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ХОПТА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СЕРГІЙ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ФЕДОРОВИЧ</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Назва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роботи</w:t>
      </w:r>
      <w:r w:rsidRPr="00C105F2">
        <w:rPr>
          <w:rFonts w:ascii="Times New Roman" w:eastAsia="Times New Roman" w:hAnsi="Times New Roman" w:cs="Arial"/>
          <w:kern w:val="0"/>
          <w:sz w:val="28"/>
          <w:szCs w:val="20"/>
          <w:lang w:eastAsia="ru-RU"/>
        </w:rPr>
        <w:t>: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КИЇВСЬКИЙ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УНІВЕРСИТЕТ</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ІМЕНІ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ТАРАСА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ШЕВЧЕНКА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МІНІСТЕРСТВО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ОСВІТИ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КИЇВСЬКИЙ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УНІВЕРСИТЕТ</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ІМЕНІ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ТАРАСА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ШЕВЧЕНКА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МІНІСТЕРСТВО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ОСВІТИ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Кваліфікаційна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рукопису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ХОПТА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СЕРГІЙ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ФЕДОРОВИЧ</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УДК</w:t>
      </w:r>
      <w:r w:rsidRPr="00C105F2">
        <w:rPr>
          <w:rFonts w:ascii="Times New Roman" w:eastAsia="Times New Roman" w:hAnsi="Times New Roman" w:cs="Arial"/>
          <w:kern w:val="0"/>
          <w:sz w:val="28"/>
          <w:szCs w:val="20"/>
          <w:lang w:eastAsia="ru-RU"/>
        </w:rPr>
        <w:t xml:space="preserve"> 340.1</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ДИСЕРТАЦІЯ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РІШЕНЬ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12.00.01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історія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держави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історія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політичних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учень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Дисертація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здобуття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ступеня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кандидата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Дисертація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містить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власних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Використання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ідей</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результатів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текстів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інших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авторів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посилання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відповідне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джерело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____________________________________________________</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Ф</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Хопта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керівник</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Бобровник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Світлана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Василівна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доктор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професор</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Київ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2017</w:t>
      </w: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ЗМІСТ</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ВСТУП</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РОЗДІЛ</w:t>
      </w:r>
      <w:r w:rsidRPr="00C105F2">
        <w:rPr>
          <w:rFonts w:ascii="Times New Roman" w:eastAsia="Times New Roman" w:hAnsi="Times New Roman" w:cs="Arial"/>
          <w:kern w:val="0"/>
          <w:sz w:val="28"/>
          <w:szCs w:val="20"/>
          <w:lang w:eastAsia="ru-RU"/>
        </w:rPr>
        <w:t xml:space="preserve"> 1.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ПІЗНАВАЛЬНІ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1.1. </w:t>
      </w:r>
      <w:r w:rsidRPr="00C105F2">
        <w:rPr>
          <w:rFonts w:ascii="Times New Roman" w:eastAsia="Times New Roman" w:hAnsi="Times New Roman" w:cs="Arial" w:hint="eastAsia"/>
          <w:kern w:val="0"/>
          <w:sz w:val="28"/>
          <w:szCs w:val="20"/>
          <w:lang w:eastAsia="ru-RU"/>
        </w:rPr>
        <w:t>Ґенеза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1.2. </w:t>
      </w:r>
      <w:r w:rsidRPr="00C105F2">
        <w:rPr>
          <w:rFonts w:ascii="Times New Roman" w:eastAsia="Times New Roman" w:hAnsi="Times New Roman" w:cs="Arial" w:hint="eastAsia"/>
          <w:kern w:val="0"/>
          <w:sz w:val="28"/>
          <w:szCs w:val="20"/>
          <w:lang w:eastAsia="ru-RU"/>
        </w:rPr>
        <w:t>Сутність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форми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1.3. </w:t>
      </w:r>
      <w:r w:rsidRPr="00C105F2">
        <w:rPr>
          <w:rFonts w:ascii="Times New Roman" w:eastAsia="Times New Roman" w:hAnsi="Times New Roman" w:cs="Arial" w:hint="eastAsia"/>
          <w:kern w:val="0"/>
          <w:sz w:val="28"/>
          <w:szCs w:val="20"/>
          <w:lang w:eastAsia="ru-RU"/>
        </w:rPr>
        <w:t>Поняття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Висновки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Розділу</w:t>
      </w:r>
      <w:r w:rsidRPr="00C105F2">
        <w:rPr>
          <w:rFonts w:ascii="Times New Roman" w:eastAsia="Times New Roman" w:hAnsi="Times New Roman" w:cs="Arial"/>
          <w:kern w:val="0"/>
          <w:sz w:val="28"/>
          <w:szCs w:val="20"/>
          <w:lang w:eastAsia="ru-RU"/>
        </w:rPr>
        <w:t xml:space="preserve"> 1.</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РОЗДІЛ</w:t>
      </w:r>
      <w:r w:rsidRPr="00C105F2">
        <w:rPr>
          <w:rFonts w:ascii="Times New Roman" w:eastAsia="Times New Roman" w:hAnsi="Times New Roman" w:cs="Arial"/>
          <w:kern w:val="0"/>
          <w:sz w:val="28"/>
          <w:szCs w:val="20"/>
          <w:lang w:eastAsia="ru-RU"/>
        </w:rPr>
        <w:t xml:space="preserve"> 2. </w:t>
      </w:r>
      <w:r w:rsidRPr="00C105F2">
        <w:rPr>
          <w:rFonts w:ascii="Times New Roman" w:eastAsia="Times New Roman" w:hAnsi="Times New Roman" w:cs="Arial" w:hint="eastAsia"/>
          <w:kern w:val="0"/>
          <w:sz w:val="28"/>
          <w:szCs w:val="20"/>
          <w:lang w:eastAsia="ru-RU"/>
        </w:rPr>
        <w:t>ЮРИДИЧНЕ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ФАКТОР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2.1. </w:t>
      </w:r>
      <w:r w:rsidRPr="00C105F2">
        <w:rPr>
          <w:rFonts w:ascii="Times New Roman" w:eastAsia="Times New Roman" w:hAnsi="Times New Roman" w:cs="Arial" w:hint="eastAsia"/>
          <w:kern w:val="0"/>
          <w:sz w:val="28"/>
          <w:szCs w:val="20"/>
          <w:lang w:eastAsia="ru-RU"/>
        </w:rPr>
        <w:t>Право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взаємодія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взаємозалежність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взаємовплив</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2.2. </w:t>
      </w:r>
      <w:r w:rsidRPr="00C105F2">
        <w:rPr>
          <w:rFonts w:ascii="Times New Roman" w:eastAsia="Times New Roman" w:hAnsi="Times New Roman" w:cs="Arial" w:hint="eastAsia"/>
          <w:kern w:val="0"/>
          <w:sz w:val="28"/>
          <w:szCs w:val="20"/>
          <w:lang w:eastAsia="ru-RU"/>
        </w:rPr>
        <w:t>Сутність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2.3. </w:t>
      </w:r>
      <w:r w:rsidRPr="00C105F2">
        <w:rPr>
          <w:rFonts w:ascii="Times New Roman" w:eastAsia="Times New Roman" w:hAnsi="Times New Roman" w:cs="Arial" w:hint="eastAsia"/>
          <w:kern w:val="0"/>
          <w:sz w:val="28"/>
          <w:szCs w:val="20"/>
          <w:lang w:eastAsia="ru-RU"/>
        </w:rPr>
        <w:t>Функціональний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вплив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мислення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Висновки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Розділу</w:t>
      </w:r>
      <w:r w:rsidRPr="00C105F2">
        <w:rPr>
          <w:rFonts w:ascii="Times New Roman" w:eastAsia="Times New Roman" w:hAnsi="Times New Roman" w:cs="Arial"/>
          <w:kern w:val="0"/>
          <w:sz w:val="28"/>
          <w:szCs w:val="20"/>
          <w:lang w:eastAsia="ru-RU"/>
        </w:rPr>
        <w:t xml:space="preserve"> 2.</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РОЗДІЛ</w:t>
      </w:r>
      <w:r w:rsidRPr="00C105F2">
        <w:rPr>
          <w:rFonts w:ascii="Times New Roman" w:eastAsia="Times New Roman" w:hAnsi="Times New Roman" w:cs="Arial"/>
          <w:kern w:val="0"/>
          <w:sz w:val="28"/>
          <w:szCs w:val="20"/>
          <w:lang w:eastAsia="ru-RU"/>
        </w:rPr>
        <w:t xml:space="preserve"> 3.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3.1. </w:t>
      </w:r>
      <w:r w:rsidRPr="00C105F2">
        <w:rPr>
          <w:rFonts w:ascii="Times New Roman" w:eastAsia="Times New Roman" w:hAnsi="Times New Roman" w:cs="Arial" w:hint="eastAsia"/>
          <w:kern w:val="0"/>
          <w:sz w:val="28"/>
          <w:szCs w:val="20"/>
          <w:lang w:eastAsia="ru-RU"/>
        </w:rPr>
        <w:t>Внутрішнє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процесі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3.2. </w:t>
      </w:r>
      <w:r w:rsidRPr="00C105F2">
        <w:rPr>
          <w:rFonts w:ascii="Times New Roman" w:eastAsia="Times New Roman" w:hAnsi="Times New Roman" w:cs="Arial" w:hint="eastAsia"/>
          <w:kern w:val="0"/>
          <w:sz w:val="28"/>
          <w:szCs w:val="20"/>
          <w:lang w:eastAsia="ru-RU"/>
        </w:rPr>
        <w:t>Професійний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досвід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взаємозалежність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вплив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3.3. </w:t>
      </w:r>
      <w:r w:rsidRPr="00C105F2">
        <w:rPr>
          <w:rFonts w:ascii="Times New Roman" w:eastAsia="Times New Roman" w:hAnsi="Times New Roman" w:cs="Arial" w:hint="eastAsia"/>
          <w:kern w:val="0"/>
          <w:sz w:val="28"/>
          <w:szCs w:val="20"/>
          <w:lang w:eastAsia="ru-RU"/>
        </w:rPr>
        <w:t>Деформації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шляхи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подолання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Висновки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Розділу</w:t>
      </w:r>
      <w:r w:rsidRPr="00C105F2">
        <w:rPr>
          <w:rFonts w:ascii="Times New Roman" w:eastAsia="Times New Roman" w:hAnsi="Times New Roman" w:cs="Arial"/>
          <w:kern w:val="0"/>
          <w:sz w:val="28"/>
          <w:szCs w:val="20"/>
          <w:lang w:eastAsia="ru-RU"/>
        </w:rPr>
        <w:t xml:space="preserve"> 3.</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14</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ВИСНОВКИ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СПИСОК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ВИКОРИСТАНИХ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ДЖЕРЕЛ</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ДОДАТКИ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ВСТУП</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Актуальність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досліджуючи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різні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сторони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життя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покликана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розкривати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лише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зовнішні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юридичні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характеристики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суб’єктів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але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проникати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глибинні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вольові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начала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реалізації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поведінки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суб’єктів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відносин</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Цьому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сприяє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зокрема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соціального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явища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різні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прояву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Однією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умовах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сучасної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трансформації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гілки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влади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значно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зростає</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відповідний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світогляд</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ідеологію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почуття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настрої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визначають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сутність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суб’єкта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правосуддя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маючи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власний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філософсько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психологічний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статус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реальним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фактором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зміни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сучасного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Неможливо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недооцінювати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позитивного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або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негативного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впливу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сферу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фундаментального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системі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позитивним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фактором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духовно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культурної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ментальної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розвинутості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Хоча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далеко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володіють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відповідає</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зазначеним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характеристикам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Нерідко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притаманні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деформаційні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прояви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щодо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почуття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ускладнюють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впливу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відносини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зв’язку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важливо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означити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соціальну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сенс</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Водночас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публікацій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представників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сучасної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також</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узагальнення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галузевих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засвідчують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необхідність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15</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додаткового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вивчення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юридичної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категорії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Поза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уваги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залишаються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зокрема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недостатньо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дослідженими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питання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впливу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Актуальність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зумовлена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відсутня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єдність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вчених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поняття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самостійного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підвиду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умовах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важливо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лише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визначити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сутність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причини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закономірності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зумовлюють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але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шляхи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подолання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Означене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зумовлює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необхідність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подальшого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осмислення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пов’язаних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природи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Зв’язок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науковими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програмами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планами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темами</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Дисертаційне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здійснено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межах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дослідної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факультету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Київського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національного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університету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імені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Тараса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Шевченка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«Механізм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адаптації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законодавства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сфері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громадян</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законодавства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Європейського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Союзу»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06</w:t>
      </w:r>
      <w:r w:rsidRPr="00C105F2">
        <w:rPr>
          <w:rFonts w:ascii="Times New Roman" w:eastAsia="Times New Roman" w:hAnsi="Times New Roman" w:cs="Arial" w:hint="eastAsia"/>
          <w:kern w:val="0"/>
          <w:sz w:val="28"/>
          <w:szCs w:val="20"/>
          <w:lang w:eastAsia="ru-RU"/>
        </w:rPr>
        <w:t>БФ</w:t>
      </w:r>
      <w:r w:rsidRPr="00C105F2">
        <w:rPr>
          <w:rFonts w:ascii="Times New Roman" w:eastAsia="Times New Roman" w:hAnsi="Times New Roman" w:cs="Arial"/>
          <w:kern w:val="0"/>
          <w:sz w:val="28"/>
          <w:szCs w:val="20"/>
          <w:lang w:eastAsia="ru-RU"/>
        </w:rPr>
        <w:t xml:space="preserve">042-01, </w:t>
      </w:r>
      <w:r w:rsidRPr="00C105F2">
        <w:rPr>
          <w:rFonts w:ascii="Times New Roman" w:eastAsia="Times New Roman" w:hAnsi="Times New Roman" w:cs="Arial" w:hint="eastAsia"/>
          <w:kern w:val="0"/>
          <w:sz w:val="28"/>
          <w:szCs w:val="20"/>
          <w:lang w:eastAsia="ru-RU"/>
        </w:rPr>
        <w:t>номер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державної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реєстрації</w:t>
      </w:r>
      <w:r w:rsidRPr="00C105F2">
        <w:rPr>
          <w:rFonts w:ascii="Times New Roman" w:eastAsia="Times New Roman" w:hAnsi="Times New Roman" w:cs="Arial"/>
          <w:kern w:val="0"/>
          <w:sz w:val="28"/>
          <w:szCs w:val="20"/>
          <w:lang w:eastAsia="ru-RU"/>
        </w:rPr>
        <w:t xml:space="preserve"> 0101U003579); </w:t>
      </w:r>
      <w:r w:rsidRPr="00C105F2">
        <w:rPr>
          <w:rFonts w:ascii="Times New Roman" w:eastAsia="Times New Roman" w:hAnsi="Times New Roman" w:cs="Arial" w:hint="eastAsia"/>
          <w:kern w:val="0"/>
          <w:sz w:val="28"/>
          <w:szCs w:val="20"/>
          <w:lang w:eastAsia="ru-RU"/>
        </w:rPr>
        <w:t>«Доктрина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практичний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11</w:t>
      </w:r>
      <w:r w:rsidRPr="00C105F2">
        <w:rPr>
          <w:rFonts w:ascii="Times New Roman" w:eastAsia="Times New Roman" w:hAnsi="Times New Roman" w:cs="Arial" w:hint="eastAsia"/>
          <w:kern w:val="0"/>
          <w:sz w:val="28"/>
          <w:szCs w:val="20"/>
          <w:lang w:eastAsia="ru-RU"/>
        </w:rPr>
        <w:t>БФ</w:t>
      </w:r>
      <w:r w:rsidRPr="00C105F2">
        <w:rPr>
          <w:rFonts w:ascii="Times New Roman" w:eastAsia="Times New Roman" w:hAnsi="Times New Roman" w:cs="Arial"/>
          <w:kern w:val="0"/>
          <w:sz w:val="28"/>
          <w:szCs w:val="20"/>
          <w:lang w:eastAsia="ru-RU"/>
        </w:rPr>
        <w:t xml:space="preserve">042-01, </w:t>
      </w:r>
      <w:r w:rsidRPr="00C105F2">
        <w:rPr>
          <w:rFonts w:ascii="Times New Roman" w:eastAsia="Times New Roman" w:hAnsi="Times New Roman" w:cs="Arial" w:hint="eastAsia"/>
          <w:kern w:val="0"/>
          <w:sz w:val="28"/>
          <w:szCs w:val="20"/>
          <w:lang w:eastAsia="ru-RU"/>
        </w:rPr>
        <w:t>номер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державної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реєстрації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0111U008337)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відповідно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затвердженої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Вченою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радою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факультету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Київського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національного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університету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імені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Тараса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Шевченка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теми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дисертації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протокол</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8 </w:t>
      </w:r>
      <w:r w:rsidRPr="00C105F2">
        <w:rPr>
          <w:rFonts w:ascii="Times New Roman" w:eastAsia="Times New Roman" w:hAnsi="Times New Roman" w:cs="Arial" w:hint="eastAsia"/>
          <w:kern w:val="0"/>
          <w:sz w:val="28"/>
          <w:szCs w:val="20"/>
          <w:lang w:eastAsia="ru-RU"/>
        </w:rPr>
        <w:t>від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27</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червня</w:t>
      </w:r>
      <w:r w:rsidRPr="00C105F2">
        <w:rPr>
          <w:rFonts w:ascii="Times New Roman" w:eastAsia="Times New Roman" w:hAnsi="Times New Roman" w:cs="Arial"/>
          <w:kern w:val="0"/>
          <w:sz w:val="28"/>
          <w:szCs w:val="20"/>
          <w:lang w:eastAsia="ru-RU"/>
        </w:rPr>
        <w:t xml:space="preserve"> 2014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уточненої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27</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червня</w:t>
      </w:r>
      <w:r w:rsidRPr="00C105F2">
        <w:rPr>
          <w:rFonts w:ascii="Times New Roman" w:eastAsia="Times New Roman" w:hAnsi="Times New Roman" w:cs="Arial"/>
          <w:kern w:val="0"/>
          <w:sz w:val="28"/>
          <w:szCs w:val="20"/>
          <w:lang w:eastAsia="ru-RU"/>
        </w:rPr>
        <w:t xml:space="preserve"> 2017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протокол</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9).</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Мета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завдання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Виходячи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комплексний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16</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Досягнення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поставленої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зумовлює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необхідність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вирішення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наступних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завдань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з’ясувати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історію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становлення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доктринальному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розкрити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авторське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структури</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встановити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місце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визначити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функціональне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з’ясувати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внутрішнього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суб’єктивної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складової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виявити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причини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обґрунтувати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шляхи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подолання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Об’єктом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дисертаційного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явище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Предметом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дисертаційного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Методи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Методологічну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сукупність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методологічних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підходів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філософсько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світоглядних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загальнонаукових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спеціально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наукових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поєднання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забезпечило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об’єктивний</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всебічний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предмету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покладено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феноменологічний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підхід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розкрив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особливості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феномену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залежить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об’єктивних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умов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Завдяки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аксіологічному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підходу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визначено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ціннісні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характеристики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суспільства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підхід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взаємозв’язку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іншими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явищами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герменевтичний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17</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тлумачення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положень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законодавчих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фактору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забезпечення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нормативної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урахуванням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специфіки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пізнавальних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завдань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дисертантом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використано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діалектичний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сприяв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об’єктивному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русі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виявленню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протиріч</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межах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співвідношенні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іншими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явищами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підрозділ</w:t>
      </w:r>
      <w:r w:rsidRPr="00C105F2">
        <w:rPr>
          <w:rFonts w:ascii="Times New Roman" w:eastAsia="Times New Roman" w:hAnsi="Times New Roman" w:cs="Arial"/>
          <w:kern w:val="0"/>
          <w:sz w:val="28"/>
          <w:szCs w:val="20"/>
          <w:lang w:eastAsia="ru-RU"/>
        </w:rPr>
        <w:t xml:space="preserve"> 1.3); </w:t>
      </w:r>
      <w:r w:rsidRPr="00C105F2">
        <w:rPr>
          <w:rFonts w:ascii="Times New Roman" w:eastAsia="Times New Roman" w:hAnsi="Times New Roman" w:cs="Arial" w:hint="eastAsia"/>
          <w:kern w:val="0"/>
          <w:sz w:val="28"/>
          <w:szCs w:val="20"/>
          <w:lang w:eastAsia="ru-RU"/>
        </w:rPr>
        <w:t>історико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виокремлення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загальних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закономірностей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генези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становлення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цю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категорію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історико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думці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w:t>
      </w:r>
      <w:r w:rsidRPr="00C105F2">
        <w:rPr>
          <w:rFonts w:ascii="Times New Roman" w:eastAsia="Times New Roman" w:hAnsi="Times New Roman" w:cs="Arial"/>
          <w:kern w:val="0"/>
          <w:sz w:val="28"/>
          <w:szCs w:val="20"/>
          <w:lang w:eastAsia="ru-RU"/>
        </w:rPr>
        <w:t xml:space="preserve"> 1.1); </w:t>
      </w:r>
      <w:r w:rsidRPr="00C105F2">
        <w:rPr>
          <w:rFonts w:ascii="Times New Roman" w:eastAsia="Times New Roman" w:hAnsi="Times New Roman" w:cs="Arial" w:hint="eastAsia"/>
          <w:kern w:val="0"/>
          <w:sz w:val="28"/>
          <w:szCs w:val="20"/>
          <w:lang w:eastAsia="ru-RU"/>
        </w:rPr>
        <w:t>порівняльний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виокремлення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рис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подібності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відмінності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різних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галузях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підрозділи</w:t>
      </w:r>
      <w:r w:rsidRPr="00C105F2">
        <w:rPr>
          <w:rFonts w:ascii="Times New Roman" w:eastAsia="Times New Roman" w:hAnsi="Times New Roman" w:cs="Arial"/>
          <w:kern w:val="0"/>
          <w:sz w:val="28"/>
          <w:szCs w:val="20"/>
          <w:lang w:eastAsia="ru-RU"/>
        </w:rPr>
        <w:t xml:space="preserve"> 2.3, 3.1, 3.2); </w:t>
      </w:r>
      <w:r w:rsidRPr="00C105F2">
        <w:rPr>
          <w:rFonts w:ascii="Times New Roman" w:eastAsia="Times New Roman" w:hAnsi="Times New Roman" w:cs="Arial" w:hint="eastAsia"/>
          <w:kern w:val="0"/>
          <w:sz w:val="28"/>
          <w:szCs w:val="20"/>
          <w:lang w:eastAsia="ru-RU"/>
        </w:rPr>
        <w:t>завдяки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функціональному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охарактеризовано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функціональне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w:t>
      </w:r>
      <w:r w:rsidRPr="00C105F2">
        <w:rPr>
          <w:rFonts w:ascii="Times New Roman" w:eastAsia="Times New Roman" w:hAnsi="Times New Roman" w:cs="Arial"/>
          <w:kern w:val="0"/>
          <w:sz w:val="28"/>
          <w:szCs w:val="20"/>
          <w:lang w:eastAsia="ru-RU"/>
        </w:rPr>
        <w:t xml:space="preserve"> 2.3);</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системний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виокремлення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зв’язків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сфери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суспільства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підрозділи</w:t>
      </w:r>
      <w:r w:rsidRPr="00C105F2">
        <w:rPr>
          <w:rFonts w:ascii="Times New Roman" w:eastAsia="Times New Roman" w:hAnsi="Times New Roman" w:cs="Arial"/>
          <w:kern w:val="0"/>
          <w:sz w:val="28"/>
          <w:szCs w:val="20"/>
          <w:lang w:eastAsia="ru-RU"/>
        </w:rPr>
        <w:t xml:space="preserve"> 1.3,</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2.3); </w:t>
      </w:r>
      <w:r w:rsidRPr="00C105F2">
        <w:rPr>
          <w:rFonts w:ascii="Times New Roman" w:eastAsia="Times New Roman" w:hAnsi="Times New Roman" w:cs="Arial" w:hint="eastAsia"/>
          <w:kern w:val="0"/>
          <w:sz w:val="28"/>
          <w:szCs w:val="20"/>
          <w:lang w:eastAsia="ru-RU"/>
        </w:rPr>
        <w:t>антропологічний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пов’язав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людським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виміром</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суб’єктивних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факторів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підрозділи</w:t>
      </w:r>
      <w:r w:rsidRPr="00C105F2">
        <w:rPr>
          <w:rFonts w:ascii="Times New Roman" w:eastAsia="Times New Roman" w:hAnsi="Times New Roman" w:cs="Arial"/>
          <w:kern w:val="0"/>
          <w:sz w:val="28"/>
          <w:szCs w:val="20"/>
          <w:lang w:eastAsia="ru-RU"/>
        </w:rPr>
        <w:t xml:space="preserve"> 2.1, 3.1,</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3.2); </w:t>
      </w:r>
      <w:r w:rsidRPr="00C105F2">
        <w:rPr>
          <w:rFonts w:ascii="Times New Roman" w:eastAsia="Times New Roman" w:hAnsi="Times New Roman" w:cs="Arial" w:hint="eastAsia"/>
          <w:kern w:val="0"/>
          <w:sz w:val="28"/>
          <w:szCs w:val="20"/>
          <w:lang w:eastAsia="ru-RU"/>
        </w:rPr>
        <w:t>структурно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функціональний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функціонального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кожного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елементів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підрозділи</w:t>
      </w:r>
      <w:r w:rsidRPr="00C105F2">
        <w:rPr>
          <w:rFonts w:ascii="Times New Roman" w:eastAsia="Times New Roman" w:hAnsi="Times New Roman" w:cs="Arial"/>
          <w:kern w:val="0"/>
          <w:sz w:val="28"/>
          <w:szCs w:val="20"/>
          <w:lang w:eastAsia="ru-RU"/>
        </w:rPr>
        <w:t xml:space="preserve"> 1.3, 2.3); </w:t>
      </w:r>
      <w:r w:rsidRPr="00C105F2">
        <w:rPr>
          <w:rFonts w:ascii="Times New Roman" w:eastAsia="Times New Roman" w:hAnsi="Times New Roman" w:cs="Arial" w:hint="eastAsia"/>
          <w:kern w:val="0"/>
          <w:sz w:val="28"/>
          <w:szCs w:val="20"/>
          <w:lang w:eastAsia="ru-RU"/>
        </w:rPr>
        <w:t>формально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догматичний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категорій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ознак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рис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властивостей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1.3, 2.1, 3.1); </w:t>
      </w:r>
      <w:r w:rsidRPr="00C105F2">
        <w:rPr>
          <w:rFonts w:ascii="Times New Roman" w:eastAsia="Times New Roman" w:hAnsi="Times New Roman" w:cs="Arial" w:hint="eastAsia"/>
          <w:kern w:val="0"/>
          <w:sz w:val="28"/>
          <w:szCs w:val="20"/>
          <w:lang w:eastAsia="ru-RU"/>
        </w:rPr>
        <w:t>аксіологічний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застосовано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рис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цінності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життя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1.3); </w:t>
      </w:r>
      <w:r w:rsidRPr="00C105F2">
        <w:rPr>
          <w:rFonts w:ascii="Times New Roman" w:eastAsia="Times New Roman" w:hAnsi="Times New Roman" w:cs="Arial" w:hint="eastAsia"/>
          <w:kern w:val="0"/>
          <w:sz w:val="28"/>
          <w:szCs w:val="20"/>
          <w:lang w:eastAsia="ru-RU"/>
        </w:rPr>
        <w:t>конкретно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соціологічний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проведення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анкетування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студентів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магістрів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профілю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також</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підведення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підсумків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підрозділи</w:t>
      </w:r>
      <w:r w:rsidRPr="00C105F2">
        <w:rPr>
          <w:rFonts w:ascii="Times New Roman" w:eastAsia="Times New Roman" w:hAnsi="Times New Roman" w:cs="Arial"/>
          <w:kern w:val="0"/>
          <w:sz w:val="28"/>
          <w:szCs w:val="20"/>
          <w:lang w:eastAsia="ru-RU"/>
        </w:rPr>
        <w:t xml:space="preserve"> 2.3, 3.1</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3.3); </w:t>
      </w:r>
      <w:r w:rsidRPr="00C105F2">
        <w:rPr>
          <w:rFonts w:ascii="Times New Roman" w:eastAsia="Times New Roman" w:hAnsi="Times New Roman" w:cs="Arial" w:hint="eastAsia"/>
          <w:kern w:val="0"/>
          <w:sz w:val="28"/>
          <w:szCs w:val="20"/>
          <w:lang w:eastAsia="ru-RU"/>
        </w:rPr>
        <w:t>метод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прогнозування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шляхів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подолання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підвищення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підрозділ</w:t>
      </w:r>
      <w:r w:rsidRPr="00C105F2">
        <w:rPr>
          <w:rFonts w:ascii="Times New Roman" w:eastAsia="Times New Roman" w:hAnsi="Times New Roman" w:cs="Arial"/>
          <w:kern w:val="0"/>
          <w:sz w:val="28"/>
          <w:szCs w:val="20"/>
          <w:lang w:eastAsia="ru-RU"/>
        </w:rPr>
        <w:t xml:space="preserve"> 3.3).</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методологічна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18</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Багатоаспектний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зумовлює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різних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сферах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предметом</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пошуку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вчених</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представників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напрямків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саме</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філософські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предметом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Бабкіна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Баранова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Г</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Данільяна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Керімова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Лазарєва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Матузова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Погребняка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Сирих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обґрунтовані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Алексєєва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Л</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Богінича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Дудченко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Гарасиміва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Гусарєва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Козюбри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Колодія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Косовича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Лемака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Малька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Наливайко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Оніщенко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Петришина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Піголкіна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Рабіновича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Ф</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Скакун</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Тарахонич</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Цвіка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Шемшученка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особливості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означені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Александрова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Г</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Андрусяка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Вопленка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Грошевого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Овчиннікова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Петражицького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Потопейка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Чефранова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окремі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прикладного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знайшли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Байніязова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Васьковського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Гредескула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Ільїна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Карташова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Колеснікова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Малахова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Самощенко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Стучки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Емпіричну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базу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складають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літературні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джерела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нормативноправові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матеріали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офіційної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статистики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соціологічного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проведеного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дисертантом</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новизна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отриманих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зумовлена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одним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перших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сучасній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вітчизняній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науці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загальнотеоретичним</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монографічним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здійснено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комплексний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новизна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отриманих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особистий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внесок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автора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відображені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положеннях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висновках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19</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уперше</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запропоновано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періодизацію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історії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світової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вітчизняної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думки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охоплює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п’ять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етапів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саме</w:t>
      </w:r>
      <w:r w:rsidRPr="00C105F2">
        <w:rPr>
          <w:rFonts w:ascii="Times New Roman" w:eastAsia="Times New Roman" w:hAnsi="Times New Roman" w:cs="Arial"/>
          <w:kern w:val="0"/>
          <w:sz w:val="28"/>
          <w:szCs w:val="20"/>
          <w:lang w:eastAsia="ru-RU"/>
        </w:rPr>
        <w:t xml:space="preserve">: 1) </w:t>
      </w: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античних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давньогрецької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філософії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римської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юриспруденції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межах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пов’язувалось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духу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закону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особами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виконують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функції</w:t>
      </w:r>
      <w:r w:rsidRPr="00C105F2">
        <w:rPr>
          <w:rFonts w:ascii="Times New Roman" w:eastAsia="Times New Roman" w:hAnsi="Times New Roman" w:cs="Arial"/>
          <w:kern w:val="0"/>
          <w:sz w:val="28"/>
          <w:szCs w:val="20"/>
          <w:lang w:eastAsia="ru-RU"/>
        </w:rPr>
        <w:t xml:space="preserve">; 2) </w:t>
      </w:r>
      <w:r w:rsidRPr="00C105F2">
        <w:rPr>
          <w:rFonts w:ascii="Times New Roman" w:eastAsia="Times New Roman" w:hAnsi="Times New Roman" w:cs="Arial" w:hint="eastAsia"/>
          <w:kern w:val="0"/>
          <w:sz w:val="28"/>
          <w:szCs w:val="20"/>
          <w:lang w:eastAsia="ru-RU"/>
        </w:rPr>
        <w:t>погляди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мислителів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схоластичного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богослов’я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періоду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Середньовіччя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характеризуються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через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душу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душевні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переживання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власний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духовний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досвід</w:t>
      </w:r>
      <w:r w:rsidRPr="00C105F2">
        <w:rPr>
          <w:rFonts w:ascii="Times New Roman" w:eastAsia="Times New Roman" w:hAnsi="Times New Roman" w:cs="Arial"/>
          <w:kern w:val="0"/>
          <w:sz w:val="28"/>
          <w:szCs w:val="20"/>
          <w:lang w:eastAsia="ru-RU"/>
        </w:rPr>
        <w:t xml:space="preserve">; 3) </w:t>
      </w:r>
      <w:r w:rsidRPr="00C105F2">
        <w:rPr>
          <w:rFonts w:ascii="Times New Roman" w:eastAsia="Times New Roman" w:hAnsi="Times New Roman" w:cs="Arial" w:hint="eastAsia"/>
          <w:kern w:val="0"/>
          <w:sz w:val="28"/>
          <w:szCs w:val="20"/>
          <w:lang w:eastAsia="ru-RU"/>
        </w:rPr>
        <w:t>міркування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вчених</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теоретиків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доби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межах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вперше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поняття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укладається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термін</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світогляд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ідеалістичне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4) </w:t>
      </w: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тлумачення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правників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XIX</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XX </w:t>
      </w:r>
      <w:r w:rsidRPr="00C105F2">
        <w:rPr>
          <w:rFonts w:ascii="Times New Roman" w:eastAsia="Times New Roman" w:hAnsi="Times New Roman" w:cs="Arial" w:hint="eastAsia"/>
          <w:kern w:val="0"/>
          <w:sz w:val="28"/>
          <w:szCs w:val="20"/>
          <w:lang w:eastAsia="ru-RU"/>
        </w:rPr>
        <w:t>століття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впродовж</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було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найважливіший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відносно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самостійну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галузь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індивідуальної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5) </w:t>
      </w:r>
      <w:r w:rsidRPr="00C105F2">
        <w:rPr>
          <w:rFonts w:ascii="Times New Roman" w:eastAsia="Times New Roman" w:hAnsi="Times New Roman" w:cs="Arial" w:hint="eastAsia"/>
          <w:kern w:val="0"/>
          <w:sz w:val="28"/>
          <w:szCs w:val="20"/>
          <w:lang w:eastAsia="ru-RU"/>
        </w:rPr>
        <w:t>сучасне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вченими</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правниками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характеризується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обґрунтуванням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багатоаспектного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характеру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реальності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обґрунтовано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авторське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правосвідомість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явищ</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включає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себе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психічні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інтелектуальні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емоційні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вольові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стани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вміння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навички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мислення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емоції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почуття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орієнтації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позиції</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мотиви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установки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синтезуються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рішеннях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які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спрямовані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взаємодію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виявляється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інтелектуально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професійному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забезпечує</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об’єктивної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встановлення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юридичних</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властивостей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чуттєвому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емоційно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вольовому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поєднує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раціональний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ірраціональний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аспект</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логічному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ціннісному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зумовлює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дискурсивне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понятійному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пов’язаний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20</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із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мови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реальності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техніки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узагальнення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виокремлено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охарактеризовано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особливості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елементів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серед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ідеологія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систематизовані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уявлення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психологія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мотив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поведінки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аксіологічна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ментальність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ціннісно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орієнтації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структуроутворюючий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компонент</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розкривається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специфіці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почуття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правобачення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удосконалено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теоретичні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взаємозв’язок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виявляється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одного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боку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продукт</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людського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проникають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безпосередньо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соціокультурної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специфіки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іншого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боку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концентруються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відображаються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ідеології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частині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доктринах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течіях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концепціях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критерії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класифікації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сприйняттям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пізнавальна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оціночна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прогностична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впливом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регулятивна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нормотворча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нормореалізаційна</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моделювання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правовиховна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ідеологічна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подолання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колізій</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комунікативна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самостійності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накопичення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досвіду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загальні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положення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внутрішнє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переконання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елементів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оцінці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доказів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відображається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ухвалених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ним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рішеннях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підходи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деформації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категорії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віддзеркалює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сутність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філософського</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психологічного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соціологічного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осмислення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змісту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цього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феномену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зміни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призводять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суперечностей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раціональних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психологічних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компонентах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21</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відображаються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сприйнятті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дійсності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готовності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виконання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обов’язків</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дістали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подальшого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розвитку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уявлення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пізнання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відображення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одержаної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інформації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її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обробка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його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свідомості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принципи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виявляються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вимогах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верховенства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справедливості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незалежності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об’єктивності</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рівності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прагнення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пошуку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ідеалу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теоретичні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положення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щодо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багатоаспектної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категорії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виявляється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філософсько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світоглядному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соціальному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психологічному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спеціально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юридичному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рівнях</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Практичне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значення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одержаних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полягає</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вони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можуть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бути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використані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дослідній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подальшої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розробки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пов’язаних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визначенням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сутності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змісту</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особливостей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розуміння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професійної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правосвідомості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судді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категорії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подальшому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удосконаленні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теоретичних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розвідок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принципів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функціонування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правотворчій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для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вдосконалення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забезпечення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судочинства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підвищення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ефективності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нормативного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регулювання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ухвалення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правозастосовній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удосконалення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діяльності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органів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влади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аналізу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процесу</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ухвалення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судових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рішень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навчальному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підготовці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навчальнометодичних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матеріалів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розділів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підручників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навчальних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посібників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також</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проведенні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занять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навчальних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дисциплін</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держави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«Актуальні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філософії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правозастосування»</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Апробація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матеріалів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Окремі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ідеї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положення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висновки</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обґрунтовані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автором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дисертаційної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обговорювались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наступних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Міжнародній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методологические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конституционные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основы</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22</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устойчивого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развития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национальной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системы</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условиях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глобальных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региональных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процессов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контексте</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защиты</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человека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построения</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правового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государства»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Мінськ</w:t>
      </w:r>
      <w:r w:rsidRPr="00C105F2">
        <w:rPr>
          <w:rFonts w:ascii="Times New Roman" w:eastAsia="Times New Roman" w:hAnsi="Times New Roman" w:cs="Arial"/>
          <w:kern w:val="0"/>
          <w:sz w:val="28"/>
          <w:szCs w:val="20"/>
          <w:lang w:eastAsia="ru-RU"/>
        </w:rPr>
        <w:t>, 12</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16 </w:t>
      </w:r>
      <w:r w:rsidRPr="00C105F2">
        <w:rPr>
          <w:rFonts w:ascii="Times New Roman" w:eastAsia="Times New Roman" w:hAnsi="Times New Roman" w:cs="Arial" w:hint="eastAsia"/>
          <w:kern w:val="0"/>
          <w:sz w:val="28"/>
          <w:szCs w:val="20"/>
          <w:lang w:eastAsia="ru-RU"/>
        </w:rPr>
        <w:t>травня</w:t>
      </w:r>
      <w:r w:rsidRPr="00C105F2">
        <w:rPr>
          <w:rFonts w:ascii="Times New Roman" w:eastAsia="Times New Roman" w:hAnsi="Times New Roman" w:cs="Arial"/>
          <w:kern w:val="0"/>
          <w:sz w:val="28"/>
          <w:szCs w:val="20"/>
          <w:lang w:eastAsia="ru-RU"/>
        </w:rPr>
        <w:t xml:space="preserve"> 2015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ХІІ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Міжнародній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«Актуальні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питання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системи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Луцьк</w:t>
      </w:r>
      <w:r w:rsidRPr="00C105F2">
        <w:rPr>
          <w:rFonts w:ascii="Times New Roman" w:eastAsia="Times New Roman" w:hAnsi="Times New Roman" w:cs="Arial"/>
          <w:kern w:val="0"/>
          <w:sz w:val="28"/>
          <w:szCs w:val="20"/>
          <w:lang w:eastAsia="ru-RU"/>
        </w:rPr>
        <w:t>, 26</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27 </w:t>
      </w:r>
      <w:r w:rsidRPr="00C105F2">
        <w:rPr>
          <w:rFonts w:ascii="Times New Roman" w:eastAsia="Times New Roman" w:hAnsi="Times New Roman" w:cs="Arial" w:hint="eastAsia"/>
          <w:kern w:val="0"/>
          <w:sz w:val="28"/>
          <w:szCs w:val="20"/>
          <w:lang w:eastAsia="ru-RU"/>
        </w:rPr>
        <w:t>червня</w:t>
      </w:r>
      <w:r w:rsidRPr="00C105F2">
        <w:rPr>
          <w:rFonts w:ascii="Times New Roman" w:eastAsia="Times New Roman" w:hAnsi="Times New Roman" w:cs="Arial"/>
          <w:kern w:val="0"/>
          <w:sz w:val="28"/>
          <w:szCs w:val="20"/>
          <w:lang w:eastAsia="ru-RU"/>
        </w:rPr>
        <w:t xml:space="preserve"> 2015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ХІІІ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Міжнародній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науковопрактичній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«Актуальні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питання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реформування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правової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системи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Луцьк</w:t>
      </w:r>
      <w:r w:rsidRPr="00C105F2">
        <w:rPr>
          <w:rFonts w:ascii="Times New Roman" w:eastAsia="Times New Roman" w:hAnsi="Times New Roman" w:cs="Arial"/>
          <w:kern w:val="0"/>
          <w:sz w:val="28"/>
          <w:szCs w:val="20"/>
          <w:lang w:eastAsia="ru-RU"/>
        </w:rPr>
        <w:t>, 24</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25 </w:t>
      </w:r>
      <w:r w:rsidRPr="00C105F2">
        <w:rPr>
          <w:rFonts w:ascii="Times New Roman" w:eastAsia="Times New Roman" w:hAnsi="Times New Roman" w:cs="Arial" w:hint="eastAsia"/>
          <w:kern w:val="0"/>
          <w:sz w:val="28"/>
          <w:szCs w:val="20"/>
          <w:lang w:eastAsia="ru-RU"/>
        </w:rPr>
        <w:t>червня</w:t>
      </w:r>
      <w:r w:rsidRPr="00C105F2">
        <w:rPr>
          <w:rFonts w:ascii="Times New Roman" w:eastAsia="Times New Roman" w:hAnsi="Times New Roman" w:cs="Arial"/>
          <w:kern w:val="0"/>
          <w:sz w:val="28"/>
          <w:szCs w:val="20"/>
          <w:lang w:eastAsia="ru-RU"/>
        </w:rPr>
        <w:t xml:space="preserve"> 2016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ІІІ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Всеукраїнській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«Державо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правотворчі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традиції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народу»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w:t>
      </w:r>
      <w:r w:rsidRPr="00C105F2">
        <w:rPr>
          <w:rFonts w:ascii="Times New Roman" w:eastAsia="Times New Roman" w:hAnsi="Times New Roman" w:cs="Arial"/>
          <w:kern w:val="0"/>
          <w:sz w:val="28"/>
          <w:szCs w:val="20"/>
          <w:lang w:eastAsia="ru-RU"/>
        </w:rPr>
        <w:t xml:space="preserve"> 150-</w:t>
      </w:r>
      <w:r w:rsidRPr="00C105F2">
        <w:rPr>
          <w:rFonts w:ascii="Times New Roman" w:eastAsia="Times New Roman" w:hAnsi="Times New Roman" w:cs="Arial" w:hint="eastAsia"/>
          <w:kern w:val="0"/>
          <w:sz w:val="28"/>
          <w:szCs w:val="20"/>
          <w:lang w:eastAsia="ru-RU"/>
        </w:rPr>
        <w:t>ти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річчя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С</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Грушевського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Ірпінь</w:t>
      </w:r>
      <w:r w:rsidRPr="00C105F2">
        <w:rPr>
          <w:rFonts w:ascii="Times New Roman" w:eastAsia="Times New Roman" w:hAnsi="Times New Roman" w:cs="Arial"/>
          <w:kern w:val="0"/>
          <w:sz w:val="28"/>
          <w:szCs w:val="20"/>
          <w:lang w:eastAsia="ru-RU"/>
        </w:rPr>
        <w:t xml:space="preserve">, 23 </w:t>
      </w:r>
      <w:r w:rsidRPr="00C105F2">
        <w:rPr>
          <w:rFonts w:ascii="Times New Roman" w:eastAsia="Times New Roman" w:hAnsi="Times New Roman" w:cs="Arial" w:hint="eastAsia"/>
          <w:kern w:val="0"/>
          <w:sz w:val="28"/>
          <w:szCs w:val="20"/>
          <w:lang w:eastAsia="ru-RU"/>
        </w:rPr>
        <w:t>листопада</w:t>
      </w:r>
      <w:r w:rsidRPr="00C105F2">
        <w:rPr>
          <w:rFonts w:ascii="Times New Roman" w:eastAsia="Times New Roman" w:hAnsi="Times New Roman" w:cs="Arial"/>
          <w:kern w:val="0"/>
          <w:sz w:val="28"/>
          <w:szCs w:val="20"/>
          <w:lang w:eastAsia="ru-RU"/>
        </w:rPr>
        <w:t xml:space="preserve"> 2016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Всеукраїнській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техніка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технологія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теорія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практика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застосування»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Львів</w:t>
      </w:r>
      <w:r w:rsidRPr="00C105F2">
        <w:rPr>
          <w:rFonts w:ascii="Times New Roman" w:eastAsia="Times New Roman" w:hAnsi="Times New Roman" w:cs="Arial"/>
          <w:kern w:val="0"/>
          <w:sz w:val="28"/>
          <w:szCs w:val="20"/>
          <w:lang w:eastAsia="ru-RU"/>
        </w:rPr>
        <w:t>, 24</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25 </w:t>
      </w:r>
      <w:r w:rsidRPr="00C105F2">
        <w:rPr>
          <w:rFonts w:ascii="Times New Roman" w:eastAsia="Times New Roman" w:hAnsi="Times New Roman" w:cs="Arial" w:hint="eastAsia"/>
          <w:kern w:val="0"/>
          <w:sz w:val="28"/>
          <w:szCs w:val="20"/>
          <w:lang w:eastAsia="ru-RU"/>
        </w:rPr>
        <w:t>листопада</w:t>
      </w:r>
      <w:r w:rsidRPr="00C105F2">
        <w:rPr>
          <w:rFonts w:ascii="Times New Roman" w:eastAsia="Times New Roman" w:hAnsi="Times New Roman" w:cs="Arial"/>
          <w:kern w:val="0"/>
          <w:sz w:val="28"/>
          <w:szCs w:val="20"/>
          <w:lang w:eastAsia="ru-RU"/>
        </w:rPr>
        <w:t xml:space="preserve"> 2016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Міжнародній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«Людиноцентризм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теоретико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засади»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Київ</w:t>
      </w:r>
      <w:r w:rsidRPr="00C105F2">
        <w:rPr>
          <w:rFonts w:ascii="Times New Roman" w:eastAsia="Times New Roman" w:hAnsi="Times New Roman" w:cs="Arial"/>
          <w:kern w:val="0"/>
          <w:sz w:val="28"/>
          <w:szCs w:val="20"/>
          <w:lang w:eastAsia="ru-RU"/>
        </w:rPr>
        <w:t xml:space="preserve">, 16 </w:t>
      </w:r>
      <w:r w:rsidRPr="00C105F2">
        <w:rPr>
          <w:rFonts w:ascii="Times New Roman" w:eastAsia="Times New Roman" w:hAnsi="Times New Roman" w:cs="Arial" w:hint="eastAsia"/>
          <w:kern w:val="0"/>
          <w:sz w:val="28"/>
          <w:szCs w:val="20"/>
          <w:lang w:eastAsia="ru-RU"/>
        </w:rPr>
        <w:t>травня</w:t>
      </w:r>
      <w:r w:rsidRPr="00C105F2">
        <w:rPr>
          <w:rFonts w:ascii="Times New Roman" w:eastAsia="Times New Roman" w:hAnsi="Times New Roman" w:cs="Arial"/>
          <w:kern w:val="0"/>
          <w:sz w:val="28"/>
          <w:szCs w:val="20"/>
          <w:lang w:eastAsia="ru-RU"/>
        </w:rPr>
        <w:t xml:space="preserve"> 2017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Міжнародній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«Правова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доктрина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практика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основні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шляхи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взаємовпливу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підвищення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ефективності»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Київ</w:t>
      </w:r>
      <w:r w:rsidRPr="00C105F2">
        <w:rPr>
          <w:rFonts w:ascii="Times New Roman" w:eastAsia="Times New Roman" w:hAnsi="Times New Roman" w:cs="Arial"/>
          <w:kern w:val="0"/>
          <w:sz w:val="28"/>
          <w:szCs w:val="20"/>
          <w:lang w:eastAsia="ru-RU"/>
        </w:rPr>
        <w:t xml:space="preserve">, 26 </w:t>
      </w:r>
      <w:r w:rsidRPr="00C105F2">
        <w:rPr>
          <w:rFonts w:ascii="Times New Roman" w:eastAsia="Times New Roman" w:hAnsi="Times New Roman" w:cs="Arial" w:hint="eastAsia"/>
          <w:kern w:val="0"/>
          <w:sz w:val="28"/>
          <w:szCs w:val="20"/>
          <w:lang w:eastAsia="ru-RU"/>
        </w:rPr>
        <w:t>травня</w:t>
      </w:r>
      <w:r w:rsidRPr="00C105F2">
        <w:rPr>
          <w:rFonts w:ascii="Times New Roman" w:eastAsia="Times New Roman" w:hAnsi="Times New Roman" w:cs="Arial"/>
          <w:kern w:val="0"/>
          <w:sz w:val="28"/>
          <w:szCs w:val="20"/>
          <w:lang w:eastAsia="ru-RU"/>
        </w:rPr>
        <w:t xml:space="preserve"> 2017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ІІІ</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Міжнародній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практичній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«Проблеми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законодавчого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регулювання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порядку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розробки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прийняття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нормативно</w:t>
      </w:r>
      <w:r w:rsidRPr="00C105F2">
        <w:rPr>
          <w:rFonts w:ascii="Times New Roman" w:eastAsia="Times New Roman" w:hAnsi="Times New Roman" w:cs="Arial"/>
          <w:kern w:val="0"/>
          <w:sz w:val="28"/>
          <w:szCs w:val="20"/>
          <w:lang w:eastAsia="ru-RU"/>
        </w:rPr>
        <w:t>-</w:t>
      </w:r>
      <w:r w:rsidRPr="00C105F2">
        <w:rPr>
          <w:rFonts w:ascii="Times New Roman" w:eastAsia="Times New Roman" w:hAnsi="Times New Roman" w:cs="Arial" w:hint="eastAsia"/>
          <w:kern w:val="0"/>
          <w:sz w:val="28"/>
          <w:szCs w:val="20"/>
          <w:lang w:eastAsia="ru-RU"/>
        </w:rPr>
        <w:t>правових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актів»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Київ</w:t>
      </w:r>
      <w:r w:rsidRPr="00C105F2">
        <w:rPr>
          <w:rFonts w:ascii="Times New Roman" w:eastAsia="Times New Roman" w:hAnsi="Times New Roman" w:cs="Arial"/>
          <w:kern w:val="0"/>
          <w:sz w:val="28"/>
          <w:szCs w:val="20"/>
          <w:lang w:eastAsia="ru-RU"/>
        </w:rPr>
        <w:t>, 2</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3 </w:t>
      </w:r>
      <w:r w:rsidRPr="00C105F2">
        <w:rPr>
          <w:rFonts w:ascii="Times New Roman" w:eastAsia="Times New Roman" w:hAnsi="Times New Roman" w:cs="Arial" w:hint="eastAsia"/>
          <w:kern w:val="0"/>
          <w:sz w:val="28"/>
          <w:szCs w:val="20"/>
          <w:lang w:eastAsia="ru-RU"/>
        </w:rPr>
        <w:t>листопада</w:t>
      </w:r>
      <w:r w:rsidRPr="00C105F2">
        <w:rPr>
          <w:rFonts w:ascii="Times New Roman" w:eastAsia="Times New Roman" w:hAnsi="Times New Roman" w:cs="Arial"/>
          <w:kern w:val="0"/>
          <w:sz w:val="28"/>
          <w:szCs w:val="20"/>
          <w:lang w:eastAsia="ru-RU"/>
        </w:rPr>
        <w:t xml:space="preserve"> 2017 </w:t>
      </w:r>
      <w:r w:rsidRPr="00C105F2">
        <w:rPr>
          <w:rFonts w:ascii="Times New Roman" w:eastAsia="Times New Roman" w:hAnsi="Times New Roman" w:cs="Arial" w:hint="eastAsia"/>
          <w:kern w:val="0"/>
          <w:sz w:val="28"/>
          <w:szCs w:val="20"/>
          <w:lang w:eastAsia="ru-RU"/>
        </w:rPr>
        <w:t>р</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Публікації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результатами</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проведеного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опубліковано</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kern w:val="0"/>
          <w:sz w:val="28"/>
          <w:szCs w:val="20"/>
          <w:lang w:eastAsia="ru-RU"/>
        </w:rPr>
        <w:t xml:space="preserve">14 </w:t>
      </w:r>
      <w:r w:rsidRPr="00C105F2">
        <w:rPr>
          <w:rFonts w:ascii="Times New Roman" w:eastAsia="Times New Roman" w:hAnsi="Times New Roman" w:cs="Arial" w:hint="eastAsia"/>
          <w:kern w:val="0"/>
          <w:sz w:val="28"/>
          <w:szCs w:val="20"/>
          <w:lang w:eastAsia="ru-RU"/>
        </w:rPr>
        <w:t>наукових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праць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серед</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яких</w:t>
      </w:r>
      <w:r w:rsidRPr="00C105F2">
        <w:rPr>
          <w:rFonts w:ascii="Times New Roman" w:eastAsia="Times New Roman" w:hAnsi="Times New Roman" w:cs="Arial"/>
          <w:kern w:val="0"/>
          <w:sz w:val="28"/>
          <w:szCs w:val="20"/>
          <w:lang w:eastAsia="ru-RU"/>
        </w:rPr>
        <w:t xml:space="preserve"> 7 </w:t>
      </w:r>
      <w:r w:rsidRPr="00C105F2">
        <w:rPr>
          <w:rFonts w:ascii="Times New Roman" w:eastAsia="Times New Roman" w:hAnsi="Times New Roman" w:cs="Arial" w:hint="eastAsia"/>
          <w:kern w:val="0"/>
          <w:sz w:val="28"/>
          <w:szCs w:val="20"/>
          <w:lang w:eastAsia="ru-RU"/>
        </w:rPr>
        <w:t>статей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фахових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юридичних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виданнях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України</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числі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одна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іноземному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науковому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виданні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7 </w:t>
      </w:r>
      <w:r w:rsidRPr="00C105F2">
        <w:rPr>
          <w:rFonts w:ascii="Times New Roman" w:eastAsia="Times New Roman" w:hAnsi="Times New Roman" w:cs="Arial" w:hint="eastAsia"/>
          <w:kern w:val="0"/>
          <w:sz w:val="28"/>
          <w:szCs w:val="20"/>
          <w:lang w:eastAsia="ru-RU"/>
        </w:rPr>
        <w:t>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збірниках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тез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матеріалів</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наукових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конференцій</w:t>
      </w:r>
      <w:r w:rsidRPr="00C105F2">
        <w:rPr>
          <w:rFonts w:ascii="Times New Roman" w:eastAsia="Times New Roman" w:hAnsi="Times New Roman" w:cs="Arial"/>
          <w:kern w:val="0"/>
          <w:sz w:val="28"/>
          <w:szCs w:val="20"/>
          <w:lang w:eastAsia="ru-RU"/>
        </w:rPr>
        <w:t>.</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Структура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обсяг</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дисертації</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визначається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метою</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завданнями</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дослідження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Робота</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складається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вступу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трьох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розділів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містять</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дев’ять</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підрозділів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висновків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списку</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використаних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джерел</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і</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додатків</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Загальний</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обсяг</w:t>
      </w:r>
    </w:p>
    <w:p w:rsidR="00C105F2" w:rsidRPr="00C105F2"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становить</w:t>
      </w:r>
      <w:r w:rsidRPr="00C105F2">
        <w:rPr>
          <w:rFonts w:ascii="Times New Roman" w:eastAsia="Times New Roman" w:hAnsi="Times New Roman" w:cs="Arial"/>
          <w:kern w:val="0"/>
          <w:sz w:val="28"/>
          <w:szCs w:val="20"/>
          <w:lang w:eastAsia="ru-RU"/>
        </w:rPr>
        <w:t xml:space="preserve"> 216 </w:t>
      </w:r>
      <w:r w:rsidRPr="00C105F2">
        <w:rPr>
          <w:rFonts w:ascii="Times New Roman" w:eastAsia="Times New Roman" w:hAnsi="Times New Roman" w:cs="Arial" w:hint="eastAsia"/>
          <w:kern w:val="0"/>
          <w:sz w:val="28"/>
          <w:szCs w:val="20"/>
          <w:lang w:eastAsia="ru-RU"/>
        </w:rPr>
        <w:t>сторінок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них</w:t>
      </w:r>
      <w:r w:rsidRPr="00C105F2">
        <w:rPr>
          <w:rFonts w:ascii="Times New Roman" w:eastAsia="Times New Roman" w:hAnsi="Times New Roman" w:cs="Arial"/>
          <w:kern w:val="0"/>
          <w:sz w:val="28"/>
          <w:szCs w:val="20"/>
          <w:lang w:eastAsia="ru-RU"/>
        </w:rPr>
        <w:t xml:space="preserve"> 19 </w:t>
      </w:r>
      <w:r w:rsidRPr="00C105F2">
        <w:rPr>
          <w:rFonts w:ascii="Times New Roman" w:eastAsia="Times New Roman" w:hAnsi="Times New Roman" w:cs="Arial" w:hint="eastAsia"/>
          <w:kern w:val="0"/>
          <w:sz w:val="28"/>
          <w:szCs w:val="20"/>
          <w:lang w:eastAsia="ru-RU"/>
        </w:rPr>
        <w:t>сторінок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список</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використаних</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джерел</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що</w:t>
      </w:r>
    </w:p>
    <w:p w:rsidR="005201AF" w:rsidRDefault="00C105F2" w:rsidP="00C105F2">
      <w:pPr>
        <w:rPr>
          <w:rFonts w:ascii="Times New Roman" w:eastAsia="Times New Roman" w:hAnsi="Times New Roman" w:cs="Arial"/>
          <w:kern w:val="0"/>
          <w:sz w:val="28"/>
          <w:szCs w:val="20"/>
          <w:lang w:eastAsia="ru-RU"/>
        </w:rPr>
      </w:pPr>
      <w:r w:rsidRPr="00C105F2">
        <w:rPr>
          <w:rFonts w:ascii="Times New Roman" w:eastAsia="Times New Roman" w:hAnsi="Times New Roman" w:cs="Arial" w:hint="eastAsia"/>
          <w:kern w:val="0"/>
          <w:sz w:val="28"/>
          <w:szCs w:val="20"/>
          <w:lang w:eastAsia="ru-RU"/>
        </w:rPr>
        <w:t>складається</w:t>
      </w:r>
      <w:r w:rsidRPr="00C105F2">
        <w:rPr>
          <w:rFonts w:ascii="Times New Roman" w:eastAsia="Times New Roman" w:hAnsi="Times New Roman" w:cs="Arial"/>
          <w:kern w:val="0"/>
          <w:sz w:val="28"/>
          <w:szCs w:val="20"/>
          <w:lang w:eastAsia="ru-RU"/>
        </w:rPr>
        <w:t xml:space="preserve"> </w:t>
      </w:r>
      <w:r w:rsidRPr="00C105F2">
        <w:rPr>
          <w:rFonts w:ascii="Times New Roman" w:eastAsia="Times New Roman" w:hAnsi="Times New Roman" w:cs="Arial" w:hint="eastAsia"/>
          <w:kern w:val="0"/>
          <w:sz w:val="28"/>
          <w:szCs w:val="20"/>
          <w:lang w:eastAsia="ru-RU"/>
        </w:rPr>
        <w:t>з</w:t>
      </w:r>
      <w:r w:rsidRPr="00C105F2">
        <w:rPr>
          <w:rFonts w:ascii="Times New Roman" w:eastAsia="Times New Roman" w:hAnsi="Times New Roman" w:cs="Arial"/>
          <w:kern w:val="0"/>
          <w:sz w:val="28"/>
          <w:szCs w:val="20"/>
          <w:lang w:eastAsia="ru-RU"/>
        </w:rPr>
        <w:t xml:space="preserve"> 242 </w:t>
      </w:r>
      <w:r w:rsidRPr="00C105F2">
        <w:rPr>
          <w:rFonts w:ascii="Times New Roman" w:eastAsia="Times New Roman" w:hAnsi="Times New Roman" w:cs="Arial" w:hint="eastAsia"/>
          <w:kern w:val="0"/>
          <w:sz w:val="28"/>
          <w:szCs w:val="20"/>
          <w:lang w:eastAsia="ru-RU"/>
        </w:rPr>
        <w:t>найменувань</w:t>
      </w:r>
      <w:r w:rsidRPr="00C105F2">
        <w:rPr>
          <w:rFonts w:ascii="Times New Roman" w:eastAsia="Times New Roman" w:hAnsi="Times New Roman" w:cs="Arial"/>
          <w:kern w:val="0"/>
          <w:sz w:val="28"/>
          <w:szCs w:val="20"/>
          <w:lang w:eastAsia="ru-RU"/>
        </w:rPr>
        <w:t>.</w:t>
      </w:r>
    </w:p>
    <w:p w:rsidR="00C105F2" w:rsidRDefault="00C105F2" w:rsidP="00C105F2">
      <w:pPr>
        <w:rPr>
          <w:rFonts w:ascii="Times New Roman" w:eastAsia="Times New Roman" w:hAnsi="Times New Roman" w:cs="Arial"/>
          <w:kern w:val="0"/>
          <w:sz w:val="28"/>
          <w:szCs w:val="20"/>
          <w:lang w:eastAsia="ru-RU"/>
        </w:rPr>
      </w:pPr>
    </w:p>
    <w:p w:rsidR="00C105F2" w:rsidRDefault="00C105F2" w:rsidP="00C105F2">
      <w:pPr>
        <w:rPr>
          <w:rFonts w:ascii="Times New Roman" w:eastAsia="Times New Roman" w:hAnsi="Times New Roman" w:cs="Arial"/>
          <w:kern w:val="0"/>
          <w:sz w:val="28"/>
          <w:szCs w:val="20"/>
          <w:lang w:eastAsia="ru-RU"/>
        </w:rPr>
      </w:pPr>
    </w:p>
    <w:p w:rsidR="00C105F2" w:rsidRDefault="00C105F2" w:rsidP="00C105F2">
      <w:pPr>
        <w:rPr>
          <w:rFonts w:ascii="Times New Roman" w:eastAsia="Times New Roman" w:hAnsi="Times New Roman" w:cs="Arial"/>
          <w:kern w:val="0"/>
          <w:sz w:val="28"/>
          <w:szCs w:val="20"/>
          <w:lang w:eastAsia="ru-RU"/>
        </w:rPr>
      </w:pPr>
    </w:p>
    <w:p w:rsidR="00C105F2" w:rsidRDefault="00C105F2" w:rsidP="00C105F2">
      <w:pPr>
        <w:rPr>
          <w:rFonts w:ascii="Times New Roman" w:eastAsia="Times New Roman" w:hAnsi="Times New Roman" w:cs="Arial"/>
          <w:kern w:val="0"/>
          <w:sz w:val="28"/>
          <w:szCs w:val="20"/>
          <w:lang w:eastAsia="ru-RU"/>
        </w:rPr>
      </w:pPr>
    </w:p>
    <w:p w:rsidR="00C105F2" w:rsidRDefault="00C105F2" w:rsidP="00C105F2">
      <w:r>
        <w:rPr>
          <w:rFonts w:hint="eastAsia"/>
        </w:rPr>
        <w:t>ВИСНОВКИ</w:t>
      </w:r>
    </w:p>
    <w:p w:rsidR="00C105F2" w:rsidRDefault="00C105F2" w:rsidP="00C105F2">
      <w:r>
        <w:rPr>
          <w:rFonts w:hint="eastAsia"/>
        </w:rPr>
        <w:t>У</w:t>
      </w:r>
      <w:r>
        <w:t></w:t>
      </w:r>
      <w:r>
        <w:rPr>
          <w:rFonts w:hint="eastAsia"/>
        </w:rPr>
        <w:t>дисертації</w:t>
      </w:r>
      <w:r>
        <w:t></w:t>
      </w:r>
      <w:r>
        <w:rPr>
          <w:rFonts w:hint="eastAsia"/>
        </w:rPr>
        <w:t>міститься</w:t>
      </w:r>
      <w:r>
        <w:t></w:t>
      </w:r>
      <w:r>
        <w:rPr>
          <w:rFonts w:hint="eastAsia"/>
        </w:rPr>
        <w:t>теоретичне</w:t>
      </w:r>
      <w:r>
        <w:t></w:t>
      </w:r>
      <w:r>
        <w:rPr>
          <w:rFonts w:hint="eastAsia"/>
        </w:rPr>
        <w:t>узагальнення</w:t>
      </w:r>
      <w:r>
        <w:t></w:t>
      </w:r>
      <w:r>
        <w:rPr>
          <w:rFonts w:hint="eastAsia"/>
        </w:rPr>
        <w:t>і</w:t>
      </w:r>
      <w:r>
        <w:t></w:t>
      </w:r>
      <w:r>
        <w:rPr>
          <w:rFonts w:hint="eastAsia"/>
        </w:rPr>
        <w:t>нове</w:t>
      </w:r>
      <w:r>
        <w:t></w:t>
      </w:r>
      <w:r>
        <w:rPr>
          <w:rFonts w:hint="eastAsia"/>
        </w:rPr>
        <w:t>вирішення</w:t>
      </w:r>
      <w:r>
        <w:t></w:t>
      </w:r>
      <w:r>
        <w:rPr>
          <w:rFonts w:hint="eastAsia"/>
        </w:rPr>
        <w:t>наукового</w:t>
      </w:r>
    </w:p>
    <w:p w:rsidR="00C105F2" w:rsidRDefault="00C105F2" w:rsidP="00C105F2">
      <w:r>
        <w:rPr>
          <w:rFonts w:hint="eastAsia"/>
        </w:rPr>
        <w:t>завдання</w:t>
      </w:r>
      <w:r>
        <w:t></w:t>
      </w:r>
      <w:r>
        <w:t></w:t>
      </w:r>
      <w:r>
        <w:rPr>
          <w:rFonts w:hint="eastAsia"/>
        </w:rPr>
        <w:t>що</w:t>
      </w:r>
      <w:r>
        <w:t></w:t>
      </w:r>
      <w:r>
        <w:rPr>
          <w:rFonts w:hint="eastAsia"/>
        </w:rPr>
        <w:t>полягає</w:t>
      </w:r>
      <w:r>
        <w:t></w:t>
      </w:r>
      <w:r>
        <w:rPr>
          <w:rFonts w:hint="eastAsia"/>
        </w:rPr>
        <w:t>у</w:t>
      </w:r>
      <w:r>
        <w:t></w:t>
      </w:r>
      <w:r>
        <w:rPr>
          <w:rFonts w:hint="eastAsia"/>
        </w:rPr>
        <w:t>розкритті</w:t>
      </w:r>
      <w:r>
        <w:t></w:t>
      </w:r>
      <w:r>
        <w:rPr>
          <w:rFonts w:hint="eastAsia"/>
        </w:rPr>
        <w:t>поняття</w:t>
      </w:r>
      <w:r>
        <w:t></w:t>
      </w:r>
      <w:r>
        <w:t></w:t>
      </w:r>
      <w:r>
        <w:rPr>
          <w:rFonts w:hint="eastAsia"/>
        </w:rPr>
        <w:t>сутності</w:t>
      </w:r>
      <w:r>
        <w:t></w:t>
      </w:r>
      <w:r>
        <w:t></w:t>
      </w:r>
      <w:r>
        <w:rPr>
          <w:rFonts w:hint="eastAsia"/>
        </w:rPr>
        <w:t>структури</w:t>
      </w:r>
      <w:r>
        <w:t></w:t>
      </w:r>
      <w:r>
        <w:rPr>
          <w:rFonts w:hint="eastAsia"/>
        </w:rPr>
        <w:t>професійної</w:t>
      </w:r>
    </w:p>
    <w:p w:rsidR="00C105F2" w:rsidRDefault="00C105F2" w:rsidP="00C105F2">
      <w:r>
        <w:rPr>
          <w:rFonts w:hint="eastAsia"/>
        </w:rPr>
        <w:t>правосвідомості</w:t>
      </w:r>
      <w:r>
        <w:t></w:t>
      </w:r>
      <w:r>
        <w:rPr>
          <w:rFonts w:hint="eastAsia"/>
        </w:rPr>
        <w:t>судді</w:t>
      </w:r>
      <w:r>
        <w:t></w:t>
      </w:r>
      <w:r>
        <w:t></w:t>
      </w:r>
      <w:r>
        <w:rPr>
          <w:rFonts w:hint="eastAsia"/>
        </w:rPr>
        <w:t>виокремлення</w:t>
      </w:r>
      <w:r>
        <w:t></w:t>
      </w:r>
      <w:r>
        <w:rPr>
          <w:rFonts w:hint="eastAsia"/>
        </w:rPr>
        <w:t>розуміння</w:t>
      </w:r>
      <w:r>
        <w:t></w:t>
      </w:r>
      <w:r>
        <w:rPr>
          <w:rFonts w:hint="eastAsia"/>
        </w:rPr>
        <w:t>внутрішнього</w:t>
      </w:r>
      <w:r>
        <w:t></w:t>
      </w:r>
      <w:r>
        <w:rPr>
          <w:rFonts w:hint="eastAsia"/>
        </w:rPr>
        <w:t>переконання</w:t>
      </w:r>
      <w:r>
        <w:t></w:t>
      </w:r>
      <w:r>
        <w:rPr>
          <w:rFonts w:hint="eastAsia"/>
        </w:rPr>
        <w:t>та</w:t>
      </w:r>
    </w:p>
    <w:p w:rsidR="00C105F2" w:rsidRDefault="00C105F2" w:rsidP="00C105F2">
      <w:r>
        <w:rPr>
          <w:rFonts w:hint="eastAsia"/>
        </w:rPr>
        <w:t>професійного</w:t>
      </w:r>
      <w:r>
        <w:t></w:t>
      </w:r>
      <w:r>
        <w:rPr>
          <w:rFonts w:hint="eastAsia"/>
        </w:rPr>
        <w:t>досвіду</w:t>
      </w:r>
      <w:r>
        <w:t></w:t>
      </w:r>
      <w:r>
        <w:rPr>
          <w:rFonts w:hint="eastAsia"/>
        </w:rPr>
        <w:t>судді</w:t>
      </w:r>
      <w:r>
        <w:t></w:t>
      </w:r>
      <w:r>
        <w:rPr>
          <w:rFonts w:hint="eastAsia"/>
        </w:rPr>
        <w:t>як</w:t>
      </w:r>
      <w:r>
        <w:t></w:t>
      </w:r>
      <w:r>
        <w:rPr>
          <w:rFonts w:hint="eastAsia"/>
        </w:rPr>
        <w:t>факторів</w:t>
      </w:r>
      <w:r>
        <w:t></w:t>
      </w:r>
      <w:r>
        <w:t></w:t>
      </w:r>
      <w:r>
        <w:rPr>
          <w:rFonts w:hint="eastAsia"/>
        </w:rPr>
        <w:t>що</w:t>
      </w:r>
      <w:r>
        <w:t></w:t>
      </w:r>
      <w:r>
        <w:rPr>
          <w:rFonts w:hint="eastAsia"/>
        </w:rPr>
        <w:t>впливають</w:t>
      </w:r>
      <w:r>
        <w:t></w:t>
      </w:r>
      <w:r>
        <w:rPr>
          <w:rFonts w:hint="eastAsia"/>
        </w:rPr>
        <w:t>на</w:t>
      </w:r>
      <w:r>
        <w:t></w:t>
      </w:r>
      <w:r>
        <w:rPr>
          <w:rFonts w:hint="eastAsia"/>
        </w:rPr>
        <w:t>ухвалення</w:t>
      </w:r>
      <w:r>
        <w:t></w:t>
      </w:r>
      <w:r>
        <w:rPr>
          <w:rFonts w:hint="eastAsia"/>
        </w:rPr>
        <w:t>судового</w:t>
      </w:r>
    </w:p>
    <w:p w:rsidR="00C105F2" w:rsidRDefault="00C105F2" w:rsidP="00C105F2">
      <w:r>
        <w:rPr>
          <w:rFonts w:hint="eastAsia"/>
        </w:rPr>
        <w:t>рішення</w:t>
      </w:r>
      <w:r>
        <w:t></w:t>
      </w:r>
      <w:r>
        <w:t></w:t>
      </w:r>
      <w:r>
        <w:rPr>
          <w:rFonts w:hint="eastAsia"/>
        </w:rPr>
        <w:t>ролі</w:t>
      </w:r>
      <w:r>
        <w:t></w:t>
      </w:r>
      <w:r>
        <w:rPr>
          <w:rFonts w:hint="eastAsia"/>
        </w:rPr>
        <w:t>професійної</w:t>
      </w:r>
      <w:r>
        <w:t></w:t>
      </w:r>
      <w:r>
        <w:rPr>
          <w:rFonts w:hint="eastAsia"/>
        </w:rPr>
        <w:t>правосвідомості</w:t>
      </w:r>
      <w:r>
        <w:t></w:t>
      </w:r>
      <w:r>
        <w:rPr>
          <w:rFonts w:hint="eastAsia"/>
        </w:rPr>
        <w:t>у</w:t>
      </w:r>
      <w:r>
        <w:t></w:t>
      </w:r>
      <w:r>
        <w:rPr>
          <w:rFonts w:hint="eastAsia"/>
        </w:rPr>
        <w:t>ухваленні</w:t>
      </w:r>
      <w:r>
        <w:t></w:t>
      </w:r>
      <w:r>
        <w:rPr>
          <w:rFonts w:hint="eastAsia"/>
        </w:rPr>
        <w:t>рішень</w:t>
      </w:r>
      <w:r>
        <w:t></w:t>
      </w:r>
      <w:r>
        <w:rPr>
          <w:rFonts w:hint="eastAsia"/>
        </w:rPr>
        <w:t>суду</w:t>
      </w:r>
      <w:r>
        <w:t></w:t>
      </w:r>
      <w:r>
        <w:t></w:t>
      </w:r>
      <w:r>
        <w:rPr>
          <w:rFonts w:hint="eastAsia"/>
        </w:rPr>
        <w:t>здійснення</w:t>
      </w:r>
    </w:p>
    <w:p w:rsidR="00C105F2" w:rsidRDefault="00C105F2" w:rsidP="00C105F2">
      <w:r>
        <w:rPr>
          <w:rFonts w:hint="eastAsia"/>
        </w:rPr>
        <w:t>аналізу</w:t>
      </w:r>
      <w:r>
        <w:t></w:t>
      </w:r>
      <w:r>
        <w:rPr>
          <w:rFonts w:hint="eastAsia"/>
        </w:rPr>
        <w:t>деформації</w:t>
      </w:r>
      <w:r>
        <w:t></w:t>
      </w:r>
      <w:r>
        <w:rPr>
          <w:rFonts w:hint="eastAsia"/>
        </w:rPr>
        <w:t>професійної</w:t>
      </w:r>
      <w:r>
        <w:t></w:t>
      </w:r>
      <w:r>
        <w:rPr>
          <w:rFonts w:hint="eastAsia"/>
        </w:rPr>
        <w:t>правосвідомості</w:t>
      </w:r>
      <w:r>
        <w:t></w:t>
      </w:r>
      <w:r>
        <w:rPr>
          <w:rFonts w:hint="eastAsia"/>
        </w:rPr>
        <w:t>судді</w:t>
      </w:r>
      <w:r>
        <w:t></w:t>
      </w:r>
      <w:r>
        <w:rPr>
          <w:rFonts w:hint="eastAsia"/>
        </w:rPr>
        <w:t>та</w:t>
      </w:r>
      <w:r>
        <w:t></w:t>
      </w:r>
      <w:r>
        <w:rPr>
          <w:rFonts w:hint="eastAsia"/>
        </w:rPr>
        <w:t>узагальнення</w:t>
      </w:r>
      <w:r>
        <w:t></w:t>
      </w:r>
      <w:r>
        <w:rPr>
          <w:rFonts w:hint="eastAsia"/>
        </w:rPr>
        <w:t>шляхів</w:t>
      </w:r>
      <w:r>
        <w:t></w:t>
      </w:r>
      <w:r>
        <w:rPr>
          <w:rFonts w:hint="eastAsia"/>
        </w:rPr>
        <w:t>її</w:t>
      </w:r>
    </w:p>
    <w:p w:rsidR="00C105F2" w:rsidRDefault="00C105F2" w:rsidP="00C105F2">
      <w:r>
        <w:rPr>
          <w:rFonts w:hint="eastAsia"/>
        </w:rPr>
        <w:t>подолання</w:t>
      </w:r>
      <w:r>
        <w:t></w:t>
      </w:r>
    </w:p>
    <w:p w:rsidR="00C105F2" w:rsidRDefault="00C105F2" w:rsidP="00C105F2">
      <w:r>
        <w:rPr>
          <w:rFonts w:hint="eastAsia"/>
        </w:rPr>
        <w:t>Основними</w:t>
      </w:r>
      <w:r>
        <w:t></w:t>
      </w:r>
      <w:r>
        <w:rPr>
          <w:rFonts w:hint="eastAsia"/>
        </w:rPr>
        <w:t>науковими</w:t>
      </w:r>
      <w:r>
        <w:t></w:t>
      </w:r>
      <w:r>
        <w:rPr>
          <w:rFonts w:hint="eastAsia"/>
        </w:rPr>
        <w:t>і</w:t>
      </w:r>
      <w:r>
        <w:t></w:t>
      </w:r>
      <w:r>
        <w:rPr>
          <w:rFonts w:hint="eastAsia"/>
        </w:rPr>
        <w:t>практичними</w:t>
      </w:r>
      <w:r>
        <w:t></w:t>
      </w:r>
      <w:r>
        <w:rPr>
          <w:rFonts w:hint="eastAsia"/>
        </w:rPr>
        <w:t>результатами</w:t>
      </w:r>
      <w:r>
        <w:t></w:t>
      </w:r>
      <w:r>
        <w:rPr>
          <w:rFonts w:hint="eastAsia"/>
        </w:rPr>
        <w:t>роботи</w:t>
      </w:r>
      <w:r>
        <w:t></w:t>
      </w:r>
      <w:r>
        <w:rPr>
          <w:rFonts w:hint="eastAsia"/>
        </w:rPr>
        <w:t>є</w:t>
      </w:r>
      <w:r>
        <w:t></w:t>
      </w:r>
      <w:r>
        <w:rPr>
          <w:rFonts w:hint="eastAsia"/>
        </w:rPr>
        <w:t>такі</w:t>
      </w:r>
      <w:r>
        <w:t></w:t>
      </w:r>
      <w:r>
        <w:rPr>
          <w:rFonts w:hint="eastAsia"/>
        </w:rPr>
        <w:t>висновки</w:t>
      </w:r>
      <w:r>
        <w:t></w:t>
      </w:r>
    </w:p>
    <w:p w:rsidR="00C105F2" w:rsidRDefault="00C105F2" w:rsidP="00C105F2">
      <w:r>
        <w:t></w:t>
      </w:r>
      <w:r>
        <w:t></w:t>
      </w:r>
      <w:r>
        <w:t></w:t>
      </w:r>
      <w:r>
        <w:rPr>
          <w:rFonts w:hint="eastAsia"/>
        </w:rPr>
        <w:t>Узагальнено</w:t>
      </w:r>
      <w:r>
        <w:t></w:t>
      </w:r>
      <w:r>
        <w:rPr>
          <w:rFonts w:hint="eastAsia"/>
        </w:rPr>
        <w:t>науково</w:t>
      </w:r>
      <w:r>
        <w:t></w:t>
      </w:r>
      <w:r>
        <w:rPr>
          <w:rFonts w:hint="eastAsia"/>
        </w:rPr>
        <w:t>теоретичне</w:t>
      </w:r>
      <w:r>
        <w:t></w:t>
      </w:r>
      <w:r>
        <w:rPr>
          <w:rFonts w:hint="eastAsia"/>
        </w:rPr>
        <w:t>становлення</w:t>
      </w:r>
      <w:r>
        <w:t></w:t>
      </w:r>
      <w:r>
        <w:rPr>
          <w:rFonts w:hint="eastAsia"/>
        </w:rPr>
        <w:t>та</w:t>
      </w:r>
      <w:r>
        <w:t></w:t>
      </w:r>
      <w:r>
        <w:rPr>
          <w:rFonts w:hint="eastAsia"/>
        </w:rPr>
        <w:t>розвиток</w:t>
      </w:r>
      <w:r>
        <w:t></w:t>
      </w:r>
      <w:r>
        <w:rPr>
          <w:rFonts w:hint="eastAsia"/>
        </w:rPr>
        <w:t>поглядів</w:t>
      </w:r>
      <w:r>
        <w:t></w:t>
      </w:r>
      <w:r>
        <w:rPr>
          <w:rFonts w:hint="eastAsia"/>
        </w:rPr>
        <w:t>на</w:t>
      </w:r>
    </w:p>
    <w:p w:rsidR="00C105F2" w:rsidRDefault="00C105F2" w:rsidP="00C105F2">
      <w:r>
        <w:rPr>
          <w:rFonts w:hint="eastAsia"/>
        </w:rPr>
        <w:t>професійну</w:t>
      </w:r>
      <w:r>
        <w:t></w:t>
      </w:r>
      <w:r>
        <w:rPr>
          <w:rFonts w:hint="eastAsia"/>
        </w:rPr>
        <w:t>правосвідомість</w:t>
      </w:r>
      <w:r>
        <w:t></w:t>
      </w:r>
      <w:r>
        <w:rPr>
          <w:rFonts w:hint="eastAsia"/>
        </w:rPr>
        <w:t>судді</w:t>
      </w:r>
      <w:r>
        <w:t></w:t>
      </w:r>
      <w:r>
        <w:rPr>
          <w:rFonts w:hint="eastAsia"/>
        </w:rPr>
        <w:t>в</w:t>
      </w:r>
      <w:r>
        <w:t></w:t>
      </w:r>
      <w:r>
        <w:rPr>
          <w:rFonts w:hint="eastAsia"/>
        </w:rPr>
        <w:t>історії</w:t>
      </w:r>
      <w:r>
        <w:t></w:t>
      </w:r>
      <w:r>
        <w:rPr>
          <w:rFonts w:hint="eastAsia"/>
        </w:rPr>
        <w:t>світової</w:t>
      </w:r>
      <w:r>
        <w:t></w:t>
      </w:r>
      <w:r>
        <w:rPr>
          <w:rFonts w:hint="eastAsia"/>
        </w:rPr>
        <w:t>та</w:t>
      </w:r>
      <w:r>
        <w:t></w:t>
      </w:r>
      <w:r>
        <w:rPr>
          <w:rFonts w:hint="eastAsia"/>
        </w:rPr>
        <w:t>вітчизняної</w:t>
      </w:r>
      <w:r>
        <w:t></w:t>
      </w:r>
      <w:r>
        <w:rPr>
          <w:rFonts w:hint="eastAsia"/>
        </w:rPr>
        <w:t>правової</w:t>
      </w:r>
      <w:r>
        <w:t></w:t>
      </w:r>
      <w:r>
        <w:rPr>
          <w:rFonts w:hint="eastAsia"/>
        </w:rPr>
        <w:t>думки</w:t>
      </w:r>
      <w:r>
        <w:t></w:t>
      </w:r>
    </w:p>
    <w:p w:rsidR="00C105F2" w:rsidRDefault="00C105F2" w:rsidP="00C105F2">
      <w:r>
        <w:rPr>
          <w:rFonts w:hint="eastAsia"/>
        </w:rPr>
        <w:t>що</w:t>
      </w:r>
      <w:r>
        <w:t></w:t>
      </w:r>
      <w:r>
        <w:rPr>
          <w:rFonts w:hint="eastAsia"/>
        </w:rPr>
        <w:t>дозволило</w:t>
      </w:r>
      <w:r>
        <w:t></w:t>
      </w:r>
      <w:r>
        <w:rPr>
          <w:rFonts w:hint="eastAsia"/>
        </w:rPr>
        <w:t>виокремити</w:t>
      </w:r>
      <w:r>
        <w:t></w:t>
      </w:r>
      <w:r>
        <w:rPr>
          <w:rFonts w:hint="eastAsia"/>
        </w:rPr>
        <w:t>п’ять</w:t>
      </w:r>
      <w:r>
        <w:t></w:t>
      </w:r>
      <w:r>
        <w:rPr>
          <w:rFonts w:hint="eastAsia"/>
        </w:rPr>
        <w:t>етапів</w:t>
      </w:r>
      <w:r>
        <w:t></w:t>
      </w:r>
      <w:r>
        <w:rPr>
          <w:rFonts w:hint="eastAsia"/>
        </w:rPr>
        <w:t>становлення</w:t>
      </w:r>
      <w:r>
        <w:t></w:t>
      </w:r>
      <w:r>
        <w:rPr>
          <w:rFonts w:hint="eastAsia"/>
        </w:rPr>
        <w:t>та</w:t>
      </w:r>
      <w:r>
        <w:t></w:t>
      </w:r>
      <w:r>
        <w:rPr>
          <w:rFonts w:hint="eastAsia"/>
        </w:rPr>
        <w:t>розвитку</w:t>
      </w:r>
      <w:r>
        <w:t></w:t>
      </w:r>
      <w:r>
        <w:rPr>
          <w:rFonts w:hint="eastAsia"/>
        </w:rPr>
        <w:t>поглядів</w:t>
      </w:r>
    </w:p>
    <w:p w:rsidR="00C105F2" w:rsidRDefault="00C105F2" w:rsidP="00C105F2">
      <w:r>
        <w:rPr>
          <w:rFonts w:hint="eastAsia"/>
        </w:rPr>
        <w:t>означеної</w:t>
      </w:r>
      <w:r>
        <w:t></w:t>
      </w:r>
      <w:r>
        <w:rPr>
          <w:rFonts w:hint="eastAsia"/>
        </w:rPr>
        <w:t>проблеми</w:t>
      </w:r>
      <w:r>
        <w:t></w:t>
      </w:r>
      <w:r>
        <w:t></w:t>
      </w:r>
      <w:r>
        <w:rPr>
          <w:rFonts w:hint="eastAsia"/>
        </w:rPr>
        <w:t>а</w:t>
      </w:r>
      <w:r>
        <w:t></w:t>
      </w:r>
      <w:r>
        <w:rPr>
          <w:rFonts w:hint="eastAsia"/>
        </w:rPr>
        <w:t>саме</w:t>
      </w:r>
      <w:r>
        <w:t></w:t>
      </w:r>
      <w:r>
        <w:t></w:t>
      </w:r>
      <w:r>
        <w:t></w:t>
      </w:r>
      <w:r>
        <w:t></w:t>
      </w:r>
      <w:r>
        <w:t></w:t>
      </w:r>
      <w:r>
        <w:rPr>
          <w:rFonts w:hint="eastAsia"/>
        </w:rPr>
        <w:t>ідеї</w:t>
      </w:r>
      <w:r>
        <w:t></w:t>
      </w:r>
      <w:r>
        <w:rPr>
          <w:rFonts w:hint="eastAsia"/>
        </w:rPr>
        <w:t>античних</w:t>
      </w:r>
      <w:r>
        <w:t></w:t>
      </w:r>
      <w:r>
        <w:rPr>
          <w:rFonts w:hint="eastAsia"/>
        </w:rPr>
        <w:t>філософів</w:t>
      </w:r>
      <w:r>
        <w:t></w:t>
      </w:r>
      <w:r>
        <w:rPr>
          <w:rFonts w:hint="eastAsia"/>
        </w:rPr>
        <w:t>давньогрецької</w:t>
      </w:r>
      <w:r>
        <w:t></w:t>
      </w:r>
      <w:r>
        <w:rPr>
          <w:rFonts w:hint="eastAsia"/>
        </w:rPr>
        <w:t>філософії</w:t>
      </w:r>
    </w:p>
    <w:p w:rsidR="00C105F2" w:rsidRDefault="00C105F2" w:rsidP="00C105F2">
      <w:r>
        <w:rPr>
          <w:rFonts w:hint="eastAsia"/>
        </w:rPr>
        <w:t>та</w:t>
      </w:r>
      <w:r>
        <w:t></w:t>
      </w:r>
      <w:r>
        <w:rPr>
          <w:rFonts w:hint="eastAsia"/>
        </w:rPr>
        <w:t>римської</w:t>
      </w:r>
      <w:r>
        <w:t></w:t>
      </w:r>
      <w:r>
        <w:rPr>
          <w:rFonts w:hint="eastAsia"/>
        </w:rPr>
        <w:t>юриспруденції</w:t>
      </w:r>
      <w:r>
        <w:t></w:t>
      </w:r>
      <w:r>
        <w:t></w:t>
      </w:r>
      <w:r>
        <w:t></w:t>
      </w:r>
      <w:r>
        <w:t></w:t>
      </w:r>
      <w:r>
        <w:t></w:t>
      </w:r>
      <w:r>
        <w:rPr>
          <w:rFonts w:hint="eastAsia"/>
        </w:rPr>
        <w:t>погляди</w:t>
      </w:r>
      <w:r>
        <w:t></w:t>
      </w:r>
      <w:r>
        <w:rPr>
          <w:rFonts w:hint="eastAsia"/>
        </w:rPr>
        <w:t>мислителів</w:t>
      </w:r>
      <w:r>
        <w:t></w:t>
      </w:r>
      <w:r>
        <w:rPr>
          <w:rFonts w:hint="eastAsia"/>
        </w:rPr>
        <w:t>схоластичного</w:t>
      </w:r>
      <w:r>
        <w:t></w:t>
      </w:r>
      <w:r>
        <w:rPr>
          <w:rFonts w:hint="eastAsia"/>
        </w:rPr>
        <w:t>богослов’я</w:t>
      </w:r>
    </w:p>
    <w:p w:rsidR="00C105F2" w:rsidRDefault="00C105F2" w:rsidP="00C105F2">
      <w:r>
        <w:rPr>
          <w:rFonts w:hint="eastAsia"/>
        </w:rPr>
        <w:t>періоду</w:t>
      </w:r>
      <w:r>
        <w:t></w:t>
      </w:r>
      <w:r>
        <w:rPr>
          <w:rFonts w:hint="eastAsia"/>
        </w:rPr>
        <w:t>Середньовіччя</w:t>
      </w:r>
      <w:r>
        <w:t></w:t>
      </w:r>
      <w:r>
        <w:t></w:t>
      </w:r>
      <w:r>
        <w:t></w:t>
      </w:r>
      <w:r>
        <w:t></w:t>
      </w:r>
      <w:r>
        <w:t></w:t>
      </w:r>
      <w:r>
        <w:rPr>
          <w:rFonts w:hint="eastAsia"/>
        </w:rPr>
        <w:t>міркування</w:t>
      </w:r>
      <w:r>
        <w:t></w:t>
      </w:r>
      <w:r>
        <w:rPr>
          <w:rFonts w:hint="eastAsia"/>
        </w:rPr>
        <w:t>вчених</w:t>
      </w:r>
      <w:r>
        <w:t></w:t>
      </w:r>
      <w:r>
        <w:rPr>
          <w:rFonts w:hint="eastAsia"/>
        </w:rPr>
        <w:t>теоретиків</w:t>
      </w:r>
      <w:r>
        <w:t></w:t>
      </w:r>
      <w:r>
        <w:rPr>
          <w:rFonts w:hint="eastAsia"/>
        </w:rPr>
        <w:t>Нової</w:t>
      </w:r>
      <w:r>
        <w:t></w:t>
      </w:r>
      <w:r>
        <w:rPr>
          <w:rFonts w:hint="eastAsia"/>
        </w:rPr>
        <w:t>доби</w:t>
      </w:r>
      <w:r>
        <w:t></w:t>
      </w:r>
      <w:r>
        <w:t></w:t>
      </w:r>
      <w:r>
        <w:t></w:t>
      </w:r>
      <w:r>
        <w:t></w:t>
      </w:r>
    </w:p>
    <w:p w:rsidR="00C105F2" w:rsidRDefault="00C105F2" w:rsidP="00C105F2">
      <w:r>
        <w:rPr>
          <w:rFonts w:hint="eastAsia"/>
        </w:rPr>
        <w:t>визначення</w:t>
      </w:r>
      <w:r>
        <w:t></w:t>
      </w:r>
      <w:r>
        <w:rPr>
          <w:rFonts w:hint="eastAsia"/>
        </w:rPr>
        <w:t>та</w:t>
      </w:r>
      <w:r>
        <w:t></w:t>
      </w:r>
      <w:r>
        <w:rPr>
          <w:rFonts w:hint="eastAsia"/>
        </w:rPr>
        <w:t>тлумачення</w:t>
      </w:r>
      <w:r>
        <w:t></w:t>
      </w:r>
      <w:r>
        <w:rPr>
          <w:rFonts w:hint="eastAsia"/>
        </w:rPr>
        <w:t>правників</w:t>
      </w:r>
      <w:r>
        <w:t></w:t>
      </w:r>
      <w:r>
        <w:t></w:t>
      </w:r>
      <w:r>
        <w:t></w:t>
      </w:r>
      <w:r>
        <w:t></w:t>
      </w:r>
      <w:r>
        <w:rPr>
          <w:rFonts w:hint="eastAsia"/>
        </w:rPr>
        <w:t>–</w:t>
      </w:r>
      <w:r>
        <w:t></w:t>
      </w:r>
      <w:r>
        <w:t></w:t>
      </w:r>
      <w:r>
        <w:t></w:t>
      </w:r>
      <w:r>
        <w:rPr>
          <w:rFonts w:hint="eastAsia"/>
        </w:rPr>
        <w:t>століття</w:t>
      </w:r>
      <w:r>
        <w:t></w:t>
      </w:r>
      <w:r>
        <w:t></w:t>
      </w:r>
      <w:r>
        <w:t></w:t>
      </w:r>
      <w:r>
        <w:t></w:t>
      </w:r>
      <w:r>
        <w:t></w:t>
      </w:r>
      <w:r>
        <w:rPr>
          <w:rFonts w:hint="eastAsia"/>
        </w:rPr>
        <w:t>сучасне</w:t>
      </w:r>
      <w:r>
        <w:t></w:t>
      </w:r>
      <w:r>
        <w:rPr>
          <w:rFonts w:hint="eastAsia"/>
        </w:rPr>
        <w:t>розуміння</w:t>
      </w:r>
    </w:p>
    <w:p w:rsidR="00C105F2" w:rsidRDefault="00C105F2" w:rsidP="00C105F2">
      <w:r>
        <w:rPr>
          <w:rFonts w:hint="eastAsia"/>
        </w:rPr>
        <w:t>вченими</w:t>
      </w:r>
      <w:r>
        <w:t></w:t>
      </w:r>
      <w:r>
        <w:rPr>
          <w:rFonts w:hint="eastAsia"/>
        </w:rPr>
        <w:t>правниками</w:t>
      </w:r>
      <w:r>
        <w:t></w:t>
      </w:r>
      <w:r>
        <w:t></w:t>
      </w:r>
      <w:r>
        <w:rPr>
          <w:rFonts w:hint="eastAsia"/>
        </w:rPr>
        <w:t>що</w:t>
      </w:r>
      <w:r>
        <w:t></w:t>
      </w:r>
      <w:r>
        <w:rPr>
          <w:rFonts w:hint="eastAsia"/>
        </w:rPr>
        <w:t>характеризується</w:t>
      </w:r>
      <w:r>
        <w:t></w:t>
      </w:r>
      <w:r>
        <w:rPr>
          <w:rFonts w:hint="eastAsia"/>
        </w:rPr>
        <w:t>обґрунтуванням</w:t>
      </w:r>
      <w:r>
        <w:t></w:t>
      </w:r>
      <w:r>
        <w:rPr>
          <w:rFonts w:hint="eastAsia"/>
        </w:rPr>
        <w:t>багатоаспектного</w:t>
      </w:r>
    </w:p>
    <w:p w:rsidR="00C105F2" w:rsidRDefault="00C105F2" w:rsidP="00C105F2">
      <w:r>
        <w:rPr>
          <w:rFonts w:hint="eastAsia"/>
        </w:rPr>
        <w:t>характеру</w:t>
      </w:r>
      <w:r>
        <w:t></w:t>
      </w:r>
      <w:r>
        <w:rPr>
          <w:rFonts w:hint="eastAsia"/>
        </w:rPr>
        <w:t>професійної</w:t>
      </w:r>
      <w:r>
        <w:t></w:t>
      </w:r>
      <w:r>
        <w:rPr>
          <w:rFonts w:hint="eastAsia"/>
        </w:rPr>
        <w:t>правосвідомості</w:t>
      </w:r>
      <w:r>
        <w:t></w:t>
      </w:r>
      <w:r>
        <w:rPr>
          <w:rFonts w:hint="eastAsia"/>
        </w:rPr>
        <w:t>судді</w:t>
      </w:r>
      <w:r>
        <w:t></w:t>
      </w:r>
    </w:p>
    <w:p w:rsidR="00C105F2" w:rsidRDefault="00C105F2" w:rsidP="00C105F2">
      <w:r>
        <w:t></w:t>
      </w:r>
      <w:r>
        <w:t></w:t>
      </w:r>
      <w:r>
        <w:t></w:t>
      </w:r>
      <w:r>
        <w:rPr>
          <w:rFonts w:hint="eastAsia"/>
        </w:rPr>
        <w:t>Обґрунтовано</w:t>
      </w:r>
      <w:r>
        <w:t></w:t>
      </w:r>
      <w:r>
        <w:rPr>
          <w:rFonts w:hint="eastAsia"/>
        </w:rPr>
        <w:t>авторське</w:t>
      </w:r>
      <w:r>
        <w:t></w:t>
      </w:r>
      <w:r>
        <w:rPr>
          <w:rFonts w:hint="eastAsia"/>
        </w:rPr>
        <w:t>бачення</w:t>
      </w:r>
      <w:r>
        <w:t></w:t>
      </w:r>
      <w:r>
        <w:rPr>
          <w:rFonts w:hint="eastAsia"/>
        </w:rPr>
        <w:t>поняття</w:t>
      </w:r>
      <w:r>
        <w:t></w:t>
      </w:r>
      <w:r>
        <w:t></w:t>
      </w:r>
      <w:r>
        <w:rPr>
          <w:rFonts w:hint="eastAsia"/>
        </w:rPr>
        <w:t>професійна</w:t>
      </w:r>
      <w:r>
        <w:t></w:t>
      </w:r>
      <w:r>
        <w:rPr>
          <w:rFonts w:hint="eastAsia"/>
        </w:rPr>
        <w:t>правосвідомість</w:t>
      </w:r>
    </w:p>
    <w:p w:rsidR="00C105F2" w:rsidRDefault="00C105F2" w:rsidP="00C105F2">
      <w:r>
        <w:rPr>
          <w:rFonts w:hint="eastAsia"/>
        </w:rPr>
        <w:t>судді</w:t>
      </w:r>
      <w:r>
        <w:t></w:t>
      </w:r>
      <w:r>
        <w:t></w:t>
      </w:r>
      <w:r>
        <w:rPr>
          <w:rFonts w:hint="eastAsia"/>
        </w:rPr>
        <w:t>як</w:t>
      </w:r>
      <w:r>
        <w:t></w:t>
      </w:r>
      <w:r>
        <w:rPr>
          <w:rFonts w:hint="eastAsia"/>
        </w:rPr>
        <w:t>такої</w:t>
      </w:r>
      <w:r>
        <w:t></w:t>
      </w:r>
      <w:r>
        <w:rPr>
          <w:rFonts w:hint="eastAsia"/>
        </w:rPr>
        <w:t>форми</w:t>
      </w:r>
      <w:r>
        <w:t></w:t>
      </w:r>
      <w:r>
        <w:rPr>
          <w:rFonts w:hint="eastAsia"/>
        </w:rPr>
        <w:t>відображення</w:t>
      </w:r>
      <w:r>
        <w:t></w:t>
      </w:r>
      <w:r>
        <w:rPr>
          <w:rFonts w:hint="eastAsia"/>
        </w:rPr>
        <w:t>правових</w:t>
      </w:r>
      <w:r>
        <w:t></w:t>
      </w:r>
      <w:r>
        <w:rPr>
          <w:rFonts w:hint="eastAsia"/>
        </w:rPr>
        <w:t>явищ</w:t>
      </w:r>
      <w:r>
        <w:t></w:t>
      </w:r>
      <w:r>
        <w:t></w:t>
      </w:r>
      <w:r>
        <w:rPr>
          <w:rFonts w:hint="eastAsia"/>
        </w:rPr>
        <w:t>яка</w:t>
      </w:r>
      <w:r>
        <w:t></w:t>
      </w:r>
      <w:r>
        <w:rPr>
          <w:rFonts w:hint="eastAsia"/>
        </w:rPr>
        <w:t>включає</w:t>
      </w:r>
      <w:r>
        <w:t></w:t>
      </w:r>
      <w:r>
        <w:rPr>
          <w:rFonts w:hint="eastAsia"/>
        </w:rPr>
        <w:t>в</w:t>
      </w:r>
      <w:r>
        <w:t></w:t>
      </w:r>
      <w:r>
        <w:rPr>
          <w:rFonts w:hint="eastAsia"/>
        </w:rPr>
        <w:t>себе</w:t>
      </w:r>
      <w:r>
        <w:t></w:t>
      </w:r>
      <w:r>
        <w:rPr>
          <w:rFonts w:hint="eastAsia"/>
        </w:rPr>
        <w:t>психічні</w:t>
      </w:r>
      <w:r>
        <w:t></w:t>
      </w:r>
    </w:p>
    <w:p w:rsidR="00C105F2" w:rsidRDefault="00C105F2" w:rsidP="00C105F2">
      <w:r>
        <w:rPr>
          <w:rFonts w:hint="eastAsia"/>
        </w:rPr>
        <w:t>інтелектуальні</w:t>
      </w:r>
      <w:r>
        <w:t></w:t>
      </w:r>
      <w:r>
        <w:t></w:t>
      </w:r>
      <w:r>
        <w:rPr>
          <w:rFonts w:hint="eastAsia"/>
        </w:rPr>
        <w:t>емоційні</w:t>
      </w:r>
      <w:r>
        <w:t></w:t>
      </w:r>
      <w:r>
        <w:t></w:t>
      </w:r>
      <w:r>
        <w:rPr>
          <w:rFonts w:hint="eastAsia"/>
        </w:rPr>
        <w:t>вольові</w:t>
      </w:r>
      <w:r>
        <w:t></w:t>
      </w:r>
      <w:r>
        <w:rPr>
          <w:rFonts w:hint="eastAsia"/>
        </w:rPr>
        <w:t>процеси</w:t>
      </w:r>
      <w:r>
        <w:t></w:t>
      </w:r>
      <w:r>
        <w:rPr>
          <w:rFonts w:hint="eastAsia"/>
        </w:rPr>
        <w:t>і</w:t>
      </w:r>
      <w:r>
        <w:t></w:t>
      </w:r>
      <w:r>
        <w:rPr>
          <w:rFonts w:hint="eastAsia"/>
        </w:rPr>
        <w:t>стани</w:t>
      </w:r>
      <w:r>
        <w:t></w:t>
      </w:r>
      <w:r>
        <w:t></w:t>
      </w:r>
      <w:r>
        <w:rPr>
          <w:rFonts w:hint="eastAsia"/>
        </w:rPr>
        <w:t>знання</w:t>
      </w:r>
      <w:r>
        <w:t></w:t>
      </w:r>
      <w:r>
        <w:rPr>
          <w:rFonts w:hint="eastAsia"/>
        </w:rPr>
        <w:t>права</w:t>
      </w:r>
      <w:r>
        <w:t></w:t>
      </w:r>
      <w:r>
        <w:t></w:t>
      </w:r>
      <w:r>
        <w:rPr>
          <w:rFonts w:hint="eastAsia"/>
        </w:rPr>
        <w:t>правові</w:t>
      </w:r>
      <w:r>
        <w:t></w:t>
      </w:r>
      <w:r>
        <w:rPr>
          <w:rFonts w:hint="eastAsia"/>
        </w:rPr>
        <w:t>вміння</w:t>
      </w:r>
      <w:r>
        <w:t></w:t>
      </w:r>
    </w:p>
    <w:p w:rsidR="00C105F2" w:rsidRDefault="00C105F2" w:rsidP="00C105F2">
      <w:r>
        <w:rPr>
          <w:rFonts w:hint="eastAsia"/>
        </w:rPr>
        <w:t>навички</w:t>
      </w:r>
      <w:r>
        <w:t></w:t>
      </w:r>
      <w:r>
        <w:t></w:t>
      </w:r>
      <w:r>
        <w:rPr>
          <w:rFonts w:hint="eastAsia"/>
        </w:rPr>
        <w:t>правове</w:t>
      </w:r>
      <w:r>
        <w:t></w:t>
      </w:r>
      <w:r>
        <w:rPr>
          <w:rFonts w:hint="eastAsia"/>
        </w:rPr>
        <w:t>мислення</w:t>
      </w:r>
      <w:r>
        <w:t></w:t>
      </w:r>
      <w:r>
        <w:t></w:t>
      </w:r>
      <w:r>
        <w:rPr>
          <w:rFonts w:hint="eastAsia"/>
        </w:rPr>
        <w:t>правові</w:t>
      </w:r>
      <w:r>
        <w:t></w:t>
      </w:r>
      <w:r>
        <w:rPr>
          <w:rFonts w:hint="eastAsia"/>
        </w:rPr>
        <w:t>емоції</w:t>
      </w:r>
      <w:r>
        <w:t></w:t>
      </w:r>
      <w:r>
        <w:rPr>
          <w:rFonts w:hint="eastAsia"/>
        </w:rPr>
        <w:t>і</w:t>
      </w:r>
      <w:r>
        <w:t></w:t>
      </w:r>
      <w:r>
        <w:rPr>
          <w:rFonts w:hint="eastAsia"/>
        </w:rPr>
        <w:t>почуття</w:t>
      </w:r>
      <w:r>
        <w:t></w:t>
      </w:r>
      <w:r>
        <w:t></w:t>
      </w:r>
      <w:r>
        <w:rPr>
          <w:rFonts w:hint="eastAsia"/>
        </w:rPr>
        <w:t>правові</w:t>
      </w:r>
      <w:r>
        <w:t></w:t>
      </w:r>
      <w:r>
        <w:rPr>
          <w:rFonts w:hint="eastAsia"/>
        </w:rPr>
        <w:t>орієнтації</w:t>
      </w:r>
      <w:r>
        <w:t></w:t>
      </w:r>
      <w:r>
        <w:t></w:t>
      </w:r>
      <w:r>
        <w:rPr>
          <w:rFonts w:hint="eastAsia"/>
        </w:rPr>
        <w:t>позиції</w:t>
      </w:r>
      <w:r>
        <w:t></w:t>
      </w:r>
    </w:p>
    <w:p w:rsidR="00C105F2" w:rsidRDefault="00C105F2" w:rsidP="00C105F2">
      <w:r>
        <w:rPr>
          <w:rFonts w:hint="eastAsia"/>
        </w:rPr>
        <w:t>мотиви</w:t>
      </w:r>
      <w:r>
        <w:t></w:t>
      </w:r>
      <w:r>
        <w:t></w:t>
      </w:r>
      <w:r>
        <w:rPr>
          <w:rFonts w:hint="eastAsia"/>
        </w:rPr>
        <w:t>правові</w:t>
      </w:r>
      <w:r>
        <w:t></w:t>
      </w:r>
      <w:r>
        <w:rPr>
          <w:rFonts w:hint="eastAsia"/>
        </w:rPr>
        <w:t>переконання</w:t>
      </w:r>
      <w:r>
        <w:t></w:t>
      </w:r>
      <w:r>
        <w:t></w:t>
      </w:r>
      <w:r>
        <w:rPr>
          <w:rFonts w:hint="eastAsia"/>
        </w:rPr>
        <w:t>установки</w:t>
      </w:r>
      <w:r>
        <w:t></w:t>
      </w:r>
      <w:r>
        <w:t></w:t>
      </w:r>
      <w:r>
        <w:rPr>
          <w:rFonts w:hint="eastAsia"/>
        </w:rPr>
        <w:t>які</w:t>
      </w:r>
      <w:r>
        <w:t></w:t>
      </w:r>
      <w:r>
        <w:rPr>
          <w:rFonts w:hint="eastAsia"/>
        </w:rPr>
        <w:t>синтезуються</w:t>
      </w:r>
      <w:r>
        <w:t></w:t>
      </w:r>
      <w:r>
        <w:rPr>
          <w:rFonts w:hint="eastAsia"/>
        </w:rPr>
        <w:t>в</w:t>
      </w:r>
      <w:r>
        <w:t></w:t>
      </w:r>
      <w:r>
        <w:rPr>
          <w:rFonts w:hint="eastAsia"/>
        </w:rPr>
        <w:t>ухвалених</w:t>
      </w:r>
      <w:r>
        <w:t></w:t>
      </w:r>
      <w:r>
        <w:rPr>
          <w:rFonts w:hint="eastAsia"/>
        </w:rPr>
        <w:t>рішеннях</w:t>
      </w:r>
      <w:r>
        <w:t></w:t>
      </w:r>
      <w:r>
        <w:rPr>
          <w:rFonts w:hint="eastAsia"/>
        </w:rPr>
        <w:t>і</w:t>
      </w:r>
    </w:p>
    <w:p w:rsidR="00C105F2" w:rsidRDefault="00C105F2" w:rsidP="00C105F2">
      <w:r>
        <w:rPr>
          <w:rFonts w:hint="eastAsia"/>
        </w:rPr>
        <w:t>які</w:t>
      </w:r>
      <w:r>
        <w:t></w:t>
      </w:r>
      <w:r>
        <w:rPr>
          <w:rFonts w:hint="eastAsia"/>
        </w:rPr>
        <w:t>спрямовані</w:t>
      </w:r>
      <w:r>
        <w:t></w:t>
      </w:r>
      <w:r>
        <w:rPr>
          <w:rFonts w:hint="eastAsia"/>
        </w:rPr>
        <w:t>на</w:t>
      </w:r>
      <w:r>
        <w:t></w:t>
      </w:r>
      <w:r>
        <w:rPr>
          <w:rFonts w:hint="eastAsia"/>
        </w:rPr>
        <w:t>пізнання</w:t>
      </w:r>
      <w:r>
        <w:t></w:t>
      </w:r>
      <w:r>
        <w:t></w:t>
      </w:r>
      <w:r>
        <w:rPr>
          <w:rFonts w:hint="eastAsia"/>
        </w:rPr>
        <w:t>спілкування</w:t>
      </w:r>
      <w:r>
        <w:t></w:t>
      </w:r>
      <w:r>
        <w:rPr>
          <w:rFonts w:hint="eastAsia"/>
        </w:rPr>
        <w:t>і</w:t>
      </w:r>
      <w:r>
        <w:t></w:t>
      </w:r>
      <w:r>
        <w:rPr>
          <w:rFonts w:hint="eastAsia"/>
        </w:rPr>
        <w:t>взаємодію</w:t>
      </w:r>
      <w:r>
        <w:t></w:t>
      </w:r>
      <w:r>
        <w:rPr>
          <w:rFonts w:hint="eastAsia"/>
        </w:rPr>
        <w:t>у</w:t>
      </w:r>
      <w:r>
        <w:t></w:t>
      </w:r>
      <w:r>
        <w:rPr>
          <w:rFonts w:hint="eastAsia"/>
        </w:rPr>
        <w:t>процесі</w:t>
      </w:r>
      <w:r>
        <w:t></w:t>
      </w:r>
      <w:r>
        <w:rPr>
          <w:rFonts w:hint="eastAsia"/>
        </w:rPr>
        <w:t>правової</w:t>
      </w:r>
      <w:r>
        <w:t></w:t>
      </w:r>
      <w:r>
        <w:rPr>
          <w:rFonts w:hint="eastAsia"/>
        </w:rPr>
        <w:t>діяльності</w:t>
      </w:r>
      <w:r>
        <w:t></w:t>
      </w:r>
    </w:p>
    <w:p w:rsidR="00C105F2" w:rsidRDefault="00C105F2" w:rsidP="00C105F2">
      <w:r>
        <w:t></w:t>
      </w:r>
      <w:r>
        <w:t></w:t>
      </w:r>
      <w:r>
        <w:t></w:t>
      </w:r>
      <w:r>
        <w:rPr>
          <w:rFonts w:hint="eastAsia"/>
        </w:rPr>
        <w:t>З’ясовано</w:t>
      </w:r>
      <w:r>
        <w:t></w:t>
      </w:r>
      <w:r>
        <w:rPr>
          <w:rFonts w:hint="eastAsia"/>
        </w:rPr>
        <w:t>сутність</w:t>
      </w:r>
      <w:r>
        <w:t></w:t>
      </w:r>
      <w:r>
        <w:rPr>
          <w:rFonts w:hint="eastAsia"/>
        </w:rPr>
        <w:t>професійної</w:t>
      </w:r>
      <w:r>
        <w:t></w:t>
      </w:r>
      <w:r>
        <w:rPr>
          <w:rFonts w:hint="eastAsia"/>
        </w:rPr>
        <w:t>правосвідомості</w:t>
      </w:r>
      <w:r>
        <w:t></w:t>
      </w:r>
      <w:r>
        <w:rPr>
          <w:rFonts w:hint="eastAsia"/>
        </w:rPr>
        <w:t>судді</w:t>
      </w:r>
      <w:r>
        <w:t></w:t>
      </w:r>
      <w:r>
        <w:rPr>
          <w:rFonts w:hint="eastAsia"/>
        </w:rPr>
        <w:t>як</w:t>
      </w:r>
      <w:r>
        <w:t></w:t>
      </w:r>
      <w:r>
        <w:rPr>
          <w:rFonts w:hint="eastAsia"/>
        </w:rPr>
        <w:t>багатоаспектної</w:t>
      </w:r>
    </w:p>
    <w:p w:rsidR="00C105F2" w:rsidRDefault="00C105F2" w:rsidP="00C105F2">
      <w:r>
        <w:rPr>
          <w:rFonts w:hint="eastAsia"/>
        </w:rPr>
        <w:t>категорії</w:t>
      </w:r>
      <w:r>
        <w:t></w:t>
      </w:r>
      <w:r>
        <w:t></w:t>
      </w:r>
      <w:r>
        <w:rPr>
          <w:rFonts w:hint="eastAsia"/>
        </w:rPr>
        <w:t>що</w:t>
      </w:r>
      <w:r>
        <w:t></w:t>
      </w:r>
      <w:r>
        <w:rPr>
          <w:rFonts w:hint="eastAsia"/>
        </w:rPr>
        <w:t>виявляється</w:t>
      </w:r>
      <w:r>
        <w:t></w:t>
      </w:r>
      <w:r>
        <w:rPr>
          <w:rFonts w:hint="eastAsia"/>
        </w:rPr>
        <w:t>на</w:t>
      </w:r>
      <w:r>
        <w:t></w:t>
      </w:r>
      <w:r>
        <w:rPr>
          <w:rFonts w:hint="eastAsia"/>
        </w:rPr>
        <w:t>трьох</w:t>
      </w:r>
      <w:r>
        <w:t></w:t>
      </w:r>
      <w:r>
        <w:rPr>
          <w:rFonts w:hint="eastAsia"/>
        </w:rPr>
        <w:t>рівнях</w:t>
      </w:r>
      <w:r>
        <w:t></w:t>
      </w:r>
    </w:p>
    <w:p w:rsidR="00C105F2" w:rsidRDefault="00C105F2" w:rsidP="00C105F2">
      <w:r>
        <w:rPr>
          <w:rFonts w:hint="eastAsia"/>
        </w:rPr>
        <w:t>–</w:t>
      </w:r>
      <w:r>
        <w:t></w:t>
      </w:r>
      <w:r>
        <w:rPr>
          <w:rFonts w:hint="eastAsia"/>
        </w:rPr>
        <w:t>філософсько</w:t>
      </w:r>
      <w:r>
        <w:t></w:t>
      </w:r>
      <w:r>
        <w:rPr>
          <w:rFonts w:hint="eastAsia"/>
        </w:rPr>
        <w:t>світоглядний</w:t>
      </w:r>
      <w:r>
        <w:t></w:t>
      </w:r>
      <w:r>
        <w:rPr>
          <w:rFonts w:hint="eastAsia"/>
        </w:rPr>
        <w:t>рівень</w:t>
      </w:r>
      <w:r>
        <w:t></w:t>
      </w:r>
      <w:r>
        <w:rPr>
          <w:rFonts w:hint="eastAsia"/>
        </w:rPr>
        <w:t>надав</w:t>
      </w:r>
      <w:r>
        <w:t></w:t>
      </w:r>
      <w:r>
        <w:rPr>
          <w:rFonts w:hint="eastAsia"/>
        </w:rPr>
        <w:t>можливість</w:t>
      </w:r>
      <w:r>
        <w:t></w:t>
      </w:r>
      <w:r>
        <w:t></w:t>
      </w:r>
      <w:r>
        <w:rPr>
          <w:rFonts w:hint="eastAsia"/>
        </w:rPr>
        <w:t>а</w:t>
      </w:r>
      <w:r>
        <w:t></w:t>
      </w:r>
      <w:r>
        <w:t></w:t>
      </w:r>
      <w:r>
        <w:rPr>
          <w:rFonts w:hint="eastAsia"/>
        </w:rPr>
        <w:t>дослідити</w:t>
      </w:r>
    </w:p>
    <w:p w:rsidR="00C105F2" w:rsidRDefault="00C105F2" w:rsidP="00C105F2">
      <w:r>
        <w:rPr>
          <w:rFonts w:hint="eastAsia"/>
        </w:rPr>
        <w:t>внутрішню</w:t>
      </w:r>
      <w:r>
        <w:t></w:t>
      </w:r>
      <w:r>
        <w:rPr>
          <w:rFonts w:hint="eastAsia"/>
        </w:rPr>
        <w:t>сторону</w:t>
      </w:r>
      <w:r>
        <w:t></w:t>
      </w:r>
      <w:r>
        <w:rPr>
          <w:rFonts w:hint="eastAsia"/>
        </w:rPr>
        <w:t>особистості</w:t>
      </w:r>
      <w:r>
        <w:t></w:t>
      </w:r>
      <w:r>
        <w:rPr>
          <w:rFonts w:hint="eastAsia"/>
        </w:rPr>
        <w:t>судді</w:t>
      </w:r>
      <w:r>
        <w:t></w:t>
      </w:r>
      <w:r>
        <w:t></w:t>
      </w:r>
      <w:r>
        <w:rPr>
          <w:rFonts w:hint="eastAsia"/>
        </w:rPr>
        <w:t>б</w:t>
      </w:r>
      <w:r>
        <w:t></w:t>
      </w:r>
      <w:r>
        <w:t></w:t>
      </w:r>
      <w:r>
        <w:rPr>
          <w:rFonts w:hint="eastAsia"/>
        </w:rPr>
        <w:t>визначити</w:t>
      </w:r>
      <w:r>
        <w:t></w:t>
      </w:r>
      <w:r>
        <w:rPr>
          <w:rFonts w:hint="eastAsia"/>
        </w:rPr>
        <w:t>її</w:t>
      </w:r>
      <w:r>
        <w:t></w:t>
      </w:r>
      <w:r>
        <w:rPr>
          <w:rFonts w:hint="eastAsia"/>
        </w:rPr>
        <w:t>як</w:t>
      </w:r>
      <w:r>
        <w:t></w:t>
      </w:r>
      <w:r>
        <w:rPr>
          <w:rFonts w:hint="eastAsia"/>
        </w:rPr>
        <w:t>відображення</w:t>
      </w:r>
    </w:p>
    <w:p w:rsidR="00C105F2" w:rsidRPr="00C105F2" w:rsidRDefault="00C105F2" w:rsidP="00C105F2">
      <w:r>
        <w:rPr>
          <w:rFonts w:hint="eastAsia"/>
        </w:rPr>
        <w:t>юридичного</w:t>
      </w:r>
      <w:r>
        <w:t></w:t>
      </w:r>
      <w:r>
        <w:rPr>
          <w:rFonts w:hint="eastAsia"/>
        </w:rPr>
        <w:t>буття</w:t>
      </w:r>
      <w:r>
        <w:t></w:t>
      </w:r>
      <w:r>
        <w:t></w:t>
      </w:r>
      <w:r>
        <w:rPr>
          <w:rFonts w:hint="eastAsia"/>
        </w:rPr>
        <w:t>одну</w:t>
      </w:r>
      <w:r>
        <w:t></w:t>
      </w:r>
      <w:r>
        <w:rPr>
          <w:rFonts w:hint="eastAsia"/>
        </w:rPr>
        <w:t>із</w:t>
      </w:r>
      <w:r>
        <w:t></w:t>
      </w:r>
      <w:r>
        <w:rPr>
          <w:rFonts w:hint="eastAsia"/>
        </w:rPr>
        <w:t>форм</w:t>
      </w:r>
      <w:r>
        <w:t></w:t>
      </w:r>
      <w:r>
        <w:rPr>
          <w:rFonts w:hint="eastAsia"/>
        </w:rPr>
        <w:t>реалізації</w:t>
      </w:r>
      <w:r>
        <w:t></w:t>
      </w:r>
      <w:r>
        <w:rPr>
          <w:rFonts w:hint="eastAsia"/>
        </w:rPr>
        <w:t>та</w:t>
      </w:r>
      <w:r>
        <w:t></w:t>
      </w:r>
      <w:r>
        <w:rPr>
          <w:rFonts w:hint="eastAsia"/>
        </w:rPr>
        <w:t>відображення</w:t>
      </w:r>
      <w:r>
        <w:t></w:t>
      </w:r>
      <w:r>
        <w:rPr>
          <w:rFonts w:hint="eastAsia"/>
        </w:rPr>
        <w:t>системи</w:t>
      </w:r>
      <w:r>
        <w:t></w:t>
      </w:r>
      <w:r>
        <w:rPr>
          <w:rFonts w:hint="eastAsia"/>
        </w:rPr>
        <w:t>офіційного</w:t>
      </w:r>
    </w:p>
    <w:sectPr w:rsidR="00C105F2" w:rsidRPr="00C105F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B24" w:rsidRDefault="00AA0B24">
      <w:pPr>
        <w:spacing w:after="0" w:line="240" w:lineRule="auto"/>
      </w:pPr>
      <w:r>
        <w:separator/>
      </w:r>
    </w:p>
  </w:endnote>
  <w:endnote w:type="continuationSeparator" w:id="0">
    <w:p w:rsidR="00AA0B24" w:rsidRDefault="00AA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Default="00D2748F">
    <w:pPr>
      <w:rPr>
        <w:sz w:val="2"/>
        <w:szCs w:val="2"/>
      </w:rPr>
    </w:pPr>
    <w:r w:rsidRPr="00D2748F">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A0B24" w:rsidRDefault="00D2748F">
                <w:pPr>
                  <w:spacing w:line="240" w:lineRule="auto"/>
                </w:pPr>
                <w:fldSimple w:instr=" PAGE \* MERGEFORMAT ">
                  <w:r w:rsidR="00C105F2" w:rsidRPr="00C105F2">
                    <w:rPr>
                      <w:rStyle w:val="afffff9"/>
                      <w:noProof/>
                    </w:rPr>
                    <w:t>17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B24" w:rsidRDefault="00AA0B24"/>
    <w:p w:rsidR="00AA0B24" w:rsidRDefault="00AA0B24"/>
    <w:p w:rsidR="00AA0B24" w:rsidRDefault="00AA0B24"/>
    <w:p w:rsidR="00AA0B24" w:rsidRDefault="00AA0B24"/>
    <w:p w:rsidR="00AA0B24" w:rsidRDefault="00AA0B24"/>
    <w:p w:rsidR="00AA0B24" w:rsidRDefault="00AA0B24"/>
    <w:p w:rsidR="00AA0B24" w:rsidRDefault="00D2748F">
      <w:pPr>
        <w:rPr>
          <w:sz w:val="2"/>
          <w:szCs w:val="2"/>
        </w:rPr>
      </w:pPr>
      <w:r w:rsidRPr="00D2748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A0B24" w:rsidRDefault="00D2748F">
                  <w:pPr>
                    <w:spacing w:line="240" w:lineRule="auto"/>
                  </w:pPr>
                  <w:fldSimple w:instr=" PAGE \* MERGEFORMAT ">
                    <w:r w:rsidR="00AA0B24" w:rsidRPr="00BC0F86">
                      <w:rPr>
                        <w:rStyle w:val="afffff9"/>
                        <w:b w:val="0"/>
                        <w:bCs w:val="0"/>
                        <w:noProof/>
                      </w:rPr>
                      <w:t>6</w:t>
                    </w:r>
                  </w:fldSimple>
                </w:p>
              </w:txbxContent>
            </v:textbox>
            <w10:wrap anchorx="page" anchory="page"/>
          </v:shape>
        </w:pict>
      </w:r>
    </w:p>
    <w:p w:rsidR="00AA0B24" w:rsidRDefault="00AA0B24"/>
    <w:p w:rsidR="00AA0B24" w:rsidRDefault="00AA0B24"/>
    <w:p w:rsidR="00AA0B24" w:rsidRDefault="00D2748F">
      <w:pPr>
        <w:rPr>
          <w:sz w:val="2"/>
          <w:szCs w:val="2"/>
        </w:rPr>
      </w:pPr>
      <w:r w:rsidRPr="00D2748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A0B24" w:rsidRDefault="00AA0B24"/>
                <w:p w:rsidR="00AA0B24" w:rsidRDefault="00D2748F">
                  <w:pPr>
                    <w:pStyle w:val="1ffffff7"/>
                    <w:spacing w:line="240" w:lineRule="auto"/>
                  </w:pPr>
                  <w:fldSimple w:instr=" PAGE \* MERGEFORMAT ">
                    <w:r w:rsidR="00AA0B24" w:rsidRPr="00BC0F86">
                      <w:rPr>
                        <w:rStyle w:val="3b"/>
                        <w:noProof/>
                      </w:rPr>
                      <w:t>6</w:t>
                    </w:r>
                  </w:fldSimple>
                </w:p>
              </w:txbxContent>
            </v:textbox>
            <w10:wrap anchorx="page" anchory="page"/>
          </v:shape>
        </w:pict>
      </w:r>
    </w:p>
    <w:p w:rsidR="00AA0B24" w:rsidRDefault="00AA0B24"/>
    <w:p w:rsidR="00AA0B24" w:rsidRDefault="00AA0B24">
      <w:pPr>
        <w:rPr>
          <w:sz w:val="2"/>
          <w:szCs w:val="2"/>
        </w:rPr>
      </w:pPr>
    </w:p>
    <w:p w:rsidR="00AA0B24" w:rsidRDefault="00AA0B24"/>
    <w:p w:rsidR="00AA0B24" w:rsidRDefault="00AA0B24">
      <w:pPr>
        <w:spacing w:after="0" w:line="240" w:lineRule="auto"/>
      </w:pPr>
    </w:p>
  </w:footnote>
  <w:footnote w:type="continuationSeparator" w:id="0">
    <w:p w:rsidR="00AA0B24" w:rsidRDefault="00AA0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B24" w:rsidRPr="005856C0" w:rsidRDefault="00AA0B2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7B5E3D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A640834A"/>
    <w:lvl w:ilvl="0" w:tplc="FFFFFFFF">
      <w:start w:val="23"/>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7">
    <w:nsid w:val="00000004"/>
    <w:multiLevelType w:val="hybridMultilevel"/>
    <w:tmpl w:val="19A04FEC"/>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8">
    <w:nsid w:val="00000005"/>
    <w:multiLevelType w:val="hybridMultilevel"/>
    <w:tmpl w:val="07B86CBA"/>
    <w:lvl w:ilvl="0" w:tplc="FFFFFFFF">
      <w:numFmt w:val="none"/>
      <w:lvlText w:val=""/>
      <w:lvlJc w:val="left"/>
      <w:pPr>
        <w:tabs>
          <w:tab w:val="num" w:pos="360"/>
        </w:tabs>
      </w:pPr>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numFmt w:val="none"/>
      <w:lvlText w:val=""/>
      <w:lvlJc w:val="left"/>
      <w:pPr>
        <w:tabs>
          <w:tab w:val="num" w:pos="360"/>
        </w:tabs>
      </w:pPr>
    </w:lvl>
  </w:abstractNum>
  <w:abstractNum w:abstractNumId="9">
    <w:nsid w:val="00000006"/>
    <w:multiLevelType w:val="hybridMultilevel"/>
    <w:tmpl w:val="9794A336"/>
    <w:lvl w:ilvl="0" w:tplc="FFFFFFFF">
      <w:numFmt w:val="decimal"/>
      <w:lvlText w:val=""/>
      <w:lvlJc w:val="left"/>
    </w:lvl>
    <w:lvl w:ilvl="1" w:tplc="FFFFFFFF">
      <w:numFmt w:val="none"/>
      <w:lvlText w:val=""/>
      <w:lvlJc w:val="left"/>
      <w:pPr>
        <w:tabs>
          <w:tab w:val="num" w:pos="360"/>
        </w:tabs>
      </w:pP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none"/>
      <w:lvlText w:val=""/>
      <w:lvlJc w:val="left"/>
      <w:pPr>
        <w:tabs>
          <w:tab w:val="num" w:pos="360"/>
        </w:tabs>
      </w:pPr>
    </w:lvl>
    <w:lvl w:ilvl="8" w:tplc="FFFFFFFF">
      <w:numFmt w:val="decimal"/>
      <w:lvlText w:val=""/>
      <w:lvlJc w:val="left"/>
    </w:lvl>
  </w:abstractNum>
  <w:abstractNum w:abstractNumId="10">
    <w:nsid w:val="00000007"/>
    <w:multiLevelType w:val="hybridMultilevel"/>
    <w:tmpl w:val="8C0650DA"/>
    <w:lvl w:ilvl="0" w:tplc="FFFFFFFF">
      <w:numFmt w:val="decimal"/>
      <w:suff w:val="space"/>
      <w:lvlText w:val=""/>
      <w:lvlJc w:val="left"/>
    </w:lvl>
    <w:lvl w:ilvl="1" w:tplc="FFFFFFFF">
      <w:numFmt w:val="decimal"/>
      <w:suff w:val="space"/>
      <w:lvlText w:val=""/>
      <w:lvlJc w:val="left"/>
    </w:lvl>
    <w:lvl w:ilvl="2" w:tplc="FFFFFFFF">
      <w:numFmt w:val="none"/>
      <w:lvlText w:val=""/>
      <w:lvlJc w:val="left"/>
      <w:pPr>
        <w:tabs>
          <w:tab w:val="num" w:pos="360"/>
        </w:tabs>
      </w:pPr>
    </w:lvl>
    <w:lvl w:ilvl="3" w:tplc="FFFFFFFF">
      <w:numFmt w:val="decimal"/>
      <w:suff w:val="nothing"/>
      <w:lvlText w:null="1"/>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nsid w:val="00000008"/>
    <w:multiLevelType w:val="hybridMultilevel"/>
    <w:tmpl w:val="2EFE353A"/>
    <w:lvl w:ilvl="0" w:tplc="FFFFFFFF">
      <w:start w:val="23"/>
      <w:numFmt w:val="decimal"/>
      <w:lvlText w:val=""/>
      <w:lvlJc w:val="left"/>
    </w:lvl>
    <w:lvl w:ilvl="1" w:tplc="FFFFFFFF">
      <w:numFmt w:val="none"/>
      <w:lvlText w:val=""/>
      <w:lvlJc w:val="left"/>
      <w:pPr>
        <w:tabs>
          <w:tab w:val="num" w:pos="360"/>
        </w:tabs>
      </w:pPr>
    </w:lvl>
    <w:lvl w:ilvl="2" w:tplc="FFFFFFFF">
      <w:start w:val="16777216"/>
      <w:numFmt w:val="decimal"/>
      <w:lvlText w:val="ᜀĀᜀĀ"/>
      <w:lvlJc w:val="left"/>
    </w:lvl>
    <w:lvl w:ilvl="3" w:tplc="FFFFFFFF">
      <w:start w:val="771751936"/>
      <w:numFmt w:val="decimal"/>
      <w:lvlText w:val=""/>
      <w:lvlJc w:val="cente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2">
    <w:nsid w:val="00000009"/>
    <w:multiLevelType w:val="hybridMultilevel"/>
    <w:tmpl w:val="312167AC"/>
    <w:lvl w:ilvl="0" w:tplc="FFFFFFFF">
      <w:numFmt w:val="decimal"/>
      <w:lvlText w:val=""/>
      <w:lvlJc w:val="center"/>
    </w:lvl>
    <w:lvl w:ilvl="1" w:tplc="FFFFFFFF">
      <w:numFmt w:val="decimal"/>
      <w:lvlText w:val=""/>
      <w:lvlJc w:val="center"/>
    </w:lvl>
    <w:lvl w:ilvl="2" w:tplc="FFFFFFFF">
      <w:numFmt w:val="decimal"/>
      <w:lvlRestart w:val="0"/>
      <w:isLgl/>
      <w:lvlText w:val=""/>
      <w:legacy w:legacy="1" w:legacySpace="0" w:legacyIndent="0"/>
      <w:lvlJc w:val="left"/>
    </w:lvl>
    <w:lvl w:ilvl="3" w:tplc="FFFFFFFF">
      <w:start w:val="33554432"/>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A"/>
    <w:multiLevelType w:val="hybridMultilevel"/>
    <w:tmpl w:val="3DB012B2"/>
    <w:lvl w:ilvl="0" w:tplc="FFFFFFFF">
      <w:start w:val="1"/>
      <w:numFmt w:val="bullet"/>
      <w:lvlText w:val="в"/>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B"/>
    <w:multiLevelType w:val="hybridMultilevel"/>
    <w:tmpl w:val="2708C9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0C"/>
    <w:multiLevelType w:val="hybridMultilevel"/>
    <w:tmpl w:val="5B25AC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0D"/>
    <w:multiLevelType w:val="hybridMultilevel"/>
    <w:tmpl w:val="175DFCF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0E"/>
    <w:multiLevelType w:val="hybridMultilevel"/>
    <w:tmpl w:val="4F97E3E4"/>
    <w:lvl w:ilvl="0" w:tplc="FFFFFFFF">
      <w:start w:val="1"/>
      <w:numFmt w:val="bullet"/>
      <w:lvlText w:val="−"/>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0F"/>
    <w:multiLevelType w:val="hybridMultilevel"/>
    <w:tmpl w:val="053B0A9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0"/>
    <w:multiLevelType w:val="hybridMultilevel"/>
    <w:tmpl w:val="34FD6B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1"/>
    <w:multiLevelType w:val="hybridMultilevel"/>
    <w:tmpl w:val="5915FF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2"/>
    <w:multiLevelType w:val="hybridMultilevel"/>
    <w:tmpl w:val="E36E84D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0013"/>
    <w:multiLevelType w:val="hybridMultilevel"/>
    <w:tmpl w:val="16B6C0F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3">
    <w:nsid w:val="00000014"/>
    <w:multiLevelType w:val="hybridMultilevel"/>
    <w:tmpl w:val="672EE72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decimal"/>
      <w:lvlText w:null="1"/>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0015"/>
    <w:multiLevelType w:val="hybridMultilevel"/>
    <w:tmpl w:val="3FC32E2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Ȁ⸀ĀᜀĀᜀ"/>
      <w:lvlJc w:val="left"/>
    </w:lvl>
    <w:lvl w:ilvl="6" w:tplc="FFFFFFFF">
      <w:start w:val="385875968"/>
      <w:numFmt w:val="decimal"/>
      <w:lvlText w:val="ĀȀ⸀Āᜀ"/>
      <w:lvlJc w:val="left"/>
    </w:lvl>
    <w:lvl w:ilvl="7" w:tplc="FFFFFFFF">
      <w:numFmt w:val="decimal"/>
      <w:lvlText w:val=""/>
      <w:lvlJc w:val="left"/>
    </w:lvl>
    <w:lvl w:ilvl="8" w:tplc="FFFFFFFF">
      <w:numFmt w:val="decimal"/>
      <w:lvlText w:val=""/>
      <w:lvlJc w:val="left"/>
    </w:lvl>
  </w:abstractNum>
  <w:abstractNum w:abstractNumId="25">
    <w:nsid w:val="00000016"/>
    <w:multiLevelType w:val="hybridMultilevel"/>
    <w:tmpl w:val="49C0E82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0017"/>
    <w:multiLevelType w:val="hybridMultilevel"/>
    <w:tmpl w:val="14D5368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0018"/>
    <w:multiLevelType w:val="hybridMultilevel"/>
    <w:tmpl w:val="230F856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0019"/>
    <w:multiLevelType w:val="hybridMultilevel"/>
    <w:tmpl w:val="6EAA85F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001A"/>
    <w:multiLevelType w:val="hybridMultilevel"/>
    <w:tmpl w:val="3F06ECB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001B"/>
    <w:multiLevelType w:val="hybridMultilevel"/>
    <w:tmpl w:val="3B59480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001C"/>
    <w:multiLevelType w:val="hybridMultilevel"/>
    <w:tmpl w:val="6CAA2304"/>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3">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5">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36">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37">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38">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39">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40">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1">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2">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3">
    <w:nsid w:val="00000031"/>
    <w:multiLevelType w:val="singleLevel"/>
    <w:tmpl w:val="00000031"/>
    <w:name w:val="WW8Num4"/>
    <w:lvl w:ilvl="0">
      <w:start w:val="1"/>
      <w:numFmt w:val="decimal"/>
      <w:lvlText w:val="%1)"/>
      <w:lvlJc w:val="left"/>
      <w:pPr>
        <w:tabs>
          <w:tab w:val="num" w:pos="720"/>
        </w:tabs>
        <w:ind w:left="720" w:hanging="360"/>
      </w:pPr>
    </w:lvl>
  </w:abstractNum>
  <w:abstractNum w:abstractNumId="44">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45">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46">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47">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48">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9">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0">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51">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52">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53">
    <w:nsid w:val="0000003E"/>
    <w:multiLevelType w:val="singleLevel"/>
    <w:tmpl w:val="0000003E"/>
    <w:name w:val="WW8Num37"/>
    <w:lvl w:ilvl="0">
      <w:start w:val="1"/>
      <w:numFmt w:val="decimal"/>
      <w:lvlText w:val="%1."/>
      <w:lvlJc w:val="left"/>
      <w:pPr>
        <w:tabs>
          <w:tab w:val="num" w:pos="0"/>
        </w:tabs>
        <w:ind w:left="502" w:hanging="360"/>
      </w:pPr>
    </w:lvl>
  </w:abstractNum>
  <w:abstractNum w:abstractNumId="54">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55">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56">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57">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58">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59">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60">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61">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62">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63">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64">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5">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6">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67">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68">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69">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70">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71">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72">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73">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74">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75">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76">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77">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78">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79">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80">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81">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2">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83">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84">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85">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86">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7">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D2"/>
    <w:multiLevelType w:val="hybridMultilevel"/>
    <w:tmpl w:val="19A5256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nsid w:val="000000D3"/>
    <w:multiLevelType w:val="hybridMultilevel"/>
    <w:tmpl w:val="335A1DF0"/>
    <w:lvl w:ilvl="0" w:tplc="FFFFFFFF">
      <w:start w:val="1"/>
      <w:numFmt w:val="bullet"/>
      <w:lvlText w:val="і"/>
      <w:lvlJc w:val="left"/>
    </w:lvl>
    <w:lvl w:ilvl="1" w:tplc="FFFFFFFF">
      <w:start w:val="1"/>
      <w:numFmt w:val="decimal"/>
      <w:lvlText w:val="%2"/>
      <w:lvlJc w:val="left"/>
    </w:lvl>
    <w:lvl w:ilvl="2" w:tplc="FFFFFFFF">
      <w:start w:val="2"/>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nsid w:val="000000D4"/>
    <w:multiLevelType w:val="hybridMultilevel"/>
    <w:tmpl w:val="28677B7C"/>
    <w:lvl w:ilvl="0" w:tplc="FFFFFFFF">
      <w:start w:val="1"/>
      <w:numFmt w:val="bullet"/>
      <w:lvlText w:val="і"/>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nsid w:val="000000D5"/>
    <w:multiLevelType w:val="hybridMultilevel"/>
    <w:tmpl w:val="378D97C0"/>
    <w:lvl w:ilvl="0" w:tplc="FFFFFFFF">
      <w:start w:val="1"/>
      <w:numFmt w:val="bullet"/>
      <w:lvlText w:val="і"/>
      <w:lvlJc w:val="left"/>
    </w:lvl>
    <w:lvl w:ilvl="1" w:tplc="FFFFFFFF">
      <w:start w:val="4"/>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nsid w:val="000000D6"/>
    <w:multiLevelType w:val="hybridMultilevel"/>
    <w:tmpl w:val="1D91467C"/>
    <w:lvl w:ilvl="0" w:tplc="FFFFFFFF">
      <w:start w:val="5"/>
      <w:numFmt w:val="decimal"/>
      <w:lvlText w:val="%1."/>
      <w:lvlJc w:val="left"/>
    </w:lvl>
    <w:lvl w:ilvl="1" w:tplc="FFFFFFFF">
      <w:start w:val="6"/>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9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97">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98">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99">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10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10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10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10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10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10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109">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110">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11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13">
    <w:nsid w:val="618271F3"/>
    <w:multiLevelType w:val="singleLevel"/>
    <w:tmpl w:val="10864B50"/>
    <w:name w:val="WW8Num43"/>
    <w:lvl w:ilvl="0">
      <w:start w:val="1"/>
      <w:numFmt w:val="decimal"/>
      <w:lvlText w:val="%1)"/>
      <w:legacy w:legacy="1" w:legacySpace="0" w:legacyIndent="365"/>
      <w:lvlJc w:val="left"/>
      <w:rPr>
        <w:rFonts w:ascii="Times New Roman" w:hAnsi="Times New Roman" w:cs="Times New Roman" w:hint="default"/>
      </w:rPr>
    </w:lvl>
  </w:abstractNum>
  <w:abstractNum w:abstractNumId="114">
    <w:nsid w:val="678C4394"/>
    <w:multiLevelType w:val="singleLevel"/>
    <w:tmpl w:val="9436569E"/>
    <w:name w:val="Нумерованный список 1"/>
    <w:lvl w:ilvl="0">
      <w:start w:val="3"/>
      <w:numFmt w:val="decimal"/>
      <w:lvlText w:val="%1."/>
      <w:legacy w:legacy="1" w:legacySpace="0" w:legacyIndent="355"/>
      <w:lvlJc w:val="left"/>
      <w:rPr>
        <w:rFonts w:ascii="Times New Roman" w:hAnsi="Times New Roman" w:cs="Times New Roman" w:hint="default"/>
      </w:rPr>
    </w:lvl>
  </w:abstractNum>
  <w:abstractNum w:abstractNumId="115">
    <w:nsid w:val="72C94A6E"/>
    <w:multiLevelType w:val="hybridMultilevel"/>
    <w:tmpl w:val="E17E48B0"/>
    <w:name w:val="Нумерованный список 2"/>
    <w:lvl w:ilvl="0" w:tplc="5D12DAE8">
      <w:start w:val="9"/>
      <w:numFmt w:val="bullet"/>
      <w:lvlText w:val="-"/>
      <w:lvlJc w:val="left"/>
      <w:pPr>
        <w:ind w:left="720" w:hanging="360"/>
      </w:pPr>
      <w:rPr>
        <w:rFonts w:ascii="Times New Roman" w:eastAsia="Times New Roman" w:hAnsi="Times New Roman" w:cs="Times New Roman" w:hint="default"/>
      </w:rPr>
    </w:lvl>
    <w:lvl w:ilvl="1" w:tplc="6E52D968" w:tentative="1">
      <w:start w:val="1"/>
      <w:numFmt w:val="bullet"/>
      <w:lvlText w:val="o"/>
      <w:lvlJc w:val="left"/>
      <w:pPr>
        <w:ind w:left="1440" w:hanging="360"/>
      </w:pPr>
      <w:rPr>
        <w:rFonts w:ascii="Courier New" w:hAnsi="Courier New" w:cs="Courier New" w:hint="default"/>
      </w:rPr>
    </w:lvl>
    <w:lvl w:ilvl="2" w:tplc="EB98DF06" w:tentative="1">
      <w:start w:val="1"/>
      <w:numFmt w:val="bullet"/>
      <w:lvlText w:val=""/>
      <w:lvlJc w:val="left"/>
      <w:pPr>
        <w:ind w:left="2160" w:hanging="360"/>
      </w:pPr>
      <w:rPr>
        <w:rFonts w:ascii="Wingdings" w:hAnsi="Wingdings" w:hint="default"/>
      </w:rPr>
    </w:lvl>
    <w:lvl w:ilvl="3" w:tplc="740C6430" w:tentative="1">
      <w:start w:val="1"/>
      <w:numFmt w:val="bullet"/>
      <w:lvlText w:val=""/>
      <w:lvlJc w:val="left"/>
      <w:pPr>
        <w:ind w:left="2880" w:hanging="360"/>
      </w:pPr>
      <w:rPr>
        <w:rFonts w:ascii="Symbol" w:hAnsi="Symbol" w:hint="default"/>
      </w:rPr>
    </w:lvl>
    <w:lvl w:ilvl="4" w:tplc="EF58A148" w:tentative="1">
      <w:start w:val="1"/>
      <w:numFmt w:val="bullet"/>
      <w:lvlText w:val="o"/>
      <w:lvlJc w:val="left"/>
      <w:pPr>
        <w:ind w:left="3600" w:hanging="360"/>
      </w:pPr>
      <w:rPr>
        <w:rFonts w:ascii="Courier New" w:hAnsi="Courier New" w:cs="Courier New" w:hint="default"/>
      </w:rPr>
    </w:lvl>
    <w:lvl w:ilvl="5" w:tplc="BC0EE024" w:tentative="1">
      <w:start w:val="1"/>
      <w:numFmt w:val="bullet"/>
      <w:lvlText w:val=""/>
      <w:lvlJc w:val="left"/>
      <w:pPr>
        <w:ind w:left="4320" w:hanging="360"/>
      </w:pPr>
      <w:rPr>
        <w:rFonts w:ascii="Wingdings" w:hAnsi="Wingdings" w:hint="default"/>
      </w:rPr>
    </w:lvl>
    <w:lvl w:ilvl="6" w:tplc="824C1222" w:tentative="1">
      <w:start w:val="1"/>
      <w:numFmt w:val="bullet"/>
      <w:lvlText w:val=""/>
      <w:lvlJc w:val="left"/>
      <w:pPr>
        <w:ind w:left="5040" w:hanging="360"/>
      </w:pPr>
      <w:rPr>
        <w:rFonts w:ascii="Symbol" w:hAnsi="Symbol" w:hint="default"/>
      </w:rPr>
    </w:lvl>
    <w:lvl w:ilvl="7" w:tplc="E1A62FB8" w:tentative="1">
      <w:start w:val="1"/>
      <w:numFmt w:val="bullet"/>
      <w:lvlText w:val="o"/>
      <w:lvlJc w:val="left"/>
      <w:pPr>
        <w:ind w:left="5760" w:hanging="360"/>
      </w:pPr>
      <w:rPr>
        <w:rFonts w:ascii="Courier New" w:hAnsi="Courier New" w:cs="Courier New" w:hint="default"/>
      </w:rPr>
    </w:lvl>
    <w:lvl w:ilvl="8" w:tplc="354C007E" w:tentative="1">
      <w:start w:val="1"/>
      <w:numFmt w:val="bullet"/>
      <w:lvlText w:val=""/>
      <w:lvlJc w:val="left"/>
      <w:pPr>
        <w:ind w:left="6480" w:hanging="360"/>
      </w:pPr>
      <w:rPr>
        <w:rFonts w:ascii="Wingdings" w:hAnsi="Wingdings" w:hint="default"/>
      </w:rPr>
    </w:lvl>
  </w:abstractNum>
  <w:abstractNum w:abstractNumId="116">
    <w:nsid w:val="7E4F7F9B"/>
    <w:multiLevelType w:val="multilevel"/>
    <w:tmpl w:val="421483AE"/>
    <w:lvl w:ilvl="0">
      <w:start w:val="1"/>
      <w:numFmt w:val="decimal"/>
      <w:lvlText w:val="%1."/>
      <w:lvlJc w:val="left"/>
      <w:pPr>
        <w:tabs>
          <w:tab w:val="num" w:pos="-1396"/>
        </w:tabs>
        <w:ind w:left="-1396" w:hanging="360"/>
      </w:pPr>
    </w:lvl>
    <w:lvl w:ilvl="1">
      <w:start w:val="1"/>
      <w:numFmt w:val="lowerLetter"/>
      <w:lvlText w:val="%2."/>
      <w:lvlJc w:val="left"/>
      <w:pPr>
        <w:tabs>
          <w:tab w:val="num" w:pos="-676"/>
        </w:tabs>
        <w:ind w:left="-676" w:hanging="360"/>
      </w:pPr>
    </w:lvl>
    <w:lvl w:ilvl="2">
      <w:start w:val="1"/>
      <w:numFmt w:val="lowerRoman"/>
      <w:lvlText w:val="%3."/>
      <w:lvlJc w:val="right"/>
      <w:pPr>
        <w:tabs>
          <w:tab w:val="num" w:pos="44"/>
        </w:tabs>
        <w:ind w:left="44" w:hanging="180"/>
      </w:pPr>
    </w:lvl>
    <w:lvl w:ilvl="3">
      <w:start w:val="1"/>
      <w:numFmt w:val="decimal"/>
      <w:lvlText w:val="%4."/>
      <w:lvlJc w:val="left"/>
      <w:pPr>
        <w:tabs>
          <w:tab w:val="num" w:pos="764"/>
        </w:tabs>
        <w:ind w:left="764" w:hanging="360"/>
      </w:pPr>
    </w:lvl>
    <w:lvl w:ilvl="4">
      <w:start w:val="1"/>
      <w:numFmt w:val="lowerLetter"/>
      <w:lvlText w:val="%5."/>
      <w:lvlJc w:val="left"/>
      <w:pPr>
        <w:tabs>
          <w:tab w:val="num" w:pos="1484"/>
        </w:tabs>
        <w:ind w:left="1484" w:hanging="360"/>
      </w:pPr>
    </w:lvl>
    <w:lvl w:ilvl="5">
      <w:start w:val="1"/>
      <w:numFmt w:val="lowerRoman"/>
      <w:lvlText w:val="%6."/>
      <w:lvlJc w:val="right"/>
      <w:pPr>
        <w:tabs>
          <w:tab w:val="num" w:pos="2204"/>
        </w:tabs>
        <w:ind w:left="2204" w:hanging="180"/>
      </w:pPr>
    </w:lvl>
    <w:lvl w:ilvl="6">
      <w:start w:val="1"/>
      <w:numFmt w:val="decimal"/>
      <w:lvlText w:val="%7."/>
      <w:lvlJc w:val="left"/>
      <w:pPr>
        <w:tabs>
          <w:tab w:val="num" w:pos="2924"/>
        </w:tabs>
        <w:ind w:left="2924" w:hanging="360"/>
      </w:pPr>
    </w:lvl>
    <w:lvl w:ilvl="7">
      <w:start w:val="1"/>
      <w:numFmt w:val="lowerLetter"/>
      <w:lvlText w:val="%8."/>
      <w:lvlJc w:val="left"/>
      <w:pPr>
        <w:tabs>
          <w:tab w:val="num" w:pos="3644"/>
        </w:tabs>
        <w:ind w:left="3644" w:hanging="360"/>
      </w:pPr>
    </w:lvl>
    <w:lvl w:ilvl="8">
      <w:start w:val="1"/>
      <w:numFmt w:val="lowerRoman"/>
      <w:lvlText w:val="%9."/>
      <w:lvlJc w:val="right"/>
      <w:pPr>
        <w:tabs>
          <w:tab w:val="num" w:pos="4364"/>
        </w:tabs>
        <w:ind w:left="4364"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88"/>
  </w:num>
  <w:num w:numId="15">
    <w:abstractNumId w:val="89"/>
  </w:num>
  <w:num w:numId="16">
    <w:abstractNumId w:val="90"/>
  </w:num>
  <w:num w:numId="17">
    <w:abstractNumId w:val="91"/>
  </w:num>
  <w:num w:numId="18">
    <w:abstractNumId w:val="92"/>
  </w:num>
  <w:num w:numId="19">
    <w:abstractNumId w:val="5"/>
  </w:num>
  <w:num w:numId="20">
    <w:abstractNumId w:val="8"/>
  </w:num>
  <w:num w:numId="21">
    <w:abstractNumId w:val="9"/>
  </w:num>
  <w:num w:numId="22">
    <w:abstractNumId w:val="116"/>
  </w:num>
  <w:num w:numId="23">
    <w:abstractNumId w:val="6"/>
  </w:num>
  <w:num w:numId="24">
    <w:abstractNumId w:val="7"/>
  </w:num>
  <w:num w:numId="25">
    <w:abstractNumId w:val="10"/>
  </w:num>
  <w:num w:numId="26">
    <w:abstractNumId w:val="11"/>
  </w:num>
  <w:num w:numId="27">
    <w:abstractNumId w:val="12"/>
  </w:num>
  <w:num w:numId="28">
    <w:abstractNumId w:val="21"/>
  </w:num>
  <w:num w:numId="29">
    <w:abstractNumId w:val="22"/>
  </w:num>
  <w:num w:numId="30">
    <w:abstractNumId w:val="23"/>
  </w:num>
  <w:num w:numId="31">
    <w:abstractNumId w:val="24"/>
  </w:num>
  <w:num w:numId="32">
    <w:abstractNumId w:val="25"/>
  </w:num>
  <w:num w:numId="33">
    <w:abstractNumId w:val="26"/>
  </w:num>
  <w:num w:numId="34">
    <w:abstractNumId w:val="27"/>
  </w:num>
  <w:num w:numId="35">
    <w:abstractNumId w:val="28"/>
  </w:num>
  <w:num w:numId="36">
    <w:abstractNumId w:val="29"/>
  </w:num>
  <w:num w:numId="37">
    <w:abstractNumId w:val="30"/>
  </w:num>
  <w:num w:numId="38">
    <w:abstractNumId w:val="3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4CF"/>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6E"/>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99"/>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AB7E64-F1A2-459C-BA90-F4588913B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17</Pages>
  <Words>3172</Words>
  <Characters>18086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21216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17</cp:revision>
  <cp:lastPrinted>2009-02-06T05:36:00Z</cp:lastPrinted>
  <dcterms:created xsi:type="dcterms:W3CDTF">2022-03-01T18:56:00Z</dcterms:created>
  <dcterms:modified xsi:type="dcterms:W3CDTF">2022-03-02T12:29:00Z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