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AEB3" w14:textId="6BBCA3D1" w:rsidR="00B71B24" w:rsidRDefault="006037FB" w:rsidP="006037FB">
      <w:r w:rsidRPr="006037FB">
        <w:rPr>
          <w:rFonts w:hint="eastAsia"/>
        </w:rPr>
        <w:t>Воронина</w:t>
      </w:r>
      <w:r w:rsidRPr="006037FB">
        <w:t xml:space="preserve"> </w:t>
      </w:r>
      <w:r w:rsidRPr="006037FB">
        <w:rPr>
          <w:rFonts w:hint="eastAsia"/>
        </w:rPr>
        <w:t>Ольга</w:t>
      </w:r>
      <w:r w:rsidRPr="006037FB">
        <w:t xml:space="preserve"> </w:t>
      </w:r>
      <w:r w:rsidRPr="006037FB">
        <w:rPr>
          <w:rFonts w:hint="eastAsia"/>
        </w:rPr>
        <w:t>Юрьевна</w:t>
      </w:r>
      <w:r>
        <w:t xml:space="preserve"> </w:t>
      </w:r>
      <w:r w:rsidRPr="006037FB">
        <w:rPr>
          <w:rFonts w:hint="eastAsia"/>
        </w:rPr>
        <w:t>Модели</w:t>
      </w:r>
      <w:r w:rsidRPr="006037FB">
        <w:t xml:space="preserve"> </w:t>
      </w:r>
      <w:r w:rsidRPr="006037FB">
        <w:rPr>
          <w:rFonts w:hint="eastAsia"/>
        </w:rPr>
        <w:t>периодизации</w:t>
      </w:r>
      <w:r w:rsidRPr="006037FB">
        <w:t xml:space="preserve"> </w:t>
      </w:r>
      <w:r w:rsidRPr="006037FB">
        <w:rPr>
          <w:rFonts w:hint="eastAsia"/>
        </w:rPr>
        <w:t>истории</w:t>
      </w:r>
      <w:r w:rsidRPr="006037FB">
        <w:t xml:space="preserve"> </w:t>
      </w:r>
      <w:r w:rsidRPr="006037FB">
        <w:rPr>
          <w:rFonts w:hint="eastAsia"/>
        </w:rPr>
        <w:t>языка</w:t>
      </w:r>
      <w:r w:rsidRPr="006037FB">
        <w:t xml:space="preserve"> </w:t>
      </w:r>
      <w:r w:rsidRPr="006037FB">
        <w:rPr>
          <w:rFonts w:hint="eastAsia"/>
        </w:rPr>
        <w:t>с</w:t>
      </w:r>
      <w:r w:rsidRPr="006037FB">
        <w:t xml:space="preserve"> </w:t>
      </w:r>
      <w:r w:rsidRPr="006037FB">
        <w:rPr>
          <w:rFonts w:hint="eastAsia"/>
        </w:rPr>
        <w:t>идеографическим</w:t>
      </w:r>
      <w:r w:rsidRPr="006037FB">
        <w:t xml:space="preserve"> </w:t>
      </w:r>
      <w:r w:rsidRPr="006037FB">
        <w:rPr>
          <w:rFonts w:hint="eastAsia"/>
        </w:rPr>
        <w:t>типом</w:t>
      </w:r>
      <w:r w:rsidRPr="006037FB">
        <w:t xml:space="preserve"> </w:t>
      </w:r>
      <w:r w:rsidRPr="006037FB">
        <w:rPr>
          <w:rFonts w:hint="eastAsia"/>
        </w:rPr>
        <w:t>письменности</w:t>
      </w:r>
      <w:r w:rsidRPr="006037FB">
        <w:t xml:space="preserve">: </w:t>
      </w:r>
      <w:r w:rsidRPr="006037FB">
        <w:rPr>
          <w:rFonts w:hint="eastAsia"/>
        </w:rPr>
        <w:t>опыт</w:t>
      </w:r>
      <w:r w:rsidRPr="006037FB">
        <w:t xml:space="preserve"> </w:t>
      </w:r>
      <w:r w:rsidRPr="006037FB">
        <w:rPr>
          <w:rFonts w:hint="eastAsia"/>
        </w:rPr>
        <w:t>диахронической</w:t>
      </w:r>
      <w:r w:rsidRPr="006037FB">
        <w:t xml:space="preserve"> </w:t>
      </w:r>
      <w:r w:rsidRPr="006037FB">
        <w:rPr>
          <w:rFonts w:hint="eastAsia"/>
        </w:rPr>
        <w:t>мета</w:t>
      </w:r>
      <w:r w:rsidRPr="006037FB">
        <w:t>-</w:t>
      </w:r>
      <w:r w:rsidRPr="006037FB">
        <w:rPr>
          <w:rFonts w:hint="eastAsia"/>
        </w:rPr>
        <w:t>систематизации</w:t>
      </w:r>
    </w:p>
    <w:p w14:paraId="6B682F60" w14:textId="77777777" w:rsidR="006037FB" w:rsidRDefault="006037FB" w:rsidP="006037FB">
      <w:r>
        <w:rPr>
          <w:rFonts w:hint="eastAsia"/>
        </w:rPr>
        <w:t>ОГЛАВЛЕНИЕ</w:t>
      </w:r>
      <w:r>
        <w:t xml:space="preserve"> </w:t>
      </w:r>
      <w:r>
        <w:rPr>
          <w:rFonts w:hint="eastAsia"/>
        </w:rPr>
        <w:t>ДИССЕРТАЦИИ</w:t>
      </w:r>
    </w:p>
    <w:p w14:paraId="16EE7961" w14:textId="77777777" w:rsidR="006037FB" w:rsidRDefault="006037FB" w:rsidP="006037FB">
      <w:r>
        <w:rPr>
          <w:rFonts w:hint="eastAsia"/>
        </w:rPr>
        <w:t>кандидат</w:t>
      </w:r>
      <w:r>
        <w:t xml:space="preserve"> </w:t>
      </w:r>
      <w:r>
        <w:rPr>
          <w:rFonts w:hint="eastAsia"/>
        </w:rPr>
        <w:t>наук</w:t>
      </w:r>
      <w:r>
        <w:t xml:space="preserve"> </w:t>
      </w:r>
      <w:r>
        <w:rPr>
          <w:rFonts w:hint="eastAsia"/>
        </w:rPr>
        <w:t>Воронина</w:t>
      </w:r>
      <w:r>
        <w:t xml:space="preserve"> </w:t>
      </w:r>
      <w:r>
        <w:rPr>
          <w:rFonts w:hint="eastAsia"/>
        </w:rPr>
        <w:t>Ольга</w:t>
      </w:r>
      <w:r>
        <w:t xml:space="preserve"> </w:t>
      </w:r>
      <w:r>
        <w:rPr>
          <w:rFonts w:hint="eastAsia"/>
        </w:rPr>
        <w:t>Юрьевна</w:t>
      </w:r>
    </w:p>
    <w:p w14:paraId="55B32952" w14:textId="77777777" w:rsidR="006037FB" w:rsidRDefault="006037FB" w:rsidP="006037FB">
      <w:r>
        <w:rPr>
          <w:rFonts w:hint="eastAsia"/>
        </w:rPr>
        <w:t>ВВЕДЕНИЕ</w:t>
      </w:r>
    </w:p>
    <w:p w14:paraId="554519A3" w14:textId="77777777" w:rsidR="006037FB" w:rsidRDefault="006037FB" w:rsidP="006037FB"/>
    <w:p w14:paraId="56F55CCD" w14:textId="77777777" w:rsidR="006037FB" w:rsidRDefault="006037FB" w:rsidP="006037FB">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СИСТЕМАТИЗАЦИИ</w:t>
      </w:r>
      <w:r>
        <w:t xml:space="preserve"> </w:t>
      </w:r>
      <w:r>
        <w:rPr>
          <w:rFonts w:hint="eastAsia"/>
        </w:rPr>
        <w:t>ОПЫТА</w:t>
      </w:r>
      <w:r>
        <w:t xml:space="preserve"> </w:t>
      </w:r>
      <w:r>
        <w:rPr>
          <w:rFonts w:hint="eastAsia"/>
        </w:rPr>
        <w:t>ПЕРИОДИЗАЦИИ</w:t>
      </w:r>
      <w:r>
        <w:t xml:space="preserve"> </w:t>
      </w:r>
      <w:r>
        <w:rPr>
          <w:rFonts w:hint="eastAsia"/>
        </w:rPr>
        <w:t>ИСТОРИИ</w:t>
      </w:r>
      <w:r>
        <w:t xml:space="preserve"> </w:t>
      </w:r>
      <w:r>
        <w:rPr>
          <w:rFonts w:hint="eastAsia"/>
        </w:rPr>
        <w:t>ЯЗЫКА</w:t>
      </w:r>
      <w:r>
        <w:t xml:space="preserve"> </w:t>
      </w:r>
      <w:r>
        <w:rPr>
          <w:rFonts w:hint="eastAsia"/>
        </w:rPr>
        <w:t>С</w:t>
      </w:r>
      <w:r>
        <w:t xml:space="preserve"> </w:t>
      </w:r>
      <w:r>
        <w:rPr>
          <w:rFonts w:hint="eastAsia"/>
        </w:rPr>
        <w:t>УЧЁТОМ</w:t>
      </w:r>
      <w:r>
        <w:t xml:space="preserve"> </w:t>
      </w:r>
      <w:r>
        <w:rPr>
          <w:rFonts w:hint="eastAsia"/>
        </w:rPr>
        <w:t>ИДИОЭТНИЧЕСКОГО</w:t>
      </w:r>
      <w:r>
        <w:t xml:space="preserve"> </w:t>
      </w:r>
      <w:r>
        <w:rPr>
          <w:rFonts w:hint="eastAsia"/>
        </w:rPr>
        <w:t>ФАКТОРА</w:t>
      </w:r>
      <w:r>
        <w:t xml:space="preserve"> </w:t>
      </w:r>
      <w:r>
        <w:rPr>
          <w:rFonts w:hint="eastAsia"/>
        </w:rPr>
        <w:t>ПИСЬМЕННОСТИ</w:t>
      </w:r>
    </w:p>
    <w:p w14:paraId="1DF61578" w14:textId="77777777" w:rsidR="006037FB" w:rsidRDefault="006037FB" w:rsidP="006037FB"/>
    <w:p w14:paraId="04A24CC7" w14:textId="77777777" w:rsidR="006037FB" w:rsidRDefault="006037FB" w:rsidP="006037FB">
      <w:r>
        <w:t xml:space="preserve">1.1. </w:t>
      </w:r>
      <w:r>
        <w:rPr>
          <w:rFonts w:hint="eastAsia"/>
        </w:rPr>
        <w:t>Проявление</w:t>
      </w:r>
      <w:r>
        <w:t xml:space="preserve"> </w:t>
      </w:r>
      <w:r>
        <w:rPr>
          <w:rFonts w:hint="eastAsia"/>
        </w:rPr>
        <w:t>онтологических</w:t>
      </w:r>
      <w:r>
        <w:t xml:space="preserve"> </w:t>
      </w:r>
      <w:r>
        <w:rPr>
          <w:rFonts w:hint="eastAsia"/>
        </w:rPr>
        <w:t>характеристик</w:t>
      </w:r>
      <w:r>
        <w:t xml:space="preserve"> </w:t>
      </w:r>
      <w:r>
        <w:rPr>
          <w:rFonts w:hint="eastAsia"/>
        </w:rPr>
        <w:t>языка</w:t>
      </w:r>
      <w:r>
        <w:t xml:space="preserve"> </w:t>
      </w:r>
      <w:r>
        <w:rPr>
          <w:rFonts w:hint="eastAsia"/>
        </w:rPr>
        <w:t>с</w:t>
      </w:r>
      <w:r>
        <w:t xml:space="preserve"> </w:t>
      </w:r>
      <w:r>
        <w:rPr>
          <w:rFonts w:hint="eastAsia"/>
        </w:rPr>
        <w:t>идеографическим</w:t>
      </w:r>
      <w:r>
        <w:t xml:space="preserve"> </w:t>
      </w:r>
      <w:r>
        <w:rPr>
          <w:rFonts w:hint="eastAsia"/>
        </w:rPr>
        <w:t>типом</w:t>
      </w:r>
      <w:r>
        <w:t xml:space="preserve"> </w:t>
      </w:r>
      <w:r>
        <w:rPr>
          <w:rFonts w:hint="eastAsia"/>
        </w:rPr>
        <w:t>письменности</w:t>
      </w:r>
    </w:p>
    <w:p w14:paraId="616819E6" w14:textId="77777777" w:rsidR="006037FB" w:rsidRDefault="006037FB" w:rsidP="006037FB"/>
    <w:p w14:paraId="71B681D1" w14:textId="77777777" w:rsidR="006037FB" w:rsidRDefault="006037FB" w:rsidP="006037FB">
      <w:r>
        <w:t xml:space="preserve">1.1.1. </w:t>
      </w:r>
      <w:r>
        <w:rPr>
          <w:rFonts w:hint="eastAsia"/>
        </w:rPr>
        <w:t>Отграничение</w:t>
      </w:r>
      <w:r>
        <w:t xml:space="preserve"> </w:t>
      </w:r>
      <w:r>
        <w:rPr>
          <w:rFonts w:hint="eastAsia"/>
        </w:rPr>
        <w:t>позиции</w:t>
      </w:r>
      <w:r>
        <w:t xml:space="preserve"> </w:t>
      </w:r>
      <w:r>
        <w:rPr>
          <w:rFonts w:hint="eastAsia"/>
        </w:rPr>
        <w:t>языка</w:t>
      </w:r>
      <w:r>
        <w:t xml:space="preserve"> </w:t>
      </w:r>
      <w:r>
        <w:rPr>
          <w:rFonts w:hint="eastAsia"/>
        </w:rPr>
        <w:t>с</w:t>
      </w:r>
      <w:r>
        <w:t xml:space="preserve"> </w:t>
      </w:r>
      <w:r>
        <w:rPr>
          <w:rFonts w:hint="eastAsia"/>
        </w:rPr>
        <w:t>идеографическим</w:t>
      </w:r>
      <w:r>
        <w:t xml:space="preserve"> </w:t>
      </w:r>
      <w:r>
        <w:rPr>
          <w:rFonts w:hint="eastAsia"/>
        </w:rPr>
        <w:t>типом</w:t>
      </w:r>
      <w:r>
        <w:t xml:space="preserve"> </w:t>
      </w:r>
      <w:r>
        <w:rPr>
          <w:rFonts w:hint="eastAsia"/>
        </w:rPr>
        <w:t>письменности</w:t>
      </w:r>
      <w:r>
        <w:t xml:space="preserve"> </w:t>
      </w:r>
      <w:r>
        <w:rPr>
          <w:rFonts w:hint="eastAsia"/>
        </w:rPr>
        <w:t>в</w:t>
      </w:r>
      <w:r>
        <w:t xml:space="preserve"> </w:t>
      </w:r>
      <w:r>
        <w:rPr>
          <w:rFonts w:hint="eastAsia"/>
        </w:rPr>
        <w:t>типологической</w:t>
      </w:r>
      <w:r>
        <w:t xml:space="preserve"> </w:t>
      </w:r>
      <w:r>
        <w:rPr>
          <w:rFonts w:hint="eastAsia"/>
        </w:rPr>
        <w:t>классификации</w:t>
      </w:r>
      <w:r>
        <w:t xml:space="preserve"> </w:t>
      </w:r>
      <w:r>
        <w:rPr>
          <w:rFonts w:hint="eastAsia"/>
        </w:rPr>
        <w:t>языков</w:t>
      </w:r>
    </w:p>
    <w:p w14:paraId="019F1309" w14:textId="77777777" w:rsidR="006037FB" w:rsidRDefault="006037FB" w:rsidP="006037FB"/>
    <w:p w14:paraId="4EA9E728" w14:textId="77777777" w:rsidR="006037FB" w:rsidRDefault="006037FB" w:rsidP="006037FB">
      <w:r>
        <w:t xml:space="preserve">1.1.2. </w:t>
      </w:r>
      <w:r>
        <w:rPr>
          <w:rFonts w:hint="eastAsia"/>
        </w:rPr>
        <w:t>Идиоэтнический</w:t>
      </w:r>
      <w:r>
        <w:t xml:space="preserve"> </w:t>
      </w:r>
      <w:r>
        <w:rPr>
          <w:rFonts w:hint="eastAsia"/>
        </w:rPr>
        <w:t>фактор</w:t>
      </w:r>
      <w:r>
        <w:t xml:space="preserve"> </w:t>
      </w:r>
      <w:r>
        <w:rPr>
          <w:rFonts w:hint="eastAsia"/>
        </w:rPr>
        <w:t>связи</w:t>
      </w:r>
      <w:r>
        <w:t xml:space="preserve"> </w:t>
      </w:r>
      <w:r>
        <w:rPr>
          <w:rFonts w:hint="eastAsia"/>
        </w:rPr>
        <w:t>типа</w:t>
      </w:r>
      <w:r>
        <w:t xml:space="preserve"> </w:t>
      </w:r>
      <w:r>
        <w:rPr>
          <w:rFonts w:hint="eastAsia"/>
        </w:rPr>
        <w:t>структуры</w:t>
      </w:r>
      <w:r>
        <w:t xml:space="preserve"> </w:t>
      </w:r>
      <w:r>
        <w:rPr>
          <w:rFonts w:hint="eastAsia"/>
        </w:rPr>
        <w:t>языка</w:t>
      </w:r>
      <w:r>
        <w:t xml:space="preserve"> </w:t>
      </w:r>
      <w:r>
        <w:rPr>
          <w:rFonts w:hint="eastAsia"/>
        </w:rPr>
        <w:t>и</w:t>
      </w:r>
      <w:r>
        <w:t xml:space="preserve"> </w:t>
      </w:r>
      <w:r>
        <w:rPr>
          <w:rFonts w:hint="eastAsia"/>
        </w:rPr>
        <w:t>типа</w:t>
      </w:r>
      <w:r>
        <w:t xml:space="preserve"> </w:t>
      </w:r>
      <w:r>
        <w:rPr>
          <w:rFonts w:hint="eastAsia"/>
        </w:rPr>
        <w:t>письменности</w:t>
      </w:r>
    </w:p>
    <w:p w14:paraId="6715CDC9" w14:textId="77777777" w:rsidR="006037FB" w:rsidRDefault="006037FB" w:rsidP="006037FB"/>
    <w:p w14:paraId="4A847EAC" w14:textId="77777777" w:rsidR="006037FB" w:rsidRDefault="006037FB" w:rsidP="006037FB">
      <w:r>
        <w:t xml:space="preserve">1.2. </w:t>
      </w:r>
      <w:r>
        <w:rPr>
          <w:rFonts w:hint="eastAsia"/>
        </w:rPr>
        <w:t>Изучение</w:t>
      </w:r>
      <w:r>
        <w:t xml:space="preserve"> </w:t>
      </w:r>
      <w:r>
        <w:rPr>
          <w:rFonts w:hint="eastAsia"/>
        </w:rPr>
        <w:t>языка</w:t>
      </w:r>
      <w:r>
        <w:t xml:space="preserve"> </w:t>
      </w:r>
      <w:r>
        <w:rPr>
          <w:rFonts w:hint="eastAsia"/>
        </w:rPr>
        <w:t>с</w:t>
      </w:r>
      <w:r>
        <w:t xml:space="preserve"> </w:t>
      </w:r>
      <w:r>
        <w:rPr>
          <w:rFonts w:hint="eastAsia"/>
        </w:rPr>
        <w:t>идеографическим</w:t>
      </w:r>
      <w:r>
        <w:t xml:space="preserve"> </w:t>
      </w:r>
      <w:r>
        <w:rPr>
          <w:rFonts w:hint="eastAsia"/>
        </w:rPr>
        <w:t>типом</w:t>
      </w:r>
      <w:r>
        <w:t xml:space="preserve"> </w:t>
      </w:r>
      <w:r>
        <w:rPr>
          <w:rFonts w:hint="eastAsia"/>
        </w:rPr>
        <w:t>письменности</w:t>
      </w:r>
      <w:r>
        <w:t xml:space="preserve"> </w:t>
      </w:r>
      <w:r>
        <w:rPr>
          <w:rFonts w:hint="eastAsia"/>
        </w:rPr>
        <w:t>в</w:t>
      </w:r>
      <w:r>
        <w:t xml:space="preserve"> </w:t>
      </w:r>
      <w:r>
        <w:rPr>
          <w:rFonts w:hint="eastAsia"/>
        </w:rPr>
        <w:t>историографическом</w:t>
      </w:r>
      <w:r>
        <w:t xml:space="preserve"> </w:t>
      </w:r>
      <w:r>
        <w:rPr>
          <w:rFonts w:hint="eastAsia"/>
        </w:rPr>
        <w:t>аспекте</w:t>
      </w:r>
    </w:p>
    <w:p w14:paraId="57FC607A" w14:textId="77777777" w:rsidR="006037FB" w:rsidRDefault="006037FB" w:rsidP="006037FB"/>
    <w:p w14:paraId="080E19EA" w14:textId="77777777" w:rsidR="006037FB" w:rsidRDefault="006037FB" w:rsidP="006037FB">
      <w:r>
        <w:t xml:space="preserve">1.3. </w:t>
      </w:r>
      <w:r>
        <w:rPr>
          <w:rFonts w:hint="eastAsia"/>
        </w:rPr>
        <w:t>Предпосылки</w:t>
      </w:r>
      <w:r>
        <w:t xml:space="preserve"> </w:t>
      </w:r>
      <w:r>
        <w:rPr>
          <w:rFonts w:hint="eastAsia"/>
        </w:rPr>
        <w:t>изучения</w:t>
      </w:r>
      <w:r>
        <w:t xml:space="preserve"> </w:t>
      </w:r>
      <w:r>
        <w:rPr>
          <w:rFonts w:hint="eastAsia"/>
        </w:rPr>
        <w:t>языка</w:t>
      </w:r>
      <w:r>
        <w:t xml:space="preserve"> </w:t>
      </w:r>
      <w:r>
        <w:rPr>
          <w:rFonts w:hint="eastAsia"/>
        </w:rPr>
        <w:t>с</w:t>
      </w:r>
      <w:r>
        <w:t xml:space="preserve"> </w:t>
      </w:r>
      <w:r>
        <w:rPr>
          <w:rFonts w:hint="eastAsia"/>
        </w:rPr>
        <w:t>идеографическим</w:t>
      </w:r>
      <w:r>
        <w:t xml:space="preserve"> </w:t>
      </w:r>
      <w:r>
        <w:rPr>
          <w:rFonts w:hint="eastAsia"/>
        </w:rPr>
        <w:t>типом</w:t>
      </w:r>
      <w:r>
        <w:t xml:space="preserve"> </w:t>
      </w:r>
      <w:r>
        <w:rPr>
          <w:rFonts w:hint="eastAsia"/>
        </w:rPr>
        <w:t>письменности</w:t>
      </w:r>
      <w:r>
        <w:t xml:space="preserve"> </w:t>
      </w:r>
      <w:r>
        <w:rPr>
          <w:rFonts w:hint="eastAsia"/>
        </w:rPr>
        <w:t>в</w:t>
      </w:r>
      <w:r>
        <w:t xml:space="preserve"> </w:t>
      </w:r>
      <w:r>
        <w:rPr>
          <w:rFonts w:hint="eastAsia"/>
        </w:rPr>
        <w:t>диахроническом</w:t>
      </w:r>
      <w:r>
        <w:t xml:space="preserve"> </w:t>
      </w:r>
      <w:r>
        <w:rPr>
          <w:rFonts w:hint="eastAsia"/>
        </w:rPr>
        <w:t>аспекте</w:t>
      </w:r>
    </w:p>
    <w:p w14:paraId="2004E793" w14:textId="77777777" w:rsidR="006037FB" w:rsidRDefault="006037FB" w:rsidP="006037FB"/>
    <w:p w14:paraId="7734A367" w14:textId="77777777" w:rsidR="006037FB" w:rsidRDefault="006037FB" w:rsidP="006037FB">
      <w:r>
        <w:t xml:space="preserve">1.4. </w:t>
      </w:r>
      <w:r>
        <w:rPr>
          <w:rFonts w:hint="eastAsia"/>
        </w:rPr>
        <w:t>Проблема</w:t>
      </w:r>
      <w:r>
        <w:t xml:space="preserve"> </w:t>
      </w:r>
      <w:r>
        <w:rPr>
          <w:rFonts w:hint="eastAsia"/>
        </w:rPr>
        <w:t>периодизации</w:t>
      </w:r>
      <w:r>
        <w:t xml:space="preserve"> </w:t>
      </w:r>
      <w:r>
        <w:rPr>
          <w:rFonts w:hint="eastAsia"/>
        </w:rPr>
        <w:t>истории</w:t>
      </w:r>
      <w:r>
        <w:t xml:space="preserve"> </w:t>
      </w:r>
      <w:r>
        <w:rPr>
          <w:rFonts w:hint="eastAsia"/>
        </w:rPr>
        <w:t>языка</w:t>
      </w:r>
      <w:r>
        <w:t xml:space="preserve"> </w:t>
      </w:r>
      <w:r>
        <w:rPr>
          <w:rFonts w:hint="eastAsia"/>
        </w:rPr>
        <w:t>с</w:t>
      </w:r>
      <w:r>
        <w:t xml:space="preserve"> </w:t>
      </w:r>
      <w:r>
        <w:rPr>
          <w:rFonts w:hint="eastAsia"/>
        </w:rPr>
        <w:t>идеографическим</w:t>
      </w:r>
      <w:r>
        <w:t xml:space="preserve"> </w:t>
      </w:r>
      <w:r>
        <w:rPr>
          <w:rFonts w:hint="eastAsia"/>
        </w:rPr>
        <w:t>типом</w:t>
      </w:r>
      <w:r>
        <w:t xml:space="preserve"> </w:t>
      </w:r>
      <w:r>
        <w:rPr>
          <w:rFonts w:hint="eastAsia"/>
        </w:rPr>
        <w:t>письменности</w:t>
      </w:r>
    </w:p>
    <w:p w14:paraId="396D9EAE" w14:textId="77777777" w:rsidR="006037FB" w:rsidRDefault="006037FB" w:rsidP="006037FB"/>
    <w:p w14:paraId="3D6D4138" w14:textId="77777777" w:rsidR="006037FB" w:rsidRDefault="006037FB" w:rsidP="006037FB">
      <w:r>
        <w:t xml:space="preserve">1.4.1. </w:t>
      </w:r>
      <w:r>
        <w:rPr>
          <w:rFonts w:hint="eastAsia"/>
        </w:rPr>
        <w:t>Понятие</w:t>
      </w:r>
      <w:r>
        <w:t xml:space="preserve"> </w:t>
      </w:r>
      <w:r>
        <w:rPr>
          <w:rFonts w:hint="eastAsia"/>
        </w:rPr>
        <w:t>периодизации</w:t>
      </w:r>
      <w:r>
        <w:t xml:space="preserve">. </w:t>
      </w:r>
      <w:r>
        <w:rPr>
          <w:rFonts w:hint="eastAsia"/>
        </w:rPr>
        <w:t>Периодизация</w:t>
      </w:r>
      <w:r>
        <w:t xml:space="preserve"> </w:t>
      </w:r>
      <w:r>
        <w:rPr>
          <w:rFonts w:hint="eastAsia"/>
        </w:rPr>
        <w:t>истории</w:t>
      </w:r>
      <w:r>
        <w:t xml:space="preserve"> </w:t>
      </w:r>
      <w:r>
        <w:rPr>
          <w:rFonts w:hint="eastAsia"/>
        </w:rPr>
        <w:t>эволюции</w:t>
      </w:r>
      <w:r>
        <w:t xml:space="preserve"> </w:t>
      </w:r>
      <w:r>
        <w:rPr>
          <w:rFonts w:hint="eastAsia"/>
        </w:rPr>
        <w:t>сложноорганизованных</w:t>
      </w:r>
      <w:r>
        <w:t xml:space="preserve"> </w:t>
      </w:r>
      <w:r>
        <w:rPr>
          <w:rFonts w:hint="eastAsia"/>
        </w:rPr>
        <w:t>систем</w:t>
      </w:r>
    </w:p>
    <w:p w14:paraId="236BCA2D" w14:textId="77777777" w:rsidR="006037FB" w:rsidRDefault="006037FB" w:rsidP="006037FB"/>
    <w:p w14:paraId="7937E91A" w14:textId="77777777" w:rsidR="006037FB" w:rsidRDefault="006037FB" w:rsidP="006037FB">
      <w:r>
        <w:t xml:space="preserve">1.4.2. </w:t>
      </w:r>
      <w:r>
        <w:rPr>
          <w:rFonts w:hint="eastAsia"/>
        </w:rPr>
        <w:t>Языковая</w:t>
      </w:r>
      <w:r>
        <w:t xml:space="preserve"> </w:t>
      </w:r>
      <w:r>
        <w:rPr>
          <w:rFonts w:hint="eastAsia"/>
        </w:rPr>
        <w:t>вариативность</w:t>
      </w:r>
      <w:r>
        <w:t xml:space="preserve"> </w:t>
      </w:r>
      <w:r>
        <w:rPr>
          <w:rFonts w:hint="eastAsia"/>
        </w:rPr>
        <w:t>как</w:t>
      </w:r>
      <w:r>
        <w:t xml:space="preserve"> </w:t>
      </w:r>
      <w:r>
        <w:rPr>
          <w:rFonts w:hint="eastAsia"/>
        </w:rPr>
        <w:t>усложняющий</w:t>
      </w:r>
      <w:r>
        <w:t xml:space="preserve"> </w:t>
      </w:r>
      <w:r>
        <w:rPr>
          <w:rFonts w:hint="eastAsia"/>
        </w:rPr>
        <w:t>фактор</w:t>
      </w:r>
      <w:r>
        <w:t xml:space="preserve"> </w:t>
      </w:r>
      <w:r>
        <w:rPr>
          <w:rFonts w:hint="eastAsia"/>
        </w:rPr>
        <w:t>периодизации</w:t>
      </w:r>
      <w:r>
        <w:t xml:space="preserve"> </w:t>
      </w:r>
      <w:r>
        <w:rPr>
          <w:rFonts w:hint="eastAsia"/>
        </w:rPr>
        <w:t>его</w:t>
      </w:r>
      <w:r>
        <w:t xml:space="preserve"> </w:t>
      </w:r>
      <w:r>
        <w:rPr>
          <w:rFonts w:hint="eastAsia"/>
        </w:rPr>
        <w:t>истории</w:t>
      </w:r>
    </w:p>
    <w:p w14:paraId="70F67298" w14:textId="77777777" w:rsidR="006037FB" w:rsidRDefault="006037FB" w:rsidP="006037FB"/>
    <w:p w14:paraId="39971DA4" w14:textId="77777777" w:rsidR="006037FB" w:rsidRDefault="006037FB" w:rsidP="006037FB">
      <w:r>
        <w:lastRenderedPageBreak/>
        <w:t xml:space="preserve">1.4.3. </w:t>
      </w:r>
      <w:r>
        <w:rPr>
          <w:rFonts w:hint="eastAsia"/>
        </w:rPr>
        <w:t>Проблема</w:t>
      </w:r>
      <w:r>
        <w:t xml:space="preserve"> </w:t>
      </w:r>
      <w:r>
        <w:rPr>
          <w:rFonts w:hint="eastAsia"/>
        </w:rPr>
        <w:t>лингвистической</w:t>
      </w:r>
      <w:r>
        <w:t xml:space="preserve"> </w:t>
      </w:r>
      <w:r>
        <w:rPr>
          <w:rFonts w:hint="eastAsia"/>
        </w:rPr>
        <w:t>датировки</w:t>
      </w:r>
      <w:r>
        <w:t xml:space="preserve"> </w:t>
      </w:r>
      <w:r>
        <w:rPr>
          <w:rFonts w:hint="eastAsia"/>
        </w:rPr>
        <w:t>письменных</w:t>
      </w:r>
      <w:r>
        <w:t xml:space="preserve"> </w:t>
      </w:r>
      <w:r>
        <w:rPr>
          <w:rFonts w:hint="eastAsia"/>
        </w:rPr>
        <w:t>памятников</w:t>
      </w:r>
      <w:r>
        <w:t xml:space="preserve"> </w:t>
      </w:r>
      <w:r>
        <w:rPr>
          <w:rFonts w:hint="eastAsia"/>
        </w:rPr>
        <w:t>китайского</w:t>
      </w:r>
      <w:r>
        <w:t xml:space="preserve"> </w:t>
      </w:r>
      <w:r>
        <w:rPr>
          <w:rFonts w:hint="eastAsia"/>
        </w:rPr>
        <w:t>языка</w:t>
      </w:r>
    </w:p>
    <w:p w14:paraId="7558F01F" w14:textId="77777777" w:rsidR="006037FB" w:rsidRDefault="006037FB" w:rsidP="006037FB"/>
    <w:p w14:paraId="7000C367" w14:textId="77777777" w:rsidR="006037FB" w:rsidRDefault="006037FB" w:rsidP="006037FB">
      <w:r>
        <w:t xml:space="preserve">1.5. </w:t>
      </w:r>
      <w:r>
        <w:rPr>
          <w:rFonts w:hint="eastAsia"/>
        </w:rPr>
        <w:t>Периодизация</w:t>
      </w:r>
      <w:r>
        <w:t xml:space="preserve"> </w:t>
      </w:r>
      <w:r>
        <w:rPr>
          <w:rFonts w:hint="eastAsia"/>
        </w:rPr>
        <w:t>истории</w:t>
      </w:r>
      <w:r>
        <w:t xml:space="preserve"> </w:t>
      </w:r>
      <w:r>
        <w:rPr>
          <w:rFonts w:hint="eastAsia"/>
        </w:rPr>
        <w:t>языка</w:t>
      </w:r>
      <w:r>
        <w:t xml:space="preserve"> </w:t>
      </w:r>
      <w:r>
        <w:rPr>
          <w:rFonts w:hint="eastAsia"/>
        </w:rPr>
        <w:t>как</w:t>
      </w:r>
      <w:r>
        <w:t xml:space="preserve"> </w:t>
      </w:r>
      <w:r>
        <w:rPr>
          <w:rFonts w:hint="eastAsia"/>
        </w:rPr>
        <w:t>модель</w:t>
      </w:r>
      <w:r>
        <w:t xml:space="preserve">, </w:t>
      </w:r>
      <w:r>
        <w:rPr>
          <w:rFonts w:hint="eastAsia"/>
        </w:rPr>
        <w:t>репрезентирующая</w:t>
      </w:r>
      <w:r>
        <w:t xml:space="preserve"> </w:t>
      </w:r>
      <w:r>
        <w:rPr>
          <w:rFonts w:hint="eastAsia"/>
        </w:rPr>
        <w:t>характеристики</w:t>
      </w:r>
      <w:r>
        <w:t xml:space="preserve"> </w:t>
      </w:r>
      <w:r>
        <w:rPr>
          <w:rFonts w:hint="eastAsia"/>
        </w:rPr>
        <w:t>его</w:t>
      </w:r>
      <w:r>
        <w:t xml:space="preserve"> </w:t>
      </w:r>
      <w:r>
        <w:rPr>
          <w:rFonts w:hint="eastAsia"/>
        </w:rPr>
        <w:t>эволюции</w:t>
      </w:r>
    </w:p>
    <w:p w14:paraId="68554738" w14:textId="77777777" w:rsidR="006037FB" w:rsidRDefault="006037FB" w:rsidP="006037FB"/>
    <w:p w14:paraId="2A9A127A" w14:textId="77777777" w:rsidR="006037FB" w:rsidRDefault="006037FB" w:rsidP="006037FB">
      <w:r>
        <w:t xml:space="preserve">1.5.1. </w:t>
      </w:r>
      <w:r>
        <w:rPr>
          <w:rFonts w:hint="eastAsia"/>
        </w:rPr>
        <w:t>Сущностные</w:t>
      </w:r>
      <w:r>
        <w:t xml:space="preserve"> </w:t>
      </w:r>
      <w:r>
        <w:rPr>
          <w:rFonts w:hint="eastAsia"/>
        </w:rPr>
        <w:t>характеристики</w:t>
      </w:r>
      <w:r>
        <w:t xml:space="preserve"> </w:t>
      </w:r>
      <w:r>
        <w:rPr>
          <w:rFonts w:hint="eastAsia"/>
        </w:rPr>
        <w:t>понятия</w:t>
      </w:r>
      <w:r>
        <w:t xml:space="preserve"> </w:t>
      </w:r>
      <w:r>
        <w:rPr>
          <w:rFonts w:hint="eastAsia"/>
        </w:rPr>
        <w:t>«</w:t>
      </w:r>
      <w:r>
        <w:rPr>
          <w:rFonts w:hint="eastAsia"/>
        </w:rPr>
        <w:t>модель</w:t>
      </w:r>
      <w:r>
        <w:rPr>
          <w:rFonts w:hint="eastAsia"/>
        </w:rPr>
        <w:t>»</w:t>
      </w:r>
      <w:r>
        <w:t xml:space="preserve"> </w:t>
      </w:r>
      <w:r>
        <w:rPr>
          <w:rFonts w:hint="eastAsia"/>
        </w:rPr>
        <w:t>и</w:t>
      </w:r>
      <w:r>
        <w:t xml:space="preserve"> </w:t>
      </w:r>
      <w:r>
        <w:rPr>
          <w:rFonts w:hint="eastAsia"/>
        </w:rPr>
        <w:t>метода</w:t>
      </w:r>
      <w:r>
        <w:t xml:space="preserve"> </w:t>
      </w:r>
      <w:r>
        <w:rPr>
          <w:rFonts w:hint="eastAsia"/>
        </w:rPr>
        <w:t>моделирования</w:t>
      </w:r>
    </w:p>
    <w:p w14:paraId="73C391B5" w14:textId="77777777" w:rsidR="006037FB" w:rsidRDefault="006037FB" w:rsidP="006037FB"/>
    <w:p w14:paraId="30B9C038" w14:textId="77777777" w:rsidR="006037FB" w:rsidRDefault="006037FB" w:rsidP="006037FB">
      <w:r>
        <w:t xml:space="preserve">1.5.2. </w:t>
      </w:r>
      <w:r>
        <w:rPr>
          <w:rFonts w:hint="eastAsia"/>
        </w:rPr>
        <w:t>Принципы</w:t>
      </w:r>
      <w:r>
        <w:t xml:space="preserve"> </w:t>
      </w:r>
      <w:r>
        <w:rPr>
          <w:rFonts w:hint="eastAsia"/>
        </w:rPr>
        <w:t>моделирования</w:t>
      </w:r>
      <w:r>
        <w:t xml:space="preserve"> </w:t>
      </w:r>
      <w:r>
        <w:rPr>
          <w:rFonts w:hint="eastAsia"/>
        </w:rPr>
        <w:t>сложных</w:t>
      </w:r>
      <w:r>
        <w:t xml:space="preserve"> </w:t>
      </w:r>
      <w:r>
        <w:rPr>
          <w:rFonts w:hint="eastAsia"/>
        </w:rPr>
        <w:t>континуальных</w:t>
      </w:r>
      <w:r>
        <w:t xml:space="preserve"> </w:t>
      </w:r>
      <w:r>
        <w:rPr>
          <w:rFonts w:hint="eastAsia"/>
        </w:rPr>
        <w:t>объектов</w:t>
      </w:r>
      <w:r>
        <w:t xml:space="preserve"> </w:t>
      </w:r>
      <w:r>
        <w:rPr>
          <w:rFonts w:hint="eastAsia"/>
        </w:rPr>
        <w:t>анализа</w:t>
      </w:r>
    </w:p>
    <w:p w14:paraId="610FFABC" w14:textId="77777777" w:rsidR="006037FB" w:rsidRDefault="006037FB" w:rsidP="006037FB"/>
    <w:p w14:paraId="3D12E8B2" w14:textId="77777777" w:rsidR="006037FB" w:rsidRDefault="006037FB" w:rsidP="006037FB">
      <w:r>
        <w:t xml:space="preserve">1.5.3. </w:t>
      </w:r>
      <w:r>
        <w:rPr>
          <w:rFonts w:hint="eastAsia"/>
        </w:rPr>
        <w:t>Моделирование</w:t>
      </w:r>
      <w:r>
        <w:t xml:space="preserve"> </w:t>
      </w:r>
      <w:r>
        <w:rPr>
          <w:rFonts w:hint="eastAsia"/>
        </w:rPr>
        <w:t>как</w:t>
      </w:r>
      <w:r>
        <w:t xml:space="preserve"> </w:t>
      </w:r>
      <w:r>
        <w:rPr>
          <w:rFonts w:hint="eastAsia"/>
        </w:rPr>
        <w:t>способ</w:t>
      </w:r>
      <w:r>
        <w:t xml:space="preserve"> </w:t>
      </w:r>
      <w:r>
        <w:rPr>
          <w:rFonts w:hint="eastAsia"/>
        </w:rPr>
        <w:t>диахронического</w:t>
      </w:r>
      <w:r>
        <w:t xml:space="preserve"> </w:t>
      </w:r>
      <w:r>
        <w:rPr>
          <w:rFonts w:hint="eastAsia"/>
        </w:rPr>
        <w:t>изучения</w:t>
      </w:r>
      <w:r>
        <w:t xml:space="preserve"> </w:t>
      </w:r>
      <w:r>
        <w:rPr>
          <w:rFonts w:hint="eastAsia"/>
        </w:rPr>
        <w:t>языка</w:t>
      </w:r>
    </w:p>
    <w:p w14:paraId="1975CBCF" w14:textId="77777777" w:rsidR="006037FB" w:rsidRDefault="006037FB" w:rsidP="006037FB"/>
    <w:p w14:paraId="57188131" w14:textId="77777777" w:rsidR="006037FB" w:rsidRDefault="006037FB" w:rsidP="006037FB">
      <w:r>
        <w:rPr>
          <w:rFonts w:hint="eastAsia"/>
        </w:rPr>
        <w:t>ВЫВОДЫ</w:t>
      </w:r>
      <w:r>
        <w:t xml:space="preserve"> </w:t>
      </w:r>
      <w:r>
        <w:rPr>
          <w:rFonts w:hint="eastAsia"/>
        </w:rPr>
        <w:t>ПО</w:t>
      </w:r>
      <w:r>
        <w:t xml:space="preserve"> </w:t>
      </w:r>
      <w:r>
        <w:rPr>
          <w:rFonts w:hint="eastAsia"/>
        </w:rPr>
        <w:t>ГЛАВЕ</w:t>
      </w:r>
    </w:p>
    <w:p w14:paraId="62210918" w14:textId="77777777" w:rsidR="006037FB" w:rsidRDefault="006037FB" w:rsidP="006037FB"/>
    <w:p w14:paraId="2866C4D2" w14:textId="77777777" w:rsidR="006037FB" w:rsidRDefault="006037FB" w:rsidP="006037FB">
      <w:r>
        <w:rPr>
          <w:rFonts w:hint="eastAsia"/>
        </w:rPr>
        <w:t>ГЛАВА</w:t>
      </w:r>
      <w:r>
        <w:t xml:space="preserve"> 2. </w:t>
      </w:r>
      <w:r>
        <w:rPr>
          <w:rFonts w:hint="eastAsia"/>
        </w:rPr>
        <w:t>МЕТА</w:t>
      </w:r>
      <w:r>
        <w:t>-</w:t>
      </w:r>
      <w:r>
        <w:rPr>
          <w:rFonts w:hint="eastAsia"/>
        </w:rPr>
        <w:t>СИСТЕМАТИЗАЦИЯ</w:t>
      </w:r>
      <w:r>
        <w:t xml:space="preserve"> </w:t>
      </w:r>
      <w:r>
        <w:rPr>
          <w:rFonts w:hint="eastAsia"/>
        </w:rPr>
        <w:t>ОПЫТА</w:t>
      </w:r>
      <w:r>
        <w:t xml:space="preserve"> </w:t>
      </w:r>
      <w:r>
        <w:rPr>
          <w:rFonts w:hint="eastAsia"/>
        </w:rPr>
        <w:t>ПЕРИОДИЗАЦИИ</w:t>
      </w:r>
      <w:r>
        <w:t xml:space="preserve"> </w:t>
      </w:r>
      <w:r>
        <w:rPr>
          <w:rFonts w:hint="eastAsia"/>
        </w:rPr>
        <w:t>ИСТОРИИ</w:t>
      </w:r>
      <w:r>
        <w:t xml:space="preserve"> </w:t>
      </w:r>
      <w:r>
        <w:rPr>
          <w:rFonts w:hint="eastAsia"/>
        </w:rPr>
        <w:t>ЯЗЫКА</w:t>
      </w:r>
      <w:r>
        <w:t xml:space="preserve"> </w:t>
      </w:r>
      <w:r>
        <w:rPr>
          <w:rFonts w:hint="eastAsia"/>
        </w:rPr>
        <w:t>С</w:t>
      </w:r>
      <w:r>
        <w:t xml:space="preserve"> </w:t>
      </w:r>
      <w:r>
        <w:rPr>
          <w:rFonts w:hint="eastAsia"/>
        </w:rPr>
        <w:t>ИДЕОГРАФИЧЕСКИМ</w:t>
      </w:r>
      <w:r>
        <w:t xml:space="preserve"> </w:t>
      </w:r>
      <w:r>
        <w:rPr>
          <w:rFonts w:hint="eastAsia"/>
        </w:rPr>
        <w:t>ТИПОМ</w:t>
      </w:r>
      <w:r>
        <w:t xml:space="preserve"> </w:t>
      </w:r>
      <w:r>
        <w:rPr>
          <w:rFonts w:hint="eastAsia"/>
        </w:rPr>
        <w:t>ПИСЬМЕННОСТИ</w:t>
      </w:r>
      <w:r>
        <w:t xml:space="preserve"> </w:t>
      </w:r>
      <w:r>
        <w:rPr>
          <w:rFonts w:hint="eastAsia"/>
        </w:rPr>
        <w:t>НА</w:t>
      </w:r>
      <w:r>
        <w:t xml:space="preserve"> </w:t>
      </w:r>
      <w:r>
        <w:rPr>
          <w:rFonts w:hint="eastAsia"/>
        </w:rPr>
        <w:t>ОСНОВЕ</w:t>
      </w:r>
      <w:r>
        <w:t xml:space="preserve"> </w:t>
      </w:r>
      <w:r>
        <w:rPr>
          <w:rFonts w:hint="eastAsia"/>
        </w:rPr>
        <w:t>МОДЕЛИРОВАНИЯ</w:t>
      </w:r>
    </w:p>
    <w:p w14:paraId="099983BC" w14:textId="77777777" w:rsidR="006037FB" w:rsidRDefault="006037FB" w:rsidP="006037FB"/>
    <w:p w14:paraId="615F75CC" w14:textId="77777777" w:rsidR="006037FB" w:rsidRDefault="006037FB" w:rsidP="006037FB">
      <w:r>
        <w:t xml:space="preserve">2.1. </w:t>
      </w:r>
      <w:r>
        <w:rPr>
          <w:rFonts w:hint="eastAsia"/>
        </w:rPr>
        <w:t>Периодизация</w:t>
      </w:r>
      <w:r>
        <w:t xml:space="preserve"> </w:t>
      </w:r>
      <w:r>
        <w:rPr>
          <w:rFonts w:hint="eastAsia"/>
        </w:rPr>
        <w:t>истории</w:t>
      </w:r>
      <w:r>
        <w:t xml:space="preserve"> </w:t>
      </w:r>
      <w:r>
        <w:rPr>
          <w:rFonts w:hint="eastAsia"/>
        </w:rPr>
        <w:t>китайской</w:t>
      </w:r>
      <w:r>
        <w:t xml:space="preserve"> </w:t>
      </w:r>
      <w:r>
        <w:rPr>
          <w:rFonts w:hint="eastAsia"/>
        </w:rPr>
        <w:t>письменности</w:t>
      </w:r>
    </w:p>
    <w:p w14:paraId="2636FD49" w14:textId="77777777" w:rsidR="006037FB" w:rsidRDefault="006037FB" w:rsidP="006037FB"/>
    <w:p w14:paraId="269F9BC2" w14:textId="77777777" w:rsidR="006037FB" w:rsidRDefault="006037FB" w:rsidP="006037FB">
      <w:r>
        <w:t xml:space="preserve">2.2. </w:t>
      </w:r>
      <w:r>
        <w:rPr>
          <w:rFonts w:hint="eastAsia"/>
        </w:rPr>
        <w:t>Источники</w:t>
      </w:r>
      <w:r>
        <w:t xml:space="preserve"> </w:t>
      </w:r>
      <w:r>
        <w:rPr>
          <w:rFonts w:hint="eastAsia"/>
        </w:rPr>
        <w:t>реализации</w:t>
      </w:r>
      <w:r>
        <w:t xml:space="preserve"> </w:t>
      </w:r>
      <w:r>
        <w:rPr>
          <w:rFonts w:hint="eastAsia"/>
        </w:rPr>
        <w:t>диахронической</w:t>
      </w:r>
      <w:r>
        <w:t xml:space="preserve"> </w:t>
      </w:r>
      <w:r>
        <w:rPr>
          <w:rFonts w:hint="eastAsia"/>
        </w:rPr>
        <w:t>мета</w:t>
      </w:r>
      <w:r>
        <w:t>-</w:t>
      </w:r>
      <w:r>
        <w:rPr>
          <w:rFonts w:hint="eastAsia"/>
        </w:rPr>
        <w:t>систематизации</w:t>
      </w:r>
      <w:r>
        <w:t xml:space="preserve"> </w:t>
      </w:r>
      <w:r>
        <w:rPr>
          <w:rFonts w:hint="eastAsia"/>
        </w:rPr>
        <w:t>моделей</w:t>
      </w:r>
      <w:r>
        <w:t xml:space="preserve"> </w:t>
      </w:r>
      <w:r>
        <w:rPr>
          <w:rFonts w:hint="eastAsia"/>
        </w:rPr>
        <w:t>периодизации</w:t>
      </w:r>
      <w:r>
        <w:t xml:space="preserve"> </w:t>
      </w:r>
      <w:r>
        <w:rPr>
          <w:rFonts w:hint="eastAsia"/>
        </w:rPr>
        <w:t>истории</w:t>
      </w:r>
      <w:r>
        <w:t xml:space="preserve"> </w:t>
      </w:r>
      <w:r>
        <w:rPr>
          <w:rFonts w:hint="eastAsia"/>
        </w:rPr>
        <w:t>китайского</w:t>
      </w:r>
      <w:r>
        <w:t xml:space="preserve"> </w:t>
      </w:r>
      <w:r>
        <w:rPr>
          <w:rFonts w:hint="eastAsia"/>
        </w:rPr>
        <w:t>языка</w:t>
      </w:r>
    </w:p>
    <w:p w14:paraId="54272AD5" w14:textId="77777777" w:rsidR="006037FB" w:rsidRDefault="006037FB" w:rsidP="006037FB"/>
    <w:p w14:paraId="7DA3008C" w14:textId="77777777" w:rsidR="006037FB" w:rsidRDefault="006037FB" w:rsidP="006037FB">
      <w:r>
        <w:t xml:space="preserve">2.3. </w:t>
      </w:r>
      <w:r>
        <w:rPr>
          <w:rFonts w:hint="eastAsia"/>
        </w:rPr>
        <w:t>Одноуровневые</w:t>
      </w:r>
      <w:r>
        <w:t xml:space="preserve"> </w:t>
      </w:r>
      <w:r>
        <w:rPr>
          <w:rFonts w:hint="eastAsia"/>
        </w:rPr>
        <w:t>модели</w:t>
      </w:r>
    </w:p>
    <w:p w14:paraId="7158EC86" w14:textId="77777777" w:rsidR="006037FB" w:rsidRDefault="006037FB" w:rsidP="006037FB"/>
    <w:p w14:paraId="7B76BFA5" w14:textId="77777777" w:rsidR="006037FB" w:rsidRDefault="006037FB" w:rsidP="006037FB">
      <w:r>
        <w:t xml:space="preserve">2.3.1. </w:t>
      </w:r>
      <w:r>
        <w:rPr>
          <w:rFonts w:hint="eastAsia"/>
        </w:rPr>
        <w:t>Модели</w:t>
      </w:r>
      <w:r>
        <w:t xml:space="preserve"> </w:t>
      </w:r>
      <w:r>
        <w:rPr>
          <w:rFonts w:hint="eastAsia"/>
        </w:rPr>
        <w:t>Б</w:t>
      </w:r>
      <w:r>
        <w:t xml:space="preserve">. </w:t>
      </w:r>
      <w:r>
        <w:rPr>
          <w:rFonts w:hint="eastAsia"/>
        </w:rPr>
        <w:t>Карлгрена</w:t>
      </w:r>
      <w:r>
        <w:t xml:space="preserve">, </w:t>
      </w:r>
      <w:r>
        <w:rPr>
          <w:rFonts w:hint="eastAsia"/>
        </w:rPr>
        <w:t>А</w:t>
      </w:r>
      <w:r>
        <w:t xml:space="preserve">. </w:t>
      </w:r>
      <w:r>
        <w:rPr>
          <w:rFonts w:hint="eastAsia"/>
        </w:rPr>
        <w:t>Масперо</w:t>
      </w:r>
      <w:r>
        <w:t xml:space="preserve">, </w:t>
      </w:r>
      <w:r>
        <w:rPr>
          <w:rFonts w:hint="eastAsia"/>
        </w:rPr>
        <w:t>С</w:t>
      </w:r>
      <w:r>
        <w:t xml:space="preserve">. </w:t>
      </w:r>
      <w:r>
        <w:rPr>
          <w:rFonts w:hint="eastAsia"/>
        </w:rPr>
        <w:t>А</w:t>
      </w:r>
      <w:r>
        <w:t xml:space="preserve">. </w:t>
      </w:r>
      <w:r>
        <w:rPr>
          <w:rFonts w:hint="eastAsia"/>
        </w:rPr>
        <w:t>Старостина</w:t>
      </w:r>
    </w:p>
    <w:p w14:paraId="15A31D99" w14:textId="77777777" w:rsidR="006037FB" w:rsidRDefault="006037FB" w:rsidP="006037FB"/>
    <w:p w14:paraId="2DB3256A" w14:textId="77777777" w:rsidR="006037FB" w:rsidRDefault="006037FB" w:rsidP="006037FB">
      <w:r>
        <w:t xml:space="preserve">2.3.2. </w:t>
      </w:r>
      <w:r>
        <w:rPr>
          <w:rFonts w:hint="eastAsia"/>
        </w:rPr>
        <w:t>Модель</w:t>
      </w:r>
      <w:r>
        <w:t xml:space="preserve"> </w:t>
      </w:r>
      <w:r>
        <w:rPr>
          <w:rFonts w:hint="eastAsia"/>
        </w:rPr>
        <w:t>Хуан</w:t>
      </w:r>
      <w:r>
        <w:t xml:space="preserve"> </w:t>
      </w:r>
      <w:r>
        <w:rPr>
          <w:rFonts w:hint="eastAsia"/>
        </w:rPr>
        <w:t>Дяньчэна</w:t>
      </w:r>
    </w:p>
    <w:p w14:paraId="4CAF1B24" w14:textId="77777777" w:rsidR="006037FB" w:rsidRDefault="006037FB" w:rsidP="006037FB"/>
    <w:p w14:paraId="74B1006D" w14:textId="77777777" w:rsidR="006037FB" w:rsidRDefault="006037FB" w:rsidP="006037FB">
      <w:r>
        <w:t xml:space="preserve">2.4. </w:t>
      </w:r>
      <w:r>
        <w:rPr>
          <w:rFonts w:hint="eastAsia"/>
        </w:rPr>
        <w:t>Двухуровневые</w:t>
      </w:r>
      <w:r>
        <w:t xml:space="preserve"> </w:t>
      </w:r>
      <w:r>
        <w:rPr>
          <w:rFonts w:hint="eastAsia"/>
        </w:rPr>
        <w:t>модели</w:t>
      </w:r>
    </w:p>
    <w:p w14:paraId="456A5952" w14:textId="77777777" w:rsidR="006037FB" w:rsidRDefault="006037FB" w:rsidP="006037FB"/>
    <w:p w14:paraId="1BF18538" w14:textId="77777777" w:rsidR="006037FB" w:rsidRDefault="006037FB" w:rsidP="006037FB">
      <w:r>
        <w:t xml:space="preserve">2.4.1. </w:t>
      </w:r>
      <w:r>
        <w:rPr>
          <w:rFonts w:hint="eastAsia"/>
        </w:rPr>
        <w:t>Модели</w:t>
      </w:r>
      <w:r>
        <w:t xml:space="preserve"> </w:t>
      </w:r>
      <w:r>
        <w:rPr>
          <w:rFonts w:hint="eastAsia"/>
        </w:rPr>
        <w:t>М</w:t>
      </w:r>
      <w:r>
        <w:t xml:space="preserve">. </w:t>
      </w:r>
      <w:r>
        <w:rPr>
          <w:rFonts w:hint="eastAsia"/>
        </w:rPr>
        <w:t>В</w:t>
      </w:r>
      <w:r>
        <w:t xml:space="preserve">. </w:t>
      </w:r>
      <w:r>
        <w:rPr>
          <w:rFonts w:hint="eastAsia"/>
        </w:rPr>
        <w:t>Крюкова</w:t>
      </w:r>
      <w:r>
        <w:t xml:space="preserve"> </w:t>
      </w:r>
      <w:r>
        <w:rPr>
          <w:rFonts w:hint="eastAsia"/>
        </w:rPr>
        <w:t>и</w:t>
      </w:r>
      <w:r>
        <w:t xml:space="preserve"> </w:t>
      </w:r>
      <w:r>
        <w:rPr>
          <w:rFonts w:hint="eastAsia"/>
        </w:rPr>
        <w:t>Хуан</w:t>
      </w:r>
      <w:r>
        <w:t xml:space="preserve"> </w:t>
      </w:r>
      <w:r>
        <w:rPr>
          <w:rFonts w:hint="eastAsia"/>
        </w:rPr>
        <w:t>Шуин</w:t>
      </w:r>
      <w:r>
        <w:t xml:space="preserve">, </w:t>
      </w:r>
      <w:r>
        <w:rPr>
          <w:rFonts w:hint="eastAsia"/>
        </w:rPr>
        <w:t>Люй</w:t>
      </w:r>
      <w:r>
        <w:t xml:space="preserve"> </w:t>
      </w:r>
      <w:r>
        <w:rPr>
          <w:rFonts w:hint="eastAsia"/>
        </w:rPr>
        <w:t>Шусяна</w:t>
      </w:r>
    </w:p>
    <w:p w14:paraId="1B907470" w14:textId="77777777" w:rsidR="006037FB" w:rsidRDefault="006037FB" w:rsidP="006037FB"/>
    <w:p w14:paraId="0FCF9DEB" w14:textId="77777777" w:rsidR="006037FB" w:rsidRDefault="006037FB" w:rsidP="006037FB">
      <w:r>
        <w:t xml:space="preserve">2.4.2. </w:t>
      </w:r>
      <w:r>
        <w:rPr>
          <w:rFonts w:hint="eastAsia"/>
        </w:rPr>
        <w:t>Модель</w:t>
      </w:r>
      <w:r>
        <w:t xml:space="preserve"> </w:t>
      </w:r>
      <w:r>
        <w:rPr>
          <w:rFonts w:hint="eastAsia"/>
        </w:rPr>
        <w:t>Пань</w:t>
      </w:r>
      <w:r>
        <w:t xml:space="preserve"> </w:t>
      </w:r>
      <w:r>
        <w:rPr>
          <w:rFonts w:hint="eastAsia"/>
        </w:rPr>
        <w:t>Юньчжуна</w:t>
      </w:r>
    </w:p>
    <w:p w14:paraId="2AEA00D0" w14:textId="77777777" w:rsidR="006037FB" w:rsidRDefault="006037FB" w:rsidP="006037FB"/>
    <w:p w14:paraId="6E2DE721" w14:textId="77777777" w:rsidR="006037FB" w:rsidRDefault="006037FB" w:rsidP="006037FB">
      <w:r>
        <w:t xml:space="preserve">2.5. </w:t>
      </w:r>
      <w:r>
        <w:rPr>
          <w:rFonts w:hint="eastAsia"/>
        </w:rPr>
        <w:t>Трёхуровневая</w:t>
      </w:r>
      <w:r>
        <w:t xml:space="preserve"> </w:t>
      </w:r>
      <w:r>
        <w:rPr>
          <w:rFonts w:hint="eastAsia"/>
        </w:rPr>
        <w:t>модель</w:t>
      </w:r>
    </w:p>
    <w:p w14:paraId="7208C656" w14:textId="77777777" w:rsidR="006037FB" w:rsidRDefault="006037FB" w:rsidP="006037FB"/>
    <w:p w14:paraId="55ADBA11" w14:textId="77777777" w:rsidR="006037FB" w:rsidRDefault="006037FB" w:rsidP="006037FB">
      <w:r>
        <w:t xml:space="preserve">2.5.1. </w:t>
      </w:r>
      <w:r>
        <w:rPr>
          <w:rFonts w:hint="eastAsia"/>
        </w:rPr>
        <w:t>Модель</w:t>
      </w:r>
      <w:r>
        <w:t xml:space="preserve"> </w:t>
      </w:r>
      <w:r>
        <w:rPr>
          <w:rFonts w:hint="eastAsia"/>
        </w:rPr>
        <w:t>М</w:t>
      </w:r>
      <w:r>
        <w:t xml:space="preserve">. </w:t>
      </w:r>
      <w:r>
        <w:rPr>
          <w:rFonts w:hint="eastAsia"/>
        </w:rPr>
        <w:t>В</w:t>
      </w:r>
      <w:r>
        <w:t xml:space="preserve">. </w:t>
      </w:r>
      <w:r>
        <w:rPr>
          <w:rFonts w:hint="eastAsia"/>
        </w:rPr>
        <w:t>Софронова</w:t>
      </w:r>
    </w:p>
    <w:p w14:paraId="04C7FC84" w14:textId="77777777" w:rsidR="006037FB" w:rsidRDefault="006037FB" w:rsidP="006037FB"/>
    <w:p w14:paraId="072EFB5F" w14:textId="77777777" w:rsidR="006037FB" w:rsidRDefault="006037FB" w:rsidP="006037FB">
      <w:r>
        <w:t xml:space="preserve">2.6. </w:t>
      </w:r>
      <w:r>
        <w:rPr>
          <w:rFonts w:hint="eastAsia"/>
        </w:rPr>
        <w:t>Четырёхуровневые</w:t>
      </w:r>
      <w:r>
        <w:t xml:space="preserve"> </w:t>
      </w:r>
      <w:r>
        <w:rPr>
          <w:rFonts w:hint="eastAsia"/>
        </w:rPr>
        <w:t>модели</w:t>
      </w:r>
    </w:p>
    <w:p w14:paraId="306E0D75" w14:textId="77777777" w:rsidR="006037FB" w:rsidRDefault="006037FB" w:rsidP="006037FB"/>
    <w:p w14:paraId="0906FFD9" w14:textId="77777777" w:rsidR="006037FB" w:rsidRDefault="006037FB" w:rsidP="006037FB">
      <w:r>
        <w:t xml:space="preserve">2.6.1. </w:t>
      </w:r>
      <w:r>
        <w:rPr>
          <w:rFonts w:hint="eastAsia"/>
        </w:rPr>
        <w:t>Модели</w:t>
      </w:r>
      <w:r>
        <w:t xml:space="preserve"> </w:t>
      </w:r>
      <w:r>
        <w:rPr>
          <w:rFonts w:hint="eastAsia"/>
        </w:rPr>
        <w:t>С</w:t>
      </w:r>
      <w:r>
        <w:t xml:space="preserve">. </w:t>
      </w:r>
      <w:r>
        <w:rPr>
          <w:rFonts w:hint="eastAsia"/>
        </w:rPr>
        <w:t>Е</w:t>
      </w:r>
      <w:r>
        <w:t xml:space="preserve">. </w:t>
      </w:r>
      <w:r>
        <w:rPr>
          <w:rFonts w:hint="eastAsia"/>
        </w:rPr>
        <w:t>Яхонтова</w:t>
      </w:r>
      <w:r>
        <w:t xml:space="preserve">, </w:t>
      </w:r>
      <w:r>
        <w:rPr>
          <w:rFonts w:hint="eastAsia"/>
        </w:rPr>
        <w:t>Чжоу</w:t>
      </w:r>
      <w:r>
        <w:t xml:space="preserve"> </w:t>
      </w:r>
      <w:r>
        <w:rPr>
          <w:rFonts w:hint="eastAsia"/>
        </w:rPr>
        <w:t>Цзумо</w:t>
      </w:r>
      <w:r>
        <w:t xml:space="preserve">, </w:t>
      </w:r>
      <w:r>
        <w:rPr>
          <w:rFonts w:hint="eastAsia"/>
        </w:rPr>
        <w:t>Ван</w:t>
      </w:r>
      <w:r>
        <w:t xml:space="preserve"> </w:t>
      </w:r>
      <w:r>
        <w:rPr>
          <w:rFonts w:hint="eastAsia"/>
        </w:rPr>
        <w:t>Ли</w:t>
      </w:r>
    </w:p>
    <w:p w14:paraId="6C91E01A" w14:textId="77777777" w:rsidR="006037FB" w:rsidRDefault="006037FB" w:rsidP="006037FB"/>
    <w:p w14:paraId="334F2F18" w14:textId="77777777" w:rsidR="006037FB" w:rsidRDefault="006037FB" w:rsidP="006037FB">
      <w:r>
        <w:t xml:space="preserve">2.6.2. </w:t>
      </w:r>
      <w:r>
        <w:rPr>
          <w:rFonts w:hint="eastAsia"/>
        </w:rPr>
        <w:t>Модель</w:t>
      </w:r>
      <w:r>
        <w:t xml:space="preserve"> </w:t>
      </w:r>
      <w:r>
        <w:rPr>
          <w:rFonts w:hint="eastAsia"/>
        </w:rPr>
        <w:t>Сян</w:t>
      </w:r>
      <w:r>
        <w:t xml:space="preserve"> </w:t>
      </w:r>
      <w:r>
        <w:rPr>
          <w:rFonts w:hint="eastAsia"/>
        </w:rPr>
        <w:t>Си</w:t>
      </w:r>
    </w:p>
    <w:p w14:paraId="7FCE8A0D" w14:textId="77777777" w:rsidR="006037FB" w:rsidRDefault="006037FB" w:rsidP="006037FB"/>
    <w:p w14:paraId="319308DD" w14:textId="77777777" w:rsidR="006037FB" w:rsidRDefault="006037FB" w:rsidP="006037FB">
      <w:r>
        <w:t xml:space="preserve">2.7. </w:t>
      </w:r>
      <w:r>
        <w:rPr>
          <w:rFonts w:hint="eastAsia"/>
        </w:rPr>
        <w:t>Моделирование</w:t>
      </w:r>
      <w:r>
        <w:t xml:space="preserve"> </w:t>
      </w:r>
      <w:r>
        <w:rPr>
          <w:rFonts w:hint="eastAsia"/>
        </w:rPr>
        <w:t>периодизации</w:t>
      </w:r>
      <w:r>
        <w:t xml:space="preserve"> </w:t>
      </w:r>
      <w:r>
        <w:rPr>
          <w:rFonts w:hint="eastAsia"/>
        </w:rPr>
        <w:t>истории</w:t>
      </w:r>
      <w:r>
        <w:t xml:space="preserve"> </w:t>
      </w:r>
      <w:r>
        <w:rPr>
          <w:rFonts w:hint="eastAsia"/>
        </w:rPr>
        <w:t>китайского</w:t>
      </w:r>
      <w:r>
        <w:t xml:space="preserve"> </w:t>
      </w:r>
      <w:r>
        <w:rPr>
          <w:rFonts w:hint="eastAsia"/>
        </w:rPr>
        <w:t>языка</w:t>
      </w:r>
      <w:r>
        <w:t xml:space="preserve"> </w:t>
      </w:r>
      <w:r>
        <w:rPr>
          <w:rFonts w:hint="eastAsia"/>
        </w:rPr>
        <w:t>на</w:t>
      </w:r>
      <w:r>
        <w:t xml:space="preserve"> </w:t>
      </w:r>
      <w:r>
        <w:rPr>
          <w:rFonts w:hint="eastAsia"/>
        </w:rPr>
        <w:t>основе</w:t>
      </w:r>
      <w:r>
        <w:t xml:space="preserve"> </w:t>
      </w:r>
      <w:r>
        <w:rPr>
          <w:rFonts w:hint="eastAsia"/>
        </w:rPr>
        <w:t>критерия</w:t>
      </w:r>
    </w:p>
    <w:p w14:paraId="70C7CEBD" w14:textId="77777777" w:rsidR="006037FB" w:rsidRDefault="006037FB" w:rsidP="006037FB"/>
    <w:p w14:paraId="3C531B4D" w14:textId="77777777" w:rsidR="006037FB" w:rsidRDefault="006037FB" w:rsidP="006037FB">
      <w:r>
        <w:rPr>
          <w:rFonts w:hint="eastAsia"/>
        </w:rPr>
        <w:t>феноменологической</w:t>
      </w:r>
      <w:r>
        <w:t xml:space="preserve"> </w:t>
      </w:r>
      <w:r>
        <w:rPr>
          <w:rFonts w:hint="eastAsia"/>
        </w:rPr>
        <w:t>адекватности</w:t>
      </w:r>
      <w:r>
        <w:t xml:space="preserve">: </w:t>
      </w:r>
      <w:r>
        <w:rPr>
          <w:rFonts w:hint="eastAsia"/>
        </w:rPr>
        <w:t>совмещённая</w:t>
      </w:r>
      <w:r>
        <w:t xml:space="preserve"> </w:t>
      </w:r>
      <w:r>
        <w:rPr>
          <w:rFonts w:hint="eastAsia"/>
        </w:rPr>
        <w:t>модель</w:t>
      </w:r>
    </w:p>
    <w:p w14:paraId="5B4B2F83" w14:textId="77777777" w:rsidR="006037FB" w:rsidRDefault="006037FB" w:rsidP="006037FB"/>
    <w:p w14:paraId="6E6AACEC" w14:textId="77777777" w:rsidR="006037FB" w:rsidRDefault="006037FB" w:rsidP="006037FB">
      <w:r>
        <w:rPr>
          <w:rFonts w:hint="eastAsia"/>
        </w:rPr>
        <w:t>ВЫВОДЫ</w:t>
      </w:r>
      <w:r>
        <w:t xml:space="preserve"> </w:t>
      </w:r>
      <w:r>
        <w:rPr>
          <w:rFonts w:hint="eastAsia"/>
        </w:rPr>
        <w:t>ПО</w:t>
      </w:r>
      <w:r>
        <w:t xml:space="preserve"> </w:t>
      </w:r>
      <w:r>
        <w:rPr>
          <w:rFonts w:hint="eastAsia"/>
        </w:rPr>
        <w:t>ГЛАВЕ</w:t>
      </w:r>
    </w:p>
    <w:p w14:paraId="0D78CF00" w14:textId="77777777" w:rsidR="006037FB" w:rsidRDefault="006037FB" w:rsidP="006037FB"/>
    <w:p w14:paraId="6EA9F0D0" w14:textId="77777777" w:rsidR="006037FB" w:rsidRDefault="006037FB" w:rsidP="006037FB">
      <w:r>
        <w:rPr>
          <w:rFonts w:hint="eastAsia"/>
        </w:rPr>
        <w:t>ЗАКЛЮЧЕНИЕ</w:t>
      </w:r>
    </w:p>
    <w:p w14:paraId="08885626" w14:textId="77777777" w:rsidR="006037FB" w:rsidRDefault="006037FB" w:rsidP="006037FB"/>
    <w:p w14:paraId="715DA992" w14:textId="77777777" w:rsidR="006037FB" w:rsidRDefault="006037FB" w:rsidP="006037FB">
      <w:r>
        <w:rPr>
          <w:rFonts w:hint="eastAsia"/>
        </w:rPr>
        <w:t>БИБЛИОГРАФИЧЕСКИЙ</w:t>
      </w:r>
      <w:r>
        <w:t xml:space="preserve"> </w:t>
      </w:r>
      <w:r>
        <w:rPr>
          <w:rFonts w:hint="eastAsia"/>
        </w:rPr>
        <w:t>СПИСОК</w:t>
      </w:r>
    </w:p>
    <w:p w14:paraId="313F47F7" w14:textId="77777777" w:rsidR="006037FB" w:rsidRDefault="006037FB" w:rsidP="006037FB"/>
    <w:p w14:paraId="63B8A75E" w14:textId="77777777" w:rsidR="006037FB" w:rsidRDefault="006037FB" w:rsidP="006037FB">
      <w:r>
        <w:rPr>
          <w:rFonts w:hint="eastAsia"/>
        </w:rPr>
        <w:t>СПИСОК</w:t>
      </w:r>
      <w:r>
        <w:t xml:space="preserve"> </w:t>
      </w:r>
      <w:r>
        <w:rPr>
          <w:rFonts w:hint="eastAsia"/>
        </w:rPr>
        <w:t>ИСТОЧНИКОВ</w:t>
      </w:r>
      <w:r>
        <w:t xml:space="preserve"> </w:t>
      </w:r>
      <w:r>
        <w:rPr>
          <w:rFonts w:hint="eastAsia"/>
        </w:rPr>
        <w:t>МАТЕРИАЛОВ</w:t>
      </w:r>
      <w:r>
        <w:t xml:space="preserve"> </w:t>
      </w:r>
      <w:r>
        <w:rPr>
          <w:rFonts w:hint="eastAsia"/>
        </w:rPr>
        <w:t>ИССЛЕДОВАНИЯ</w:t>
      </w:r>
    </w:p>
    <w:p w14:paraId="3DF9BCC8" w14:textId="77777777" w:rsidR="006037FB" w:rsidRDefault="006037FB" w:rsidP="006037FB"/>
    <w:p w14:paraId="06F886AB" w14:textId="30CC1342" w:rsidR="006037FB" w:rsidRPr="006037FB" w:rsidRDefault="006037FB" w:rsidP="006037FB">
      <w:r>
        <w:rPr>
          <w:rFonts w:hint="eastAsia"/>
        </w:rPr>
        <w:t>ПРИЛОЖЕНИЕ</w:t>
      </w:r>
    </w:p>
    <w:sectPr w:rsidR="006037FB" w:rsidRPr="006037FB" w:rsidSect="008B7A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AC4B" w14:textId="77777777" w:rsidR="008B7A23" w:rsidRDefault="008B7A23">
      <w:pPr>
        <w:spacing w:after="0" w:line="240" w:lineRule="auto"/>
      </w:pPr>
      <w:r>
        <w:separator/>
      </w:r>
    </w:p>
  </w:endnote>
  <w:endnote w:type="continuationSeparator" w:id="0">
    <w:p w14:paraId="219E50D3" w14:textId="77777777" w:rsidR="008B7A23" w:rsidRDefault="008B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AD66" w14:textId="77777777" w:rsidR="008B7A23" w:rsidRDefault="008B7A23"/>
    <w:p w14:paraId="1636FA9F" w14:textId="77777777" w:rsidR="008B7A23" w:rsidRDefault="008B7A23"/>
    <w:p w14:paraId="56397410" w14:textId="77777777" w:rsidR="008B7A23" w:rsidRDefault="008B7A23"/>
    <w:p w14:paraId="75265C88" w14:textId="77777777" w:rsidR="008B7A23" w:rsidRDefault="008B7A23"/>
    <w:p w14:paraId="5BB8BBA0" w14:textId="77777777" w:rsidR="008B7A23" w:rsidRDefault="008B7A23"/>
    <w:p w14:paraId="5902CA75" w14:textId="77777777" w:rsidR="008B7A23" w:rsidRDefault="008B7A23"/>
    <w:p w14:paraId="5B1DC278" w14:textId="77777777" w:rsidR="008B7A23" w:rsidRDefault="008B7A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085818" wp14:editId="1A286A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8156" w14:textId="77777777" w:rsidR="008B7A23" w:rsidRDefault="008B7A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0858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568156" w14:textId="77777777" w:rsidR="008B7A23" w:rsidRDefault="008B7A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BA58E0" w14:textId="77777777" w:rsidR="008B7A23" w:rsidRDefault="008B7A23"/>
    <w:p w14:paraId="4AF056B3" w14:textId="77777777" w:rsidR="008B7A23" w:rsidRDefault="008B7A23"/>
    <w:p w14:paraId="013AFC41" w14:textId="77777777" w:rsidR="008B7A23" w:rsidRDefault="008B7A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98411B" wp14:editId="3B0671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2CAA" w14:textId="77777777" w:rsidR="008B7A23" w:rsidRDefault="008B7A23"/>
                          <w:p w14:paraId="7D9F4734" w14:textId="77777777" w:rsidR="008B7A23" w:rsidRDefault="008B7A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9841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552CAA" w14:textId="77777777" w:rsidR="008B7A23" w:rsidRDefault="008B7A23"/>
                    <w:p w14:paraId="7D9F4734" w14:textId="77777777" w:rsidR="008B7A23" w:rsidRDefault="008B7A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EBFA51" w14:textId="77777777" w:rsidR="008B7A23" w:rsidRDefault="008B7A23"/>
    <w:p w14:paraId="4DEED1D0" w14:textId="77777777" w:rsidR="008B7A23" w:rsidRDefault="008B7A23">
      <w:pPr>
        <w:rPr>
          <w:sz w:val="2"/>
          <w:szCs w:val="2"/>
        </w:rPr>
      </w:pPr>
    </w:p>
    <w:p w14:paraId="5DF3FC71" w14:textId="77777777" w:rsidR="008B7A23" w:rsidRDefault="008B7A23"/>
    <w:p w14:paraId="742859C2" w14:textId="77777777" w:rsidR="008B7A23" w:rsidRDefault="008B7A23">
      <w:pPr>
        <w:spacing w:after="0" w:line="240" w:lineRule="auto"/>
      </w:pPr>
    </w:p>
  </w:footnote>
  <w:footnote w:type="continuationSeparator" w:id="0">
    <w:p w14:paraId="5A1633EB" w14:textId="77777777" w:rsidR="008B7A23" w:rsidRDefault="008B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23"/>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45926</TotalTime>
  <Pages>3</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cp:revision>
  <cp:lastPrinted>2009-02-06T05:36:00Z</cp:lastPrinted>
  <dcterms:created xsi:type="dcterms:W3CDTF">2024-01-07T13:43:00Z</dcterms:created>
  <dcterms:modified xsi:type="dcterms:W3CDTF">2024-03-20T22:33:00Z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