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B0138" w14:textId="32DB517E" w:rsidR="00BC1D23" w:rsidRDefault="0026091A" w:rsidP="0026091A">
      <w:r w:rsidRPr="0026091A">
        <w:rPr>
          <w:rFonts w:hint="eastAsia"/>
        </w:rPr>
        <w:t>Предикция</w:t>
      </w:r>
      <w:r w:rsidRPr="0026091A">
        <w:t xml:space="preserve"> </w:t>
      </w:r>
      <w:r w:rsidRPr="0026091A">
        <w:rPr>
          <w:rFonts w:hint="eastAsia"/>
        </w:rPr>
        <w:t>эффективности</w:t>
      </w:r>
      <w:r w:rsidRPr="0026091A">
        <w:t xml:space="preserve"> </w:t>
      </w:r>
      <w:r w:rsidRPr="0026091A">
        <w:rPr>
          <w:rFonts w:hint="eastAsia"/>
        </w:rPr>
        <w:t>программы</w:t>
      </w:r>
      <w:r w:rsidRPr="0026091A">
        <w:t xml:space="preserve"> </w:t>
      </w:r>
      <w:r w:rsidRPr="0026091A">
        <w:rPr>
          <w:rFonts w:hint="eastAsia"/>
        </w:rPr>
        <w:t>вспомогательных</w:t>
      </w:r>
      <w:r w:rsidRPr="0026091A">
        <w:t xml:space="preserve"> </w:t>
      </w:r>
      <w:r w:rsidRPr="0026091A">
        <w:rPr>
          <w:rFonts w:hint="eastAsia"/>
        </w:rPr>
        <w:t>репродуктивных</w:t>
      </w:r>
      <w:r w:rsidRPr="0026091A">
        <w:t xml:space="preserve"> </w:t>
      </w:r>
      <w:r w:rsidRPr="0026091A">
        <w:rPr>
          <w:rFonts w:hint="eastAsia"/>
        </w:rPr>
        <w:t>технологий</w:t>
      </w:r>
      <w:r w:rsidRPr="0026091A">
        <w:t xml:space="preserve"> </w:t>
      </w:r>
      <w:r w:rsidRPr="0026091A">
        <w:rPr>
          <w:rFonts w:hint="eastAsia"/>
        </w:rPr>
        <w:t>с</w:t>
      </w:r>
      <w:r w:rsidRPr="0026091A">
        <w:t xml:space="preserve"> </w:t>
      </w:r>
      <w:r w:rsidRPr="0026091A">
        <w:rPr>
          <w:rFonts w:hint="eastAsia"/>
        </w:rPr>
        <w:t>использованием</w:t>
      </w:r>
      <w:r w:rsidRPr="0026091A">
        <w:t xml:space="preserve"> </w:t>
      </w:r>
      <w:r w:rsidRPr="0026091A">
        <w:rPr>
          <w:rFonts w:hint="eastAsia"/>
        </w:rPr>
        <w:t>витамин</w:t>
      </w:r>
      <w:r w:rsidRPr="0026091A">
        <w:t xml:space="preserve"> </w:t>
      </w:r>
      <w:r w:rsidRPr="0026091A">
        <w:rPr>
          <w:rFonts w:hint="eastAsia"/>
        </w:rPr>
        <w:t>К</w:t>
      </w:r>
      <w:r w:rsidRPr="0026091A">
        <w:t>-</w:t>
      </w:r>
      <w:r w:rsidRPr="0026091A">
        <w:rPr>
          <w:rFonts w:hint="eastAsia"/>
        </w:rPr>
        <w:t>зависимого</w:t>
      </w:r>
      <w:r w:rsidRPr="0026091A">
        <w:t xml:space="preserve"> </w:t>
      </w:r>
      <w:r w:rsidRPr="0026091A">
        <w:rPr>
          <w:rFonts w:hint="eastAsia"/>
        </w:rPr>
        <w:t>белка</w:t>
      </w:r>
      <w:r w:rsidRPr="0026091A">
        <w:t xml:space="preserve"> </w:t>
      </w:r>
      <w:r w:rsidRPr="0026091A">
        <w:rPr>
          <w:rFonts w:hint="eastAsia"/>
        </w:rPr>
        <w:t>периостина</w:t>
      </w:r>
      <w:r>
        <w:t xml:space="preserve"> </w:t>
      </w:r>
      <w:r w:rsidRPr="0026091A">
        <w:rPr>
          <w:rFonts w:hint="eastAsia"/>
        </w:rPr>
        <w:t>Хечумян</w:t>
      </w:r>
      <w:r w:rsidRPr="0026091A">
        <w:t xml:space="preserve"> </w:t>
      </w:r>
      <w:r w:rsidRPr="0026091A">
        <w:rPr>
          <w:rFonts w:hint="eastAsia"/>
        </w:rPr>
        <w:t>Лусине</w:t>
      </w:r>
      <w:r w:rsidRPr="0026091A">
        <w:t xml:space="preserve"> </w:t>
      </w:r>
      <w:r w:rsidRPr="0026091A">
        <w:rPr>
          <w:rFonts w:hint="eastAsia"/>
        </w:rPr>
        <w:t>Робертовна</w:t>
      </w:r>
    </w:p>
    <w:p w14:paraId="14534CC3" w14:textId="77777777" w:rsidR="0026091A" w:rsidRDefault="0026091A" w:rsidP="0026091A">
      <w:r>
        <w:rPr>
          <w:rFonts w:hint="eastAsia"/>
        </w:rPr>
        <w:t>ОГЛАВЛЕНИЕ</w:t>
      </w:r>
      <w:r>
        <w:t xml:space="preserve"> </w:t>
      </w:r>
      <w:r>
        <w:rPr>
          <w:rFonts w:hint="eastAsia"/>
        </w:rPr>
        <w:t>ДИССЕРТАЦИИ</w:t>
      </w:r>
    </w:p>
    <w:p w14:paraId="5AB49846" w14:textId="77777777" w:rsidR="0026091A" w:rsidRDefault="0026091A" w:rsidP="0026091A">
      <w:r>
        <w:rPr>
          <w:rFonts w:hint="eastAsia"/>
        </w:rPr>
        <w:t>кандидат</w:t>
      </w:r>
      <w:r>
        <w:t xml:space="preserve"> </w:t>
      </w:r>
      <w:r>
        <w:rPr>
          <w:rFonts w:hint="eastAsia"/>
        </w:rPr>
        <w:t>наук</w:t>
      </w:r>
      <w:r>
        <w:t xml:space="preserve"> </w:t>
      </w:r>
      <w:r>
        <w:rPr>
          <w:rFonts w:hint="eastAsia"/>
        </w:rPr>
        <w:t>Хечумян</w:t>
      </w:r>
      <w:r>
        <w:t xml:space="preserve"> </w:t>
      </w:r>
      <w:r>
        <w:rPr>
          <w:rFonts w:hint="eastAsia"/>
        </w:rPr>
        <w:t>Лусине</w:t>
      </w:r>
      <w:r>
        <w:t xml:space="preserve"> </w:t>
      </w:r>
      <w:r>
        <w:rPr>
          <w:rFonts w:hint="eastAsia"/>
        </w:rPr>
        <w:t>Робертовна</w:t>
      </w:r>
    </w:p>
    <w:p w14:paraId="5D42A18D" w14:textId="77777777" w:rsidR="0026091A" w:rsidRDefault="0026091A" w:rsidP="0026091A">
      <w:r>
        <w:rPr>
          <w:rFonts w:hint="eastAsia"/>
        </w:rPr>
        <w:t>Оглавление</w:t>
      </w:r>
    </w:p>
    <w:p w14:paraId="603C7C2E" w14:textId="77777777" w:rsidR="0026091A" w:rsidRDefault="0026091A" w:rsidP="0026091A"/>
    <w:p w14:paraId="0B74E860" w14:textId="77777777" w:rsidR="0026091A" w:rsidRDefault="0026091A" w:rsidP="0026091A">
      <w:r>
        <w:rPr>
          <w:rFonts w:hint="eastAsia"/>
        </w:rPr>
        <w:t>ВВЕДЕНИЕ</w:t>
      </w:r>
    </w:p>
    <w:p w14:paraId="1F03616D" w14:textId="77777777" w:rsidR="0026091A" w:rsidRDefault="0026091A" w:rsidP="0026091A"/>
    <w:p w14:paraId="5FBD4F10" w14:textId="77777777" w:rsidR="0026091A" w:rsidRDefault="0026091A" w:rsidP="0026091A">
      <w:r>
        <w:rPr>
          <w:rFonts w:hint="eastAsia"/>
        </w:rPr>
        <w:t>Глава</w:t>
      </w:r>
      <w:r>
        <w:t xml:space="preserve"> 1. </w:t>
      </w:r>
      <w:r>
        <w:rPr>
          <w:rFonts w:hint="eastAsia"/>
        </w:rPr>
        <w:t>ВИТАМИН</w:t>
      </w:r>
      <w:r>
        <w:t xml:space="preserve"> </w:t>
      </w:r>
      <w:r>
        <w:rPr>
          <w:rFonts w:hint="eastAsia"/>
        </w:rPr>
        <w:t>К</w:t>
      </w:r>
      <w:r>
        <w:t>-</w:t>
      </w:r>
      <w:r>
        <w:rPr>
          <w:rFonts w:hint="eastAsia"/>
        </w:rPr>
        <w:t>ЗАВИСИМЫЙ</w:t>
      </w:r>
      <w:r>
        <w:t xml:space="preserve"> </w:t>
      </w:r>
      <w:r>
        <w:rPr>
          <w:rFonts w:hint="eastAsia"/>
        </w:rPr>
        <w:t>БЕЛОК</w:t>
      </w:r>
      <w:r>
        <w:t xml:space="preserve"> </w:t>
      </w:r>
      <w:r>
        <w:rPr>
          <w:rFonts w:hint="eastAsia"/>
        </w:rPr>
        <w:t>ПЕРИОСТИН</w:t>
      </w:r>
      <w:r>
        <w:t xml:space="preserve"> </w:t>
      </w:r>
      <w:r>
        <w:rPr>
          <w:rFonts w:hint="eastAsia"/>
        </w:rPr>
        <w:t>В</w:t>
      </w:r>
      <w:r>
        <w:t xml:space="preserve"> </w:t>
      </w:r>
      <w:r>
        <w:rPr>
          <w:rFonts w:hint="eastAsia"/>
        </w:rPr>
        <w:t>РАЗЛИЧНЫХ</w:t>
      </w:r>
      <w:r>
        <w:t xml:space="preserve"> </w:t>
      </w:r>
      <w:r>
        <w:rPr>
          <w:rFonts w:hint="eastAsia"/>
        </w:rPr>
        <w:t>ОРГАНАХ</w:t>
      </w:r>
      <w:r>
        <w:t xml:space="preserve"> </w:t>
      </w:r>
      <w:r>
        <w:rPr>
          <w:rFonts w:hint="eastAsia"/>
        </w:rPr>
        <w:t>И</w:t>
      </w:r>
      <w:r>
        <w:t xml:space="preserve"> </w:t>
      </w:r>
      <w:r>
        <w:rPr>
          <w:rFonts w:hint="eastAsia"/>
        </w:rPr>
        <w:t>ТКАНЯХ</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КАК</w:t>
      </w:r>
      <w:r>
        <w:t xml:space="preserve"> </w:t>
      </w:r>
      <w:r>
        <w:rPr>
          <w:rFonts w:hint="eastAsia"/>
        </w:rPr>
        <w:t>ПРЕДИКТОРА</w:t>
      </w:r>
      <w:r>
        <w:t xml:space="preserve"> </w:t>
      </w:r>
      <w:r>
        <w:rPr>
          <w:rFonts w:hint="eastAsia"/>
        </w:rPr>
        <w:t>ЭФФЕКТИВНОСТИ</w:t>
      </w:r>
      <w:r>
        <w:t xml:space="preserve"> </w:t>
      </w:r>
      <w:r>
        <w:rPr>
          <w:rFonts w:hint="eastAsia"/>
        </w:rPr>
        <w:t>ПРОГРАММЫ</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ТЕХНОЛОГИЯХ</w:t>
      </w:r>
      <w:r>
        <w:t xml:space="preserve"> (</w:t>
      </w:r>
      <w:r>
        <w:rPr>
          <w:rFonts w:hint="eastAsia"/>
        </w:rPr>
        <w:t>ОБЗОР</w:t>
      </w:r>
      <w:r>
        <w:t xml:space="preserve"> </w:t>
      </w:r>
      <w:r>
        <w:rPr>
          <w:rFonts w:hint="eastAsia"/>
        </w:rPr>
        <w:t>ЛИТЕРАТУРЫ</w:t>
      </w:r>
      <w:r>
        <w:t>)</w:t>
      </w:r>
    </w:p>
    <w:p w14:paraId="7C8F090D" w14:textId="77777777" w:rsidR="0026091A" w:rsidRDefault="0026091A" w:rsidP="0026091A"/>
    <w:p w14:paraId="165B3BAD" w14:textId="77777777" w:rsidR="0026091A" w:rsidRDefault="0026091A" w:rsidP="0026091A">
      <w:r>
        <w:t xml:space="preserve">1.1 </w:t>
      </w:r>
      <w:r>
        <w:rPr>
          <w:rFonts w:hint="eastAsia"/>
        </w:rPr>
        <w:t>Витамин</w:t>
      </w:r>
      <w:r>
        <w:t xml:space="preserve"> </w:t>
      </w:r>
      <w:r>
        <w:rPr>
          <w:rFonts w:hint="eastAsia"/>
        </w:rPr>
        <w:t>К</w:t>
      </w:r>
      <w:r>
        <w:t>-</w:t>
      </w:r>
      <w:r>
        <w:rPr>
          <w:rFonts w:hint="eastAsia"/>
        </w:rPr>
        <w:t>зависимый</w:t>
      </w:r>
      <w:r>
        <w:t xml:space="preserve"> </w:t>
      </w:r>
      <w:r>
        <w:rPr>
          <w:rFonts w:hint="eastAsia"/>
        </w:rPr>
        <w:t>белок</w:t>
      </w:r>
      <w:r>
        <w:t xml:space="preserve"> </w:t>
      </w:r>
      <w:r>
        <w:rPr>
          <w:rFonts w:hint="eastAsia"/>
        </w:rPr>
        <w:t>периостин</w:t>
      </w:r>
    </w:p>
    <w:p w14:paraId="450D0A61" w14:textId="77777777" w:rsidR="0026091A" w:rsidRDefault="0026091A" w:rsidP="0026091A"/>
    <w:p w14:paraId="2053FD5D" w14:textId="77777777" w:rsidR="0026091A" w:rsidRDefault="0026091A" w:rsidP="0026091A">
      <w:r>
        <w:t xml:space="preserve">1.2 </w:t>
      </w:r>
      <w:r>
        <w:rPr>
          <w:rFonts w:hint="eastAsia"/>
        </w:rPr>
        <w:t>Биохимические</w:t>
      </w:r>
      <w:r>
        <w:t xml:space="preserve"> </w:t>
      </w:r>
      <w:r>
        <w:rPr>
          <w:rFonts w:hint="eastAsia"/>
        </w:rPr>
        <w:t>свойства</w:t>
      </w:r>
      <w:r>
        <w:t xml:space="preserve"> </w:t>
      </w:r>
      <w:r>
        <w:rPr>
          <w:rFonts w:hint="eastAsia"/>
        </w:rPr>
        <w:t>периостина</w:t>
      </w:r>
    </w:p>
    <w:p w14:paraId="512B8F42" w14:textId="77777777" w:rsidR="0026091A" w:rsidRDefault="0026091A" w:rsidP="0026091A"/>
    <w:p w14:paraId="0F23B2D8" w14:textId="77777777" w:rsidR="0026091A" w:rsidRDefault="0026091A" w:rsidP="0026091A">
      <w:r>
        <w:t xml:space="preserve">1.3 </w:t>
      </w:r>
      <w:r>
        <w:rPr>
          <w:rFonts w:hint="eastAsia"/>
        </w:rPr>
        <w:t>Биологическая</w:t>
      </w:r>
      <w:r>
        <w:t xml:space="preserve"> </w:t>
      </w:r>
      <w:r>
        <w:rPr>
          <w:rFonts w:hint="eastAsia"/>
        </w:rPr>
        <w:t>роль</w:t>
      </w:r>
      <w:r>
        <w:t xml:space="preserve"> </w:t>
      </w:r>
      <w:r>
        <w:rPr>
          <w:rFonts w:hint="eastAsia"/>
        </w:rPr>
        <w:t>периостина</w:t>
      </w:r>
      <w:r>
        <w:t xml:space="preserve"> </w:t>
      </w:r>
      <w:r>
        <w:rPr>
          <w:rFonts w:hint="eastAsia"/>
        </w:rPr>
        <w:t>в</w:t>
      </w:r>
      <w:r>
        <w:t xml:space="preserve"> </w:t>
      </w:r>
      <w:r>
        <w:rPr>
          <w:rFonts w:hint="eastAsia"/>
        </w:rPr>
        <w:t>различных</w:t>
      </w:r>
      <w:r>
        <w:t xml:space="preserve"> </w:t>
      </w:r>
      <w:r>
        <w:rPr>
          <w:rFonts w:hint="eastAsia"/>
        </w:rPr>
        <w:t>органах</w:t>
      </w:r>
      <w:r>
        <w:t xml:space="preserve"> </w:t>
      </w:r>
      <w:r>
        <w:rPr>
          <w:rFonts w:hint="eastAsia"/>
        </w:rPr>
        <w:t>и</w:t>
      </w:r>
      <w:r>
        <w:t xml:space="preserve"> </w:t>
      </w:r>
      <w:r>
        <w:rPr>
          <w:rFonts w:hint="eastAsia"/>
        </w:rPr>
        <w:t>тканях</w:t>
      </w:r>
    </w:p>
    <w:p w14:paraId="6790B01B" w14:textId="77777777" w:rsidR="0026091A" w:rsidRDefault="0026091A" w:rsidP="0026091A"/>
    <w:p w14:paraId="34C0D905" w14:textId="77777777" w:rsidR="0026091A" w:rsidRDefault="0026091A" w:rsidP="0026091A">
      <w:r>
        <w:t xml:space="preserve">1.4 </w:t>
      </w:r>
      <w:r>
        <w:rPr>
          <w:rFonts w:hint="eastAsia"/>
        </w:rPr>
        <w:t>Периостин</w:t>
      </w:r>
      <w:r>
        <w:t xml:space="preserve"> </w:t>
      </w:r>
      <w:r>
        <w:rPr>
          <w:rFonts w:hint="eastAsia"/>
        </w:rPr>
        <w:t>и</w:t>
      </w:r>
      <w:r>
        <w:t xml:space="preserve"> </w:t>
      </w:r>
      <w:r>
        <w:rPr>
          <w:rFonts w:hint="eastAsia"/>
        </w:rPr>
        <w:t>репродуктивная</w:t>
      </w:r>
      <w:r>
        <w:t xml:space="preserve"> </w:t>
      </w:r>
      <w:r>
        <w:rPr>
          <w:rFonts w:hint="eastAsia"/>
        </w:rPr>
        <w:t>медицина</w:t>
      </w:r>
    </w:p>
    <w:p w14:paraId="65526D28" w14:textId="77777777" w:rsidR="0026091A" w:rsidRDefault="0026091A" w:rsidP="0026091A"/>
    <w:p w14:paraId="2632774B" w14:textId="77777777" w:rsidR="0026091A" w:rsidRDefault="0026091A" w:rsidP="0026091A">
      <w:r>
        <w:t xml:space="preserve">1.5 </w:t>
      </w:r>
      <w:r>
        <w:rPr>
          <w:rFonts w:hint="eastAsia"/>
        </w:rPr>
        <w:t>Роль</w:t>
      </w:r>
      <w:r>
        <w:t xml:space="preserve"> </w:t>
      </w:r>
      <w:r>
        <w:rPr>
          <w:rFonts w:hint="eastAsia"/>
        </w:rPr>
        <w:t>витамин</w:t>
      </w:r>
      <w:r>
        <w:t xml:space="preserve"> </w:t>
      </w:r>
      <w:r>
        <w:rPr>
          <w:rFonts w:hint="eastAsia"/>
        </w:rPr>
        <w:t>К</w:t>
      </w:r>
      <w:r>
        <w:t>-</w:t>
      </w:r>
      <w:r>
        <w:rPr>
          <w:rFonts w:hint="eastAsia"/>
        </w:rPr>
        <w:t>зависимого</w:t>
      </w:r>
      <w:r>
        <w:t xml:space="preserve"> </w:t>
      </w:r>
      <w:r>
        <w:rPr>
          <w:rFonts w:hint="eastAsia"/>
        </w:rPr>
        <w:t>белка</w:t>
      </w:r>
      <w:r>
        <w:t xml:space="preserve"> </w:t>
      </w:r>
      <w:r>
        <w:rPr>
          <w:rFonts w:hint="eastAsia"/>
        </w:rPr>
        <w:t>периостина</w:t>
      </w:r>
      <w:r>
        <w:t xml:space="preserve"> </w:t>
      </w:r>
      <w:r>
        <w:rPr>
          <w:rFonts w:hint="eastAsia"/>
        </w:rPr>
        <w:t>как</w:t>
      </w:r>
      <w:r>
        <w:t xml:space="preserve"> </w:t>
      </w:r>
      <w:r>
        <w:rPr>
          <w:rFonts w:hint="eastAsia"/>
        </w:rPr>
        <w:t>прогностического</w:t>
      </w:r>
      <w:r>
        <w:t xml:space="preserve"> </w:t>
      </w:r>
      <w:r>
        <w:rPr>
          <w:rFonts w:hint="eastAsia"/>
        </w:rPr>
        <w:t>маркера</w:t>
      </w:r>
      <w:r>
        <w:t xml:space="preserve"> </w:t>
      </w:r>
      <w:r>
        <w:rPr>
          <w:rFonts w:hint="eastAsia"/>
        </w:rPr>
        <w:t>программы</w:t>
      </w:r>
      <w:r>
        <w:t xml:space="preserve"> </w:t>
      </w:r>
      <w:r>
        <w:rPr>
          <w:rFonts w:hint="eastAsia"/>
        </w:rPr>
        <w:t>врт</w:t>
      </w:r>
    </w:p>
    <w:p w14:paraId="791730F7" w14:textId="77777777" w:rsidR="0026091A" w:rsidRDefault="0026091A" w:rsidP="0026091A"/>
    <w:p w14:paraId="09BE60D4" w14:textId="77777777" w:rsidR="0026091A" w:rsidRDefault="0026091A" w:rsidP="0026091A">
      <w:r>
        <w:t xml:space="preserve">1.6 </w:t>
      </w:r>
      <w:r>
        <w:rPr>
          <w:rFonts w:hint="eastAsia"/>
        </w:rPr>
        <w:t>Витамин</w:t>
      </w:r>
      <w:r>
        <w:t xml:space="preserve"> </w:t>
      </w:r>
      <w:r>
        <w:rPr>
          <w:rFonts w:hint="eastAsia"/>
        </w:rPr>
        <w:t>К</w:t>
      </w:r>
      <w:r>
        <w:t xml:space="preserve"> </w:t>
      </w:r>
      <w:r>
        <w:rPr>
          <w:rFonts w:hint="eastAsia"/>
        </w:rPr>
        <w:t>и</w:t>
      </w:r>
      <w:r>
        <w:t xml:space="preserve"> </w:t>
      </w:r>
      <w:r>
        <w:rPr>
          <w:rFonts w:hint="eastAsia"/>
        </w:rPr>
        <w:t>гены</w:t>
      </w:r>
      <w:r>
        <w:t xml:space="preserve"> </w:t>
      </w:r>
      <w:r>
        <w:rPr>
          <w:rFonts w:hint="eastAsia"/>
        </w:rPr>
        <w:t>системы</w:t>
      </w:r>
      <w:r>
        <w:t xml:space="preserve"> </w:t>
      </w:r>
      <w:r>
        <w:rPr>
          <w:rFonts w:hint="eastAsia"/>
        </w:rPr>
        <w:t>детоксикации</w:t>
      </w:r>
    </w:p>
    <w:p w14:paraId="67956A79" w14:textId="77777777" w:rsidR="0026091A" w:rsidRDefault="0026091A" w:rsidP="0026091A"/>
    <w:p w14:paraId="6A228C68" w14:textId="77777777" w:rsidR="0026091A" w:rsidRDefault="0026091A" w:rsidP="0026091A">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4A715390" w14:textId="77777777" w:rsidR="0026091A" w:rsidRDefault="0026091A" w:rsidP="0026091A"/>
    <w:p w14:paraId="789F96B9" w14:textId="77777777" w:rsidR="0026091A" w:rsidRDefault="0026091A" w:rsidP="0026091A">
      <w:r>
        <w:t xml:space="preserve">2.1 </w:t>
      </w:r>
      <w:r>
        <w:rPr>
          <w:rFonts w:hint="eastAsia"/>
        </w:rPr>
        <w:t>Материал</w:t>
      </w:r>
      <w:r>
        <w:t xml:space="preserve"> </w:t>
      </w:r>
      <w:r>
        <w:rPr>
          <w:rFonts w:hint="eastAsia"/>
        </w:rPr>
        <w:t>исследования</w:t>
      </w:r>
    </w:p>
    <w:p w14:paraId="1D662820" w14:textId="77777777" w:rsidR="0026091A" w:rsidRDefault="0026091A" w:rsidP="0026091A"/>
    <w:p w14:paraId="731E2345" w14:textId="77777777" w:rsidR="0026091A" w:rsidRDefault="0026091A" w:rsidP="0026091A">
      <w:r>
        <w:t xml:space="preserve">2.2 </w:t>
      </w:r>
      <w:r>
        <w:rPr>
          <w:rFonts w:hint="eastAsia"/>
        </w:rPr>
        <w:t>Материал</w:t>
      </w:r>
      <w:r>
        <w:t xml:space="preserve"> </w:t>
      </w:r>
      <w:r>
        <w:rPr>
          <w:rFonts w:hint="eastAsia"/>
        </w:rPr>
        <w:t>исследования</w:t>
      </w:r>
    </w:p>
    <w:p w14:paraId="663C117D" w14:textId="77777777" w:rsidR="0026091A" w:rsidRDefault="0026091A" w:rsidP="0026091A"/>
    <w:p w14:paraId="2977D954" w14:textId="77777777" w:rsidR="0026091A" w:rsidRDefault="0026091A" w:rsidP="0026091A">
      <w:r>
        <w:lastRenderedPageBreak/>
        <w:t xml:space="preserve">2.3 </w:t>
      </w:r>
      <w:r>
        <w:rPr>
          <w:rFonts w:hint="eastAsia"/>
        </w:rPr>
        <w:t>Дизайн</w:t>
      </w:r>
      <w:r>
        <w:t xml:space="preserve"> </w:t>
      </w:r>
      <w:r>
        <w:rPr>
          <w:rFonts w:hint="eastAsia"/>
        </w:rPr>
        <w:t>исследования</w:t>
      </w:r>
    </w:p>
    <w:p w14:paraId="75D93B16" w14:textId="77777777" w:rsidR="0026091A" w:rsidRDefault="0026091A" w:rsidP="0026091A"/>
    <w:p w14:paraId="29BCB773" w14:textId="77777777" w:rsidR="0026091A" w:rsidRDefault="0026091A" w:rsidP="0026091A">
      <w:r>
        <w:t xml:space="preserve">2.4 </w:t>
      </w:r>
      <w:r>
        <w:rPr>
          <w:rFonts w:hint="eastAsia"/>
        </w:rPr>
        <w:t>Методы</w:t>
      </w:r>
      <w:r>
        <w:t xml:space="preserve"> </w:t>
      </w:r>
      <w:r>
        <w:rPr>
          <w:rFonts w:hint="eastAsia"/>
        </w:rPr>
        <w:t>исследования</w:t>
      </w:r>
    </w:p>
    <w:p w14:paraId="47D68561" w14:textId="77777777" w:rsidR="0026091A" w:rsidRDefault="0026091A" w:rsidP="0026091A"/>
    <w:p w14:paraId="0BC7A279" w14:textId="77777777" w:rsidR="0026091A" w:rsidRDefault="0026091A" w:rsidP="0026091A">
      <w:r>
        <w:t xml:space="preserve">2.5 </w:t>
      </w:r>
      <w:r>
        <w:rPr>
          <w:rFonts w:hint="eastAsia"/>
        </w:rPr>
        <w:t>Статистический</w:t>
      </w:r>
      <w:r>
        <w:t xml:space="preserve"> </w:t>
      </w:r>
      <w:r>
        <w:rPr>
          <w:rFonts w:hint="eastAsia"/>
        </w:rPr>
        <w:t>анализ</w:t>
      </w:r>
      <w:r>
        <w:t xml:space="preserve"> </w:t>
      </w:r>
      <w:r>
        <w:rPr>
          <w:rFonts w:hint="eastAsia"/>
        </w:rPr>
        <w:t>полученных</w:t>
      </w:r>
      <w:r>
        <w:t xml:space="preserve"> </w:t>
      </w:r>
      <w:r>
        <w:rPr>
          <w:rFonts w:hint="eastAsia"/>
        </w:rPr>
        <w:t>данных</w:t>
      </w:r>
    </w:p>
    <w:p w14:paraId="04B0B355" w14:textId="77777777" w:rsidR="0026091A" w:rsidRDefault="0026091A" w:rsidP="0026091A"/>
    <w:p w14:paraId="09DC8046" w14:textId="77777777" w:rsidR="0026091A" w:rsidRDefault="0026091A" w:rsidP="0026091A">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6B31C057" w14:textId="77777777" w:rsidR="0026091A" w:rsidRDefault="0026091A" w:rsidP="0026091A"/>
    <w:p w14:paraId="6EACAB4F" w14:textId="77777777" w:rsidR="0026091A" w:rsidRDefault="0026091A" w:rsidP="0026091A">
      <w:r>
        <w:t xml:space="preserve">3.1 </w:t>
      </w:r>
      <w:r>
        <w:rPr>
          <w:rFonts w:hint="eastAsia"/>
        </w:rPr>
        <w:t>Клиническая</w:t>
      </w:r>
      <w:r>
        <w:t xml:space="preserve"> </w:t>
      </w:r>
      <w:r>
        <w:rPr>
          <w:rFonts w:hint="eastAsia"/>
        </w:rPr>
        <w:t>характеристика</w:t>
      </w:r>
      <w:r>
        <w:t xml:space="preserve"> </w:t>
      </w:r>
      <w:r>
        <w:rPr>
          <w:rFonts w:hint="eastAsia"/>
        </w:rPr>
        <w:t>женщин</w:t>
      </w:r>
    </w:p>
    <w:p w14:paraId="7134F081" w14:textId="77777777" w:rsidR="0026091A" w:rsidRDefault="0026091A" w:rsidP="0026091A"/>
    <w:p w14:paraId="16FB79FB" w14:textId="77777777" w:rsidR="0026091A" w:rsidRDefault="0026091A" w:rsidP="0026091A">
      <w:r>
        <w:t xml:space="preserve">3.2 </w:t>
      </w:r>
      <w:r>
        <w:rPr>
          <w:rFonts w:hint="eastAsia"/>
        </w:rPr>
        <w:t>Ассоциация</w:t>
      </w:r>
      <w:r>
        <w:t xml:space="preserve"> </w:t>
      </w:r>
      <w:r>
        <w:rPr>
          <w:rFonts w:hint="eastAsia"/>
        </w:rPr>
        <w:t>между</w:t>
      </w:r>
      <w:r>
        <w:t xml:space="preserve"> </w:t>
      </w:r>
      <w:r>
        <w:rPr>
          <w:rFonts w:hint="eastAsia"/>
        </w:rPr>
        <w:t>полиморфизмом</w:t>
      </w:r>
      <w:r>
        <w:t xml:space="preserve"> </w:t>
      </w:r>
      <w:r>
        <w:rPr>
          <w:rFonts w:hint="eastAsia"/>
        </w:rPr>
        <w:t>гена</w:t>
      </w:r>
      <w:r>
        <w:t xml:space="preserve"> </w:t>
      </w:r>
      <w:r>
        <w:rPr>
          <w:rFonts w:hint="eastAsia"/>
        </w:rPr>
        <w:t>витамин</w:t>
      </w:r>
      <w:r>
        <w:t xml:space="preserve"> </w:t>
      </w:r>
      <w:r>
        <w:rPr>
          <w:rFonts w:hint="eastAsia"/>
        </w:rPr>
        <w:t>К</w:t>
      </w:r>
      <w:r>
        <w:t>-</w:t>
      </w:r>
      <w:r>
        <w:rPr>
          <w:rFonts w:hint="eastAsia"/>
        </w:rPr>
        <w:t>эпоксидредуктазного</w:t>
      </w:r>
      <w:r>
        <w:t xml:space="preserve"> </w:t>
      </w:r>
      <w:r>
        <w:rPr>
          <w:rFonts w:hint="eastAsia"/>
        </w:rPr>
        <w:t>комплекса</w:t>
      </w:r>
      <w:r>
        <w:t xml:space="preserve"> (VKORC1), </w:t>
      </w:r>
      <w:r>
        <w:rPr>
          <w:rFonts w:hint="eastAsia"/>
        </w:rPr>
        <w:t>уровнем</w:t>
      </w:r>
      <w:r>
        <w:t xml:space="preserve"> </w:t>
      </w:r>
      <w:r>
        <w:rPr>
          <w:rFonts w:hint="eastAsia"/>
        </w:rPr>
        <w:t>витамина</w:t>
      </w:r>
      <w:r>
        <w:t xml:space="preserve"> </w:t>
      </w:r>
      <w:r>
        <w:rPr>
          <w:rFonts w:hint="eastAsia"/>
        </w:rPr>
        <w:t>К</w:t>
      </w:r>
      <w:r>
        <w:t xml:space="preserve"> </w:t>
      </w:r>
      <w:r>
        <w:rPr>
          <w:rFonts w:hint="eastAsia"/>
        </w:rPr>
        <w:t>и</w:t>
      </w:r>
      <w:r>
        <w:t xml:space="preserve"> </w:t>
      </w:r>
      <w:r>
        <w:rPr>
          <w:rFonts w:hint="eastAsia"/>
        </w:rPr>
        <w:t>исходами</w:t>
      </w:r>
      <w:r>
        <w:t xml:space="preserve"> </w:t>
      </w:r>
      <w:r>
        <w:rPr>
          <w:rFonts w:hint="eastAsia"/>
        </w:rPr>
        <w:t>программы</w:t>
      </w:r>
      <w:r>
        <w:t xml:space="preserve"> </w:t>
      </w:r>
      <w:r>
        <w:rPr>
          <w:rFonts w:hint="eastAsia"/>
        </w:rPr>
        <w:t>ВРТ</w:t>
      </w:r>
    </w:p>
    <w:p w14:paraId="48834210" w14:textId="77777777" w:rsidR="0026091A" w:rsidRDefault="0026091A" w:rsidP="0026091A"/>
    <w:p w14:paraId="6E8A3C46" w14:textId="77777777" w:rsidR="0026091A" w:rsidRDefault="0026091A" w:rsidP="0026091A">
      <w:r>
        <w:t xml:space="preserve">3.3 </w:t>
      </w:r>
      <w:r>
        <w:rPr>
          <w:rFonts w:hint="eastAsia"/>
        </w:rPr>
        <w:t>Взаимосвязь</w:t>
      </w:r>
      <w:r>
        <w:t xml:space="preserve"> </w:t>
      </w:r>
      <w:r>
        <w:rPr>
          <w:rFonts w:hint="eastAsia"/>
        </w:rPr>
        <w:t>между</w:t>
      </w:r>
      <w:r>
        <w:t xml:space="preserve"> </w:t>
      </w:r>
      <w:r>
        <w:rPr>
          <w:rFonts w:hint="eastAsia"/>
        </w:rPr>
        <w:t>уровнем</w:t>
      </w:r>
      <w:r>
        <w:t xml:space="preserve"> </w:t>
      </w:r>
      <w:r>
        <w:rPr>
          <w:rFonts w:hint="eastAsia"/>
        </w:rPr>
        <w:t>периостина</w:t>
      </w:r>
      <w:r>
        <w:t xml:space="preserve"> </w:t>
      </w:r>
      <w:r>
        <w:rPr>
          <w:rFonts w:hint="eastAsia"/>
        </w:rPr>
        <w:t>в</w:t>
      </w:r>
      <w:r>
        <w:t xml:space="preserve"> </w:t>
      </w:r>
      <w:r>
        <w:rPr>
          <w:rFonts w:hint="eastAsia"/>
        </w:rPr>
        <w:t>фолликулярной</w:t>
      </w:r>
      <w:r>
        <w:t xml:space="preserve"> </w:t>
      </w:r>
      <w:r>
        <w:rPr>
          <w:rFonts w:hint="eastAsia"/>
        </w:rPr>
        <w:t>жидкости</w:t>
      </w:r>
      <w:r>
        <w:t xml:space="preserve">, </w:t>
      </w:r>
      <w:r>
        <w:rPr>
          <w:rFonts w:hint="eastAsia"/>
        </w:rPr>
        <w:t>качеством</w:t>
      </w:r>
      <w:r>
        <w:t xml:space="preserve"> </w:t>
      </w:r>
      <w:r>
        <w:rPr>
          <w:rFonts w:hint="eastAsia"/>
        </w:rPr>
        <w:t>ооцитов</w:t>
      </w:r>
      <w:r>
        <w:t xml:space="preserve">, </w:t>
      </w:r>
      <w:r>
        <w:rPr>
          <w:rFonts w:hint="eastAsia"/>
        </w:rPr>
        <w:t>эмбрионов</w:t>
      </w:r>
      <w:r>
        <w:t xml:space="preserve"> </w:t>
      </w:r>
      <w:r>
        <w:rPr>
          <w:rFonts w:hint="eastAsia"/>
        </w:rPr>
        <w:t>и</w:t>
      </w:r>
      <w:r>
        <w:t xml:space="preserve"> </w:t>
      </w:r>
      <w:r>
        <w:rPr>
          <w:rFonts w:hint="eastAsia"/>
        </w:rPr>
        <w:t>частотой</w:t>
      </w:r>
      <w:r>
        <w:t xml:space="preserve"> </w:t>
      </w:r>
      <w:r>
        <w:rPr>
          <w:rFonts w:hint="eastAsia"/>
        </w:rPr>
        <w:t>наступления</w:t>
      </w:r>
      <w:r>
        <w:t xml:space="preserve"> </w:t>
      </w:r>
      <w:r>
        <w:rPr>
          <w:rFonts w:hint="eastAsia"/>
        </w:rPr>
        <w:t>беременности</w:t>
      </w:r>
    </w:p>
    <w:p w14:paraId="483728D0" w14:textId="77777777" w:rsidR="0026091A" w:rsidRDefault="0026091A" w:rsidP="0026091A"/>
    <w:p w14:paraId="0725963F" w14:textId="77777777" w:rsidR="0026091A" w:rsidRDefault="0026091A" w:rsidP="0026091A">
      <w:r>
        <w:t xml:space="preserve">3.4 </w:t>
      </w:r>
      <w:r>
        <w:rPr>
          <w:rFonts w:hint="eastAsia"/>
        </w:rPr>
        <w:t>Оценка</w:t>
      </w:r>
      <w:r>
        <w:t xml:space="preserve"> </w:t>
      </w:r>
      <w:r>
        <w:rPr>
          <w:rFonts w:hint="eastAsia"/>
        </w:rPr>
        <w:t>экспрессии</w:t>
      </w:r>
      <w:r>
        <w:t xml:space="preserve"> </w:t>
      </w:r>
      <w:r>
        <w:rPr>
          <w:rFonts w:hint="eastAsia"/>
        </w:rPr>
        <w:t>мРНК</w:t>
      </w:r>
      <w:r>
        <w:t xml:space="preserve"> </w:t>
      </w:r>
      <w:r>
        <w:rPr>
          <w:rFonts w:hint="eastAsia"/>
        </w:rPr>
        <w:t>периостина</w:t>
      </w:r>
      <w:r>
        <w:t xml:space="preserve"> </w:t>
      </w:r>
      <w:r>
        <w:rPr>
          <w:rFonts w:hint="eastAsia"/>
        </w:rPr>
        <w:t>в</w:t>
      </w:r>
      <w:r>
        <w:t xml:space="preserve"> </w:t>
      </w:r>
      <w:r>
        <w:rPr>
          <w:rFonts w:hint="eastAsia"/>
        </w:rPr>
        <w:t>соскобах</w:t>
      </w:r>
      <w:r>
        <w:t xml:space="preserve"> </w:t>
      </w:r>
      <w:r>
        <w:rPr>
          <w:rFonts w:hint="eastAsia"/>
        </w:rPr>
        <w:t>эпителия</w:t>
      </w:r>
      <w:r>
        <w:t xml:space="preserve"> </w:t>
      </w:r>
      <w:r>
        <w:rPr>
          <w:rFonts w:hint="eastAsia"/>
        </w:rPr>
        <w:t>из</w:t>
      </w:r>
      <w:r>
        <w:t xml:space="preserve"> </w:t>
      </w:r>
      <w:r>
        <w:rPr>
          <w:rFonts w:hint="eastAsia"/>
        </w:rPr>
        <w:t>цервикального</w:t>
      </w:r>
    </w:p>
    <w:p w14:paraId="4801AAD4" w14:textId="77777777" w:rsidR="0026091A" w:rsidRDefault="0026091A" w:rsidP="0026091A"/>
    <w:p w14:paraId="03036CD9" w14:textId="77777777" w:rsidR="0026091A" w:rsidRDefault="0026091A" w:rsidP="0026091A">
      <w:r>
        <w:rPr>
          <w:rFonts w:hint="eastAsia"/>
        </w:rPr>
        <w:t>канала</w:t>
      </w:r>
      <w:r>
        <w:t xml:space="preserve"> </w:t>
      </w:r>
      <w:r>
        <w:rPr>
          <w:rFonts w:hint="eastAsia"/>
        </w:rPr>
        <w:t>в</w:t>
      </w:r>
      <w:r>
        <w:t xml:space="preserve"> </w:t>
      </w:r>
      <w:r>
        <w:rPr>
          <w:rFonts w:hint="eastAsia"/>
        </w:rPr>
        <w:t>«</w:t>
      </w:r>
      <w:r>
        <w:rPr>
          <w:rFonts w:hint="eastAsia"/>
        </w:rPr>
        <w:t>окно</w:t>
      </w:r>
      <w:r>
        <w:t xml:space="preserve"> </w:t>
      </w:r>
      <w:r>
        <w:rPr>
          <w:rFonts w:hint="eastAsia"/>
        </w:rPr>
        <w:t>имплантации</w:t>
      </w:r>
      <w:r>
        <w:rPr>
          <w:rFonts w:hint="eastAsia"/>
        </w:rPr>
        <w:t>»</w:t>
      </w:r>
    </w:p>
    <w:p w14:paraId="35736E8A" w14:textId="77777777" w:rsidR="0026091A" w:rsidRDefault="0026091A" w:rsidP="0026091A"/>
    <w:p w14:paraId="28647655" w14:textId="77777777" w:rsidR="0026091A" w:rsidRDefault="0026091A" w:rsidP="0026091A">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311C6F53" w14:textId="77777777" w:rsidR="0026091A" w:rsidRDefault="0026091A" w:rsidP="0026091A"/>
    <w:p w14:paraId="2AE791D4" w14:textId="77777777" w:rsidR="0026091A" w:rsidRDefault="0026091A" w:rsidP="0026091A">
      <w:r>
        <w:rPr>
          <w:rFonts w:hint="eastAsia"/>
        </w:rPr>
        <w:t>Заключение</w:t>
      </w:r>
    </w:p>
    <w:p w14:paraId="10D24138" w14:textId="77777777" w:rsidR="0026091A" w:rsidRDefault="0026091A" w:rsidP="0026091A"/>
    <w:p w14:paraId="6D1CB498" w14:textId="77777777" w:rsidR="0026091A" w:rsidRDefault="0026091A" w:rsidP="0026091A">
      <w:r>
        <w:rPr>
          <w:rFonts w:hint="eastAsia"/>
        </w:rPr>
        <w:t>ВЫВОДЫ</w:t>
      </w:r>
    </w:p>
    <w:p w14:paraId="01490E5A" w14:textId="77777777" w:rsidR="0026091A" w:rsidRDefault="0026091A" w:rsidP="0026091A"/>
    <w:p w14:paraId="6AB85228" w14:textId="77777777" w:rsidR="0026091A" w:rsidRDefault="0026091A" w:rsidP="0026091A">
      <w:r>
        <w:rPr>
          <w:rFonts w:hint="eastAsia"/>
        </w:rPr>
        <w:t>ПРАКТИЧЕСКИЕ</w:t>
      </w:r>
      <w:r>
        <w:t xml:space="preserve"> </w:t>
      </w:r>
      <w:r>
        <w:rPr>
          <w:rFonts w:hint="eastAsia"/>
        </w:rPr>
        <w:t>РЕКОМЕНДАЦИИ</w:t>
      </w:r>
    </w:p>
    <w:p w14:paraId="3C34C2F7" w14:textId="77777777" w:rsidR="0026091A" w:rsidRDefault="0026091A" w:rsidP="0026091A"/>
    <w:p w14:paraId="4F285B64" w14:textId="77777777" w:rsidR="0026091A" w:rsidRDefault="0026091A" w:rsidP="0026091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5A46E71D" w14:textId="77777777" w:rsidR="0026091A" w:rsidRDefault="0026091A" w:rsidP="0026091A"/>
    <w:p w14:paraId="6D1D30EE" w14:textId="77777777" w:rsidR="0026091A" w:rsidRDefault="0026091A" w:rsidP="0026091A">
      <w:r>
        <w:rPr>
          <w:rFonts w:hint="eastAsia"/>
        </w:rPr>
        <w:t>СПИСОК</w:t>
      </w:r>
      <w:r>
        <w:t xml:space="preserve"> </w:t>
      </w:r>
      <w:r>
        <w:rPr>
          <w:rFonts w:hint="eastAsia"/>
        </w:rPr>
        <w:t>ЛИТЕРАТУРЫ</w:t>
      </w:r>
    </w:p>
    <w:p w14:paraId="13EAFBCC" w14:textId="77777777" w:rsidR="0026091A" w:rsidRDefault="0026091A" w:rsidP="0026091A"/>
    <w:p w14:paraId="705C2403" w14:textId="38CA72CA" w:rsidR="0026091A" w:rsidRPr="0026091A" w:rsidRDefault="0026091A" w:rsidP="0026091A">
      <w:r>
        <w:rPr>
          <w:rFonts w:hint="eastAsia"/>
        </w:rPr>
        <w:t>ВВЕДЕНИЕ</w:t>
      </w:r>
    </w:p>
    <w:sectPr w:rsidR="0026091A" w:rsidRPr="0026091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AAE1B" w14:textId="77777777" w:rsidR="003D4E11" w:rsidRPr="008D1934" w:rsidRDefault="003D4E11">
      <w:pPr>
        <w:spacing w:after="0" w:line="240" w:lineRule="auto"/>
      </w:pPr>
      <w:r w:rsidRPr="008D1934">
        <w:separator/>
      </w:r>
    </w:p>
  </w:endnote>
  <w:endnote w:type="continuationSeparator" w:id="0">
    <w:p w14:paraId="4C5595D6" w14:textId="77777777" w:rsidR="003D4E11" w:rsidRPr="008D1934" w:rsidRDefault="003D4E1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73A47" w14:textId="77777777" w:rsidR="003D4E11" w:rsidRPr="008D1934" w:rsidRDefault="003D4E11"/>
    <w:p w14:paraId="3CC3630D" w14:textId="77777777" w:rsidR="003D4E11" w:rsidRPr="008D1934" w:rsidRDefault="003D4E11"/>
    <w:p w14:paraId="2EBBB879" w14:textId="77777777" w:rsidR="003D4E11" w:rsidRPr="008D1934" w:rsidRDefault="003D4E11"/>
    <w:p w14:paraId="72A0D01F" w14:textId="77777777" w:rsidR="003D4E11" w:rsidRPr="008D1934" w:rsidRDefault="003D4E11"/>
    <w:p w14:paraId="1E5D311F" w14:textId="77777777" w:rsidR="003D4E11" w:rsidRPr="008D1934" w:rsidRDefault="003D4E11"/>
    <w:p w14:paraId="78322F7A" w14:textId="77777777" w:rsidR="003D4E11" w:rsidRPr="008D1934" w:rsidRDefault="003D4E11"/>
    <w:p w14:paraId="38544485" w14:textId="77777777" w:rsidR="003D4E11" w:rsidRPr="008D1934" w:rsidRDefault="003D4E11">
      <w:pPr>
        <w:rPr>
          <w:sz w:val="2"/>
          <w:szCs w:val="2"/>
        </w:rPr>
      </w:pPr>
      <w:r>
        <w:rPr>
          <w:noProof/>
        </w:rPr>
        <mc:AlternateContent>
          <mc:Choice Requires="wps">
            <w:drawing>
              <wp:anchor distT="0" distB="0" distL="63500" distR="63500" simplePos="0" relativeHeight="251660288" behindDoc="1" locked="0" layoutInCell="1" allowOverlap="1" wp14:anchorId="507A7D44" wp14:editId="062483F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EE54350" w14:textId="77777777" w:rsidR="003D4E11" w:rsidRPr="008D1934" w:rsidRDefault="003D4E1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7A7D4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E54350" w14:textId="77777777" w:rsidR="003D4E11" w:rsidRPr="008D1934" w:rsidRDefault="003D4E1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3D57D0F" w14:textId="77777777" w:rsidR="003D4E11" w:rsidRPr="008D1934" w:rsidRDefault="003D4E11"/>
    <w:p w14:paraId="002B5AA8" w14:textId="77777777" w:rsidR="003D4E11" w:rsidRPr="008D1934" w:rsidRDefault="003D4E11"/>
    <w:p w14:paraId="1A4186F8" w14:textId="77777777" w:rsidR="003D4E11" w:rsidRPr="008D1934" w:rsidRDefault="003D4E11">
      <w:pPr>
        <w:rPr>
          <w:sz w:val="2"/>
          <w:szCs w:val="2"/>
        </w:rPr>
      </w:pPr>
      <w:r>
        <w:rPr>
          <w:noProof/>
        </w:rPr>
        <mc:AlternateContent>
          <mc:Choice Requires="wps">
            <w:drawing>
              <wp:anchor distT="0" distB="0" distL="63500" distR="63500" simplePos="0" relativeHeight="251659264" behindDoc="1" locked="0" layoutInCell="1" allowOverlap="1" wp14:anchorId="41E6F0D9" wp14:editId="53B27A1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1D9C677" w14:textId="77777777" w:rsidR="003D4E11" w:rsidRPr="008D1934" w:rsidRDefault="003D4E1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E6F0D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D9C677" w14:textId="77777777" w:rsidR="003D4E11" w:rsidRPr="008D1934" w:rsidRDefault="003D4E1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EE3AAD1" w14:textId="77777777" w:rsidR="003D4E11" w:rsidRPr="008D1934" w:rsidRDefault="003D4E11"/>
    <w:p w14:paraId="5F1CEA26" w14:textId="77777777" w:rsidR="003D4E11" w:rsidRPr="008D1934" w:rsidRDefault="003D4E11">
      <w:pPr>
        <w:rPr>
          <w:sz w:val="2"/>
          <w:szCs w:val="2"/>
        </w:rPr>
      </w:pPr>
    </w:p>
    <w:p w14:paraId="734F9822" w14:textId="77777777" w:rsidR="003D4E11" w:rsidRPr="008D1934" w:rsidRDefault="003D4E11"/>
    <w:p w14:paraId="4F8C3282" w14:textId="77777777" w:rsidR="003D4E11" w:rsidRPr="008D1934" w:rsidRDefault="003D4E11">
      <w:pPr>
        <w:spacing w:after="0" w:line="240" w:lineRule="auto"/>
      </w:pPr>
    </w:p>
  </w:footnote>
  <w:footnote w:type="continuationSeparator" w:id="0">
    <w:p w14:paraId="390BCDFD" w14:textId="77777777" w:rsidR="003D4E11" w:rsidRPr="008D1934" w:rsidRDefault="003D4E1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11"/>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TotalTime>
  <Pages>3</Pages>
  <Words>231</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644</cp:revision>
  <cp:lastPrinted>2024-05-12T14:21:00Z</cp:lastPrinted>
  <dcterms:created xsi:type="dcterms:W3CDTF">2024-05-12T14:37:00Z</dcterms:created>
  <dcterms:modified xsi:type="dcterms:W3CDTF">2024-05-17T13:53:00Z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