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ADD9"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Изосимов, Игорь Николаевич.</w:t>
      </w:r>
    </w:p>
    <w:p w14:paraId="70642B75"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 xml:space="preserve">Получение и исследование с помощью лазера на красителе поляризованных и когерентных ансамблей атомных </w:t>
      </w:r>
      <w:proofErr w:type="gramStart"/>
      <w:r w:rsidRPr="00046E09">
        <w:rPr>
          <w:rFonts w:ascii="Helvetica" w:eastAsia="Symbol" w:hAnsi="Helvetica" w:cs="Helvetica"/>
          <w:b/>
          <w:bCs/>
          <w:color w:val="222222"/>
          <w:kern w:val="0"/>
          <w:sz w:val="21"/>
          <w:szCs w:val="21"/>
          <w:lang w:eastAsia="ru-RU"/>
        </w:rPr>
        <w:t>ядер :</w:t>
      </w:r>
      <w:proofErr w:type="gramEnd"/>
      <w:r w:rsidRPr="00046E0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Ленинград, 1984. - 197 </w:t>
      </w:r>
      <w:proofErr w:type="gramStart"/>
      <w:r w:rsidRPr="00046E09">
        <w:rPr>
          <w:rFonts w:ascii="Helvetica" w:eastAsia="Symbol" w:hAnsi="Helvetica" w:cs="Helvetica"/>
          <w:b/>
          <w:bCs/>
          <w:color w:val="222222"/>
          <w:kern w:val="0"/>
          <w:sz w:val="21"/>
          <w:szCs w:val="21"/>
          <w:lang w:eastAsia="ru-RU"/>
        </w:rPr>
        <w:t>с. :</w:t>
      </w:r>
      <w:proofErr w:type="gramEnd"/>
      <w:r w:rsidRPr="00046E09">
        <w:rPr>
          <w:rFonts w:ascii="Helvetica" w:eastAsia="Symbol" w:hAnsi="Helvetica" w:cs="Helvetica"/>
          <w:b/>
          <w:bCs/>
          <w:color w:val="222222"/>
          <w:kern w:val="0"/>
          <w:sz w:val="21"/>
          <w:szCs w:val="21"/>
          <w:lang w:eastAsia="ru-RU"/>
        </w:rPr>
        <w:t xml:space="preserve"> ил.</w:t>
      </w:r>
    </w:p>
    <w:p w14:paraId="4DE4083C"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 xml:space="preserve">Оглавление </w:t>
      </w:r>
      <w:proofErr w:type="spellStart"/>
      <w:r w:rsidRPr="00046E09">
        <w:rPr>
          <w:rFonts w:ascii="Helvetica" w:eastAsia="Symbol" w:hAnsi="Helvetica" w:cs="Helvetica"/>
          <w:b/>
          <w:bCs/>
          <w:color w:val="222222"/>
          <w:kern w:val="0"/>
          <w:sz w:val="21"/>
          <w:szCs w:val="21"/>
          <w:lang w:eastAsia="ru-RU"/>
        </w:rPr>
        <w:t>диссертациикандидат</w:t>
      </w:r>
      <w:proofErr w:type="spellEnd"/>
      <w:r w:rsidRPr="00046E09">
        <w:rPr>
          <w:rFonts w:ascii="Helvetica" w:eastAsia="Symbol" w:hAnsi="Helvetica" w:cs="Helvetica"/>
          <w:b/>
          <w:bCs/>
          <w:color w:val="222222"/>
          <w:kern w:val="0"/>
          <w:sz w:val="21"/>
          <w:szCs w:val="21"/>
          <w:lang w:eastAsia="ru-RU"/>
        </w:rPr>
        <w:t xml:space="preserve"> физико-математических наук Изосимов, Игорь Николаевич</w:t>
      </w:r>
    </w:p>
    <w:p w14:paraId="401CD2D1"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I. ВВЕДЕНИЕ.4</w:t>
      </w:r>
    </w:p>
    <w:p w14:paraId="2CD080C8"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2.ОРИЕНТАЦИЯ ЯДЕР ПРИ ОПТИЧЕСКОЙ НАКАЧКЕ В ОСНОВНОМ АТОМНОМ СОСТОЯНИИ</w:t>
      </w:r>
    </w:p>
    <w:p w14:paraId="55E93EDD"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2.1 Введение.15</w:t>
      </w:r>
    </w:p>
    <w:p w14:paraId="701D85B0"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 xml:space="preserve">2.2 Механизм ориентации атомов и ядер щелочных элементов при оптической </w:t>
      </w:r>
      <w:proofErr w:type="gramStart"/>
      <w:r w:rsidRPr="00046E09">
        <w:rPr>
          <w:rFonts w:ascii="Helvetica" w:eastAsia="Symbol" w:hAnsi="Helvetica" w:cs="Helvetica"/>
          <w:b/>
          <w:bCs/>
          <w:color w:val="222222"/>
          <w:kern w:val="0"/>
          <w:sz w:val="21"/>
          <w:szCs w:val="21"/>
          <w:lang w:eastAsia="ru-RU"/>
        </w:rPr>
        <w:t>накачке .</w:t>
      </w:r>
      <w:proofErr w:type="gramEnd"/>
      <w:r w:rsidRPr="00046E09">
        <w:rPr>
          <w:rFonts w:ascii="Helvetica" w:eastAsia="Symbol" w:hAnsi="Helvetica" w:cs="Helvetica"/>
          <w:b/>
          <w:bCs/>
          <w:color w:val="222222"/>
          <w:kern w:val="0"/>
          <w:sz w:val="21"/>
          <w:szCs w:val="21"/>
          <w:lang w:eastAsia="ru-RU"/>
        </w:rPr>
        <w:t xml:space="preserve"> 18</w:t>
      </w:r>
    </w:p>
    <w:p w14:paraId="379EB63C"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 xml:space="preserve">2.3 Ориентация ядер </w:t>
      </w:r>
      <w:proofErr w:type="gramStart"/>
      <w:r w:rsidRPr="00046E09">
        <w:rPr>
          <w:rFonts w:ascii="Helvetica" w:eastAsia="Symbol" w:hAnsi="Helvetica" w:cs="Helvetica"/>
          <w:b/>
          <w:bCs/>
          <w:color w:val="222222"/>
          <w:kern w:val="0"/>
          <w:sz w:val="21"/>
          <w:szCs w:val="21"/>
          <w:lang w:eastAsia="ru-RU"/>
        </w:rPr>
        <w:t>N</w:t>
      </w:r>
      <w:proofErr w:type="gramEnd"/>
      <w:r w:rsidRPr="00046E09">
        <w:rPr>
          <w:rFonts w:ascii="Helvetica" w:eastAsia="Symbol" w:hAnsi="Helvetica" w:cs="Helvetica"/>
          <w:b/>
          <w:bCs/>
          <w:color w:val="222222"/>
          <w:kern w:val="0"/>
          <w:sz w:val="21"/>
          <w:szCs w:val="21"/>
          <w:lang w:eastAsia="ru-RU"/>
        </w:rPr>
        <w:t xml:space="preserve"> а при оптической накачке излучением импульсного лазера на красителе . . .28</w:t>
      </w:r>
    </w:p>
    <w:p w14:paraId="5EC1FB07" w14:textId="77777777" w:rsidR="00046E09" w:rsidRPr="00046E09" w:rsidRDefault="00046E09" w:rsidP="00046E09">
      <w:pPr>
        <w:rPr>
          <w:rFonts w:ascii="Helvetica" w:eastAsia="Symbol" w:hAnsi="Helvetica" w:cs="Helvetica"/>
          <w:b/>
          <w:bCs/>
          <w:color w:val="222222"/>
          <w:kern w:val="0"/>
          <w:sz w:val="21"/>
          <w:szCs w:val="21"/>
          <w:lang w:eastAsia="ru-RU"/>
        </w:rPr>
      </w:pPr>
      <w:r w:rsidRPr="00046E09">
        <w:rPr>
          <w:rFonts w:ascii="Helvetica" w:eastAsia="Symbol" w:hAnsi="Helvetica" w:cs="Helvetica"/>
          <w:b/>
          <w:bCs/>
          <w:color w:val="222222"/>
          <w:kern w:val="0"/>
          <w:sz w:val="21"/>
          <w:szCs w:val="21"/>
          <w:lang w:eastAsia="ru-RU"/>
        </w:rPr>
        <w:t xml:space="preserve">2.4 Ориентация ядер </w:t>
      </w:r>
      <w:proofErr w:type="spellStart"/>
      <w:r w:rsidRPr="00046E09">
        <w:rPr>
          <w:rFonts w:ascii="Helvetica" w:eastAsia="Symbol" w:hAnsi="Helvetica" w:cs="Helvetica"/>
          <w:b/>
          <w:bCs/>
          <w:color w:val="222222"/>
          <w:kern w:val="0"/>
          <w:sz w:val="21"/>
          <w:szCs w:val="21"/>
          <w:lang w:eastAsia="ru-RU"/>
        </w:rPr>
        <w:t>Ыо</w:t>
      </w:r>
      <w:proofErr w:type="spellEnd"/>
      <w:r w:rsidRPr="00046E09">
        <w:rPr>
          <w:rFonts w:ascii="Helvetica" w:eastAsia="Symbol" w:hAnsi="Helvetica" w:cs="Helvetica"/>
          <w:b/>
          <w:bCs/>
          <w:color w:val="222222"/>
          <w:kern w:val="0"/>
          <w:sz w:val="21"/>
          <w:szCs w:val="21"/>
          <w:lang w:eastAsia="ru-RU"/>
        </w:rPr>
        <w:t xml:space="preserve">., </w:t>
      </w:r>
      <w:proofErr w:type="gramStart"/>
      <w:r w:rsidRPr="00046E09">
        <w:rPr>
          <w:rFonts w:ascii="Helvetica" w:eastAsia="Symbol" w:hAnsi="Helvetica" w:cs="Helvetica"/>
          <w:b/>
          <w:bCs/>
          <w:color w:val="222222"/>
          <w:kern w:val="0"/>
          <w:sz w:val="21"/>
          <w:szCs w:val="21"/>
          <w:lang w:eastAsia="ru-RU"/>
        </w:rPr>
        <w:t>На ,</w:t>
      </w:r>
      <w:proofErr w:type="gramEnd"/>
      <w:r w:rsidRPr="00046E09">
        <w:rPr>
          <w:rFonts w:ascii="Helvetica" w:eastAsia="Symbol" w:hAnsi="Helvetica" w:cs="Helvetica"/>
          <w:b/>
          <w:bCs/>
          <w:color w:val="222222"/>
          <w:kern w:val="0"/>
          <w:sz w:val="21"/>
          <w:szCs w:val="21"/>
          <w:lang w:eastAsia="ru-RU"/>
        </w:rPr>
        <w:t xml:space="preserve"> Л/а в кювете при оптической накачке импульсным лазером на красителе . . . 47</w:t>
      </w:r>
    </w:p>
    <w:p w14:paraId="3869883D" w14:textId="6681AB18" w:rsidR="00F11235" w:rsidRPr="00046E09" w:rsidRDefault="00F11235" w:rsidP="00046E09"/>
    <w:sectPr w:rsidR="00F11235" w:rsidRPr="00046E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1A40" w14:textId="77777777" w:rsidR="00FD1AE1" w:rsidRDefault="00FD1AE1">
      <w:pPr>
        <w:spacing w:after="0" w:line="240" w:lineRule="auto"/>
      </w:pPr>
      <w:r>
        <w:separator/>
      </w:r>
    </w:p>
  </w:endnote>
  <w:endnote w:type="continuationSeparator" w:id="0">
    <w:p w14:paraId="3B0E853A" w14:textId="77777777" w:rsidR="00FD1AE1" w:rsidRDefault="00FD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F076" w14:textId="77777777" w:rsidR="00FD1AE1" w:rsidRDefault="00FD1AE1"/>
    <w:p w14:paraId="130EB15E" w14:textId="77777777" w:rsidR="00FD1AE1" w:rsidRDefault="00FD1AE1"/>
    <w:p w14:paraId="35B7161A" w14:textId="77777777" w:rsidR="00FD1AE1" w:rsidRDefault="00FD1AE1"/>
    <w:p w14:paraId="4BD7AAB4" w14:textId="77777777" w:rsidR="00FD1AE1" w:rsidRDefault="00FD1AE1"/>
    <w:p w14:paraId="2BBC8B44" w14:textId="77777777" w:rsidR="00FD1AE1" w:rsidRDefault="00FD1AE1"/>
    <w:p w14:paraId="7B377B4D" w14:textId="77777777" w:rsidR="00FD1AE1" w:rsidRDefault="00FD1AE1"/>
    <w:p w14:paraId="1A8243BE" w14:textId="77777777" w:rsidR="00FD1AE1" w:rsidRDefault="00FD1A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E434B" wp14:editId="0D6876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0F53" w14:textId="77777777" w:rsidR="00FD1AE1" w:rsidRDefault="00FD1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E43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AF0F53" w14:textId="77777777" w:rsidR="00FD1AE1" w:rsidRDefault="00FD1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D92CA" w14:textId="77777777" w:rsidR="00FD1AE1" w:rsidRDefault="00FD1AE1"/>
    <w:p w14:paraId="10A4FCCB" w14:textId="77777777" w:rsidR="00FD1AE1" w:rsidRDefault="00FD1AE1"/>
    <w:p w14:paraId="2482AE12" w14:textId="77777777" w:rsidR="00FD1AE1" w:rsidRDefault="00FD1A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98E50C" wp14:editId="3397F7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D3C4" w14:textId="77777777" w:rsidR="00FD1AE1" w:rsidRDefault="00FD1AE1"/>
                          <w:p w14:paraId="6294D939" w14:textId="77777777" w:rsidR="00FD1AE1" w:rsidRDefault="00FD1A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98E5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3CD3C4" w14:textId="77777777" w:rsidR="00FD1AE1" w:rsidRDefault="00FD1AE1"/>
                    <w:p w14:paraId="6294D939" w14:textId="77777777" w:rsidR="00FD1AE1" w:rsidRDefault="00FD1A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5CB677" w14:textId="77777777" w:rsidR="00FD1AE1" w:rsidRDefault="00FD1AE1"/>
    <w:p w14:paraId="33D0C979" w14:textId="77777777" w:rsidR="00FD1AE1" w:rsidRDefault="00FD1AE1">
      <w:pPr>
        <w:rPr>
          <w:sz w:val="2"/>
          <w:szCs w:val="2"/>
        </w:rPr>
      </w:pPr>
    </w:p>
    <w:p w14:paraId="6BCE036B" w14:textId="77777777" w:rsidR="00FD1AE1" w:rsidRDefault="00FD1AE1"/>
    <w:p w14:paraId="5965FF41" w14:textId="77777777" w:rsidR="00FD1AE1" w:rsidRDefault="00FD1AE1">
      <w:pPr>
        <w:spacing w:after="0" w:line="240" w:lineRule="auto"/>
      </w:pPr>
    </w:p>
  </w:footnote>
  <w:footnote w:type="continuationSeparator" w:id="0">
    <w:p w14:paraId="61A5D918" w14:textId="77777777" w:rsidR="00FD1AE1" w:rsidRDefault="00FD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AE1"/>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166472</TotalTime>
  <Pages>1</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5178</cp:revision>
  <cp:lastPrinted>2009-02-06T05:36:00Z</cp:lastPrinted>
  <dcterms:created xsi:type="dcterms:W3CDTF">2024-01-07T13:43:00Z</dcterms:created>
  <dcterms:modified xsi:type="dcterms:W3CDTF">2025-09-19T10:46:00Z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