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19F7" w14:textId="18A057F0" w:rsidR="007C3D61" w:rsidRDefault="00525E62" w:rsidP="00525E62">
      <w:r w:rsidRPr="00525E62">
        <w:rPr>
          <w:rFonts w:hint="eastAsia"/>
        </w:rPr>
        <w:t>Кульчицкий</w:t>
      </w:r>
      <w:r w:rsidRPr="00525E62">
        <w:t xml:space="preserve"> </w:t>
      </w:r>
      <w:r w:rsidRPr="00525E62">
        <w:rPr>
          <w:rFonts w:hint="eastAsia"/>
        </w:rPr>
        <w:t>Александр</w:t>
      </w:r>
      <w:r w:rsidRPr="00525E62">
        <w:t xml:space="preserve"> </w:t>
      </w:r>
      <w:r w:rsidRPr="00525E62">
        <w:rPr>
          <w:rFonts w:hint="eastAsia"/>
        </w:rPr>
        <w:t>Александрович</w:t>
      </w:r>
      <w:r>
        <w:rPr>
          <w:rFonts w:hint="cs"/>
        </w:rPr>
        <w:t xml:space="preserve"> </w:t>
      </w:r>
      <w:r w:rsidRPr="00525E62">
        <w:rPr>
          <w:rFonts w:hint="eastAsia"/>
        </w:rPr>
        <w:t>Оптический</w:t>
      </w:r>
      <w:r w:rsidRPr="00525E62">
        <w:t xml:space="preserve"> </w:t>
      </w:r>
      <w:r w:rsidRPr="00525E62">
        <w:rPr>
          <w:rFonts w:hint="eastAsia"/>
        </w:rPr>
        <w:t>контроль</w:t>
      </w:r>
      <w:r w:rsidRPr="00525E62">
        <w:t xml:space="preserve"> </w:t>
      </w:r>
      <w:r w:rsidRPr="00525E62">
        <w:rPr>
          <w:rFonts w:hint="eastAsia"/>
        </w:rPr>
        <w:t>изделий</w:t>
      </w:r>
      <w:r w:rsidRPr="00525E62">
        <w:t xml:space="preserve"> </w:t>
      </w:r>
      <w:r w:rsidRPr="00525E62">
        <w:rPr>
          <w:rFonts w:hint="eastAsia"/>
        </w:rPr>
        <w:t>и</w:t>
      </w:r>
      <w:r w:rsidRPr="00525E62">
        <w:t xml:space="preserve"> </w:t>
      </w:r>
      <w:r w:rsidRPr="00525E62">
        <w:rPr>
          <w:rFonts w:hint="eastAsia"/>
        </w:rPr>
        <w:t>технологического</w:t>
      </w:r>
      <w:r w:rsidRPr="00525E62">
        <w:t xml:space="preserve"> </w:t>
      </w:r>
      <w:r w:rsidRPr="00525E62">
        <w:rPr>
          <w:rFonts w:hint="eastAsia"/>
        </w:rPr>
        <w:t>оборудования</w:t>
      </w:r>
      <w:r w:rsidRPr="00525E62">
        <w:t xml:space="preserve"> </w:t>
      </w:r>
      <w:r w:rsidRPr="00525E62">
        <w:rPr>
          <w:rFonts w:hint="eastAsia"/>
        </w:rPr>
        <w:t>геометрическим</w:t>
      </w:r>
      <w:r w:rsidRPr="00525E62">
        <w:t xml:space="preserve"> </w:t>
      </w:r>
      <w:r w:rsidRPr="00525E62">
        <w:rPr>
          <w:rFonts w:hint="eastAsia"/>
        </w:rPr>
        <w:t>методом</w:t>
      </w:r>
      <w:r w:rsidRPr="00525E62">
        <w:t xml:space="preserve"> </w:t>
      </w:r>
      <w:r w:rsidRPr="00525E62">
        <w:rPr>
          <w:rFonts w:hint="eastAsia"/>
        </w:rPr>
        <w:t>с</w:t>
      </w:r>
      <w:r w:rsidRPr="00525E62">
        <w:t xml:space="preserve"> </w:t>
      </w:r>
      <w:r w:rsidRPr="00525E62">
        <w:rPr>
          <w:rFonts w:hint="eastAsia"/>
        </w:rPr>
        <w:t>пространственным</w:t>
      </w:r>
      <w:r w:rsidRPr="00525E62">
        <w:t xml:space="preserve"> </w:t>
      </w:r>
      <w:r w:rsidRPr="00525E62">
        <w:rPr>
          <w:rFonts w:hint="eastAsia"/>
        </w:rPr>
        <w:t>разрешением</w:t>
      </w:r>
    </w:p>
    <w:p w14:paraId="06145387" w14:textId="77777777" w:rsidR="00525E62" w:rsidRDefault="00525E62" w:rsidP="00525E62">
      <w:r>
        <w:rPr>
          <w:rFonts w:hint="eastAsia"/>
        </w:rPr>
        <w:t>ОГЛАВЛЕНИЕ</w:t>
      </w:r>
      <w:r>
        <w:t xml:space="preserve"> </w:t>
      </w:r>
      <w:r>
        <w:rPr>
          <w:rFonts w:hint="eastAsia"/>
        </w:rPr>
        <w:t>ДИССЕРТАЦИИ</w:t>
      </w:r>
    </w:p>
    <w:p w14:paraId="54D508EE" w14:textId="77777777" w:rsidR="00525E62" w:rsidRDefault="00525E62" w:rsidP="00525E62">
      <w:r>
        <w:rPr>
          <w:rFonts w:hint="eastAsia"/>
        </w:rPr>
        <w:t>доктор</w:t>
      </w:r>
      <w:r>
        <w:t xml:space="preserve"> </w:t>
      </w:r>
      <w:r>
        <w:rPr>
          <w:rFonts w:hint="eastAsia"/>
        </w:rPr>
        <w:t>наук</w:t>
      </w:r>
      <w:r>
        <w:t xml:space="preserve"> </w:t>
      </w:r>
      <w:r>
        <w:rPr>
          <w:rFonts w:hint="eastAsia"/>
        </w:rPr>
        <w:t>Кульчицкий</w:t>
      </w:r>
      <w:r>
        <w:t xml:space="preserve"> </w:t>
      </w:r>
      <w:r>
        <w:rPr>
          <w:rFonts w:hint="eastAsia"/>
        </w:rPr>
        <w:t>Александр</w:t>
      </w:r>
      <w:r>
        <w:t xml:space="preserve"> </w:t>
      </w:r>
      <w:r>
        <w:rPr>
          <w:rFonts w:hint="eastAsia"/>
        </w:rPr>
        <w:t>Александрович</w:t>
      </w:r>
    </w:p>
    <w:p w14:paraId="0BC476B8" w14:textId="77777777" w:rsidR="00525E62" w:rsidRDefault="00525E62" w:rsidP="00525E62">
      <w:r>
        <w:rPr>
          <w:rFonts w:hint="eastAsia"/>
        </w:rPr>
        <w:t>ВВЕДЕНИЕ</w:t>
      </w:r>
    </w:p>
    <w:p w14:paraId="0B0B25AC" w14:textId="77777777" w:rsidR="00525E62" w:rsidRDefault="00525E62" w:rsidP="00525E62"/>
    <w:p w14:paraId="45B0ED22" w14:textId="77777777" w:rsidR="00525E62" w:rsidRDefault="00525E62" w:rsidP="00525E62">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КОМПЛЕКСНОГО</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p>
    <w:p w14:paraId="2F860D4A" w14:textId="77777777" w:rsidR="00525E62" w:rsidRDefault="00525E62" w:rsidP="00525E62"/>
    <w:p w14:paraId="44B8A4DA" w14:textId="77777777" w:rsidR="00525E62" w:rsidRDefault="00525E62" w:rsidP="00525E62">
      <w:r>
        <w:t xml:space="preserve">1.1 </w:t>
      </w:r>
      <w:r>
        <w:rPr>
          <w:rFonts w:hint="eastAsia"/>
        </w:rPr>
        <w:t>Объекты</w:t>
      </w:r>
      <w:r>
        <w:t xml:space="preserve"> </w:t>
      </w:r>
      <w:r>
        <w:rPr>
          <w:rFonts w:hint="eastAsia"/>
        </w:rPr>
        <w:t>контроля</w:t>
      </w:r>
    </w:p>
    <w:p w14:paraId="7A991848" w14:textId="77777777" w:rsidR="00525E62" w:rsidRDefault="00525E62" w:rsidP="00525E62"/>
    <w:p w14:paraId="5E45813C" w14:textId="77777777" w:rsidR="00525E62" w:rsidRDefault="00525E62" w:rsidP="00525E62">
      <w:r>
        <w:t xml:space="preserve">1.2 </w:t>
      </w:r>
      <w:r>
        <w:rPr>
          <w:rFonts w:hint="eastAsia"/>
        </w:rPr>
        <w:t>Средства</w:t>
      </w:r>
      <w:r>
        <w:t xml:space="preserve"> </w:t>
      </w:r>
      <w:r>
        <w:rPr>
          <w:rFonts w:hint="eastAsia"/>
        </w:rPr>
        <w:t>комплексного</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изделий</w:t>
      </w:r>
    </w:p>
    <w:p w14:paraId="2B7BB709" w14:textId="77777777" w:rsidR="00525E62" w:rsidRDefault="00525E62" w:rsidP="00525E62"/>
    <w:p w14:paraId="44299EC0" w14:textId="77777777" w:rsidR="00525E62" w:rsidRDefault="00525E62" w:rsidP="00525E62">
      <w:r>
        <w:t xml:space="preserve">1.2.1 </w:t>
      </w:r>
      <w:r>
        <w:rPr>
          <w:rFonts w:hint="eastAsia"/>
        </w:rPr>
        <w:t>Контроль</w:t>
      </w:r>
      <w:r>
        <w:t xml:space="preserve"> </w:t>
      </w:r>
      <w:r>
        <w:rPr>
          <w:rFonts w:hint="eastAsia"/>
        </w:rPr>
        <w:t>стекол</w:t>
      </w:r>
    </w:p>
    <w:p w14:paraId="0BBBF45C" w14:textId="77777777" w:rsidR="00525E62" w:rsidRDefault="00525E62" w:rsidP="00525E62"/>
    <w:p w14:paraId="449A2146" w14:textId="77777777" w:rsidR="00525E62" w:rsidRDefault="00525E62" w:rsidP="00525E62">
      <w:r>
        <w:t xml:space="preserve">1.2.2 </w:t>
      </w:r>
      <w:r>
        <w:rPr>
          <w:rFonts w:hint="eastAsia"/>
        </w:rPr>
        <w:t>Контроль</w:t>
      </w:r>
      <w:r>
        <w:t xml:space="preserve"> </w:t>
      </w:r>
      <w:r>
        <w:rPr>
          <w:rFonts w:hint="eastAsia"/>
        </w:rPr>
        <w:t>тел</w:t>
      </w:r>
      <w:r>
        <w:t xml:space="preserve"> </w:t>
      </w:r>
      <w:r>
        <w:rPr>
          <w:rFonts w:hint="eastAsia"/>
        </w:rPr>
        <w:t>вращения</w:t>
      </w:r>
    </w:p>
    <w:p w14:paraId="67FB4894" w14:textId="77777777" w:rsidR="00525E62" w:rsidRDefault="00525E62" w:rsidP="00525E62"/>
    <w:p w14:paraId="2E1C40EA" w14:textId="77777777" w:rsidR="00525E62" w:rsidRDefault="00525E62" w:rsidP="00525E62">
      <w:r>
        <w:t xml:space="preserve">1.2.3 </w:t>
      </w:r>
      <w:r>
        <w:rPr>
          <w:rFonts w:hint="eastAsia"/>
        </w:rPr>
        <w:t>Контроль</w:t>
      </w:r>
      <w:r>
        <w:t xml:space="preserve"> </w:t>
      </w:r>
      <w:r>
        <w:rPr>
          <w:rFonts w:hint="eastAsia"/>
        </w:rPr>
        <w:t>параметров</w:t>
      </w:r>
      <w:r>
        <w:t xml:space="preserve"> </w:t>
      </w:r>
      <w:r>
        <w:rPr>
          <w:rFonts w:hint="eastAsia"/>
        </w:rPr>
        <w:t>положения</w:t>
      </w:r>
    </w:p>
    <w:p w14:paraId="0CF3211C" w14:textId="77777777" w:rsidR="00525E62" w:rsidRDefault="00525E62" w:rsidP="00525E62"/>
    <w:p w14:paraId="6649E950" w14:textId="77777777" w:rsidR="00525E62" w:rsidRDefault="00525E62" w:rsidP="00525E62">
      <w:r>
        <w:t xml:space="preserve">1.2.4 </w:t>
      </w:r>
      <w:r>
        <w:rPr>
          <w:rFonts w:hint="eastAsia"/>
        </w:rPr>
        <w:t>Контроль</w:t>
      </w:r>
      <w:r>
        <w:t xml:space="preserve"> </w:t>
      </w:r>
      <w:r>
        <w:rPr>
          <w:rFonts w:hint="eastAsia"/>
        </w:rPr>
        <w:t>положения</w:t>
      </w:r>
      <w:r>
        <w:t xml:space="preserve"> </w:t>
      </w:r>
      <w:r>
        <w:rPr>
          <w:rFonts w:hint="eastAsia"/>
        </w:rPr>
        <w:t>оси</w:t>
      </w:r>
      <w:r>
        <w:t xml:space="preserve"> </w:t>
      </w:r>
      <w:r>
        <w:rPr>
          <w:rFonts w:hint="eastAsia"/>
        </w:rPr>
        <w:t>и</w:t>
      </w:r>
      <w:r>
        <w:t xml:space="preserve"> </w:t>
      </w:r>
      <w:r>
        <w:rPr>
          <w:rFonts w:hint="eastAsia"/>
        </w:rPr>
        <w:t>плоскости</w:t>
      </w:r>
      <w:r>
        <w:t xml:space="preserve"> </w:t>
      </w:r>
      <w:r>
        <w:rPr>
          <w:rFonts w:hint="eastAsia"/>
        </w:rPr>
        <w:t>вращения</w:t>
      </w:r>
    </w:p>
    <w:p w14:paraId="3C88A078" w14:textId="77777777" w:rsidR="00525E62" w:rsidRDefault="00525E62" w:rsidP="00525E62"/>
    <w:p w14:paraId="6080DF7A" w14:textId="77777777" w:rsidR="00525E62" w:rsidRDefault="00525E62" w:rsidP="00525E62">
      <w:r>
        <w:t xml:space="preserve">1.2.5 </w:t>
      </w:r>
      <w:r>
        <w:rPr>
          <w:rFonts w:hint="eastAsia"/>
        </w:rPr>
        <w:t>Определение</w:t>
      </w:r>
      <w:r>
        <w:t xml:space="preserve"> </w:t>
      </w:r>
      <w:r>
        <w:rPr>
          <w:rFonts w:hint="eastAsia"/>
        </w:rPr>
        <w:t>объемов</w:t>
      </w:r>
    </w:p>
    <w:p w14:paraId="4B0A3AE3" w14:textId="77777777" w:rsidR="00525E62" w:rsidRDefault="00525E62" w:rsidP="00525E62"/>
    <w:p w14:paraId="6282020F" w14:textId="77777777" w:rsidR="00525E62" w:rsidRDefault="00525E62" w:rsidP="00525E62">
      <w:r>
        <w:t xml:space="preserve">1.3 </w:t>
      </w:r>
      <w:r>
        <w:rPr>
          <w:rFonts w:hint="eastAsia"/>
        </w:rPr>
        <w:t>Оптико</w:t>
      </w:r>
      <w:r>
        <w:t>-</w:t>
      </w:r>
      <w:r>
        <w:rPr>
          <w:rFonts w:hint="eastAsia"/>
        </w:rPr>
        <w:t>электронные</w:t>
      </w:r>
      <w:r>
        <w:t xml:space="preserve"> </w:t>
      </w:r>
      <w:r>
        <w:rPr>
          <w:rFonts w:hint="eastAsia"/>
        </w:rPr>
        <w:t>системы</w:t>
      </w:r>
      <w:r>
        <w:t xml:space="preserve"> </w:t>
      </w:r>
      <w:r>
        <w:rPr>
          <w:rFonts w:hint="eastAsia"/>
        </w:rPr>
        <w:t>контроля</w:t>
      </w:r>
    </w:p>
    <w:p w14:paraId="3095F35C" w14:textId="77777777" w:rsidR="00525E62" w:rsidRDefault="00525E62" w:rsidP="00525E62"/>
    <w:p w14:paraId="03A5D835" w14:textId="77777777" w:rsidR="00525E62" w:rsidRDefault="00525E62" w:rsidP="00525E62">
      <w:r>
        <w:t xml:space="preserve">1.3.1 </w:t>
      </w:r>
      <w:r>
        <w:rPr>
          <w:rFonts w:hint="eastAsia"/>
        </w:rPr>
        <w:t>Классификация</w:t>
      </w:r>
      <w:r>
        <w:t xml:space="preserve"> </w:t>
      </w:r>
      <w:r>
        <w:rPr>
          <w:rFonts w:hint="eastAsia"/>
        </w:rPr>
        <w:t>оптических</w:t>
      </w:r>
      <w:r>
        <w:t xml:space="preserve"> </w:t>
      </w:r>
      <w:r>
        <w:rPr>
          <w:rFonts w:hint="eastAsia"/>
        </w:rPr>
        <w:t>методов</w:t>
      </w:r>
      <w:r>
        <w:t xml:space="preserve"> </w:t>
      </w:r>
      <w:r>
        <w:rPr>
          <w:rFonts w:hint="eastAsia"/>
        </w:rPr>
        <w:t>контроля</w:t>
      </w:r>
    </w:p>
    <w:p w14:paraId="0C641D2F" w14:textId="77777777" w:rsidR="00525E62" w:rsidRDefault="00525E62" w:rsidP="00525E62"/>
    <w:p w14:paraId="77C042D4" w14:textId="77777777" w:rsidR="00525E62" w:rsidRDefault="00525E62" w:rsidP="00525E62">
      <w:r>
        <w:t xml:space="preserve">1.3.2 </w:t>
      </w:r>
      <w:r>
        <w:rPr>
          <w:rFonts w:hint="eastAsia"/>
        </w:rPr>
        <w:t>Обобщенная</w:t>
      </w:r>
      <w:r>
        <w:t xml:space="preserve"> </w:t>
      </w:r>
      <w:r>
        <w:rPr>
          <w:rFonts w:hint="eastAsia"/>
        </w:rPr>
        <w:t>схема</w:t>
      </w:r>
      <w:r>
        <w:t xml:space="preserve"> </w:t>
      </w:r>
      <w:r>
        <w:rPr>
          <w:rFonts w:hint="eastAsia"/>
        </w:rPr>
        <w:t>получения</w:t>
      </w:r>
      <w:r>
        <w:t xml:space="preserve"> </w:t>
      </w:r>
      <w:r>
        <w:rPr>
          <w:rFonts w:hint="eastAsia"/>
        </w:rPr>
        <w:t>измерительной</w:t>
      </w:r>
      <w:r>
        <w:t xml:space="preserve"> </w:t>
      </w:r>
      <w:r>
        <w:rPr>
          <w:rFonts w:hint="eastAsia"/>
        </w:rPr>
        <w:t>информации</w:t>
      </w:r>
      <w:r>
        <w:t xml:space="preserve"> </w:t>
      </w:r>
      <w:r>
        <w:rPr>
          <w:rFonts w:hint="eastAsia"/>
        </w:rPr>
        <w:t>в</w:t>
      </w:r>
      <w:r>
        <w:t xml:space="preserve"> </w:t>
      </w:r>
      <w:r>
        <w:rPr>
          <w:rFonts w:hint="eastAsia"/>
        </w:rPr>
        <w:t>оптических</w:t>
      </w:r>
      <w:r>
        <w:t xml:space="preserve"> </w:t>
      </w:r>
      <w:r>
        <w:rPr>
          <w:rFonts w:hint="eastAsia"/>
        </w:rPr>
        <w:t>системах</w:t>
      </w:r>
      <w:r>
        <w:t xml:space="preserve"> </w:t>
      </w:r>
      <w:r>
        <w:rPr>
          <w:rFonts w:hint="eastAsia"/>
        </w:rPr>
        <w:t>контроля</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25D0A60B" w14:textId="77777777" w:rsidR="00525E62" w:rsidRDefault="00525E62" w:rsidP="00525E62"/>
    <w:p w14:paraId="507EC48B" w14:textId="77777777" w:rsidR="00525E62" w:rsidRDefault="00525E62" w:rsidP="00525E62">
      <w:r>
        <w:t xml:space="preserve">1.3.3 </w:t>
      </w:r>
      <w:r>
        <w:rPr>
          <w:rFonts w:hint="eastAsia"/>
        </w:rPr>
        <w:t>Системы</w:t>
      </w:r>
      <w:r>
        <w:t xml:space="preserve"> </w:t>
      </w:r>
      <w:r>
        <w:rPr>
          <w:rFonts w:hint="eastAsia"/>
        </w:rPr>
        <w:t>формирования</w:t>
      </w:r>
      <w:r>
        <w:t xml:space="preserve"> </w:t>
      </w:r>
      <w:r>
        <w:rPr>
          <w:rFonts w:hint="eastAsia"/>
        </w:rPr>
        <w:t>исходной</w:t>
      </w:r>
      <w:r>
        <w:t xml:space="preserve"> </w:t>
      </w:r>
      <w:r>
        <w:rPr>
          <w:rFonts w:hint="eastAsia"/>
        </w:rPr>
        <w:t>информации</w:t>
      </w:r>
    </w:p>
    <w:p w14:paraId="2A46EC74" w14:textId="77777777" w:rsidR="00525E62" w:rsidRDefault="00525E62" w:rsidP="00525E62"/>
    <w:p w14:paraId="7DE9DD74" w14:textId="77777777" w:rsidR="00525E62" w:rsidRDefault="00525E62" w:rsidP="00525E62">
      <w:r>
        <w:t xml:space="preserve">1.3.4 </w:t>
      </w:r>
      <w:r>
        <w:rPr>
          <w:rFonts w:hint="eastAsia"/>
        </w:rPr>
        <w:t>Оптические</w:t>
      </w:r>
      <w:r>
        <w:t xml:space="preserve"> </w:t>
      </w:r>
      <w:r>
        <w:rPr>
          <w:rFonts w:hint="eastAsia"/>
        </w:rPr>
        <w:t>преобразователи</w:t>
      </w:r>
    </w:p>
    <w:p w14:paraId="0FE197A4" w14:textId="77777777" w:rsidR="00525E62" w:rsidRDefault="00525E62" w:rsidP="00525E62"/>
    <w:p w14:paraId="5C8322A7" w14:textId="77777777" w:rsidR="00525E62" w:rsidRDefault="00525E62" w:rsidP="00525E62">
      <w:r>
        <w:t xml:space="preserve">1.3.5 </w:t>
      </w:r>
      <w:r>
        <w:rPr>
          <w:rFonts w:hint="eastAsia"/>
        </w:rPr>
        <w:t>Устройства</w:t>
      </w:r>
      <w:r>
        <w:t xml:space="preserve"> </w:t>
      </w:r>
      <w:r>
        <w:rPr>
          <w:rFonts w:hint="eastAsia"/>
        </w:rPr>
        <w:t>считывания</w:t>
      </w:r>
      <w:r>
        <w:t xml:space="preserve"> </w:t>
      </w:r>
      <w:r>
        <w:rPr>
          <w:rFonts w:hint="eastAsia"/>
        </w:rPr>
        <w:t>информации</w:t>
      </w:r>
    </w:p>
    <w:p w14:paraId="2DD543B9" w14:textId="77777777" w:rsidR="00525E62" w:rsidRDefault="00525E62" w:rsidP="00525E62"/>
    <w:p w14:paraId="6993EEFD" w14:textId="77777777" w:rsidR="00525E62" w:rsidRDefault="00525E62" w:rsidP="00525E62">
      <w:r>
        <w:t xml:space="preserve">1.3.6 </w:t>
      </w:r>
      <w:r>
        <w:rPr>
          <w:rFonts w:hint="eastAsia"/>
        </w:rPr>
        <w:t>Программное</w:t>
      </w:r>
      <w:r>
        <w:t xml:space="preserve"> </w:t>
      </w:r>
      <w:r>
        <w:rPr>
          <w:rFonts w:hint="eastAsia"/>
        </w:rPr>
        <w:t>обеспечение</w:t>
      </w:r>
    </w:p>
    <w:p w14:paraId="6B44577E" w14:textId="77777777" w:rsidR="00525E62" w:rsidRDefault="00525E62" w:rsidP="00525E62"/>
    <w:p w14:paraId="37DD7915" w14:textId="77777777" w:rsidR="00525E62" w:rsidRDefault="00525E62" w:rsidP="00525E62">
      <w:r>
        <w:t xml:space="preserve">1.4 </w:t>
      </w:r>
      <w:r>
        <w:rPr>
          <w:rFonts w:hint="eastAsia"/>
        </w:rPr>
        <w:t>Выводы</w:t>
      </w:r>
      <w:r>
        <w:t xml:space="preserve"> </w:t>
      </w:r>
      <w:r>
        <w:rPr>
          <w:rFonts w:hint="eastAsia"/>
        </w:rPr>
        <w:t>по</w:t>
      </w:r>
      <w:r>
        <w:t xml:space="preserve"> </w:t>
      </w:r>
      <w:r>
        <w:rPr>
          <w:rFonts w:hint="eastAsia"/>
        </w:rPr>
        <w:t>Главе</w:t>
      </w:r>
    </w:p>
    <w:p w14:paraId="467ADB4B" w14:textId="77777777" w:rsidR="00525E62" w:rsidRDefault="00525E62" w:rsidP="00525E62"/>
    <w:p w14:paraId="723B9CB7" w14:textId="77777777" w:rsidR="00525E62" w:rsidRDefault="00525E62" w:rsidP="00525E62">
      <w:r>
        <w:rPr>
          <w:rFonts w:hint="eastAsia"/>
        </w:rPr>
        <w:t>ГЛАВА</w:t>
      </w:r>
      <w:r>
        <w:t xml:space="preserve"> 2 </w:t>
      </w:r>
      <w:r>
        <w:rPr>
          <w:rFonts w:hint="eastAsia"/>
        </w:rPr>
        <w:t>МОДЕЛИРОВАНИЕ</w:t>
      </w:r>
      <w:r>
        <w:t xml:space="preserve"> </w:t>
      </w:r>
      <w:r>
        <w:rPr>
          <w:rFonts w:hint="eastAsia"/>
        </w:rPr>
        <w:t>ПРОЦЕССА</w:t>
      </w:r>
      <w:r>
        <w:t xml:space="preserve"> </w:t>
      </w:r>
      <w:r>
        <w:rPr>
          <w:rFonts w:hint="eastAsia"/>
        </w:rPr>
        <w:t>ПЕРЕДАЧИ</w:t>
      </w:r>
      <w:r>
        <w:t xml:space="preserve"> </w:t>
      </w:r>
      <w:r>
        <w:rPr>
          <w:rFonts w:hint="eastAsia"/>
        </w:rPr>
        <w:t>ИНФОРМАЦИИ</w:t>
      </w:r>
      <w:r>
        <w:t xml:space="preserve"> </w:t>
      </w:r>
      <w:r>
        <w:rPr>
          <w:rFonts w:hint="eastAsia"/>
        </w:rPr>
        <w:t>СИСТЕМАМИ</w:t>
      </w:r>
      <w:r>
        <w:t xml:space="preserve"> </w:t>
      </w:r>
      <w:r>
        <w:rPr>
          <w:rFonts w:hint="eastAsia"/>
        </w:rPr>
        <w:t>КОНТРОЛЯ</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r>
        <w:t xml:space="preserve"> </w:t>
      </w:r>
      <w:r>
        <w:rPr>
          <w:rFonts w:hint="eastAsia"/>
        </w:rPr>
        <w:t>МЕТОДОМ</w:t>
      </w:r>
      <w:r>
        <w:t xml:space="preserve"> </w:t>
      </w:r>
      <w:r>
        <w:rPr>
          <w:rFonts w:hint="eastAsia"/>
        </w:rPr>
        <w:t>С</w:t>
      </w:r>
    </w:p>
    <w:p w14:paraId="73F81BD4" w14:textId="77777777" w:rsidR="00525E62" w:rsidRDefault="00525E62" w:rsidP="00525E62"/>
    <w:p w14:paraId="10507DE4" w14:textId="77777777" w:rsidR="00525E62" w:rsidRDefault="00525E62" w:rsidP="00525E62">
      <w:r>
        <w:rPr>
          <w:rFonts w:hint="eastAsia"/>
        </w:rPr>
        <w:t>ПРОСТРАНСТВЕННЫМ</w:t>
      </w:r>
      <w:r>
        <w:t xml:space="preserve"> </w:t>
      </w:r>
      <w:r>
        <w:rPr>
          <w:rFonts w:hint="eastAsia"/>
        </w:rPr>
        <w:t>РАЗРЕШЕНИЕМ</w:t>
      </w:r>
    </w:p>
    <w:p w14:paraId="7AFA60A0" w14:textId="77777777" w:rsidR="00525E62" w:rsidRDefault="00525E62" w:rsidP="00525E62"/>
    <w:p w14:paraId="7259E14B" w14:textId="77777777" w:rsidR="00525E62" w:rsidRDefault="00525E62" w:rsidP="00525E62">
      <w:r>
        <w:t xml:space="preserve">2.1 </w:t>
      </w:r>
      <w:r>
        <w:rPr>
          <w:rFonts w:hint="eastAsia"/>
        </w:rPr>
        <w:t>Сущность</w:t>
      </w:r>
      <w:r>
        <w:t xml:space="preserve"> </w:t>
      </w:r>
      <w:r>
        <w:rPr>
          <w:rFonts w:hint="eastAsia"/>
        </w:rPr>
        <w:t>получения</w:t>
      </w:r>
      <w:r>
        <w:t xml:space="preserve"> </w:t>
      </w:r>
      <w:r>
        <w:rPr>
          <w:rFonts w:hint="eastAsia"/>
        </w:rPr>
        <w:t>измерительной</w:t>
      </w:r>
      <w:r>
        <w:t xml:space="preserve"> </w:t>
      </w:r>
      <w:r>
        <w:rPr>
          <w:rFonts w:hint="eastAsia"/>
        </w:rPr>
        <w:t>информации</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7D24EE28" w14:textId="77777777" w:rsidR="00525E62" w:rsidRDefault="00525E62" w:rsidP="00525E62"/>
    <w:p w14:paraId="0CD174BD" w14:textId="77777777" w:rsidR="00525E62" w:rsidRDefault="00525E62" w:rsidP="00525E62">
      <w:r>
        <w:t xml:space="preserve">2.2 </w:t>
      </w:r>
      <w:r>
        <w:rPr>
          <w:rFonts w:hint="eastAsia"/>
        </w:rPr>
        <w:t>Моделирование</w:t>
      </w:r>
      <w:r>
        <w:t xml:space="preserve"> </w:t>
      </w:r>
      <w:r>
        <w:rPr>
          <w:rFonts w:hint="eastAsia"/>
        </w:rPr>
        <w:t>отображения</w:t>
      </w:r>
      <w:r>
        <w:t xml:space="preserve"> </w:t>
      </w:r>
      <w:r>
        <w:rPr>
          <w:rFonts w:hint="eastAsia"/>
        </w:rPr>
        <w:t>точек</w:t>
      </w:r>
      <w:r>
        <w:t xml:space="preserve"> </w:t>
      </w:r>
      <w:r>
        <w:rPr>
          <w:rFonts w:hint="eastAsia"/>
        </w:rPr>
        <w:t>пространства</w:t>
      </w:r>
      <w:r>
        <w:t xml:space="preserve"> </w:t>
      </w:r>
      <w:r>
        <w:rPr>
          <w:rFonts w:hint="eastAsia"/>
        </w:rPr>
        <w:t>системами</w:t>
      </w:r>
      <w:r>
        <w:t xml:space="preserve"> </w:t>
      </w:r>
      <w:r>
        <w:rPr>
          <w:rFonts w:hint="eastAsia"/>
        </w:rPr>
        <w:t>контроля</w:t>
      </w:r>
      <w:r>
        <w:t xml:space="preserve">, </w:t>
      </w:r>
      <w:r>
        <w:rPr>
          <w:rFonts w:hint="eastAsia"/>
        </w:rPr>
        <w:t>реализующими</w:t>
      </w:r>
      <w:r>
        <w:t xml:space="preserve"> </w:t>
      </w:r>
      <w:r>
        <w:rPr>
          <w:rFonts w:hint="eastAsia"/>
        </w:rPr>
        <w:t>геометрический</w:t>
      </w:r>
      <w:r>
        <w:t xml:space="preserve"> </w:t>
      </w:r>
      <w:r>
        <w:rPr>
          <w:rFonts w:hint="eastAsia"/>
        </w:rPr>
        <w:t>метод</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5A78220B" w14:textId="77777777" w:rsidR="00525E62" w:rsidRDefault="00525E62" w:rsidP="00525E62"/>
    <w:p w14:paraId="4DBEE05A" w14:textId="77777777" w:rsidR="00525E62" w:rsidRDefault="00525E62" w:rsidP="00525E62">
      <w:r>
        <w:t xml:space="preserve">2.3 </w:t>
      </w:r>
      <w:r>
        <w:rPr>
          <w:rFonts w:hint="eastAsia"/>
        </w:rPr>
        <w:t>Оптические</w:t>
      </w:r>
      <w:r>
        <w:t xml:space="preserve"> </w:t>
      </w:r>
      <w:r>
        <w:rPr>
          <w:rFonts w:hint="eastAsia"/>
        </w:rPr>
        <w:t>системы</w:t>
      </w:r>
      <w:r>
        <w:t xml:space="preserve"> </w:t>
      </w:r>
      <w:r>
        <w:rPr>
          <w:rFonts w:hint="eastAsia"/>
        </w:rPr>
        <w:t>пассивного</w:t>
      </w:r>
      <w:r>
        <w:t xml:space="preserve"> </w:t>
      </w:r>
      <w:r>
        <w:rPr>
          <w:rFonts w:hint="eastAsia"/>
        </w:rPr>
        <w:t>типа</w:t>
      </w:r>
    </w:p>
    <w:p w14:paraId="2EB1CD2A" w14:textId="77777777" w:rsidR="00525E62" w:rsidRDefault="00525E62" w:rsidP="00525E62"/>
    <w:p w14:paraId="76189062" w14:textId="77777777" w:rsidR="00525E62" w:rsidRDefault="00525E62" w:rsidP="00525E62">
      <w:r>
        <w:t xml:space="preserve">2.4 </w:t>
      </w:r>
      <w:r>
        <w:rPr>
          <w:rFonts w:hint="eastAsia"/>
        </w:rPr>
        <w:t>Оптические</w:t>
      </w:r>
      <w:r>
        <w:t xml:space="preserve"> </w:t>
      </w:r>
      <w:r>
        <w:rPr>
          <w:rFonts w:hint="eastAsia"/>
        </w:rPr>
        <w:t>системы</w:t>
      </w:r>
      <w:r>
        <w:t xml:space="preserve"> </w:t>
      </w:r>
      <w:r>
        <w:rPr>
          <w:rFonts w:hint="eastAsia"/>
        </w:rPr>
        <w:t>активного</w:t>
      </w:r>
      <w:r>
        <w:t xml:space="preserve"> </w:t>
      </w:r>
      <w:r>
        <w:rPr>
          <w:rFonts w:hint="eastAsia"/>
        </w:rPr>
        <w:t>типа</w:t>
      </w:r>
    </w:p>
    <w:p w14:paraId="2767EE6C" w14:textId="77777777" w:rsidR="00525E62" w:rsidRDefault="00525E62" w:rsidP="00525E62"/>
    <w:p w14:paraId="59327196" w14:textId="77777777" w:rsidR="00525E62" w:rsidRDefault="00525E62" w:rsidP="00525E62">
      <w:r>
        <w:t xml:space="preserve">2.5 </w:t>
      </w:r>
      <w:r>
        <w:rPr>
          <w:rFonts w:hint="eastAsia"/>
        </w:rPr>
        <w:t>Моделирование</w:t>
      </w:r>
      <w:r>
        <w:t xml:space="preserve"> </w:t>
      </w:r>
      <w:r>
        <w:rPr>
          <w:rFonts w:hint="eastAsia"/>
        </w:rPr>
        <w:t>действия</w:t>
      </w:r>
      <w:r>
        <w:t xml:space="preserve"> </w:t>
      </w:r>
      <w:r>
        <w:rPr>
          <w:rFonts w:hint="eastAsia"/>
        </w:rPr>
        <w:t>оптических</w:t>
      </w:r>
      <w:r>
        <w:t xml:space="preserve"> </w:t>
      </w:r>
      <w:r>
        <w:rPr>
          <w:rFonts w:hint="eastAsia"/>
        </w:rPr>
        <w:t>зеркальных</w:t>
      </w:r>
      <w:r>
        <w:t xml:space="preserve"> </w:t>
      </w:r>
      <w:r>
        <w:rPr>
          <w:rFonts w:hint="eastAsia"/>
        </w:rPr>
        <w:t>преобразователей</w:t>
      </w:r>
      <w:r>
        <w:t xml:space="preserve"> ...106 2.5.1 </w:t>
      </w:r>
      <w:r>
        <w:rPr>
          <w:rFonts w:hint="eastAsia"/>
        </w:rPr>
        <w:t>Зеркальные</w:t>
      </w:r>
      <w:r>
        <w:t xml:space="preserve"> </w:t>
      </w:r>
      <w:r>
        <w:rPr>
          <w:rFonts w:hint="eastAsia"/>
        </w:rPr>
        <w:t>преобразователи</w:t>
      </w:r>
      <w:r>
        <w:t xml:space="preserve"> </w:t>
      </w:r>
      <w:r>
        <w:rPr>
          <w:rFonts w:hint="eastAsia"/>
        </w:rPr>
        <w:t>на</w:t>
      </w:r>
      <w:r>
        <w:t xml:space="preserve"> </w:t>
      </w:r>
      <w:r>
        <w:rPr>
          <w:rFonts w:hint="eastAsia"/>
        </w:rPr>
        <w:t>основе</w:t>
      </w:r>
      <w:r>
        <w:t xml:space="preserve"> </w:t>
      </w:r>
      <w:r>
        <w:rPr>
          <w:rFonts w:hint="eastAsia"/>
        </w:rPr>
        <w:t>вращающихся</w:t>
      </w:r>
      <w:r>
        <w:t xml:space="preserve"> </w:t>
      </w:r>
      <w:r>
        <w:rPr>
          <w:rFonts w:hint="eastAsia"/>
        </w:rPr>
        <w:t>зеркал</w:t>
      </w:r>
    </w:p>
    <w:p w14:paraId="7F3C64D9" w14:textId="77777777" w:rsidR="00525E62" w:rsidRDefault="00525E62" w:rsidP="00525E62"/>
    <w:p w14:paraId="4AF5E579" w14:textId="77777777" w:rsidR="00525E62" w:rsidRDefault="00525E62" w:rsidP="00525E62">
      <w:r>
        <w:t xml:space="preserve">2.6 </w:t>
      </w:r>
      <w:r>
        <w:rPr>
          <w:rFonts w:hint="eastAsia"/>
        </w:rPr>
        <w:t>Энергетические</w:t>
      </w:r>
      <w:r>
        <w:t xml:space="preserve"> </w:t>
      </w:r>
      <w:r>
        <w:rPr>
          <w:rFonts w:hint="eastAsia"/>
        </w:rPr>
        <w:t>аспекты</w:t>
      </w:r>
      <w:r>
        <w:t xml:space="preserve"> </w:t>
      </w:r>
      <w:r>
        <w:rPr>
          <w:rFonts w:hint="eastAsia"/>
        </w:rPr>
        <w:t>передачи</w:t>
      </w:r>
      <w:r>
        <w:t xml:space="preserve"> </w:t>
      </w:r>
      <w:r>
        <w:rPr>
          <w:rFonts w:hint="eastAsia"/>
        </w:rPr>
        <w:t>измерительн</w:t>
      </w:r>
      <w:r>
        <w:rPr>
          <w:rFonts w:hint="eastAsia"/>
        </w:rPr>
        <w:lastRenderedPageBreak/>
        <w:t>ой</w:t>
      </w:r>
      <w:r>
        <w:t xml:space="preserve"> </w:t>
      </w:r>
      <w:r>
        <w:rPr>
          <w:rFonts w:hint="eastAsia"/>
        </w:rPr>
        <w:t>информации</w:t>
      </w:r>
    </w:p>
    <w:p w14:paraId="56712A8C" w14:textId="77777777" w:rsidR="00525E62" w:rsidRDefault="00525E62" w:rsidP="00525E62"/>
    <w:p w14:paraId="4E7A23A9" w14:textId="77777777" w:rsidR="00525E62" w:rsidRDefault="00525E62" w:rsidP="00525E62">
      <w:r>
        <w:t xml:space="preserve">2.7 </w:t>
      </w:r>
      <w:r>
        <w:rPr>
          <w:rFonts w:hint="eastAsia"/>
        </w:rPr>
        <w:t>Выводы</w:t>
      </w:r>
      <w:r>
        <w:t xml:space="preserve"> </w:t>
      </w:r>
      <w:r>
        <w:rPr>
          <w:rFonts w:hint="eastAsia"/>
        </w:rPr>
        <w:t>по</w:t>
      </w:r>
      <w:r>
        <w:t xml:space="preserve"> </w:t>
      </w:r>
      <w:r>
        <w:rPr>
          <w:rFonts w:hint="eastAsia"/>
        </w:rPr>
        <w:t>Главе</w:t>
      </w:r>
    </w:p>
    <w:p w14:paraId="3EB6EC54" w14:textId="77777777" w:rsidR="00525E62" w:rsidRDefault="00525E62" w:rsidP="00525E62"/>
    <w:p w14:paraId="0A951581" w14:textId="77777777" w:rsidR="00525E62" w:rsidRDefault="00525E62" w:rsidP="00525E62">
      <w:r>
        <w:rPr>
          <w:rFonts w:hint="eastAsia"/>
        </w:rPr>
        <w:t>ГЛАВА</w:t>
      </w:r>
      <w:r>
        <w:t xml:space="preserve"> 3 </w:t>
      </w:r>
      <w:r>
        <w:rPr>
          <w:rFonts w:hint="eastAsia"/>
        </w:rPr>
        <w:t>ПОГРЕШНОСТИ</w:t>
      </w:r>
      <w:r>
        <w:t xml:space="preserve"> </w:t>
      </w:r>
      <w:r>
        <w:rPr>
          <w:rFonts w:hint="eastAsia"/>
        </w:rPr>
        <w:t>ОПТИЧЕСКИХ</w:t>
      </w:r>
      <w:r>
        <w:t xml:space="preserve"> </w:t>
      </w:r>
      <w:r>
        <w:rPr>
          <w:rFonts w:hint="eastAsia"/>
        </w:rPr>
        <w:t>СИСТЕМ</w:t>
      </w:r>
      <w:r>
        <w:t xml:space="preserve"> </w:t>
      </w:r>
      <w:r>
        <w:rPr>
          <w:rFonts w:hint="eastAsia"/>
        </w:rPr>
        <w:t>КОНТРОЛЯ</w:t>
      </w:r>
      <w:r>
        <w:t xml:space="preserve"> </w:t>
      </w:r>
      <w:r>
        <w:rPr>
          <w:rFonts w:hint="eastAsia"/>
        </w:rPr>
        <w:t>ПАРАМЕТРОВ</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КОМПЕНСАЦИИ</w:t>
      </w:r>
    </w:p>
    <w:p w14:paraId="1466B82E" w14:textId="77777777" w:rsidR="00525E62" w:rsidRDefault="00525E62" w:rsidP="00525E62"/>
    <w:p w14:paraId="43B466AC" w14:textId="77777777" w:rsidR="00525E62" w:rsidRDefault="00525E62" w:rsidP="00525E62">
      <w:r>
        <w:t xml:space="preserve">3.1 </w:t>
      </w:r>
      <w:r>
        <w:rPr>
          <w:rFonts w:hint="eastAsia"/>
        </w:rPr>
        <w:t>Основные</w:t>
      </w:r>
      <w:r>
        <w:t xml:space="preserve"> </w:t>
      </w:r>
      <w:r>
        <w:rPr>
          <w:rFonts w:hint="eastAsia"/>
        </w:rPr>
        <w:t>источники</w:t>
      </w:r>
      <w:r>
        <w:t xml:space="preserve"> </w:t>
      </w:r>
      <w:r>
        <w:rPr>
          <w:rFonts w:hint="eastAsia"/>
        </w:rPr>
        <w:t>погрешностей</w:t>
      </w:r>
      <w:r>
        <w:t xml:space="preserve"> </w:t>
      </w:r>
      <w:r>
        <w:rPr>
          <w:rFonts w:hint="eastAsia"/>
        </w:rPr>
        <w:t>оптических</w:t>
      </w:r>
      <w:r>
        <w:t xml:space="preserve"> </w:t>
      </w:r>
      <w:r>
        <w:rPr>
          <w:rFonts w:hint="eastAsia"/>
        </w:rPr>
        <w:t>систем</w:t>
      </w:r>
      <w:r>
        <w:t xml:space="preserve"> </w:t>
      </w:r>
      <w:r>
        <w:rPr>
          <w:rFonts w:hint="eastAsia"/>
        </w:rPr>
        <w:t>контроля</w:t>
      </w:r>
    </w:p>
    <w:p w14:paraId="7AD3A388" w14:textId="77777777" w:rsidR="00525E62" w:rsidRDefault="00525E62" w:rsidP="00525E62"/>
    <w:p w14:paraId="24358A73" w14:textId="77777777" w:rsidR="00525E62" w:rsidRDefault="00525E62" w:rsidP="00525E62">
      <w:r>
        <w:t xml:space="preserve">3.1.1 </w:t>
      </w:r>
      <w:r>
        <w:rPr>
          <w:rFonts w:hint="eastAsia"/>
        </w:rPr>
        <w:t>Основные</w:t>
      </w:r>
      <w:r>
        <w:t xml:space="preserve"> </w:t>
      </w:r>
      <w:r>
        <w:rPr>
          <w:rFonts w:hint="eastAsia"/>
        </w:rPr>
        <w:t>источники</w:t>
      </w:r>
      <w:r>
        <w:t xml:space="preserve"> </w:t>
      </w:r>
      <w:r>
        <w:rPr>
          <w:rFonts w:hint="eastAsia"/>
        </w:rPr>
        <w:t>погрешности</w:t>
      </w:r>
      <w:r>
        <w:t xml:space="preserve"> </w:t>
      </w:r>
      <w:r>
        <w:rPr>
          <w:rFonts w:hint="eastAsia"/>
        </w:rPr>
        <w:t>пассивных</w:t>
      </w:r>
      <w:r>
        <w:t xml:space="preserve"> </w:t>
      </w:r>
      <w:r>
        <w:rPr>
          <w:rFonts w:hint="eastAsia"/>
        </w:rPr>
        <w:t>оптических</w:t>
      </w:r>
      <w:r>
        <w:t xml:space="preserve"> </w:t>
      </w:r>
      <w:r>
        <w:rPr>
          <w:rFonts w:hint="eastAsia"/>
        </w:rPr>
        <w:t>систем</w:t>
      </w:r>
      <w:r>
        <w:t xml:space="preserve"> </w:t>
      </w:r>
      <w:r>
        <w:rPr>
          <w:rFonts w:hint="eastAsia"/>
        </w:rPr>
        <w:t>контроля</w:t>
      </w:r>
    </w:p>
    <w:p w14:paraId="350D22F0" w14:textId="77777777" w:rsidR="00525E62" w:rsidRDefault="00525E62" w:rsidP="00525E62"/>
    <w:p w14:paraId="54021DC3" w14:textId="77777777" w:rsidR="00525E62" w:rsidRDefault="00525E62" w:rsidP="00525E62">
      <w:r>
        <w:t xml:space="preserve">3.1.2 </w:t>
      </w:r>
      <w:r>
        <w:rPr>
          <w:rFonts w:hint="eastAsia"/>
        </w:rPr>
        <w:t>Основные</w:t>
      </w:r>
      <w:r>
        <w:t xml:space="preserve"> </w:t>
      </w:r>
      <w:r>
        <w:rPr>
          <w:rFonts w:hint="eastAsia"/>
        </w:rPr>
        <w:t>источники</w:t>
      </w:r>
      <w:r>
        <w:t xml:space="preserve"> </w:t>
      </w:r>
      <w:r>
        <w:rPr>
          <w:rFonts w:hint="eastAsia"/>
        </w:rPr>
        <w:t>погрешности</w:t>
      </w:r>
      <w:r>
        <w:t xml:space="preserve"> </w:t>
      </w:r>
      <w:r>
        <w:rPr>
          <w:rFonts w:hint="eastAsia"/>
        </w:rPr>
        <w:t>активных</w:t>
      </w:r>
      <w:r>
        <w:t xml:space="preserve"> </w:t>
      </w:r>
      <w:r>
        <w:rPr>
          <w:rFonts w:hint="eastAsia"/>
        </w:rPr>
        <w:t>оптических</w:t>
      </w:r>
      <w:r>
        <w:t xml:space="preserve"> </w:t>
      </w:r>
      <w:r>
        <w:rPr>
          <w:rFonts w:hint="eastAsia"/>
        </w:rPr>
        <w:t>систем</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p>
    <w:p w14:paraId="703CB41A" w14:textId="77777777" w:rsidR="00525E62" w:rsidRDefault="00525E62" w:rsidP="00525E62"/>
    <w:p w14:paraId="63D649B8" w14:textId="77777777" w:rsidR="00525E62" w:rsidRDefault="00525E62" w:rsidP="00525E62">
      <w:r>
        <w:t xml:space="preserve">3.2 </w:t>
      </w:r>
      <w:r>
        <w:rPr>
          <w:rFonts w:hint="eastAsia"/>
        </w:rPr>
        <w:t>Коррекция</w:t>
      </w:r>
      <w:r>
        <w:t xml:space="preserve"> </w:t>
      </w:r>
      <w:r>
        <w:rPr>
          <w:rFonts w:hint="eastAsia"/>
        </w:rPr>
        <w:t>искажений</w:t>
      </w:r>
      <w:r>
        <w:t xml:space="preserve"> </w:t>
      </w:r>
      <w:r>
        <w:rPr>
          <w:rFonts w:hint="eastAsia"/>
        </w:rPr>
        <w:t>изображения</w:t>
      </w:r>
      <w:r>
        <w:t xml:space="preserve"> </w:t>
      </w:r>
      <w:r>
        <w:rPr>
          <w:rFonts w:hint="eastAsia"/>
        </w:rPr>
        <w:t>пассивной</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p>
    <w:p w14:paraId="2ED716D9" w14:textId="77777777" w:rsidR="00525E62" w:rsidRDefault="00525E62" w:rsidP="00525E62"/>
    <w:p w14:paraId="0C94581B" w14:textId="77777777" w:rsidR="00525E62" w:rsidRDefault="00525E62" w:rsidP="00525E62">
      <w:r>
        <w:t xml:space="preserve">3.2.1 </w:t>
      </w:r>
      <w:r>
        <w:rPr>
          <w:rFonts w:hint="eastAsia"/>
        </w:rPr>
        <w:t>Тест</w:t>
      </w:r>
      <w:r>
        <w:t>-</w:t>
      </w:r>
      <w:r>
        <w:rPr>
          <w:rFonts w:hint="eastAsia"/>
        </w:rPr>
        <w:t>объекты</w:t>
      </w:r>
      <w:r>
        <w:t xml:space="preserve"> </w:t>
      </w:r>
      <w:r>
        <w:rPr>
          <w:rFonts w:hint="eastAsia"/>
        </w:rPr>
        <w:t>для</w:t>
      </w:r>
      <w:r>
        <w:t xml:space="preserve"> </w:t>
      </w:r>
      <w:r>
        <w:rPr>
          <w:rFonts w:hint="eastAsia"/>
        </w:rPr>
        <w:t>калибровки</w:t>
      </w:r>
      <w:r>
        <w:t xml:space="preserve"> </w:t>
      </w:r>
      <w:r>
        <w:rPr>
          <w:rFonts w:hint="eastAsia"/>
        </w:rPr>
        <w:t>систем</w:t>
      </w:r>
      <w:r>
        <w:t xml:space="preserve"> </w:t>
      </w:r>
      <w:r>
        <w:rPr>
          <w:rFonts w:hint="eastAsia"/>
        </w:rPr>
        <w:t>контроля</w:t>
      </w:r>
    </w:p>
    <w:p w14:paraId="3204AC0C" w14:textId="77777777" w:rsidR="00525E62" w:rsidRDefault="00525E62" w:rsidP="00525E62"/>
    <w:p w14:paraId="78491096" w14:textId="77777777" w:rsidR="00525E62" w:rsidRDefault="00525E62" w:rsidP="00525E62">
      <w:r>
        <w:t xml:space="preserve">3.2.2 </w:t>
      </w:r>
      <w:r>
        <w:rPr>
          <w:rFonts w:hint="eastAsia"/>
        </w:rPr>
        <w:t>Модели</w:t>
      </w:r>
      <w:r>
        <w:t xml:space="preserve"> </w:t>
      </w:r>
      <w:r>
        <w:rPr>
          <w:rFonts w:hint="eastAsia"/>
        </w:rPr>
        <w:t>коррекции</w:t>
      </w:r>
      <w:r>
        <w:t xml:space="preserve"> </w:t>
      </w:r>
      <w:r>
        <w:rPr>
          <w:rFonts w:hint="eastAsia"/>
        </w:rPr>
        <w:t>изображения</w:t>
      </w:r>
      <w:r>
        <w:t xml:space="preserve"> </w:t>
      </w:r>
      <w:r>
        <w:rPr>
          <w:rFonts w:hint="eastAsia"/>
        </w:rPr>
        <w:t>при</w:t>
      </w:r>
      <w:r>
        <w:t xml:space="preserve"> </w:t>
      </w:r>
      <w:r>
        <w:rPr>
          <w:rFonts w:hint="eastAsia"/>
        </w:rPr>
        <w:t>калибровке</w:t>
      </w:r>
    </w:p>
    <w:p w14:paraId="260E4E98" w14:textId="77777777" w:rsidR="00525E62" w:rsidRDefault="00525E62" w:rsidP="00525E62"/>
    <w:p w14:paraId="0DE9D9B0" w14:textId="77777777" w:rsidR="00525E62" w:rsidRDefault="00525E62" w:rsidP="00525E62">
      <w:r>
        <w:t xml:space="preserve">3.3 </w:t>
      </w:r>
      <w:r>
        <w:rPr>
          <w:rFonts w:hint="eastAsia"/>
        </w:rPr>
        <w:t>Коррекция</w:t>
      </w:r>
      <w:r>
        <w:t xml:space="preserve"> </w:t>
      </w:r>
      <w:r>
        <w:rPr>
          <w:rFonts w:hint="eastAsia"/>
        </w:rPr>
        <w:t>искажений</w:t>
      </w:r>
      <w:r>
        <w:t xml:space="preserve">, </w:t>
      </w:r>
      <w:r>
        <w:rPr>
          <w:rFonts w:hint="eastAsia"/>
        </w:rPr>
        <w:t>основанная</w:t>
      </w:r>
      <w:r>
        <w:t xml:space="preserve"> </w:t>
      </w:r>
      <w:r>
        <w:rPr>
          <w:rFonts w:hint="eastAsia"/>
        </w:rPr>
        <w:t>на</w:t>
      </w:r>
      <w:r>
        <w:t xml:space="preserve"> </w:t>
      </w:r>
      <w:r>
        <w:rPr>
          <w:rFonts w:hint="eastAsia"/>
        </w:rPr>
        <w:t>использовании</w:t>
      </w:r>
      <w:r>
        <w:t xml:space="preserve"> </w:t>
      </w:r>
      <w:r>
        <w:rPr>
          <w:rFonts w:hint="eastAsia"/>
        </w:rPr>
        <w:t>алгоритма</w:t>
      </w:r>
      <w:r>
        <w:t xml:space="preserve"> </w:t>
      </w:r>
      <w:r>
        <w:rPr>
          <w:rFonts w:hint="eastAsia"/>
        </w:rPr>
        <w:t>дискретизации</w:t>
      </w:r>
      <w:r>
        <w:t xml:space="preserve"> </w:t>
      </w:r>
      <w:r>
        <w:rPr>
          <w:rFonts w:hint="eastAsia"/>
        </w:rPr>
        <w:t>пространства</w:t>
      </w:r>
      <w:r>
        <w:t xml:space="preserve"> </w:t>
      </w:r>
      <w:r>
        <w:rPr>
          <w:rFonts w:hint="eastAsia"/>
        </w:rPr>
        <w:t>изображения</w:t>
      </w:r>
    </w:p>
    <w:p w14:paraId="5F50FED1" w14:textId="77777777" w:rsidR="00525E62" w:rsidRDefault="00525E62" w:rsidP="00525E62"/>
    <w:p w14:paraId="414C7583" w14:textId="77777777" w:rsidR="00525E62" w:rsidRDefault="00525E62" w:rsidP="00525E62">
      <w:r>
        <w:t xml:space="preserve">3.3.1 </w:t>
      </w:r>
      <w:r>
        <w:rPr>
          <w:rFonts w:hint="eastAsia"/>
        </w:rPr>
        <w:t>Методика</w:t>
      </w:r>
      <w:r>
        <w:t xml:space="preserve"> </w:t>
      </w:r>
      <w:r>
        <w:rPr>
          <w:rFonts w:hint="eastAsia"/>
        </w:rPr>
        <w:t>коррекции</w:t>
      </w:r>
    </w:p>
    <w:p w14:paraId="2D44F769" w14:textId="77777777" w:rsidR="00525E62" w:rsidRDefault="00525E62" w:rsidP="00525E62"/>
    <w:p w14:paraId="49D4424C" w14:textId="77777777" w:rsidR="00525E62" w:rsidRDefault="00525E62" w:rsidP="00525E62">
      <w:r>
        <w:t xml:space="preserve">3.3.2 </w:t>
      </w:r>
      <w:r>
        <w:rPr>
          <w:rFonts w:hint="eastAsia"/>
        </w:rPr>
        <w:t>Реализация</w:t>
      </w:r>
      <w:r>
        <w:t xml:space="preserve"> </w:t>
      </w:r>
      <w:r>
        <w:rPr>
          <w:rFonts w:hint="eastAsia"/>
        </w:rPr>
        <w:t>методики</w:t>
      </w:r>
      <w:r>
        <w:t xml:space="preserve"> </w:t>
      </w:r>
      <w:r>
        <w:rPr>
          <w:rFonts w:hint="eastAsia"/>
        </w:rPr>
        <w:t>ДПИ</w:t>
      </w:r>
      <w:r>
        <w:t xml:space="preserve"> </w:t>
      </w:r>
      <w:r>
        <w:rPr>
          <w:rFonts w:hint="eastAsia"/>
        </w:rPr>
        <w:t>калибровки</w:t>
      </w:r>
      <w:r>
        <w:t xml:space="preserve"> </w:t>
      </w:r>
      <w:r>
        <w:rPr>
          <w:rFonts w:hint="eastAsia"/>
        </w:rPr>
        <w:t>на</w:t>
      </w:r>
      <w:r>
        <w:t xml:space="preserve"> </w:t>
      </w:r>
      <w:r>
        <w:rPr>
          <w:rFonts w:hint="eastAsia"/>
        </w:rPr>
        <w:t>основе</w:t>
      </w:r>
      <w:r>
        <w:t xml:space="preserve"> </w:t>
      </w:r>
      <w:r>
        <w:rPr>
          <w:rFonts w:hint="eastAsia"/>
        </w:rPr>
        <w:t>операции</w:t>
      </w:r>
      <w:r>
        <w:t xml:space="preserve"> </w:t>
      </w:r>
      <w:r>
        <w:rPr>
          <w:rFonts w:hint="eastAsia"/>
        </w:rPr>
        <w:t>морфинга</w:t>
      </w:r>
      <w:r>
        <w:t xml:space="preserve"> </w:t>
      </w:r>
      <w:r>
        <w:rPr>
          <w:rFonts w:hint="eastAsia"/>
        </w:rPr>
        <w:t>изображений</w:t>
      </w:r>
    </w:p>
    <w:p w14:paraId="6F003E90" w14:textId="77777777" w:rsidR="00525E62" w:rsidRDefault="00525E62" w:rsidP="00525E62"/>
    <w:p w14:paraId="776D1C29" w14:textId="77777777" w:rsidR="00525E62" w:rsidRDefault="00525E62" w:rsidP="00525E62">
      <w:r>
        <w:t xml:space="preserve">3.4 </w:t>
      </w:r>
      <w:r>
        <w:rPr>
          <w:rFonts w:hint="eastAsia"/>
        </w:rPr>
        <w:t>Компенсация</w:t>
      </w:r>
      <w:r>
        <w:t xml:space="preserve"> </w:t>
      </w:r>
      <w:r>
        <w:rPr>
          <w:rFonts w:hint="eastAsia"/>
        </w:rPr>
        <w:t>погрешностей</w:t>
      </w:r>
      <w:r>
        <w:t xml:space="preserve"> </w:t>
      </w:r>
      <w:r>
        <w:rPr>
          <w:rFonts w:hint="eastAsia"/>
        </w:rPr>
        <w:t>фоновой</w:t>
      </w:r>
      <w:r>
        <w:t xml:space="preserve"> </w:t>
      </w:r>
      <w:r>
        <w:rPr>
          <w:rFonts w:hint="eastAsia"/>
        </w:rPr>
        <w:t>засветки</w:t>
      </w:r>
    </w:p>
    <w:p w14:paraId="2FDE48DB" w14:textId="77777777" w:rsidR="00525E62" w:rsidRDefault="00525E62" w:rsidP="00525E62"/>
    <w:p w14:paraId="7D9DCC0D" w14:textId="77777777" w:rsidR="00525E62" w:rsidRDefault="00525E62" w:rsidP="00525E62">
      <w:r>
        <w:t xml:space="preserve">3.5 </w:t>
      </w:r>
      <w:r>
        <w:rPr>
          <w:rFonts w:hint="eastAsia"/>
        </w:rPr>
        <w:t>Оценка</w:t>
      </w:r>
      <w:r>
        <w:t xml:space="preserve"> </w:t>
      </w:r>
      <w:r>
        <w:rPr>
          <w:rFonts w:hint="eastAsia"/>
        </w:rPr>
        <w:t>погрешностей</w:t>
      </w:r>
      <w:r>
        <w:t xml:space="preserve"> </w:t>
      </w:r>
      <w:r>
        <w:rPr>
          <w:rFonts w:hint="eastAsia"/>
        </w:rPr>
        <w:t>рефракции</w:t>
      </w:r>
      <w:r>
        <w:t xml:space="preserve"> </w:t>
      </w:r>
      <w:r>
        <w:rPr>
          <w:rFonts w:hint="eastAsia"/>
        </w:rPr>
        <w:t>оптической</w:t>
      </w:r>
      <w:r>
        <w:t xml:space="preserve"> </w:t>
      </w:r>
      <w:r>
        <w:rPr>
          <w:rFonts w:hint="eastAsia"/>
        </w:rPr>
        <w:t>среды</w:t>
      </w:r>
    </w:p>
    <w:p w14:paraId="29AA0E67" w14:textId="77777777" w:rsidR="00525E62" w:rsidRDefault="00525E62" w:rsidP="00525E62"/>
    <w:p w14:paraId="7BF74CAC" w14:textId="77777777" w:rsidR="00525E62" w:rsidRDefault="00525E62" w:rsidP="00525E62">
      <w:r>
        <w:t xml:space="preserve">3.6 </w:t>
      </w:r>
      <w:r>
        <w:rPr>
          <w:rFonts w:hint="eastAsia"/>
        </w:rPr>
        <w:t>Методика</w:t>
      </w:r>
      <w:r>
        <w:t xml:space="preserve"> </w:t>
      </w:r>
      <w:r>
        <w:rPr>
          <w:rFonts w:hint="eastAsia"/>
        </w:rPr>
        <w:t>компенсации</w:t>
      </w:r>
      <w:r>
        <w:t xml:space="preserve"> </w:t>
      </w:r>
      <w:r>
        <w:rPr>
          <w:rFonts w:hint="eastAsia"/>
        </w:rPr>
        <w:t>погрешностей</w:t>
      </w:r>
      <w:r>
        <w:t xml:space="preserve"> </w:t>
      </w:r>
      <w:r>
        <w:rPr>
          <w:rFonts w:hint="eastAsia"/>
        </w:rPr>
        <w:t>оптических</w:t>
      </w:r>
      <w:r>
        <w:t xml:space="preserve"> </w:t>
      </w:r>
      <w:r>
        <w:rPr>
          <w:rFonts w:hint="eastAsia"/>
        </w:rPr>
        <w:t>систем</w:t>
      </w:r>
      <w:r>
        <w:t xml:space="preserve"> </w:t>
      </w:r>
      <w:r>
        <w:rPr>
          <w:rFonts w:hint="eastAsia"/>
        </w:rPr>
        <w:t>комплексного</w:t>
      </w:r>
      <w:r>
        <w:t xml:space="preserve"> </w:t>
      </w:r>
      <w:r>
        <w:rPr>
          <w:rFonts w:hint="eastAsia"/>
        </w:rPr>
        <w:t>контроля</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p>
    <w:p w14:paraId="594558B8" w14:textId="77777777" w:rsidR="00525E62" w:rsidRDefault="00525E62" w:rsidP="00525E62"/>
    <w:p w14:paraId="54697CF5" w14:textId="77777777" w:rsidR="00525E62" w:rsidRDefault="00525E62" w:rsidP="00525E62">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r>
        <w:t xml:space="preserve"> </w:t>
      </w:r>
      <w:r>
        <w:rPr>
          <w:rFonts w:hint="eastAsia"/>
        </w:rPr>
        <w:t>для</w:t>
      </w:r>
      <w:r>
        <w:t xml:space="preserve"> </w:t>
      </w:r>
      <w:r>
        <w:rPr>
          <w:rFonts w:hint="eastAsia"/>
        </w:rPr>
        <w:t>фиксированного</w:t>
      </w:r>
      <w:r>
        <w:t xml:space="preserve"> </w:t>
      </w:r>
      <w:r>
        <w:rPr>
          <w:rFonts w:hint="eastAsia"/>
        </w:rPr>
        <w:t>положения</w:t>
      </w:r>
    </w:p>
    <w:p w14:paraId="6DEBB558" w14:textId="77777777" w:rsidR="00525E62" w:rsidRDefault="00525E62" w:rsidP="00525E62"/>
    <w:p w14:paraId="0698D1DB" w14:textId="77777777" w:rsidR="00525E62" w:rsidRDefault="00525E62" w:rsidP="00525E62">
      <w:r>
        <w:rPr>
          <w:rFonts w:hint="eastAsia"/>
        </w:rPr>
        <w:t>объекта</w:t>
      </w:r>
      <w:r>
        <w:t xml:space="preserve"> </w:t>
      </w:r>
      <w:r>
        <w:rPr>
          <w:rFonts w:hint="eastAsia"/>
        </w:rPr>
        <w:t>контроля</w:t>
      </w:r>
    </w:p>
    <w:p w14:paraId="2FB76CCA" w14:textId="77777777" w:rsidR="00525E62" w:rsidRDefault="00525E62" w:rsidP="00525E62"/>
    <w:p w14:paraId="2AD55DFF" w14:textId="77777777" w:rsidR="00525E62" w:rsidRDefault="00525E62" w:rsidP="00525E62">
      <w:r>
        <w:t xml:space="preserve">3.7 </w:t>
      </w:r>
      <w:r>
        <w:rPr>
          <w:rFonts w:hint="eastAsia"/>
        </w:rPr>
        <w:t>Выводы</w:t>
      </w:r>
      <w:r>
        <w:t xml:space="preserve"> </w:t>
      </w:r>
      <w:r>
        <w:rPr>
          <w:rFonts w:hint="eastAsia"/>
        </w:rPr>
        <w:t>по</w:t>
      </w:r>
      <w:r>
        <w:t xml:space="preserve"> </w:t>
      </w:r>
      <w:r>
        <w:rPr>
          <w:rFonts w:hint="eastAsia"/>
        </w:rPr>
        <w:t>Главе</w:t>
      </w:r>
    </w:p>
    <w:p w14:paraId="5683C698" w14:textId="77777777" w:rsidR="00525E62" w:rsidRDefault="00525E62" w:rsidP="00525E62"/>
    <w:p w14:paraId="18668F96" w14:textId="77777777" w:rsidR="00525E62" w:rsidRDefault="00525E62" w:rsidP="00525E62">
      <w:r>
        <w:rPr>
          <w:rFonts w:hint="eastAsia"/>
        </w:rPr>
        <w:t>ГЛАВА</w:t>
      </w:r>
      <w:r>
        <w:t xml:space="preserve"> 4 </w:t>
      </w:r>
      <w:r>
        <w:rPr>
          <w:rFonts w:hint="eastAsia"/>
        </w:rPr>
        <w:t>НАУЧНО</w:t>
      </w:r>
      <w:r>
        <w:t>-</w:t>
      </w:r>
      <w:r>
        <w:rPr>
          <w:rFonts w:hint="eastAsia"/>
        </w:rPr>
        <w:t>МЕТОДИЧЕСКИЕ</w:t>
      </w:r>
      <w:r>
        <w:t xml:space="preserve"> </w:t>
      </w:r>
      <w:r>
        <w:rPr>
          <w:rFonts w:hint="eastAsia"/>
        </w:rPr>
        <w:t>ПРИНЦИПЫ</w:t>
      </w:r>
      <w:r>
        <w:t xml:space="preserve"> </w:t>
      </w:r>
      <w:r>
        <w:rPr>
          <w:rFonts w:hint="eastAsia"/>
        </w:rPr>
        <w:t>КОНТРОЛЯ</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319F2338" w14:textId="77777777" w:rsidR="00525E62" w:rsidRDefault="00525E62" w:rsidP="00525E62"/>
    <w:p w14:paraId="4116D7E3" w14:textId="77777777" w:rsidR="00525E62" w:rsidRDefault="00525E62" w:rsidP="00525E62">
      <w:r>
        <w:t xml:space="preserve">4.1 </w:t>
      </w:r>
      <w:r>
        <w:rPr>
          <w:rFonts w:hint="eastAsia"/>
        </w:rPr>
        <w:t>Контроль</w:t>
      </w:r>
      <w:r>
        <w:t xml:space="preserve"> </w:t>
      </w:r>
      <w:r>
        <w:rPr>
          <w:rFonts w:hint="eastAsia"/>
        </w:rPr>
        <w:t>геометрических</w:t>
      </w:r>
      <w:r>
        <w:t xml:space="preserve"> </w:t>
      </w:r>
      <w:r>
        <w:rPr>
          <w:rFonts w:hint="eastAsia"/>
        </w:rPr>
        <w:t>параметров</w:t>
      </w:r>
      <w:r>
        <w:t xml:space="preserve"> </w:t>
      </w:r>
      <w:r>
        <w:rPr>
          <w:rFonts w:hint="eastAsia"/>
        </w:rPr>
        <w:t>листовых</w:t>
      </w:r>
      <w:r>
        <w:t xml:space="preserve"> </w:t>
      </w:r>
      <w:r>
        <w:rPr>
          <w:rFonts w:hint="eastAsia"/>
        </w:rPr>
        <w:t>объектов</w:t>
      </w:r>
    </w:p>
    <w:p w14:paraId="2464F051" w14:textId="77777777" w:rsidR="00525E62" w:rsidRDefault="00525E62" w:rsidP="00525E62"/>
    <w:p w14:paraId="4F640687" w14:textId="77777777" w:rsidR="00525E62" w:rsidRDefault="00525E62" w:rsidP="00525E62">
      <w:r>
        <w:t xml:space="preserve">4.1.1 </w:t>
      </w:r>
      <w:r>
        <w:rPr>
          <w:rFonts w:hint="eastAsia"/>
        </w:rPr>
        <w:t>Задача</w:t>
      </w:r>
      <w:r>
        <w:t xml:space="preserve"> </w:t>
      </w:r>
      <w:r>
        <w:rPr>
          <w:rFonts w:hint="eastAsia"/>
        </w:rPr>
        <w:t>контроля</w:t>
      </w:r>
      <w:r>
        <w:t xml:space="preserve"> </w:t>
      </w:r>
      <w:r>
        <w:rPr>
          <w:rFonts w:hint="eastAsia"/>
        </w:rPr>
        <w:t>изделий</w:t>
      </w:r>
      <w:r>
        <w:t xml:space="preserve"> </w:t>
      </w:r>
      <w:r>
        <w:rPr>
          <w:rFonts w:hint="eastAsia"/>
        </w:rPr>
        <w:t>из</w:t>
      </w:r>
      <w:r>
        <w:t xml:space="preserve"> </w:t>
      </w:r>
      <w:r>
        <w:rPr>
          <w:rFonts w:hint="eastAsia"/>
        </w:rPr>
        <w:t>листовых</w:t>
      </w:r>
      <w:r>
        <w:t xml:space="preserve"> </w:t>
      </w:r>
      <w:r>
        <w:rPr>
          <w:rFonts w:hint="eastAsia"/>
        </w:rPr>
        <w:t>материалов</w:t>
      </w:r>
    </w:p>
    <w:p w14:paraId="4B5B3E3C" w14:textId="77777777" w:rsidR="00525E62" w:rsidRDefault="00525E62" w:rsidP="00525E62"/>
    <w:p w14:paraId="066F71CC" w14:textId="77777777" w:rsidR="00525E62" w:rsidRDefault="00525E62" w:rsidP="00525E62">
      <w:r>
        <w:t xml:space="preserve">4.1.2 </w:t>
      </w:r>
      <w:r>
        <w:rPr>
          <w:rFonts w:hint="eastAsia"/>
        </w:rPr>
        <w:t>Контроль</w:t>
      </w:r>
      <w:r>
        <w:t xml:space="preserve"> </w:t>
      </w:r>
      <w:r>
        <w:rPr>
          <w:rFonts w:hint="eastAsia"/>
        </w:rPr>
        <w:t>качества</w:t>
      </w:r>
      <w:r>
        <w:t xml:space="preserve"> </w:t>
      </w:r>
      <w:r>
        <w:rPr>
          <w:rFonts w:hint="eastAsia"/>
        </w:rPr>
        <w:t>листового</w:t>
      </w:r>
      <w:r>
        <w:t xml:space="preserve"> </w:t>
      </w:r>
      <w:r>
        <w:rPr>
          <w:rFonts w:hint="eastAsia"/>
        </w:rPr>
        <w:t>стекла</w:t>
      </w:r>
    </w:p>
    <w:p w14:paraId="7C6D4518" w14:textId="77777777" w:rsidR="00525E62" w:rsidRDefault="00525E62" w:rsidP="00525E62"/>
    <w:p w14:paraId="0700AD72" w14:textId="77777777" w:rsidR="00525E62" w:rsidRDefault="00525E62" w:rsidP="00525E62">
      <w:r>
        <w:t xml:space="preserve">4.2 </w:t>
      </w:r>
      <w:r>
        <w:rPr>
          <w:rFonts w:hint="eastAsia"/>
        </w:rPr>
        <w:t>Контроль</w:t>
      </w:r>
      <w:r>
        <w:t xml:space="preserve"> </w:t>
      </w:r>
      <w:r>
        <w:rPr>
          <w:rFonts w:hint="eastAsia"/>
        </w:rPr>
        <w:t>геометрии</w:t>
      </w:r>
      <w:r>
        <w:t xml:space="preserve"> </w:t>
      </w:r>
      <w:r>
        <w:rPr>
          <w:rFonts w:hint="eastAsia"/>
        </w:rPr>
        <w:t>изделий</w:t>
      </w:r>
      <w:r>
        <w:t xml:space="preserve"> </w:t>
      </w:r>
      <w:r>
        <w:rPr>
          <w:rFonts w:hint="eastAsia"/>
        </w:rPr>
        <w:t>типа</w:t>
      </w:r>
      <w:r>
        <w:t xml:space="preserve"> </w:t>
      </w:r>
      <w:r>
        <w:rPr>
          <w:rFonts w:hint="eastAsia"/>
        </w:rPr>
        <w:t>«</w:t>
      </w:r>
      <w:r>
        <w:rPr>
          <w:rFonts w:hint="eastAsia"/>
        </w:rPr>
        <w:t>тело</w:t>
      </w:r>
      <w:r>
        <w:t xml:space="preserve"> </w:t>
      </w:r>
      <w:r>
        <w:rPr>
          <w:rFonts w:hint="eastAsia"/>
        </w:rPr>
        <w:t>вращения</w:t>
      </w:r>
      <w:r>
        <w:rPr>
          <w:rFonts w:hint="eastAsia"/>
        </w:rPr>
        <w:t>»</w:t>
      </w:r>
    </w:p>
    <w:p w14:paraId="400AAE7A" w14:textId="77777777" w:rsidR="00525E62" w:rsidRDefault="00525E62" w:rsidP="00525E62"/>
    <w:p w14:paraId="74D463C5" w14:textId="77777777" w:rsidR="00525E62" w:rsidRDefault="00525E62" w:rsidP="00525E62">
      <w:r>
        <w:t xml:space="preserve">4.2.1 </w:t>
      </w:r>
      <w:r>
        <w:rPr>
          <w:rFonts w:hint="eastAsia"/>
        </w:rPr>
        <w:t>Особенности</w:t>
      </w:r>
      <w:r>
        <w:t xml:space="preserve"> </w:t>
      </w:r>
      <w:r>
        <w:rPr>
          <w:rFonts w:hint="eastAsia"/>
        </w:rPr>
        <w:t>контроля</w:t>
      </w:r>
      <w:r>
        <w:t xml:space="preserve"> </w:t>
      </w:r>
      <w:r>
        <w:rPr>
          <w:rFonts w:hint="eastAsia"/>
        </w:rPr>
        <w:t>изделий</w:t>
      </w:r>
      <w:r>
        <w:t xml:space="preserve"> </w:t>
      </w:r>
      <w:r>
        <w:rPr>
          <w:rFonts w:hint="eastAsia"/>
        </w:rPr>
        <w:t>типа</w:t>
      </w:r>
      <w:r>
        <w:t xml:space="preserve"> </w:t>
      </w:r>
      <w:r>
        <w:rPr>
          <w:rFonts w:hint="eastAsia"/>
        </w:rPr>
        <w:t>«</w:t>
      </w:r>
      <w:r>
        <w:rPr>
          <w:rFonts w:hint="eastAsia"/>
        </w:rPr>
        <w:t>тел</w:t>
      </w:r>
      <w:r>
        <w:t xml:space="preserve"> </w:t>
      </w:r>
      <w:r>
        <w:rPr>
          <w:rFonts w:hint="eastAsia"/>
        </w:rPr>
        <w:t>вращения</w:t>
      </w:r>
      <w:r>
        <w:rPr>
          <w:rFonts w:hint="eastAsia"/>
        </w:rPr>
        <w:t>»</w:t>
      </w:r>
      <w:r>
        <w:t xml:space="preserve"> </w:t>
      </w:r>
      <w:r>
        <w:rPr>
          <w:rFonts w:hint="eastAsia"/>
        </w:rPr>
        <w:t>цифровой</w:t>
      </w:r>
      <w:r>
        <w:t xml:space="preserve"> </w:t>
      </w:r>
      <w:r>
        <w:rPr>
          <w:rFonts w:hint="eastAsia"/>
        </w:rPr>
        <w:t>камерой</w:t>
      </w:r>
      <w:r>
        <w:t xml:space="preserve"> </w:t>
      </w:r>
      <w:r>
        <w:rPr>
          <w:rFonts w:hint="eastAsia"/>
        </w:rPr>
        <w:t>с</w:t>
      </w:r>
      <w:r>
        <w:t xml:space="preserve"> </w:t>
      </w:r>
      <w:r>
        <w:rPr>
          <w:rFonts w:hint="eastAsia"/>
        </w:rPr>
        <w:t>объективом</w:t>
      </w:r>
      <w:r>
        <w:t xml:space="preserve"> </w:t>
      </w:r>
      <w:r>
        <w:rPr>
          <w:rFonts w:hint="eastAsia"/>
        </w:rPr>
        <w:t>с</w:t>
      </w:r>
      <w:r>
        <w:t xml:space="preserve"> </w:t>
      </w:r>
      <w:r>
        <w:rPr>
          <w:rFonts w:hint="eastAsia"/>
        </w:rPr>
        <w:t>фиксированным</w:t>
      </w:r>
      <w:r>
        <w:t xml:space="preserve"> </w:t>
      </w:r>
      <w:r>
        <w:rPr>
          <w:rFonts w:hint="eastAsia"/>
        </w:rPr>
        <w:t>фокусным</w:t>
      </w:r>
      <w:r>
        <w:t xml:space="preserve"> </w:t>
      </w:r>
      <w:r>
        <w:rPr>
          <w:rFonts w:hint="eastAsia"/>
        </w:rPr>
        <w:t>расстоянием</w:t>
      </w:r>
    </w:p>
    <w:p w14:paraId="13047A86" w14:textId="77777777" w:rsidR="00525E62" w:rsidRDefault="00525E62" w:rsidP="00525E62"/>
    <w:p w14:paraId="2DDD2732" w14:textId="77777777" w:rsidR="00525E62" w:rsidRDefault="00525E62" w:rsidP="00525E62">
      <w:r>
        <w:t xml:space="preserve">4.2.2 </w:t>
      </w:r>
      <w:r>
        <w:rPr>
          <w:rFonts w:hint="eastAsia"/>
        </w:rPr>
        <w:t>Особенности</w:t>
      </w:r>
      <w:r>
        <w:t xml:space="preserve"> </w:t>
      </w:r>
      <w:r>
        <w:rPr>
          <w:rFonts w:hint="eastAsia"/>
        </w:rPr>
        <w:t>калибровки</w:t>
      </w:r>
      <w:r>
        <w:t xml:space="preserve"> </w:t>
      </w:r>
      <w:r>
        <w:rPr>
          <w:rFonts w:hint="eastAsia"/>
        </w:rPr>
        <w:t>проекционной</w:t>
      </w:r>
      <w:r>
        <w:t xml:space="preserve"> </w:t>
      </w:r>
      <w:r>
        <w:rPr>
          <w:rFonts w:hint="eastAsia"/>
        </w:rPr>
        <w:t>системы</w:t>
      </w:r>
      <w:r>
        <w:t xml:space="preserve"> </w:t>
      </w:r>
      <w:r>
        <w:rPr>
          <w:rFonts w:hint="eastAsia"/>
        </w:rPr>
        <w:t>контроля</w:t>
      </w:r>
      <w:r>
        <w:t xml:space="preserve"> </w:t>
      </w:r>
      <w:r>
        <w:rPr>
          <w:rFonts w:hint="eastAsia"/>
        </w:rPr>
        <w:t>изделий</w:t>
      </w:r>
      <w:r>
        <w:t xml:space="preserve"> </w:t>
      </w:r>
      <w:r>
        <w:rPr>
          <w:rFonts w:hint="eastAsia"/>
        </w:rPr>
        <w:t>типа</w:t>
      </w:r>
      <w:r>
        <w:t xml:space="preserve"> </w:t>
      </w:r>
      <w:r>
        <w:rPr>
          <w:rFonts w:hint="eastAsia"/>
        </w:rPr>
        <w:t>«</w:t>
      </w:r>
      <w:r>
        <w:rPr>
          <w:rFonts w:hint="eastAsia"/>
        </w:rPr>
        <w:t>тела</w:t>
      </w:r>
      <w:r>
        <w:t xml:space="preserve"> </w:t>
      </w:r>
      <w:r>
        <w:rPr>
          <w:rFonts w:hint="eastAsia"/>
        </w:rPr>
        <w:t>вращения</w:t>
      </w:r>
      <w:r>
        <w:rPr>
          <w:rFonts w:hint="eastAsia"/>
        </w:rPr>
        <w:t>»</w:t>
      </w:r>
    </w:p>
    <w:p w14:paraId="18356BB4" w14:textId="77777777" w:rsidR="00525E62" w:rsidRDefault="00525E62" w:rsidP="00525E62"/>
    <w:p w14:paraId="54719741" w14:textId="77777777" w:rsidR="00525E62" w:rsidRDefault="00525E62" w:rsidP="00525E62">
      <w:r>
        <w:t xml:space="preserve">4.2.3 </w:t>
      </w:r>
      <w:r>
        <w:rPr>
          <w:rFonts w:hint="eastAsia"/>
        </w:rPr>
        <w:t>Компенсация</w:t>
      </w:r>
      <w:r>
        <w:t xml:space="preserve"> </w:t>
      </w:r>
      <w:r>
        <w:rPr>
          <w:rFonts w:hint="eastAsia"/>
        </w:rPr>
        <w:t>погрешности</w:t>
      </w:r>
      <w:r>
        <w:t xml:space="preserve"> </w:t>
      </w:r>
      <w:r>
        <w:rPr>
          <w:rFonts w:hint="eastAsia"/>
        </w:rPr>
        <w:t>положения</w:t>
      </w:r>
      <w:r>
        <w:t xml:space="preserve"> </w:t>
      </w:r>
      <w:r>
        <w:rPr>
          <w:rFonts w:hint="eastAsia"/>
        </w:rPr>
        <w:t>объекта</w:t>
      </w:r>
      <w:r>
        <w:t xml:space="preserve"> </w:t>
      </w:r>
      <w:r>
        <w:rPr>
          <w:rFonts w:hint="eastAsia"/>
        </w:rPr>
        <w:t>контроля</w:t>
      </w:r>
    </w:p>
    <w:p w14:paraId="24C481AA" w14:textId="77777777" w:rsidR="00525E62" w:rsidRDefault="00525E62" w:rsidP="00525E62"/>
    <w:p w14:paraId="21AF2390" w14:textId="77777777" w:rsidR="00525E62" w:rsidRDefault="00525E62" w:rsidP="00525E62">
      <w:r>
        <w:t xml:space="preserve">4.2.4 </w:t>
      </w:r>
      <w:r>
        <w:rPr>
          <w:rFonts w:hint="eastAsia"/>
        </w:rPr>
        <w:t>Алгоритм</w:t>
      </w:r>
      <w:r>
        <w:t xml:space="preserve"> </w:t>
      </w:r>
      <w:r>
        <w:rPr>
          <w:rFonts w:hint="eastAsia"/>
        </w:rPr>
        <w:t>комплексной</w:t>
      </w:r>
      <w:r>
        <w:t xml:space="preserve"> </w:t>
      </w:r>
      <w:r>
        <w:rPr>
          <w:rFonts w:hint="eastAsia"/>
        </w:rPr>
        <w:t>компенсации</w:t>
      </w:r>
      <w:r>
        <w:t xml:space="preserve"> </w:t>
      </w:r>
      <w:r>
        <w:rPr>
          <w:rFonts w:hint="eastAsia"/>
        </w:rPr>
        <w:t>погрешностей</w:t>
      </w:r>
      <w:r>
        <w:t xml:space="preserve"> </w:t>
      </w:r>
      <w:r>
        <w:rPr>
          <w:rFonts w:hint="eastAsia"/>
        </w:rPr>
        <w:t>системы</w:t>
      </w:r>
      <w:r>
        <w:t xml:space="preserve"> </w:t>
      </w:r>
      <w:r>
        <w:rPr>
          <w:rFonts w:hint="eastAsia"/>
        </w:rPr>
        <w:t>контроля</w:t>
      </w:r>
      <w:r>
        <w:t xml:space="preserve"> </w:t>
      </w:r>
      <w:r>
        <w:rPr>
          <w:rFonts w:hint="eastAsia"/>
        </w:rPr>
        <w:t>осесимметричных</w:t>
      </w:r>
      <w:r>
        <w:t xml:space="preserve"> </w:t>
      </w:r>
      <w:r>
        <w:rPr>
          <w:rFonts w:hint="eastAsia"/>
        </w:rPr>
        <w:t>изделий</w:t>
      </w:r>
    </w:p>
    <w:p w14:paraId="56F405C1" w14:textId="77777777" w:rsidR="00525E62" w:rsidRDefault="00525E62" w:rsidP="00525E62"/>
    <w:p w14:paraId="6A8DB106" w14:textId="77777777" w:rsidR="00525E62" w:rsidRDefault="00525E62" w:rsidP="00525E62">
      <w:r>
        <w:t xml:space="preserve">4.3 </w:t>
      </w:r>
      <w:r>
        <w:rPr>
          <w:rFonts w:hint="eastAsia"/>
        </w:rPr>
        <w:t>Контроль</w:t>
      </w:r>
      <w:r>
        <w:t xml:space="preserve"> </w:t>
      </w:r>
      <w:r>
        <w:rPr>
          <w:rFonts w:hint="eastAsia"/>
        </w:rPr>
        <w:t>параметров</w:t>
      </w:r>
      <w:r>
        <w:t xml:space="preserve"> </w:t>
      </w:r>
      <w:r>
        <w:rPr>
          <w:rFonts w:hint="eastAsia"/>
        </w:rPr>
        <w:t>положения</w:t>
      </w:r>
    </w:p>
    <w:p w14:paraId="58CD334E" w14:textId="77777777" w:rsidR="00525E62" w:rsidRDefault="00525E62" w:rsidP="00525E62"/>
    <w:p w14:paraId="53362867" w14:textId="77777777" w:rsidR="00525E62" w:rsidRDefault="00525E62" w:rsidP="00525E62">
      <w:r>
        <w:t xml:space="preserve">4.3.1 </w:t>
      </w:r>
      <w:r>
        <w:rPr>
          <w:rFonts w:hint="eastAsia"/>
        </w:rPr>
        <w:t>Контроль</w:t>
      </w:r>
      <w:r>
        <w:t xml:space="preserve"> </w:t>
      </w:r>
      <w:r>
        <w:rPr>
          <w:rFonts w:hint="eastAsia"/>
        </w:rPr>
        <w:t>прямолинейности</w:t>
      </w:r>
    </w:p>
    <w:p w14:paraId="5FB8D4ED" w14:textId="77777777" w:rsidR="00525E62" w:rsidRDefault="00525E62" w:rsidP="00525E62"/>
    <w:p w14:paraId="50CD7C50" w14:textId="77777777" w:rsidR="00525E62" w:rsidRDefault="00525E62" w:rsidP="00525E62">
      <w:r>
        <w:t xml:space="preserve">4.3.2 </w:t>
      </w:r>
      <w:r>
        <w:rPr>
          <w:rFonts w:hint="eastAsia"/>
        </w:rPr>
        <w:t>Контроль</w:t>
      </w:r>
      <w:r>
        <w:t xml:space="preserve"> </w:t>
      </w:r>
      <w:r>
        <w:rPr>
          <w:rFonts w:hint="eastAsia"/>
        </w:rPr>
        <w:t>положения</w:t>
      </w:r>
      <w:r>
        <w:t xml:space="preserve"> </w:t>
      </w:r>
      <w:r>
        <w:rPr>
          <w:rFonts w:hint="eastAsia"/>
        </w:rPr>
        <w:t>плоскости</w:t>
      </w:r>
    </w:p>
    <w:p w14:paraId="7626D855" w14:textId="77777777" w:rsidR="00525E62" w:rsidRDefault="00525E62" w:rsidP="00525E62"/>
    <w:p w14:paraId="4B463BD3" w14:textId="77777777" w:rsidR="00525E62" w:rsidRDefault="00525E62" w:rsidP="00525E62">
      <w:r>
        <w:t xml:space="preserve">4.3.3 </w:t>
      </w:r>
      <w:r>
        <w:rPr>
          <w:rFonts w:hint="eastAsia"/>
        </w:rPr>
        <w:t>Контроль</w:t>
      </w:r>
      <w:r>
        <w:t xml:space="preserve"> </w:t>
      </w:r>
      <w:r>
        <w:rPr>
          <w:rFonts w:hint="eastAsia"/>
        </w:rPr>
        <w:t>положения</w:t>
      </w:r>
      <w:r>
        <w:t xml:space="preserve"> </w:t>
      </w:r>
      <w:r>
        <w:rPr>
          <w:rFonts w:hint="eastAsia"/>
        </w:rPr>
        <w:t>плоскости</w:t>
      </w:r>
      <w:r>
        <w:t xml:space="preserve"> </w:t>
      </w:r>
      <w:r>
        <w:rPr>
          <w:rFonts w:hint="eastAsia"/>
        </w:rPr>
        <w:t>вращения</w:t>
      </w:r>
    </w:p>
    <w:p w14:paraId="6071ECBC" w14:textId="77777777" w:rsidR="00525E62" w:rsidRDefault="00525E62" w:rsidP="00525E62"/>
    <w:p w14:paraId="0D93D565" w14:textId="77777777" w:rsidR="00525E62" w:rsidRDefault="00525E62" w:rsidP="00525E62">
      <w:r>
        <w:t xml:space="preserve">4.4 </w:t>
      </w:r>
      <w:r>
        <w:rPr>
          <w:rFonts w:hint="eastAsia"/>
        </w:rPr>
        <w:t>Контроль</w:t>
      </w:r>
      <w:r>
        <w:t xml:space="preserve"> </w:t>
      </w:r>
      <w:r>
        <w:rPr>
          <w:rFonts w:hint="eastAsia"/>
        </w:rPr>
        <w:t>объема</w:t>
      </w:r>
      <w:r>
        <w:t xml:space="preserve"> </w:t>
      </w:r>
      <w:r>
        <w:rPr>
          <w:rFonts w:hint="eastAsia"/>
        </w:rPr>
        <w:t>брикетированных</w:t>
      </w:r>
      <w:r>
        <w:t xml:space="preserve"> </w:t>
      </w:r>
      <w:r>
        <w:rPr>
          <w:rFonts w:hint="eastAsia"/>
        </w:rPr>
        <w:t>материалов</w:t>
      </w:r>
      <w:r>
        <w:t xml:space="preserve"> </w:t>
      </w:r>
      <w:r>
        <w:rPr>
          <w:rFonts w:hint="eastAsia"/>
        </w:rPr>
        <w:t>оптическим</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перемещения</w:t>
      </w:r>
    </w:p>
    <w:p w14:paraId="7B6E4926" w14:textId="77777777" w:rsidR="00525E62" w:rsidRDefault="00525E62" w:rsidP="00525E62"/>
    <w:p w14:paraId="50F91F41" w14:textId="77777777" w:rsidR="00525E62" w:rsidRDefault="00525E62" w:rsidP="00525E62">
      <w:r>
        <w:t xml:space="preserve">4.5 </w:t>
      </w:r>
      <w:r>
        <w:rPr>
          <w:rFonts w:hint="eastAsia"/>
        </w:rPr>
        <w:t>Контроль</w:t>
      </w:r>
      <w:r>
        <w:t xml:space="preserve"> </w:t>
      </w:r>
      <w:r>
        <w:rPr>
          <w:rFonts w:hint="eastAsia"/>
        </w:rPr>
        <w:t>технологического</w:t>
      </w:r>
      <w:r>
        <w:t xml:space="preserve"> </w:t>
      </w:r>
      <w:r>
        <w:rPr>
          <w:rFonts w:hint="eastAsia"/>
        </w:rPr>
        <w:t>оборудования</w:t>
      </w:r>
      <w:r>
        <w:t xml:space="preserve"> </w:t>
      </w:r>
      <w:r>
        <w:rPr>
          <w:rFonts w:hint="eastAsia"/>
        </w:rPr>
        <w:t>в</w:t>
      </w:r>
      <w:r>
        <w:t xml:space="preserve"> </w:t>
      </w:r>
      <w:r>
        <w:rPr>
          <w:rFonts w:hint="eastAsia"/>
        </w:rPr>
        <w:t>металлургии</w:t>
      </w:r>
    </w:p>
    <w:p w14:paraId="0030E28C" w14:textId="77777777" w:rsidR="00525E62" w:rsidRDefault="00525E62" w:rsidP="00525E62"/>
    <w:p w14:paraId="6E6FD7D8" w14:textId="77777777" w:rsidR="00525E62" w:rsidRDefault="00525E62" w:rsidP="00525E62">
      <w:r>
        <w:t xml:space="preserve">4.6 </w:t>
      </w:r>
      <w:r>
        <w:rPr>
          <w:rFonts w:hint="eastAsia"/>
        </w:rPr>
        <w:t>Выводы</w:t>
      </w:r>
      <w:r>
        <w:t xml:space="preserve"> </w:t>
      </w:r>
      <w:r>
        <w:rPr>
          <w:rFonts w:hint="eastAsia"/>
        </w:rPr>
        <w:t>по</w:t>
      </w:r>
      <w:r>
        <w:t xml:space="preserve"> </w:t>
      </w:r>
      <w:r>
        <w:rPr>
          <w:rFonts w:hint="eastAsia"/>
        </w:rPr>
        <w:t>Главе</w:t>
      </w:r>
    </w:p>
    <w:p w14:paraId="53B86225" w14:textId="77777777" w:rsidR="00525E62" w:rsidRDefault="00525E62" w:rsidP="00525E62"/>
    <w:p w14:paraId="639A0439" w14:textId="77777777" w:rsidR="00525E62" w:rsidRDefault="00525E62" w:rsidP="00525E62">
      <w:r>
        <w:rPr>
          <w:rFonts w:hint="eastAsia"/>
        </w:rPr>
        <w:t>ГЛАВА</w:t>
      </w:r>
      <w:r>
        <w:t xml:space="preserve"> 5 </w:t>
      </w:r>
      <w:r>
        <w:rPr>
          <w:rFonts w:hint="eastAsia"/>
        </w:rPr>
        <w:t>ЭКСПЕРИМЕНТАЛЬНЫЕ</w:t>
      </w:r>
      <w:r>
        <w:t xml:space="preserve"> </w:t>
      </w:r>
      <w:r>
        <w:rPr>
          <w:rFonts w:hint="eastAsia"/>
        </w:rPr>
        <w:t>ИССЛЕДОВАНИЯ</w:t>
      </w:r>
    </w:p>
    <w:p w14:paraId="26A0F64B" w14:textId="77777777" w:rsidR="00525E62" w:rsidRDefault="00525E62" w:rsidP="00525E62"/>
    <w:p w14:paraId="08157131" w14:textId="77777777" w:rsidR="00525E62" w:rsidRDefault="00525E62" w:rsidP="00525E62">
      <w:r>
        <w:rPr>
          <w:rFonts w:hint="eastAsia"/>
        </w:rPr>
        <w:t>ХАРАКТЕРИСТИК</w:t>
      </w:r>
      <w:r>
        <w:t xml:space="preserve"> </w:t>
      </w:r>
      <w:r>
        <w:rPr>
          <w:rFonts w:hint="eastAsia"/>
        </w:rPr>
        <w:t>РАЗРАБОТАННЫХ</w:t>
      </w:r>
      <w:r>
        <w:t xml:space="preserve"> </w:t>
      </w:r>
      <w:r>
        <w:rPr>
          <w:rFonts w:hint="eastAsia"/>
        </w:rPr>
        <w:t>АЛГОРИТМОВ</w:t>
      </w:r>
      <w:r>
        <w:t xml:space="preserve"> </w:t>
      </w:r>
      <w:r>
        <w:rPr>
          <w:rFonts w:hint="eastAsia"/>
        </w:rPr>
        <w:t>КОМПЕНСАЦИИ</w:t>
      </w:r>
    </w:p>
    <w:p w14:paraId="39A42564" w14:textId="77777777" w:rsidR="00525E62" w:rsidRDefault="00525E62" w:rsidP="00525E62"/>
    <w:p w14:paraId="693B36D5" w14:textId="77777777" w:rsidR="00525E62" w:rsidRDefault="00525E62" w:rsidP="00525E62">
      <w:r>
        <w:rPr>
          <w:rFonts w:hint="eastAsia"/>
        </w:rPr>
        <w:t>ПОГРЕШНОСТЕЙ</w:t>
      </w:r>
      <w:r>
        <w:t xml:space="preserve"> </w:t>
      </w:r>
      <w:r>
        <w:rPr>
          <w:rFonts w:hint="eastAsia"/>
        </w:rPr>
        <w:t>И</w:t>
      </w:r>
      <w:r>
        <w:t xml:space="preserve"> </w:t>
      </w:r>
      <w:r>
        <w:rPr>
          <w:rFonts w:hint="eastAsia"/>
        </w:rPr>
        <w:t>СИСТЕМ</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p>
    <w:p w14:paraId="1FB36A7D" w14:textId="77777777" w:rsidR="00525E62" w:rsidRDefault="00525E62" w:rsidP="00525E62"/>
    <w:p w14:paraId="41090079" w14:textId="77777777" w:rsidR="00525E62" w:rsidRDefault="00525E62" w:rsidP="00525E62">
      <w:r>
        <w:t xml:space="preserve">5.1 </w:t>
      </w:r>
      <w:r>
        <w:rPr>
          <w:rFonts w:hint="eastAsia"/>
        </w:rPr>
        <w:t>Экспериментальное</w:t>
      </w:r>
      <w:r>
        <w:t xml:space="preserve"> </w:t>
      </w:r>
      <w:r>
        <w:rPr>
          <w:rFonts w:hint="eastAsia"/>
        </w:rPr>
        <w:t>исследование</w:t>
      </w:r>
      <w:r>
        <w:t xml:space="preserve"> </w:t>
      </w:r>
      <w:r>
        <w:rPr>
          <w:rFonts w:hint="eastAsia"/>
        </w:rPr>
        <w:t>алгоритма</w:t>
      </w:r>
      <w:r>
        <w:t xml:space="preserve"> </w:t>
      </w:r>
      <w:r>
        <w:rPr>
          <w:rFonts w:hint="eastAsia"/>
        </w:rPr>
        <w:t>компенсации</w:t>
      </w:r>
      <w:r>
        <w:t xml:space="preserve"> </w:t>
      </w:r>
      <w:r>
        <w:rPr>
          <w:rFonts w:hint="eastAsia"/>
        </w:rPr>
        <w:t>погрешностей</w:t>
      </w:r>
      <w:r>
        <w:t xml:space="preserve"> </w:t>
      </w:r>
      <w:r>
        <w:rPr>
          <w:rFonts w:hint="eastAsia"/>
        </w:rPr>
        <w:t>систем</w:t>
      </w:r>
      <w:r>
        <w:t xml:space="preserve"> </w:t>
      </w:r>
      <w:r>
        <w:rPr>
          <w:rFonts w:hint="eastAsia"/>
        </w:rPr>
        <w:t>контроля</w:t>
      </w:r>
      <w:r>
        <w:t xml:space="preserve"> </w:t>
      </w:r>
      <w:r>
        <w:rPr>
          <w:rFonts w:hint="eastAsia"/>
        </w:rPr>
        <w:t>размеров</w:t>
      </w:r>
      <w:r>
        <w:t xml:space="preserve"> </w:t>
      </w:r>
      <w:r>
        <w:rPr>
          <w:rFonts w:hint="eastAsia"/>
        </w:rPr>
        <w:t>листовых</w:t>
      </w:r>
      <w:r>
        <w:t xml:space="preserve"> </w:t>
      </w:r>
      <w:r>
        <w:rPr>
          <w:rFonts w:hint="eastAsia"/>
        </w:rPr>
        <w:t>изделий</w:t>
      </w:r>
      <w:r>
        <w:t xml:space="preserve"> </w:t>
      </w:r>
      <w:r>
        <w:rPr>
          <w:rFonts w:hint="eastAsia"/>
        </w:rPr>
        <w:t>оптическим</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1163EB3D" w14:textId="77777777" w:rsidR="00525E62" w:rsidRDefault="00525E62" w:rsidP="00525E62"/>
    <w:p w14:paraId="41444F5D" w14:textId="77777777" w:rsidR="00525E62" w:rsidRDefault="00525E62" w:rsidP="00525E62">
      <w:r>
        <w:t xml:space="preserve">5.2 </w:t>
      </w:r>
      <w:r>
        <w:rPr>
          <w:rFonts w:hint="eastAsia"/>
        </w:rPr>
        <w:t>Сравнительная</w:t>
      </w:r>
      <w:r>
        <w:t xml:space="preserve"> </w:t>
      </w:r>
      <w:r>
        <w:rPr>
          <w:rFonts w:hint="eastAsia"/>
        </w:rPr>
        <w:t>оценка</w:t>
      </w:r>
      <w:r>
        <w:t xml:space="preserve"> </w:t>
      </w:r>
      <w:r>
        <w:rPr>
          <w:rFonts w:hint="eastAsia"/>
        </w:rPr>
        <w:t>надежности</w:t>
      </w:r>
      <w:r>
        <w:t xml:space="preserve"> </w:t>
      </w:r>
      <w:r>
        <w:rPr>
          <w:rFonts w:hint="eastAsia"/>
        </w:rPr>
        <w:t>выявления</w:t>
      </w:r>
      <w:r>
        <w:t xml:space="preserve"> </w:t>
      </w:r>
      <w:r>
        <w:rPr>
          <w:rFonts w:hint="eastAsia"/>
        </w:rPr>
        <w:t>пороков</w:t>
      </w:r>
      <w:r>
        <w:t xml:space="preserve"> </w:t>
      </w:r>
      <w:r>
        <w:rPr>
          <w:rFonts w:hint="eastAsia"/>
        </w:rPr>
        <w:t>стекол</w:t>
      </w:r>
      <w:r>
        <w:t xml:space="preserve"> </w:t>
      </w:r>
      <w:r>
        <w:rPr>
          <w:rFonts w:hint="eastAsia"/>
        </w:rPr>
        <w:t>автоматизированной</w:t>
      </w:r>
      <w:r>
        <w:t xml:space="preserve"> </w:t>
      </w:r>
      <w:r>
        <w:rPr>
          <w:rFonts w:hint="eastAsia"/>
        </w:rPr>
        <w:t>системой</w:t>
      </w:r>
      <w:r>
        <w:t xml:space="preserve"> </w:t>
      </w:r>
      <w:r>
        <w:rPr>
          <w:rFonts w:hint="eastAsia"/>
        </w:rPr>
        <w:t>и</w:t>
      </w:r>
      <w:r>
        <w:t xml:space="preserve"> </w:t>
      </w:r>
      <w:r>
        <w:rPr>
          <w:rFonts w:hint="eastAsia"/>
        </w:rPr>
        <w:t>визуальным</w:t>
      </w:r>
      <w:r>
        <w:t xml:space="preserve"> </w:t>
      </w:r>
      <w:r>
        <w:rPr>
          <w:rFonts w:hint="eastAsia"/>
        </w:rPr>
        <w:t>контролем</w:t>
      </w:r>
    </w:p>
    <w:p w14:paraId="74A57235" w14:textId="77777777" w:rsidR="00525E62" w:rsidRDefault="00525E62" w:rsidP="00525E62"/>
    <w:p w14:paraId="0A1B49C7" w14:textId="77777777" w:rsidR="00525E62" w:rsidRDefault="00525E62" w:rsidP="00525E62">
      <w:r>
        <w:t xml:space="preserve">5.3 </w:t>
      </w:r>
      <w:r>
        <w:rPr>
          <w:rFonts w:hint="eastAsia"/>
        </w:rPr>
        <w:t>Экспериментальные</w:t>
      </w:r>
      <w:r>
        <w:t xml:space="preserve"> </w:t>
      </w:r>
      <w:r>
        <w:rPr>
          <w:rFonts w:hint="eastAsia"/>
        </w:rPr>
        <w:t>исследования</w:t>
      </w:r>
      <w:r>
        <w:t xml:space="preserve"> </w:t>
      </w:r>
      <w:r>
        <w:rPr>
          <w:rFonts w:hint="eastAsia"/>
        </w:rPr>
        <w:t>погрешности</w:t>
      </w:r>
      <w:r>
        <w:t xml:space="preserve"> </w:t>
      </w:r>
      <w:r>
        <w:rPr>
          <w:rFonts w:hint="eastAsia"/>
        </w:rPr>
        <w:t>определения</w:t>
      </w:r>
      <w:r>
        <w:t xml:space="preserve"> </w:t>
      </w:r>
      <w:r>
        <w:rPr>
          <w:rFonts w:hint="eastAsia"/>
        </w:rPr>
        <w:t>положения</w:t>
      </w:r>
      <w:r>
        <w:t xml:space="preserve"> </w:t>
      </w:r>
      <w:r>
        <w:rPr>
          <w:rFonts w:hint="eastAsia"/>
        </w:rPr>
        <w:t>тест</w:t>
      </w:r>
      <w:r>
        <w:t>-</w:t>
      </w:r>
      <w:r>
        <w:rPr>
          <w:rFonts w:hint="eastAsia"/>
        </w:rPr>
        <w:t>объекта</w:t>
      </w:r>
    </w:p>
    <w:p w14:paraId="53EA07C5" w14:textId="77777777" w:rsidR="00525E62" w:rsidRDefault="00525E62" w:rsidP="00525E62"/>
    <w:p w14:paraId="5438FE69" w14:textId="77777777" w:rsidR="00525E62" w:rsidRDefault="00525E62" w:rsidP="00525E62">
      <w:r>
        <w:t xml:space="preserve">5.4 </w:t>
      </w:r>
      <w:r>
        <w:rPr>
          <w:rFonts w:hint="eastAsia"/>
        </w:rPr>
        <w:t>Исследование</w:t>
      </w:r>
      <w:r>
        <w:t xml:space="preserve"> </w:t>
      </w:r>
      <w:r>
        <w:rPr>
          <w:rFonts w:hint="eastAsia"/>
        </w:rPr>
        <w:t>алгоритма</w:t>
      </w:r>
      <w:r>
        <w:t xml:space="preserve"> </w:t>
      </w:r>
      <w:r>
        <w:rPr>
          <w:rFonts w:hint="eastAsia"/>
        </w:rPr>
        <w:t>компенсации</w:t>
      </w:r>
      <w:r>
        <w:t xml:space="preserve"> </w:t>
      </w:r>
      <w:r>
        <w:rPr>
          <w:rFonts w:hint="eastAsia"/>
        </w:rPr>
        <w:t>погрешностей</w:t>
      </w:r>
      <w:r>
        <w:t xml:space="preserve"> </w:t>
      </w:r>
      <w:r>
        <w:rPr>
          <w:rFonts w:hint="eastAsia"/>
        </w:rPr>
        <w:t>системы</w:t>
      </w:r>
      <w:r>
        <w:t xml:space="preserve"> </w:t>
      </w:r>
      <w:r>
        <w:rPr>
          <w:rFonts w:hint="eastAsia"/>
        </w:rPr>
        <w:t>контроля</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тела</w:t>
      </w:r>
      <w:r>
        <w:t xml:space="preserve"> </w:t>
      </w:r>
      <w:r>
        <w:rPr>
          <w:rFonts w:hint="eastAsia"/>
        </w:rPr>
        <w:t>вращения</w:t>
      </w:r>
      <w:r>
        <w:rPr>
          <w:rFonts w:hint="eastAsia"/>
        </w:rPr>
        <w:t>»</w:t>
      </w:r>
    </w:p>
    <w:p w14:paraId="2984E6ED" w14:textId="77777777" w:rsidR="00525E62" w:rsidRDefault="00525E62" w:rsidP="00525E62"/>
    <w:p w14:paraId="6A9BD156" w14:textId="77777777" w:rsidR="00525E62" w:rsidRDefault="00525E62" w:rsidP="00525E62">
      <w:r>
        <w:t xml:space="preserve">5.5 </w:t>
      </w:r>
      <w:r>
        <w:rPr>
          <w:rFonts w:hint="eastAsia"/>
        </w:rPr>
        <w:t>Экспериментальные</w:t>
      </w:r>
      <w:r>
        <w:t xml:space="preserve"> </w:t>
      </w:r>
      <w:r>
        <w:rPr>
          <w:rFonts w:hint="eastAsia"/>
        </w:rPr>
        <w:t>исследования</w:t>
      </w:r>
      <w:r>
        <w:t xml:space="preserve"> </w:t>
      </w:r>
      <w:r>
        <w:rPr>
          <w:rFonts w:hint="eastAsia"/>
        </w:rPr>
        <w:t>устройства</w:t>
      </w:r>
      <w:r>
        <w:t xml:space="preserve"> </w:t>
      </w:r>
      <w:r>
        <w:rPr>
          <w:rFonts w:hint="eastAsia"/>
        </w:rPr>
        <w:t>контроля</w:t>
      </w:r>
      <w:r>
        <w:t xml:space="preserve"> </w:t>
      </w:r>
      <w:r>
        <w:rPr>
          <w:rFonts w:hint="eastAsia"/>
        </w:rPr>
        <w:t>положения</w:t>
      </w:r>
      <w:r>
        <w:t xml:space="preserve"> </w:t>
      </w:r>
      <w:r>
        <w:rPr>
          <w:rFonts w:hint="eastAsia"/>
        </w:rPr>
        <w:t>вращающейся</w:t>
      </w:r>
      <w:r>
        <w:t xml:space="preserve"> </w:t>
      </w:r>
      <w:r>
        <w:rPr>
          <w:rFonts w:hint="eastAsia"/>
        </w:rPr>
        <w:t>плоскости</w:t>
      </w:r>
    </w:p>
    <w:p w14:paraId="76BAB5C4" w14:textId="77777777" w:rsidR="00525E62" w:rsidRDefault="00525E62" w:rsidP="00525E62"/>
    <w:p w14:paraId="73DC2520" w14:textId="77777777" w:rsidR="00525E62" w:rsidRDefault="00525E62" w:rsidP="00525E62">
      <w:r>
        <w:t xml:space="preserve">5.6 </w:t>
      </w:r>
      <w:r>
        <w:rPr>
          <w:rFonts w:hint="eastAsia"/>
        </w:rPr>
        <w:t>Выводы</w:t>
      </w:r>
      <w:r>
        <w:t xml:space="preserve"> </w:t>
      </w:r>
      <w:r>
        <w:rPr>
          <w:rFonts w:hint="eastAsia"/>
        </w:rPr>
        <w:t>по</w:t>
      </w:r>
      <w:r>
        <w:t xml:space="preserve"> </w:t>
      </w:r>
      <w:r>
        <w:rPr>
          <w:rFonts w:hint="eastAsia"/>
        </w:rPr>
        <w:t>Главе</w:t>
      </w:r>
    </w:p>
    <w:p w14:paraId="5F891F74" w14:textId="77777777" w:rsidR="00525E62" w:rsidRDefault="00525E62" w:rsidP="00525E62"/>
    <w:p w14:paraId="2A889576" w14:textId="77777777" w:rsidR="00525E62" w:rsidRDefault="00525E62" w:rsidP="00525E62">
      <w:r>
        <w:rPr>
          <w:rFonts w:hint="eastAsia"/>
        </w:rPr>
        <w:t>ГЛАВА</w:t>
      </w:r>
      <w:r>
        <w:t xml:space="preserve"> 6 </w:t>
      </w:r>
      <w:r>
        <w:rPr>
          <w:rFonts w:hint="eastAsia"/>
        </w:rPr>
        <w:t>ПРЕДЛОЖЕНИЯ</w:t>
      </w:r>
      <w:r>
        <w:t xml:space="preserve"> </w:t>
      </w:r>
      <w:r>
        <w:rPr>
          <w:rFonts w:hint="eastAsia"/>
        </w:rPr>
        <w:t>ПО</w:t>
      </w:r>
      <w:r>
        <w:t xml:space="preserve"> </w:t>
      </w:r>
      <w:r>
        <w:rPr>
          <w:rFonts w:hint="eastAsia"/>
        </w:rPr>
        <w:t>ТЕХНИЧЕСКОЙ</w:t>
      </w:r>
      <w:r>
        <w:t xml:space="preserve"> </w:t>
      </w:r>
      <w:r>
        <w:rPr>
          <w:rFonts w:hint="eastAsia"/>
        </w:rPr>
        <w:t>РЕАЛИЗАЦИИ</w:t>
      </w:r>
      <w:r>
        <w:t xml:space="preserve"> </w:t>
      </w:r>
      <w:r>
        <w:rPr>
          <w:rFonts w:hint="eastAsia"/>
        </w:rPr>
        <w:t>ОПТИЧЕСКИХ</w:t>
      </w:r>
      <w:r>
        <w:t xml:space="preserve"> </w:t>
      </w:r>
      <w:r>
        <w:rPr>
          <w:rFonts w:hint="eastAsia"/>
        </w:rPr>
        <w:t>СИСТЕМ</w:t>
      </w:r>
      <w:r>
        <w:t xml:space="preserve"> </w:t>
      </w:r>
      <w:r>
        <w:rPr>
          <w:rFonts w:hint="eastAsia"/>
        </w:rPr>
        <w:t>КОНТРОЛЯ</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54DA8E0F" w14:textId="77777777" w:rsidR="00525E62" w:rsidRDefault="00525E62" w:rsidP="00525E62"/>
    <w:p w14:paraId="5F88A625" w14:textId="77777777" w:rsidR="00525E62" w:rsidRDefault="00525E62" w:rsidP="00525E62">
      <w:r>
        <w:t xml:space="preserve">6.1 </w:t>
      </w:r>
      <w:r>
        <w:rPr>
          <w:rFonts w:hint="eastAsia"/>
        </w:rPr>
        <w:t>Схемы</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осесимметричных</w:t>
      </w:r>
      <w:r>
        <w:t xml:space="preserve"> </w:t>
      </w:r>
      <w:r>
        <w:rPr>
          <w:rFonts w:hint="eastAsia"/>
        </w:rPr>
        <w:t>изделий</w:t>
      </w:r>
    </w:p>
    <w:p w14:paraId="185ACB56" w14:textId="77777777" w:rsidR="00525E62" w:rsidRDefault="00525E62" w:rsidP="00525E62"/>
    <w:p w14:paraId="6E375950" w14:textId="77777777" w:rsidR="00525E62" w:rsidRDefault="00525E62" w:rsidP="00525E62">
      <w:r>
        <w:t xml:space="preserve">6.2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систем</w:t>
      </w:r>
      <w:r>
        <w:t xml:space="preserve"> </w:t>
      </w:r>
      <w:r>
        <w:rPr>
          <w:rFonts w:hint="eastAsia"/>
        </w:rPr>
        <w:t>оптического</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изделий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геометрическим</w:t>
      </w:r>
      <w:r>
        <w:t xml:space="preserve"> </w:t>
      </w:r>
      <w:r>
        <w:rPr>
          <w:rFonts w:hint="eastAsia"/>
        </w:rPr>
        <w:t>методом</w:t>
      </w:r>
      <w:r>
        <w:t xml:space="preserve"> </w:t>
      </w:r>
      <w:r>
        <w:rPr>
          <w:rFonts w:hint="eastAsia"/>
        </w:rPr>
        <w:t>с</w:t>
      </w:r>
      <w:r>
        <w:t xml:space="preserve"> </w:t>
      </w:r>
      <w:r>
        <w:rPr>
          <w:rFonts w:hint="eastAsia"/>
        </w:rPr>
        <w:t>пространственным</w:t>
      </w:r>
      <w:r>
        <w:t xml:space="preserve"> </w:t>
      </w:r>
      <w:r>
        <w:rPr>
          <w:rFonts w:hint="eastAsia"/>
        </w:rPr>
        <w:t>разрешением</w:t>
      </w:r>
    </w:p>
    <w:p w14:paraId="5C6A3F4E" w14:textId="77777777" w:rsidR="00525E62" w:rsidRDefault="00525E62" w:rsidP="00525E62"/>
    <w:p w14:paraId="730B8D3E" w14:textId="77777777" w:rsidR="00525E62" w:rsidRDefault="00525E62" w:rsidP="00525E62">
      <w:r>
        <w:t xml:space="preserve">6.2.1 </w:t>
      </w:r>
      <w:r>
        <w:rPr>
          <w:rFonts w:hint="eastAsia"/>
        </w:rPr>
        <w:t>Оценка</w:t>
      </w:r>
      <w:r>
        <w:t xml:space="preserve"> </w:t>
      </w:r>
      <w:r>
        <w:rPr>
          <w:rFonts w:hint="eastAsia"/>
        </w:rPr>
        <w:t>погрешностей</w:t>
      </w:r>
      <w:r>
        <w:t xml:space="preserve"> </w:t>
      </w:r>
      <w:r>
        <w:rPr>
          <w:rFonts w:hint="eastAsia"/>
        </w:rPr>
        <w:t>системы</w:t>
      </w:r>
      <w:r>
        <w:t xml:space="preserve"> </w:t>
      </w:r>
      <w:r>
        <w:rPr>
          <w:rFonts w:hint="eastAsia"/>
        </w:rPr>
        <w:t>контроля</w:t>
      </w:r>
      <w:r>
        <w:t xml:space="preserve"> </w:t>
      </w:r>
      <w:r>
        <w:rPr>
          <w:rFonts w:hint="eastAsia"/>
        </w:rPr>
        <w:t>токоподводящих</w:t>
      </w:r>
      <w:r>
        <w:t xml:space="preserve"> </w:t>
      </w:r>
      <w:r>
        <w:rPr>
          <w:rFonts w:hint="eastAsia"/>
        </w:rPr>
        <w:t>штырей</w:t>
      </w:r>
      <w:r>
        <w:t xml:space="preserve"> </w:t>
      </w:r>
      <w:r>
        <w:rPr>
          <w:rFonts w:hint="eastAsia"/>
        </w:rPr>
        <w:t>электролизеров</w:t>
      </w:r>
      <w:r>
        <w:t xml:space="preserve"> </w:t>
      </w:r>
      <w:r>
        <w:rPr>
          <w:rFonts w:hint="eastAsia"/>
        </w:rPr>
        <w:t>при</w:t>
      </w:r>
      <w:r>
        <w:t xml:space="preserve"> </w:t>
      </w:r>
      <w:r>
        <w:rPr>
          <w:rFonts w:hint="eastAsia"/>
        </w:rPr>
        <w:t>размещении</w:t>
      </w:r>
      <w:r>
        <w:t xml:space="preserve"> </w:t>
      </w:r>
      <w:r>
        <w:rPr>
          <w:rFonts w:hint="eastAsia"/>
        </w:rPr>
        <w:t>на</w:t>
      </w:r>
      <w:r>
        <w:t xml:space="preserve"> </w:t>
      </w:r>
      <w:r>
        <w:rPr>
          <w:rFonts w:hint="eastAsia"/>
        </w:rPr>
        <w:t>кране</w:t>
      </w:r>
      <w:r>
        <w:t xml:space="preserve"> </w:t>
      </w:r>
      <w:r>
        <w:rPr>
          <w:rFonts w:hint="eastAsia"/>
        </w:rPr>
        <w:t>в</w:t>
      </w:r>
      <w:r>
        <w:t xml:space="preserve"> </w:t>
      </w:r>
      <w:r>
        <w:rPr>
          <w:rFonts w:hint="eastAsia"/>
        </w:rPr>
        <w:t>электролизном</w:t>
      </w:r>
      <w:r>
        <w:t xml:space="preserve"> </w:t>
      </w:r>
      <w:r>
        <w:rPr>
          <w:rFonts w:hint="eastAsia"/>
        </w:rPr>
        <w:t>цехе</w:t>
      </w:r>
    </w:p>
    <w:p w14:paraId="1D3671AC" w14:textId="77777777" w:rsidR="00525E62" w:rsidRDefault="00525E62" w:rsidP="00525E62"/>
    <w:p w14:paraId="4CB3878F" w14:textId="77777777" w:rsidR="00525E62" w:rsidRDefault="00525E62" w:rsidP="00525E62">
      <w:r>
        <w:t xml:space="preserve">6.2.2 </w:t>
      </w:r>
      <w:r>
        <w:rPr>
          <w:rFonts w:hint="eastAsia"/>
        </w:rPr>
        <w:t>Оценка</w:t>
      </w:r>
      <w:r>
        <w:t xml:space="preserve"> </w:t>
      </w:r>
      <w:r>
        <w:rPr>
          <w:rFonts w:hint="eastAsia"/>
        </w:rPr>
        <w:t>погрешностей</w:t>
      </w:r>
      <w:r>
        <w:t xml:space="preserve"> </w:t>
      </w:r>
      <w:r>
        <w:rPr>
          <w:rFonts w:hint="eastAsia"/>
        </w:rPr>
        <w:t>системы</w:t>
      </w:r>
      <w:r>
        <w:t xml:space="preserve"> </w:t>
      </w:r>
      <w:r>
        <w:rPr>
          <w:rFonts w:hint="eastAsia"/>
        </w:rPr>
        <w:t>контроля</w:t>
      </w:r>
      <w:r>
        <w:t xml:space="preserve"> </w:t>
      </w:r>
      <w:r>
        <w:rPr>
          <w:rFonts w:hint="eastAsia"/>
        </w:rPr>
        <w:t>токоподводящих</w:t>
      </w:r>
      <w:r>
        <w:t xml:space="preserve"> </w:t>
      </w:r>
      <w:r>
        <w:rPr>
          <w:rFonts w:hint="eastAsia"/>
        </w:rPr>
        <w:t>штырей</w:t>
      </w:r>
      <w:r>
        <w:t xml:space="preserve"> </w:t>
      </w:r>
      <w:r>
        <w:rPr>
          <w:rFonts w:hint="eastAsia"/>
        </w:rPr>
        <w:t>электролизеров</w:t>
      </w:r>
      <w:r>
        <w:t xml:space="preserve"> </w:t>
      </w:r>
      <w:r>
        <w:rPr>
          <w:rFonts w:hint="eastAsia"/>
        </w:rPr>
        <w:t>при</w:t>
      </w:r>
      <w:r>
        <w:t xml:space="preserve"> </w:t>
      </w:r>
      <w:r>
        <w:rPr>
          <w:rFonts w:hint="eastAsia"/>
        </w:rPr>
        <w:t>размещении</w:t>
      </w:r>
      <w:r>
        <w:t xml:space="preserve"> </w:t>
      </w:r>
      <w:r>
        <w:rPr>
          <w:rFonts w:hint="eastAsia"/>
        </w:rPr>
        <w:t>на</w:t>
      </w:r>
      <w:r>
        <w:t xml:space="preserve"> </w:t>
      </w:r>
      <w:r>
        <w:rPr>
          <w:rFonts w:hint="eastAsia"/>
        </w:rPr>
        <w:t>участке</w:t>
      </w:r>
      <w:r>
        <w:t xml:space="preserve"> </w:t>
      </w:r>
      <w:r>
        <w:rPr>
          <w:rFonts w:hint="eastAsia"/>
        </w:rPr>
        <w:t>их</w:t>
      </w:r>
      <w:r>
        <w:t xml:space="preserve"> </w:t>
      </w:r>
      <w:r>
        <w:rPr>
          <w:rFonts w:hint="eastAsia"/>
        </w:rPr>
        <w:t>очистки</w:t>
      </w:r>
    </w:p>
    <w:p w14:paraId="1E645C02" w14:textId="77777777" w:rsidR="00525E62" w:rsidRDefault="00525E62" w:rsidP="00525E62"/>
    <w:p w14:paraId="0B2A7127" w14:textId="77777777" w:rsidR="00525E62" w:rsidRDefault="00525E62" w:rsidP="00525E62">
      <w:r>
        <w:t xml:space="preserve">6.3 </w:t>
      </w:r>
      <w:r>
        <w:rPr>
          <w:rFonts w:hint="eastAsia"/>
        </w:rPr>
        <w:t>Система</w:t>
      </w:r>
      <w:r>
        <w:t xml:space="preserve"> </w:t>
      </w:r>
      <w:r>
        <w:rPr>
          <w:rFonts w:hint="eastAsia"/>
        </w:rPr>
        <w:t>контроля</w:t>
      </w:r>
      <w:r>
        <w:t xml:space="preserve"> </w:t>
      </w:r>
      <w:r>
        <w:rPr>
          <w:rFonts w:hint="eastAsia"/>
        </w:rPr>
        <w:t>углов</w:t>
      </w:r>
      <w:r>
        <w:t xml:space="preserve"> </w:t>
      </w:r>
      <w:r>
        <w:rPr>
          <w:rFonts w:hint="eastAsia"/>
        </w:rPr>
        <w:t>установки</w:t>
      </w:r>
      <w:r>
        <w:t xml:space="preserve"> </w:t>
      </w:r>
      <w:r>
        <w:rPr>
          <w:rFonts w:hint="eastAsia"/>
        </w:rPr>
        <w:t>колес</w:t>
      </w:r>
      <w:r>
        <w:t xml:space="preserve"> </w:t>
      </w:r>
      <w:r>
        <w:rPr>
          <w:rFonts w:hint="eastAsia"/>
        </w:rPr>
        <w:t>автомобилей</w:t>
      </w:r>
    </w:p>
    <w:p w14:paraId="76439006" w14:textId="77777777" w:rsidR="00525E62" w:rsidRDefault="00525E62" w:rsidP="00525E62"/>
    <w:p w14:paraId="18F9327D" w14:textId="77777777" w:rsidR="00525E62" w:rsidRDefault="00525E62" w:rsidP="00525E62">
      <w:r>
        <w:t xml:space="preserve">6.4 </w:t>
      </w:r>
      <w:r>
        <w:rPr>
          <w:rFonts w:hint="eastAsia"/>
        </w:rPr>
        <w:t>Выводы</w:t>
      </w:r>
      <w:r>
        <w:t xml:space="preserve"> </w:t>
      </w:r>
      <w:r>
        <w:rPr>
          <w:rFonts w:hint="eastAsia"/>
        </w:rPr>
        <w:t>по</w:t>
      </w:r>
      <w:r>
        <w:t xml:space="preserve"> </w:t>
      </w:r>
      <w:r>
        <w:rPr>
          <w:rFonts w:hint="eastAsia"/>
        </w:rPr>
        <w:t>Главе</w:t>
      </w:r>
    </w:p>
    <w:p w14:paraId="2B12A613" w14:textId="77777777" w:rsidR="00525E62" w:rsidRDefault="00525E62" w:rsidP="00525E62"/>
    <w:p w14:paraId="0579F761" w14:textId="77777777" w:rsidR="00525E62" w:rsidRDefault="00525E62" w:rsidP="00525E62">
      <w:r>
        <w:rPr>
          <w:rFonts w:hint="eastAsia"/>
        </w:rPr>
        <w:t>ЗАКЛЮЧЕНИЕ</w:t>
      </w:r>
    </w:p>
    <w:p w14:paraId="3313FADD" w14:textId="77777777" w:rsidR="00525E62" w:rsidRDefault="00525E62" w:rsidP="00525E62"/>
    <w:p w14:paraId="208BB3B9" w14:textId="77777777" w:rsidR="00525E62" w:rsidRDefault="00525E62" w:rsidP="00525E6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A7A85F8" w14:textId="77777777" w:rsidR="00525E62" w:rsidRDefault="00525E62" w:rsidP="00525E62"/>
    <w:p w14:paraId="397232B1" w14:textId="77777777" w:rsidR="00525E62" w:rsidRDefault="00525E62" w:rsidP="00525E62">
      <w:r>
        <w:rPr>
          <w:rFonts w:hint="eastAsia"/>
        </w:rPr>
        <w:t>СПИСОК</w:t>
      </w:r>
      <w:r>
        <w:t xml:space="preserve"> </w:t>
      </w:r>
      <w:r>
        <w:rPr>
          <w:rFonts w:hint="eastAsia"/>
        </w:rPr>
        <w:t>ЛИТЕРАТУРЫ</w:t>
      </w:r>
    </w:p>
    <w:p w14:paraId="6D0F8198" w14:textId="77777777" w:rsidR="00525E62" w:rsidRDefault="00525E62" w:rsidP="00525E62"/>
    <w:p w14:paraId="06EBA77F" w14:textId="77777777" w:rsidR="00525E62" w:rsidRDefault="00525E62" w:rsidP="00525E62">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19856F9B" w14:textId="77777777" w:rsidR="00525E62" w:rsidRDefault="00525E62" w:rsidP="00525E62"/>
    <w:p w14:paraId="2F175730" w14:textId="77777777" w:rsidR="00525E62" w:rsidRDefault="00525E62" w:rsidP="00525E62">
      <w:r>
        <w:rPr>
          <w:rFonts w:hint="eastAsia"/>
        </w:rPr>
        <w:t>исследования</w:t>
      </w:r>
      <w:r>
        <w:t xml:space="preserve"> </w:t>
      </w:r>
      <w:r>
        <w:rPr>
          <w:rFonts w:hint="eastAsia"/>
        </w:rPr>
        <w:t>в</w:t>
      </w:r>
      <w:r>
        <w:t xml:space="preserve"> </w:t>
      </w:r>
      <w:r>
        <w:rPr>
          <w:rFonts w:hint="eastAsia"/>
        </w:rPr>
        <w:t>АО</w:t>
      </w:r>
      <w:r>
        <w:t xml:space="preserve"> "</w:t>
      </w:r>
      <w:r>
        <w:rPr>
          <w:rFonts w:hint="eastAsia"/>
        </w:rPr>
        <w:t>Энертек</w:t>
      </w:r>
      <w:r>
        <w:t>"</w:t>
      </w:r>
    </w:p>
    <w:p w14:paraId="2D78AA06" w14:textId="77777777" w:rsidR="00525E62" w:rsidRDefault="00525E62" w:rsidP="00525E62"/>
    <w:p w14:paraId="578AD5C3" w14:textId="091F7D01" w:rsidR="00525E62" w:rsidRPr="00525E62" w:rsidRDefault="00525E62" w:rsidP="00525E62">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ООО</w:t>
      </w:r>
      <w:r>
        <w:t xml:space="preserve"> </w:t>
      </w:r>
      <w:r>
        <w:rPr>
          <w:rFonts w:hint="eastAsia"/>
        </w:rPr>
        <w:t>«</w:t>
      </w:r>
      <w:r>
        <w:rPr>
          <w:rFonts w:hint="eastAsia"/>
        </w:rPr>
        <w:t>НТЦ</w:t>
      </w:r>
      <w:r>
        <w:t xml:space="preserve"> </w:t>
      </w:r>
      <w:r>
        <w:rPr>
          <w:rFonts w:hint="eastAsia"/>
        </w:rPr>
        <w:t>«</w:t>
      </w:r>
      <w:r>
        <w:rPr>
          <w:rFonts w:hint="eastAsia"/>
        </w:rPr>
        <w:t>ЭНЕРГОАВТОМАТИЗАЦИЯ</w:t>
      </w:r>
      <w:r>
        <w:rPr>
          <w:rFonts w:hint="eastAsia"/>
        </w:rPr>
        <w:t>»</w:t>
      </w:r>
    </w:p>
    <w:sectPr w:rsidR="00525E62" w:rsidRPr="00525E62" w:rsidSect="00AD35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9F5B" w14:textId="77777777" w:rsidR="00AD35B8" w:rsidRDefault="00AD35B8">
      <w:pPr>
        <w:spacing w:after="0" w:line="240" w:lineRule="auto"/>
      </w:pPr>
      <w:r>
        <w:separator/>
      </w:r>
    </w:p>
  </w:endnote>
  <w:endnote w:type="continuationSeparator" w:id="0">
    <w:p w14:paraId="6DCFA87E" w14:textId="77777777" w:rsidR="00AD35B8" w:rsidRDefault="00AD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274" w14:textId="77777777" w:rsidR="00AD35B8" w:rsidRDefault="00AD35B8"/>
    <w:p w14:paraId="76B5E377" w14:textId="77777777" w:rsidR="00AD35B8" w:rsidRDefault="00AD35B8"/>
    <w:p w14:paraId="3AE43894" w14:textId="77777777" w:rsidR="00AD35B8" w:rsidRDefault="00AD35B8"/>
    <w:p w14:paraId="605B526A" w14:textId="77777777" w:rsidR="00AD35B8" w:rsidRDefault="00AD35B8"/>
    <w:p w14:paraId="2A75A5BE" w14:textId="77777777" w:rsidR="00AD35B8" w:rsidRDefault="00AD35B8"/>
    <w:p w14:paraId="7E643FD0" w14:textId="77777777" w:rsidR="00AD35B8" w:rsidRDefault="00AD35B8"/>
    <w:p w14:paraId="66F10DF0" w14:textId="77777777" w:rsidR="00AD35B8" w:rsidRDefault="00AD35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6F7CE" wp14:editId="64DD71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DA05" w14:textId="77777777" w:rsidR="00AD35B8" w:rsidRDefault="00AD3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6F7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C2DA05" w14:textId="77777777" w:rsidR="00AD35B8" w:rsidRDefault="00AD3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B0A84C" w14:textId="77777777" w:rsidR="00AD35B8" w:rsidRDefault="00AD35B8"/>
    <w:p w14:paraId="3C354BF8" w14:textId="77777777" w:rsidR="00AD35B8" w:rsidRDefault="00AD35B8"/>
    <w:p w14:paraId="63B03332" w14:textId="77777777" w:rsidR="00AD35B8" w:rsidRDefault="00AD35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26988" wp14:editId="5AA746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0841" w14:textId="77777777" w:rsidR="00AD35B8" w:rsidRDefault="00AD35B8"/>
                          <w:p w14:paraId="03EB65C2" w14:textId="77777777" w:rsidR="00AD35B8" w:rsidRDefault="00AD3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269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0A0841" w14:textId="77777777" w:rsidR="00AD35B8" w:rsidRDefault="00AD35B8"/>
                    <w:p w14:paraId="03EB65C2" w14:textId="77777777" w:rsidR="00AD35B8" w:rsidRDefault="00AD3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8F7A7" w14:textId="77777777" w:rsidR="00AD35B8" w:rsidRDefault="00AD35B8"/>
    <w:p w14:paraId="6231B07C" w14:textId="77777777" w:rsidR="00AD35B8" w:rsidRDefault="00AD35B8">
      <w:pPr>
        <w:rPr>
          <w:sz w:val="2"/>
          <w:szCs w:val="2"/>
        </w:rPr>
      </w:pPr>
    </w:p>
    <w:p w14:paraId="274C77C4" w14:textId="77777777" w:rsidR="00AD35B8" w:rsidRDefault="00AD35B8"/>
    <w:p w14:paraId="3B9B5133" w14:textId="77777777" w:rsidR="00AD35B8" w:rsidRDefault="00AD35B8">
      <w:pPr>
        <w:spacing w:after="0" w:line="240" w:lineRule="auto"/>
      </w:pPr>
    </w:p>
  </w:footnote>
  <w:footnote w:type="continuationSeparator" w:id="0">
    <w:p w14:paraId="4950457F" w14:textId="77777777" w:rsidR="00AD35B8" w:rsidRDefault="00AD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5B8"/>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29940</TotalTime>
  <Pages>7</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3962</cp:revision>
  <cp:lastPrinted>2009-02-06T05:36:00Z</cp:lastPrinted>
  <dcterms:created xsi:type="dcterms:W3CDTF">2024-01-07T13:43:00Z</dcterms:created>
  <dcterms:modified xsi:type="dcterms:W3CDTF">2024-02-24T21:19:00Z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