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Денисевич</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Антон</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Юрійович</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тимчасово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працює</w:t>
      </w:r>
      <w:r w:rsidRPr="00754CD8">
        <w:rPr>
          <w:rFonts w:ascii="Times New Roman" w:eastAsia="Times New Roman" w:hAnsi="Times New Roman" w:cs="Arial"/>
          <w:kern w:val="0"/>
          <w:sz w:val="28"/>
          <w:szCs w:val="20"/>
          <w:lang w:eastAsia="ru-RU"/>
        </w:rPr>
        <w:t>: &amp;laquo;</w:t>
      </w:r>
      <w:r w:rsidRPr="00754CD8">
        <w:rPr>
          <w:rFonts w:ascii="Times New Roman" w:eastAsia="Times New Roman" w:hAnsi="Times New Roman" w:cs="Arial" w:hint="eastAsia"/>
          <w:kern w:val="0"/>
          <w:sz w:val="28"/>
          <w:szCs w:val="20"/>
          <w:lang w:eastAsia="ru-RU"/>
        </w:rPr>
        <w:t>Правове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w:t>
      </w:r>
      <w:r w:rsidRPr="00754CD8">
        <w:rPr>
          <w:rFonts w:ascii="Times New Roman" w:eastAsia="Times New Roman" w:hAnsi="Times New Roman" w:cs="Arial"/>
          <w:kern w:val="0"/>
          <w:sz w:val="28"/>
          <w:szCs w:val="20"/>
          <w:lang w:eastAsia="ru-RU"/>
        </w:rPr>
        <w:t>&amp;shy;</w:t>
      </w:r>
      <w:r w:rsidRPr="00754CD8">
        <w:rPr>
          <w:rFonts w:ascii="Times New Roman" w:eastAsia="Times New Roman" w:hAnsi="Times New Roman" w:cs="Arial" w:hint="eastAsia"/>
          <w:kern w:val="0"/>
          <w:sz w:val="28"/>
          <w:szCs w:val="20"/>
          <w:lang w:eastAsia="ru-RU"/>
        </w:rPr>
        <w:t>цівників</w:t>
      </w:r>
      <w:r w:rsidRPr="00754CD8">
        <w:rPr>
          <w:rFonts w:ascii="Times New Roman" w:eastAsia="Times New Roman" w:hAnsi="Times New Roman" w:cs="Arial"/>
          <w:kern w:val="0"/>
          <w:sz w:val="28"/>
          <w:szCs w:val="20"/>
          <w:lang w:eastAsia="ru-RU"/>
        </w:rPr>
        <w:t xml:space="preserve">&amp;raquo; (12.00.05 - </w:t>
      </w:r>
      <w:r w:rsidRPr="00754CD8">
        <w:rPr>
          <w:rFonts w:ascii="Times New Roman" w:eastAsia="Times New Roman" w:hAnsi="Times New Roman" w:cs="Arial" w:hint="eastAsia"/>
          <w:kern w:val="0"/>
          <w:sz w:val="28"/>
          <w:szCs w:val="20"/>
          <w:lang w:eastAsia="ru-RU"/>
        </w:rPr>
        <w:t>трудове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соціального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забезпечення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Спецрада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w:t>
      </w:r>
      <w:r w:rsidRPr="00754CD8">
        <w:rPr>
          <w:rFonts w:ascii="Times New Roman" w:eastAsia="Times New Roman" w:hAnsi="Times New Roman" w:cs="Arial"/>
          <w:kern w:val="0"/>
          <w:sz w:val="28"/>
          <w:szCs w:val="20"/>
          <w:lang w:eastAsia="ru-RU"/>
        </w:rPr>
        <w:t xml:space="preserve"> 26.001.46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Київському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націо</w:t>
      </w:r>
      <w:r w:rsidRPr="00754CD8">
        <w:rPr>
          <w:rFonts w:ascii="Times New Roman" w:eastAsia="Times New Roman" w:hAnsi="Times New Roman" w:cs="Arial"/>
          <w:kern w:val="0"/>
          <w:sz w:val="28"/>
          <w:szCs w:val="20"/>
          <w:lang w:eastAsia="ru-RU"/>
        </w:rPr>
        <w:t>&amp;shy;</w:t>
      </w:r>
      <w:r w:rsidRPr="00754CD8">
        <w:rPr>
          <w:rFonts w:ascii="Times New Roman" w:eastAsia="Times New Roman" w:hAnsi="Times New Roman" w:cs="Arial" w:hint="eastAsia"/>
          <w:kern w:val="0"/>
          <w:sz w:val="28"/>
          <w:szCs w:val="20"/>
          <w:lang w:eastAsia="ru-RU"/>
        </w:rPr>
        <w:t>нальному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університеті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імені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Тараса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Шевченка</w:t>
      </w:r>
    </w:p>
    <w:p w:rsidR="00754CD8" w:rsidRPr="00754CD8" w:rsidRDefault="00754CD8" w:rsidP="00754CD8">
      <w:pPr>
        <w:rPr>
          <w:rFonts w:ascii="Times New Roman" w:eastAsia="Times New Roman" w:hAnsi="Times New Roman" w:cs="Arial"/>
          <w:kern w:val="0"/>
          <w:sz w:val="28"/>
          <w:szCs w:val="20"/>
          <w:lang w:eastAsia="ru-RU"/>
        </w:rPr>
      </w:pPr>
    </w:p>
    <w:p w:rsidR="00754CD8" w:rsidRPr="00754CD8" w:rsidRDefault="00754CD8" w:rsidP="00754CD8">
      <w:pPr>
        <w:rPr>
          <w:rFonts w:ascii="Times New Roman" w:eastAsia="Times New Roman" w:hAnsi="Times New Roman" w:cs="Arial"/>
          <w:kern w:val="0"/>
          <w:sz w:val="28"/>
          <w:szCs w:val="20"/>
          <w:lang w:eastAsia="ru-RU"/>
        </w:rPr>
      </w:pPr>
    </w:p>
    <w:p w:rsidR="00754CD8" w:rsidRPr="00754CD8" w:rsidRDefault="00754CD8" w:rsidP="00754CD8">
      <w:pPr>
        <w:rPr>
          <w:rFonts w:ascii="Times New Roman" w:eastAsia="Times New Roman" w:hAnsi="Times New Roman" w:cs="Arial"/>
          <w:kern w:val="0"/>
          <w:sz w:val="28"/>
          <w:szCs w:val="20"/>
          <w:lang w:eastAsia="ru-RU"/>
        </w:rPr>
      </w:pPr>
    </w:p>
    <w:p w:rsidR="00754CD8" w:rsidRPr="00754CD8" w:rsidRDefault="00754CD8" w:rsidP="00754CD8">
      <w:pPr>
        <w:rPr>
          <w:rFonts w:ascii="Times New Roman" w:eastAsia="Times New Roman" w:hAnsi="Times New Roman" w:cs="Arial"/>
          <w:kern w:val="0"/>
          <w:sz w:val="28"/>
          <w:szCs w:val="20"/>
          <w:lang w:eastAsia="ru-RU"/>
        </w:rPr>
      </w:pPr>
    </w:p>
    <w:p w:rsidR="00754CD8" w:rsidRPr="00754CD8" w:rsidRDefault="00754CD8" w:rsidP="00754CD8">
      <w:pPr>
        <w:rPr>
          <w:rFonts w:ascii="Times New Roman" w:eastAsia="Times New Roman" w:hAnsi="Times New Roman" w:cs="Arial"/>
          <w:kern w:val="0"/>
          <w:sz w:val="28"/>
          <w:szCs w:val="20"/>
          <w:lang w:eastAsia="ru-RU"/>
        </w:rPr>
      </w:pP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КИЇВСЬКИЙ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НАЦІОНАЛЬНИЙ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УНІВЕРСИТЕТ</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ІМЕНІ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ТАРАСА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ШЕВЧЕНКА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МІНІСТЕРСТВО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ОСВІТИ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УКРАЇНИ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Кваліфікаційна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праця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рукопису</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ДЕНИСЕВИЧ</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АНТОН</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ЮРІЙОВИЧ</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w:t>
      </w:r>
      <w:r w:rsidRPr="00754CD8">
        <w:rPr>
          <w:rFonts w:ascii="Times New Roman" w:eastAsia="Times New Roman" w:hAnsi="Times New Roman" w:cs="Arial"/>
          <w:kern w:val="0"/>
          <w:sz w:val="28"/>
          <w:szCs w:val="20"/>
          <w:lang w:eastAsia="ru-RU"/>
        </w:rPr>
        <w:t>__</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УДК</w:t>
      </w:r>
      <w:r w:rsidRPr="00754CD8">
        <w:rPr>
          <w:rFonts w:ascii="Times New Roman" w:eastAsia="Times New Roman" w:hAnsi="Times New Roman" w:cs="Arial"/>
          <w:kern w:val="0"/>
          <w:sz w:val="28"/>
          <w:szCs w:val="20"/>
          <w:lang w:eastAsia="ru-RU"/>
        </w:rPr>
        <w:t xml:space="preserve"> 349.2</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ДИСЕРТАЦІЯ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ПРАВОВЕ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ПРАЦІВНИКІВ</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12.00.05 </w:t>
      </w:r>
      <w:r w:rsidRPr="00754CD8">
        <w:rPr>
          <w:rFonts w:ascii="Times New Roman" w:eastAsia="Times New Roman" w:hAnsi="Times New Roman" w:cs="Arial" w:hint="eastAsia"/>
          <w:kern w:val="0"/>
          <w:sz w:val="28"/>
          <w:szCs w:val="20"/>
          <w:lang w:eastAsia="ru-RU"/>
        </w:rPr>
        <w:t>–</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право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соціального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забезпечення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(081 - </w:t>
      </w:r>
      <w:r w:rsidRPr="00754CD8">
        <w:rPr>
          <w:rFonts w:ascii="Times New Roman" w:eastAsia="Times New Roman" w:hAnsi="Times New Roman" w:cs="Arial" w:hint="eastAsia"/>
          <w:kern w:val="0"/>
          <w:sz w:val="28"/>
          <w:szCs w:val="20"/>
          <w:lang w:eastAsia="ru-RU"/>
        </w:rPr>
        <w:t>Право</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Подається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здобуття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ступеня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кандидата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юридичних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Дисертація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містить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результати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власних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ідей</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результатів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текстів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інших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авторів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мають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посилання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відповідне</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джерело</w:t>
      </w:r>
      <w:r w:rsidRPr="00754CD8">
        <w:rPr>
          <w:rFonts w:ascii="Times New Roman" w:eastAsia="Times New Roman" w:hAnsi="Times New Roman" w:cs="Arial"/>
          <w:kern w:val="0"/>
          <w:sz w:val="28"/>
          <w:szCs w:val="20"/>
          <w:lang w:eastAsia="ru-RU"/>
        </w:rPr>
        <w:t>___________________________</w:t>
      </w:r>
      <w:r w:rsidRPr="00754CD8">
        <w:rPr>
          <w:rFonts w:ascii="Times New Roman" w:eastAsia="Times New Roman" w:hAnsi="Times New Roman" w:cs="Arial" w:hint="eastAsia"/>
          <w:kern w:val="0"/>
          <w:sz w:val="28"/>
          <w:szCs w:val="20"/>
          <w:lang w:eastAsia="ru-RU"/>
        </w:rPr>
        <w:t>А</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Денисевич</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Науковий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керівник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Андріїв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Василь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Михайлович</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доктор</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юридичних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професор</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Київ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w:t>
      </w:r>
      <w:r w:rsidRPr="00754CD8">
        <w:rPr>
          <w:rFonts w:ascii="Times New Roman" w:eastAsia="Times New Roman" w:hAnsi="Times New Roman" w:cs="Arial"/>
          <w:kern w:val="0"/>
          <w:sz w:val="28"/>
          <w:szCs w:val="20"/>
          <w:lang w:eastAsia="ru-RU"/>
        </w:rPr>
        <w:t xml:space="preserve"> 2018</w:t>
      </w:r>
    </w:p>
    <w:p w:rsidR="00754CD8" w:rsidRPr="00754CD8" w:rsidRDefault="00754CD8" w:rsidP="00754CD8">
      <w:pPr>
        <w:rPr>
          <w:rFonts w:ascii="Times New Roman" w:eastAsia="Times New Roman" w:hAnsi="Times New Roman" w:cs="Arial"/>
          <w:kern w:val="0"/>
          <w:sz w:val="28"/>
          <w:szCs w:val="20"/>
          <w:lang w:eastAsia="ru-RU"/>
        </w:rPr>
      </w:pPr>
    </w:p>
    <w:p w:rsidR="00754CD8" w:rsidRPr="00754CD8" w:rsidRDefault="00754CD8" w:rsidP="00754CD8">
      <w:pPr>
        <w:rPr>
          <w:rFonts w:ascii="Times New Roman" w:eastAsia="Times New Roman" w:hAnsi="Times New Roman" w:cs="Arial"/>
          <w:kern w:val="0"/>
          <w:sz w:val="28"/>
          <w:szCs w:val="20"/>
          <w:lang w:eastAsia="ru-RU"/>
        </w:rPr>
      </w:pPr>
    </w:p>
    <w:p w:rsidR="00754CD8" w:rsidRPr="00754CD8" w:rsidRDefault="00754CD8" w:rsidP="00754CD8">
      <w:pPr>
        <w:rPr>
          <w:rFonts w:ascii="Times New Roman" w:eastAsia="Times New Roman" w:hAnsi="Times New Roman" w:cs="Arial"/>
          <w:kern w:val="0"/>
          <w:sz w:val="28"/>
          <w:szCs w:val="20"/>
          <w:lang w:eastAsia="ru-RU"/>
        </w:rPr>
      </w:pP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ЗМІСТ</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ВСТУП………………………………………………………………………</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w:t>
      </w:r>
      <w:r w:rsidRPr="00754CD8">
        <w:rPr>
          <w:rFonts w:ascii="Times New Roman" w:eastAsia="Times New Roman" w:hAnsi="Times New Roman" w:cs="Arial"/>
          <w:kern w:val="0"/>
          <w:sz w:val="28"/>
          <w:szCs w:val="20"/>
          <w:lang w:eastAsia="ru-RU"/>
        </w:rPr>
        <w:t>3</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РОЗДІЛ</w:t>
      </w:r>
      <w:r w:rsidRPr="00754CD8">
        <w:rPr>
          <w:rFonts w:ascii="Times New Roman" w:eastAsia="Times New Roman" w:hAnsi="Times New Roman" w:cs="Arial"/>
          <w:kern w:val="0"/>
          <w:sz w:val="28"/>
          <w:szCs w:val="20"/>
          <w:lang w:eastAsia="ru-RU"/>
        </w:rPr>
        <w:t xml:space="preserve"> 1 </w:t>
      </w:r>
      <w:r w:rsidRPr="00754CD8">
        <w:rPr>
          <w:rFonts w:ascii="Times New Roman" w:eastAsia="Times New Roman" w:hAnsi="Times New Roman" w:cs="Arial" w:hint="eastAsia"/>
          <w:kern w:val="0"/>
          <w:sz w:val="28"/>
          <w:szCs w:val="20"/>
          <w:lang w:eastAsia="ru-RU"/>
        </w:rPr>
        <w:t>ТЕОРЕТИЧНІ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ОСНОВИ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13</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1.1 </w:t>
      </w:r>
      <w:r w:rsidRPr="00754CD8">
        <w:rPr>
          <w:rFonts w:ascii="Times New Roman" w:eastAsia="Times New Roman" w:hAnsi="Times New Roman" w:cs="Arial" w:hint="eastAsia"/>
          <w:kern w:val="0"/>
          <w:sz w:val="28"/>
          <w:szCs w:val="20"/>
          <w:lang w:eastAsia="ru-RU"/>
        </w:rPr>
        <w:t>Поняття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елементи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13</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1.2 </w:t>
      </w:r>
      <w:r w:rsidRPr="00754CD8">
        <w:rPr>
          <w:rFonts w:ascii="Times New Roman" w:eastAsia="Times New Roman" w:hAnsi="Times New Roman" w:cs="Arial" w:hint="eastAsia"/>
          <w:kern w:val="0"/>
          <w:sz w:val="28"/>
          <w:szCs w:val="20"/>
          <w:lang w:eastAsia="ru-RU"/>
        </w:rPr>
        <w:t>Функції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w:t>
      </w:r>
      <w:r w:rsidRPr="00754CD8">
        <w:rPr>
          <w:rFonts w:ascii="Times New Roman" w:eastAsia="Times New Roman" w:hAnsi="Times New Roman" w:cs="Arial"/>
          <w:kern w:val="0"/>
          <w:sz w:val="28"/>
          <w:szCs w:val="20"/>
          <w:lang w:eastAsia="ru-RU"/>
        </w:rPr>
        <w:t>...27</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1.3 </w:t>
      </w:r>
      <w:r w:rsidRPr="00754CD8">
        <w:rPr>
          <w:rFonts w:ascii="Times New Roman" w:eastAsia="Times New Roman" w:hAnsi="Times New Roman" w:cs="Arial" w:hint="eastAsia"/>
          <w:kern w:val="0"/>
          <w:sz w:val="28"/>
          <w:szCs w:val="20"/>
          <w:lang w:eastAsia="ru-RU"/>
        </w:rPr>
        <w:t>Принципи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працівника</w:t>
      </w:r>
      <w:r w:rsidRPr="00754CD8">
        <w:rPr>
          <w:rFonts w:ascii="Times New Roman" w:eastAsia="Times New Roman" w:hAnsi="Times New Roman" w:cs="Arial"/>
          <w:kern w:val="0"/>
          <w:sz w:val="28"/>
          <w:szCs w:val="20"/>
          <w:lang w:eastAsia="ru-RU"/>
        </w:rPr>
        <w:t>.......................................43</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Висновки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розділу</w:t>
      </w:r>
      <w:r w:rsidRPr="00754CD8">
        <w:rPr>
          <w:rFonts w:ascii="Times New Roman" w:eastAsia="Times New Roman" w:hAnsi="Times New Roman" w:cs="Arial"/>
          <w:kern w:val="0"/>
          <w:sz w:val="28"/>
          <w:szCs w:val="20"/>
          <w:lang w:eastAsia="ru-RU"/>
        </w:rPr>
        <w:t xml:space="preserve"> 1.........................................................................................60</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РОЗДІЛ</w:t>
      </w:r>
      <w:r w:rsidRPr="00754CD8">
        <w:rPr>
          <w:rFonts w:ascii="Times New Roman" w:eastAsia="Times New Roman" w:hAnsi="Times New Roman" w:cs="Arial"/>
          <w:kern w:val="0"/>
          <w:sz w:val="28"/>
          <w:szCs w:val="20"/>
          <w:lang w:eastAsia="ru-RU"/>
        </w:rPr>
        <w:t xml:space="preserve"> 2 </w:t>
      </w:r>
      <w:r w:rsidRPr="00754CD8">
        <w:rPr>
          <w:rFonts w:ascii="Times New Roman" w:eastAsia="Times New Roman" w:hAnsi="Times New Roman" w:cs="Arial" w:hint="eastAsia"/>
          <w:kern w:val="0"/>
          <w:sz w:val="28"/>
          <w:szCs w:val="20"/>
          <w:lang w:eastAsia="ru-RU"/>
        </w:rPr>
        <w:t>КОМПАРАТИВІСТСЬКО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ПРАВОВЕ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.................................61</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2.1 </w:t>
      </w:r>
      <w:r w:rsidRPr="00754CD8">
        <w:rPr>
          <w:rFonts w:ascii="Times New Roman" w:eastAsia="Times New Roman" w:hAnsi="Times New Roman" w:cs="Arial" w:hint="eastAsia"/>
          <w:kern w:val="0"/>
          <w:sz w:val="28"/>
          <w:szCs w:val="20"/>
          <w:lang w:eastAsia="ru-RU"/>
        </w:rPr>
        <w:t>Історичний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генезис</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працівника</w:t>
      </w:r>
      <w:r w:rsidRPr="00754CD8">
        <w:rPr>
          <w:rFonts w:ascii="Times New Roman" w:eastAsia="Times New Roman" w:hAnsi="Times New Roman" w:cs="Arial"/>
          <w:kern w:val="0"/>
          <w:sz w:val="28"/>
          <w:szCs w:val="20"/>
          <w:lang w:eastAsia="ru-RU"/>
        </w:rPr>
        <w:t>..............................................................................................................63</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2.2 </w:t>
      </w:r>
      <w:r w:rsidRPr="00754CD8">
        <w:rPr>
          <w:rFonts w:ascii="Times New Roman" w:eastAsia="Times New Roman" w:hAnsi="Times New Roman" w:cs="Arial" w:hint="eastAsia"/>
          <w:kern w:val="0"/>
          <w:sz w:val="28"/>
          <w:szCs w:val="20"/>
          <w:lang w:eastAsia="ru-RU"/>
        </w:rPr>
        <w:t>Зарубіжний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досвід</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.............................................................................................................84</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Висновки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розділу</w:t>
      </w:r>
      <w:r w:rsidRPr="00754CD8">
        <w:rPr>
          <w:rFonts w:ascii="Times New Roman" w:eastAsia="Times New Roman" w:hAnsi="Times New Roman" w:cs="Arial"/>
          <w:kern w:val="0"/>
          <w:sz w:val="28"/>
          <w:szCs w:val="20"/>
          <w:lang w:eastAsia="ru-RU"/>
        </w:rPr>
        <w:t xml:space="preserve"> 2.......................................................................................106</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РОЗДІЛ</w:t>
      </w:r>
      <w:r w:rsidRPr="00754CD8">
        <w:rPr>
          <w:rFonts w:ascii="Times New Roman" w:eastAsia="Times New Roman" w:hAnsi="Times New Roman" w:cs="Arial"/>
          <w:kern w:val="0"/>
          <w:sz w:val="28"/>
          <w:szCs w:val="20"/>
          <w:lang w:eastAsia="ru-RU"/>
        </w:rPr>
        <w:t xml:space="preserve"> 3 </w:t>
      </w:r>
      <w:r w:rsidRPr="00754CD8">
        <w:rPr>
          <w:rFonts w:ascii="Times New Roman" w:eastAsia="Times New Roman" w:hAnsi="Times New Roman" w:cs="Arial" w:hint="eastAsia"/>
          <w:kern w:val="0"/>
          <w:sz w:val="28"/>
          <w:szCs w:val="20"/>
          <w:lang w:eastAsia="ru-RU"/>
        </w:rPr>
        <w:t>ФОРМИ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3.1 </w:t>
      </w:r>
      <w:r w:rsidRPr="00754CD8">
        <w:rPr>
          <w:rFonts w:ascii="Times New Roman" w:eastAsia="Times New Roman" w:hAnsi="Times New Roman" w:cs="Arial" w:hint="eastAsia"/>
          <w:kern w:val="0"/>
          <w:sz w:val="28"/>
          <w:szCs w:val="20"/>
          <w:lang w:eastAsia="ru-RU"/>
        </w:rPr>
        <w:t>Випробування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прийнятті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роботу…………………………………</w:t>
      </w:r>
      <w:r w:rsidRPr="00754CD8">
        <w:rPr>
          <w:rFonts w:ascii="Times New Roman" w:eastAsia="Times New Roman" w:hAnsi="Times New Roman" w:cs="Arial"/>
          <w:kern w:val="0"/>
          <w:sz w:val="28"/>
          <w:szCs w:val="20"/>
          <w:lang w:eastAsia="ru-RU"/>
        </w:rPr>
        <w:t>.111</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3.2 </w:t>
      </w:r>
      <w:r w:rsidRPr="00754CD8">
        <w:rPr>
          <w:rFonts w:ascii="Times New Roman" w:eastAsia="Times New Roman" w:hAnsi="Times New Roman" w:cs="Arial" w:hint="eastAsia"/>
          <w:kern w:val="0"/>
          <w:sz w:val="28"/>
          <w:szCs w:val="20"/>
          <w:lang w:eastAsia="ru-RU"/>
        </w:rPr>
        <w:t>Атестація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...................................................................................136</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3.3 </w:t>
      </w:r>
      <w:r w:rsidRPr="00754CD8">
        <w:rPr>
          <w:rFonts w:ascii="Times New Roman" w:eastAsia="Times New Roman" w:hAnsi="Times New Roman" w:cs="Arial" w:hint="eastAsia"/>
          <w:kern w:val="0"/>
          <w:sz w:val="28"/>
          <w:szCs w:val="20"/>
          <w:lang w:eastAsia="ru-RU"/>
        </w:rPr>
        <w:t>Документально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ознайомча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практика</w:t>
      </w:r>
      <w:r w:rsidRPr="00754CD8">
        <w:rPr>
          <w:rFonts w:ascii="Times New Roman" w:eastAsia="Times New Roman" w:hAnsi="Times New Roman" w:cs="Arial"/>
          <w:kern w:val="0"/>
          <w:sz w:val="28"/>
          <w:szCs w:val="20"/>
          <w:lang w:eastAsia="ru-RU"/>
        </w:rPr>
        <w:t>...........................................................166</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Висновки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розділу</w:t>
      </w:r>
      <w:r w:rsidRPr="00754CD8">
        <w:rPr>
          <w:rFonts w:ascii="Times New Roman" w:eastAsia="Times New Roman" w:hAnsi="Times New Roman" w:cs="Arial"/>
          <w:kern w:val="0"/>
          <w:sz w:val="28"/>
          <w:szCs w:val="20"/>
          <w:lang w:eastAsia="ru-RU"/>
        </w:rPr>
        <w:t xml:space="preserve"> 3</w:t>
      </w:r>
      <w:r w:rsidRPr="00754CD8">
        <w:rPr>
          <w:rFonts w:ascii="Times New Roman" w:eastAsia="Times New Roman" w:hAnsi="Times New Roman" w:cs="Arial" w:hint="eastAsia"/>
          <w:kern w:val="0"/>
          <w:sz w:val="28"/>
          <w:szCs w:val="20"/>
          <w:lang w:eastAsia="ru-RU"/>
        </w:rPr>
        <w:t>………………………………………</w:t>
      </w:r>
      <w:r w:rsidRPr="00754CD8">
        <w:rPr>
          <w:rFonts w:ascii="Times New Roman" w:eastAsia="Times New Roman" w:hAnsi="Times New Roman" w:cs="Arial"/>
          <w:kern w:val="0"/>
          <w:sz w:val="28"/>
          <w:szCs w:val="20"/>
          <w:lang w:eastAsia="ru-RU"/>
        </w:rPr>
        <w:t>...........................184</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ВИСНОВКИ</w:t>
      </w:r>
      <w:r w:rsidRPr="00754CD8">
        <w:rPr>
          <w:rFonts w:ascii="Times New Roman" w:eastAsia="Times New Roman" w:hAnsi="Times New Roman" w:cs="Arial"/>
          <w:kern w:val="0"/>
          <w:sz w:val="28"/>
          <w:szCs w:val="20"/>
          <w:lang w:eastAsia="ru-RU"/>
        </w:rPr>
        <w:t>........................................................................................................188</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СПИСОК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ВИКОРИСТАНИХ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ДЖЕРЕЛ</w:t>
      </w:r>
      <w:r w:rsidRPr="00754CD8">
        <w:rPr>
          <w:rFonts w:ascii="Times New Roman" w:eastAsia="Times New Roman" w:hAnsi="Times New Roman" w:cs="Arial"/>
          <w:kern w:val="0"/>
          <w:sz w:val="28"/>
          <w:szCs w:val="20"/>
          <w:lang w:eastAsia="ru-RU"/>
        </w:rPr>
        <w:t>.......................................................195</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ДОДАТОК……………………………………………………</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w:t>
      </w:r>
      <w:r w:rsidRPr="00754CD8">
        <w:rPr>
          <w:rFonts w:ascii="Times New Roman" w:eastAsia="Times New Roman" w:hAnsi="Times New Roman" w:cs="Arial"/>
          <w:kern w:val="0"/>
          <w:sz w:val="28"/>
          <w:szCs w:val="20"/>
          <w:lang w:eastAsia="ru-RU"/>
        </w:rPr>
        <w:t>....214</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3</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ВСТУП</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Актуальність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Ефективність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економічного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прогресу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будь</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якої</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держави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залежить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організації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раціонального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потенціалу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населення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шляхом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реалізації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їх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здібностей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ринку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Результативне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потенціалу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держави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вимагає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лише</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створення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достатньої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кількість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робочих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місць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наявності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дієвої</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нормативно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правової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бази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допомогою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здійснюється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правове</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відносин</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Оцінка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одним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найефективніших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правових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інструментів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підвищення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потенціалу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країни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який</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має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організацію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ефективної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кадрами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шляхом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виявлення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найбільш</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кваліфікованих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кадрів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організації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подальшої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ними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проявляється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процесі</w:t>
      </w:r>
      <w:r w:rsidRPr="00754CD8">
        <w:rPr>
          <w:rFonts w:ascii="Times New Roman" w:eastAsia="Times New Roman" w:hAnsi="Times New Roman" w:cs="Arial"/>
          <w:kern w:val="0"/>
          <w:sz w:val="28"/>
          <w:szCs w:val="20"/>
          <w:lang w:eastAsia="ru-RU"/>
        </w:rPr>
        <w:t xml:space="preserve"> (1) </w:t>
      </w:r>
      <w:r w:rsidRPr="00754CD8">
        <w:rPr>
          <w:rFonts w:ascii="Times New Roman" w:eastAsia="Times New Roman" w:hAnsi="Times New Roman" w:cs="Arial" w:hint="eastAsia"/>
          <w:kern w:val="0"/>
          <w:sz w:val="28"/>
          <w:szCs w:val="20"/>
          <w:lang w:eastAsia="ru-RU"/>
        </w:rPr>
        <w:t>добору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вакантні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місця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найбільш</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компетентних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кандидатів</w:t>
      </w:r>
      <w:r w:rsidRPr="00754CD8">
        <w:rPr>
          <w:rFonts w:ascii="Times New Roman" w:eastAsia="Times New Roman" w:hAnsi="Times New Roman" w:cs="Arial"/>
          <w:kern w:val="0"/>
          <w:sz w:val="28"/>
          <w:szCs w:val="20"/>
          <w:lang w:eastAsia="ru-RU"/>
        </w:rPr>
        <w:t xml:space="preserve">, (2) </w:t>
      </w:r>
      <w:r w:rsidRPr="00754CD8">
        <w:rPr>
          <w:rFonts w:ascii="Times New Roman" w:eastAsia="Times New Roman" w:hAnsi="Times New Roman" w:cs="Arial" w:hint="eastAsia"/>
          <w:kern w:val="0"/>
          <w:sz w:val="28"/>
          <w:szCs w:val="20"/>
          <w:lang w:eastAsia="ru-RU"/>
        </w:rPr>
        <w:t>стимулювання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вдосконалення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своїх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здібностей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шляхом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заохочення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просування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службі</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найбільш</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компетентних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кадрів</w:t>
      </w:r>
      <w:r w:rsidRPr="00754CD8">
        <w:rPr>
          <w:rFonts w:ascii="Times New Roman" w:eastAsia="Times New Roman" w:hAnsi="Times New Roman" w:cs="Arial"/>
          <w:kern w:val="0"/>
          <w:sz w:val="28"/>
          <w:szCs w:val="20"/>
          <w:lang w:eastAsia="ru-RU"/>
        </w:rPr>
        <w:t xml:space="preserve">, (3) </w:t>
      </w:r>
      <w:r w:rsidRPr="00754CD8">
        <w:rPr>
          <w:rFonts w:ascii="Times New Roman" w:eastAsia="Times New Roman" w:hAnsi="Times New Roman" w:cs="Arial" w:hint="eastAsia"/>
          <w:kern w:val="0"/>
          <w:sz w:val="28"/>
          <w:szCs w:val="20"/>
          <w:lang w:eastAsia="ru-RU"/>
        </w:rPr>
        <w:t>застосування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превентивних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заходів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випадку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неналежного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виконання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своїх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обов’язків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вигляді</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переведення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посади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нижчою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оплатою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звільнення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недоцільності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продовження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відносин</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даним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працівником</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оскільки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рівень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унеможливлює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виконання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своїх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обов’язків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Реалізація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даної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можлива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шляхом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застосування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способів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передбачені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чинним</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законодавством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документально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ознайомчої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практики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співбесіди</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випробування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прийнятті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стажування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кваліфікаційного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іспиту</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конкурсного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відбору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атестації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щорічного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державних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службовців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поліграфу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тощо</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Нині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діючий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Кодекс</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України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відповідає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сучасним</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вимогам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суспільства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незважаючи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після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прийняття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проголошення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Україною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статусу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незалежної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держави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змісту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було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внесено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значну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кількість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змін</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доповнень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даний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час</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діючому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КЗпП</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4</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України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інститут</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знайшов</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належного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регламентування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Враховуючи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той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факт</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норми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даного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інституту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застосовуються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всіх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стадіях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існування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відносин</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починаючи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моменту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надання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оголошення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вакантну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посаду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закінчуючи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звільненням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поновленням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зв’язку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доказів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які</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підтверджують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наявність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достатнього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якостей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працівника</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Кодексом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дане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питання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врегульовано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повній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мірі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оскільки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ньому</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містяться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лише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поодинокі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приписи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впорядковують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процес</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той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час</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коли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державі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відбувається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реформування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державних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органів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такі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процедури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атестація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конкурсний</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відбір</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залишаються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межами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діючого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КЗпП</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порядок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даних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процедур</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закріплено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спеціальних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підзаконних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актів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свою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чергу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причиною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доволі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частого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порушення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порядку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їх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проведення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наслідок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порушення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населення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завдання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шкоди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державним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інтересам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шляхом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залучення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низькокваліфікованих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кадрів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Тому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вважаємо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даного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інституту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є</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нагальним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завданням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середовища</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Науково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теоретичною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базою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для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проведення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стали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вітчизняних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зарубіжних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вчених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зокрема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Андріїва</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Г</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Барабаша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Бикова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Вавженчука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С</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Венедіктова</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Венедіктова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Вишновецької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Ю</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Гришиної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Жернакова</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Жигалкіна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Занфірової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Зеленського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Дмітрієвої</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Ю</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Іванчиної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Іншина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Л</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Костюка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Колєснік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Ю</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Кохан</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К</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Мельника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Мельничук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Мовчан</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Лукаша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Лушнікової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Лазора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Прилипка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Процевського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Соцького</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Сірохи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Смірнова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Терницького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Тищенко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Черноус</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Хуторян</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С</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Уржинської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Уржинського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Щербини</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Ярошенка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Однак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комплексне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сучасному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етапі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розвитку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5</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вітчизняній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юридичній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науці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відсутнє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Водночас</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удосконалення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національного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законодавства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один</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етапів</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побудови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соціальної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економічно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розвинутої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держави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неможливе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без</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фундаментальних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теоретичних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цій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сфері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пояснює</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актуальність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своєчасність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дисертаційної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обраної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теми</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Зв’язок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науковими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програмами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планами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темами</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Дисертаційна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виконана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кафедрі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соціального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забезпечення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юридичного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факультету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Київського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національного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університету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імені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Тараса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Шевченка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рамках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бюджетних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«Доктрина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системі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України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теоретичний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практичний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аспекти»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11</w:t>
      </w:r>
      <w:r w:rsidRPr="00754CD8">
        <w:rPr>
          <w:rFonts w:ascii="Times New Roman" w:eastAsia="Times New Roman" w:hAnsi="Times New Roman" w:cs="Arial" w:hint="eastAsia"/>
          <w:kern w:val="0"/>
          <w:sz w:val="28"/>
          <w:szCs w:val="20"/>
          <w:lang w:eastAsia="ru-RU"/>
        </w:rPr>
        <w:t>БФ</w:t>
      </w:r>
      <w:r w:rsidRPr="00754CD8">
        <w:rPr>
          <w:rFonts w:ascii="Times New Roman" w:eastAsia="Times New Roman" w:hAnsi="Times New Roman" w:cs="Arial"/>
          <w:kern w:val="0"/>
          <w:sz w:val="28"/>
          <w:szCs w:val="20"/>
          <w:lang w:eastAsia="ru-RU"/>
        </w:rPr>
        <w:t xml:space="preserve">042-01), </w:t>
      </w:r>
      <w:r w:rsidRPr="00754CD8">
        <w:rPr>
          <w:rFonts w:ascii="Times New Roman" w:eastAsia="Times New Roman" w:hAnsi="Times New Roman" w:cs="Arial" w:hint="eastAsia"/>
          <w:kern w:val="0"/>
          <w:sz w:val="28"/>
          <w:szCs w:val="20"/>
          <w:lang w:eastAsia="ru-RU"/>
        </w:rPr>
        <w:t>яка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досліджувалася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юридичному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факультеті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Київського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національного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університету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імені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Тараса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Шевченка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01 </w:t>
      </w:r>
      <w:r w:rsidRPr="00754CD8">
        <w:rPr>
          <w:rFonts w:ascii="Times New Roman" w:eastAsia="Times New Roman" w:hAnsi="Times New Roman" w:cs="Arial" w:hint="eastAsia"/>
          <w:kern w:val="0"/>
          <w:sz w:val="28"/>
          <w:szCs w:val="20"/>
          <w:lang w:eastAsia="ru-RU"/>
        </w:rPr>
        <w:t>січня</w:t>
      </w:r>
      <w:r w:rsidRPr="00754CD8">
        <w:rPr>
          <w:rFonts w:ascii="Times New Roman" w:eastAsia="Times New Roman" w:hAnsi="Times New Roman" w:cs="Arial"/>
          <w:kern w:val="0"/>
          <w:sz w:val="28"/>
          <w:szCs w:val="20"/>
          <w:lang w:eastAsia="ru-RU"/>
        </w:rPr>
        <w:t xml:space="preserve"> 2011 </w:t>
      </w:r>
      <w:r w:rsidRPr="00754CD8">
        <w:rPr>
          <w:rFonts w:ascii="Times New Roman" w:eastAsia="Times New Roman" w:hAnsi="Times New Roman" w:cs="Arial" w:hint="eastAsia"/>
          <w:kern w:val="0"/>
          <w:sz w:val="28"/>
          <w:szCs w:val="20"/>
          <w:lang w:eastAsia="ru-RU"/>
        </w:rPr>
        <w:t>р</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w:t>
      </w:r>
      <w:r w:rsidRPr="00754CD8">
        <w:rPr>
          <w:rFonts w:ascii="Times New Roman" w:eastAsia="Times New Roman" w:hAnsi="Times New Roman" w:cs="Arial"/>
          <w:kern w:val="0"/>
          <w:sz w:val="28"/>
          <w:szCs w:val="20"/>
          <w:lang w:eastAsia="ru-RU"/>
        </w:rPr>
        <w:t xml:space="preserve"> 31</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грудня</w:t>
      </w:r>
      <w:r w:rsidRPr="00754CD8">
        <w:rPr>
          <w:rFonts w:ascii="Times New Roman" w:eastAsia="Times New Roman" w:hAnsi="Times New Roman" w:cs="Arial"/>
          <w:kern w:val="0"/>
          <w:sz w:val="28"/>
          <w:szCs w:val="20"/>
          <w:lang w:eastAsia="ru-RU"/>
        </w:rPr>
        <w:t xml:space="preserve"> 2015 </w:t>
      </w:r>
      <w:r w:rsidRPr="00754CD8">
        <w:rPr>
          <w:rFonts w:ascii="Times New Roman" w:eastAsia="Times New Roman" w:hAnsi="Times New Roman" w:cs="Arial" w:hint="eastAsia"/>
          <w:kern w:val="0"/>
          <w:sz w:val="28"/>
          <w:szCs w:val="20"/>
          <w:lang w:eastAsia="ru-RU"/>
        </w:rPr>
        <w:t>р</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«Теорія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практика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адаптації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законодавства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України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законодавства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ЄС»</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w:t>
      </w:r>
      <w:r w:rsidRPr="00754CD8">
        <w:rPr>
          <w:rFonts w:ascii="Times New Roman" w:eastAsia="Times New Roman" w:hAnsi="Times New Roman" w:cs="Arial"/>
          <w:kern w:val="0"/>
          <w:sz w:val="28"/>
          <w:szCs w:val="20"/>
          <w:lang w:eastAsia="ru-RU"/>
        </w:rPr>
        <w:t xml:space="preserve"> 16</w:t>
      </w:r>
      <w:r w:rsidRPr="00754CD8">
        <w:rPr>
          <w:rFonts w:ascii="Times New Roman" w:eastAsia="Times New Roman" w:hAnsi="Times New Roman" w:cs="Arial" w:hint="eastAsia"/>
          <w:kern w:val="0"/>
          <w:sz w:val="28"/>
          <w:szCs w:val="20"/>
          <w:lang w:eastAsia="ru-RU"/>
        </w:rPr>
        <w:t>БФ</w:t>
      </w:r>
      <w:r w:rsidRPr="00754CD8">
        <w:rPr>
          <w:rFonts w:ascii="Times New Roman" w:eastAsia="Times New Roman" w:hAnsi="Times New Roman" w:cs="Arial"/>
          <w:kern w:val="0"/>
          <w:sz w:val="28"/>
          <w:szCs w:val="20"/>
          <w:lang w:eastAsia="ru-RU"/>
        </w:rPr>
        <w:t xml:space="preserve">042-01), </w:t>
      </w:r>
      <w:r w:rsidRPr="00754CD8">
        <w:rPr>
          <w:rFonts w:ascii="Times New Roman" w:eastAsia="Times New Roman" w:hAnsi="Times New Roman" w:cs="Arial" w:hint="eastAsia"/>
          <w:kern w:val="0"/>
          <w:sz w:val="28"/>
          <w:szCs w:val="20"/>
          <w:lang w:eastAsia="ru-RU"/>
        </w:rPr>
        <w:t>яка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досліджується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юридичному</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факультеті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Київського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національного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університету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імені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Тараса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Шевченка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01 </w:t>
      </w:r>
      <w:r w:rsidRPr="00754CD8">
        <w:rPr>
          <w:rFonts w:ascii="Times New Roman" w:eastAsia="Times New Roman" w:hAnsi="Times New Roman" w:cs="Arial" w:hint="eastAsia"/>
          <w:kern w:val="0"/>
          <w:sz w:val="28"/>
          <w:szCs w:val="20"/>
          <w:lang w:eastAsia="ru-RU"/>
        </w:rPr>
        <w:t>січня</w:t>
      </w:r>
      <w:r w:rsidRPr="00754CD8">
        <w:rPr>
          <w:rFonts w:ascii="Times New Roman" w:eastAsia="Times New Roman" w:hAnsi="Times New Roman" w:cs="Arial"/>
          <w:kern w:val="0"/>
          <w:sz w:val="28"/>
          <w:szCs w:val="20"/>
          <w:lang w:eastAsia="ru-RU"/>
        </w:rPr>
        <w:t xml:space="preserve"> 2016 </w:t>
      </w:r>
      <w:r w:rsidRPr="00754CD8">
        <w:rPr>
          <w:rFonts w:ascii="Times New Roman" w:eastAsia="Times New Roman" w:hAnsi="Times New Roman" w:cs="Arial" w:hint="eastAsia"/>
          <w:kern w:val="0"/>
          <w:sz w:val="28"/>
          <w:szCs w:val="20"/>
          <w:lang w:eastAsia="ru-RU"/>
        </w:rPr>
        <w:t>р</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w:t>
      </w:r>
      <w:r w:rsidRPr="00754CD8">
        <w:rPr>
          <w:rFonts w:ascii="Times New Roman" w:eastAsia="Times New Roman" w:hAnsi="Times New Roman" w:cs="Arial"/>
          <w:kern w:val="0"/>
          <w:sz w:val="28"/>
          <w:szCs w:val="20"/>
          <w:lang w:eastAsia="ru-RU"/>
        </w:rPr>
        <w:t xml:space="preserve"> 31 </w:t>
      </w:r>
      <w:r w:rsidRPr="00754CD8">
        <w:rPr>
          <w:rFonts w:ascii="Times New Roman" w:eastAsia="Times New Roman" w:hAnsi="Times New Roman" w:cs="Arial" w:hint="eastAsia"/>
          <w:kern w:val="0"/>
          <w:sz w:val="28"/>
          <w:szCs w:val="20"/>
          <w:lang w:eastAsia="ru-RU"/>
        </w:rPr>
        <w:t>грудня</w:t>
      </w:r>
      <w:r w:rsidRPr="00754CD8">
        <w:rPr>
          <w:rFonts w:ascii="Times New Roman" w:eastAsia="Times New Roman" w:hAnsi="Times New Roman" w:cs="Arial"/>
          <w:kern w:val="0"/>
          <w:sz w:val="28"/>
          <w:szCs w:val="20"/>
          <w:lang w:eastAsia="ru-RU"/>
        </w:rPr>
        <w:t xml:space="preserve"> 2020 </w:t>
      </w:r>
      <w:r w:rsidRPr="00754CD8">
        <w:rPr>
          <w:rFonts w:ascii="Times New Roman" w:eastAsia="Times New Roman" w:hAnsi="Times New Roman" w:cs="Arial" w:hint="eastAsia"/>
          <w:kern w:val="0"/>
          <w:sz w:val="28"/>
          <w:szCs w:val="20"/>
          <w:lang w:eastAsia="ru-RU"/>
        </w:rPr>
        <w:t>р</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Мета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задачі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дисертаційної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концептуального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підходу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сучасних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умовах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шляхом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аналізу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чинного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законодавства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України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практики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застосування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історичного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зарубіжного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досвіду</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теоретичного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осмислення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доробків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вітчизняних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зарубіжних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науковців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диференціації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аналізу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норм</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вітчизняного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зарубіжного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законодавства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досягнень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Для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досягнення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поставленої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основна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увага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концентрувалась</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навколо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вирішення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наступних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задач</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місця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норм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регулюють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оцінку</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системі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понять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рівень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категорій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6</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розкриття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змісту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ключових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ознак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працівника</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класифікація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способів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характеристика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принципів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притаманні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оцінці</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самостійної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категорії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розкриття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історичних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передумов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виникнення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інституту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їх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періодизації</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характеристика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практики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зарубіжних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країн</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імплементації</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позитивних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норм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діючого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законодавства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України</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особливостей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документально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ознайомчої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процедури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випробування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прийнятті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роботу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атестації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окремих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способів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формують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інститут</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здійснення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їх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відмежування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суміжних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категорій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недоліків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сучасному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етапі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розвитку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законодавства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цілому</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надання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пропозицій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вдосконалення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окремих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способів</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Об’єктом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суспільні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відносини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виникають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реалізації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громадянами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подальшому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їх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існуванні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приводу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Предметом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теоретичні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практичні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проблеми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Методи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дослідження</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Методологічну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основу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дисертаційного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дослідження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складає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сукупність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сучасних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загальних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спеціальних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теоретико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методологічних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засобів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пізнання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явищ</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процесів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котрі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мають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місце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суспільстві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Зокрема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для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отримання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результатів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дисертаційній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застосовувалися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наступні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методи</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7</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нормативно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порівняльний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історичний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логіко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семантичний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аналітичний</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формально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логічний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метод</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абстрагування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узагальнення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основу</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методології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покладено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загальнонауковий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діалектичний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метод</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допомогою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були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розглянуті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проблеми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процедури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може</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ініціюватися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будь</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якому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етапі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існування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відносин</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дослідженні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природи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з’ясування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суттєвих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ознак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використовувались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аналітичний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формальнологічний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логіко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семантичний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методи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підрозділи</w:t>
      </w:r>
      <w:r w:rsidRPr="00754CD8">
        <w:rPr>
          <w:rFonts w:ascii="Times New Roman" w:eastAsia="Times New Roman" w:hAnsi="Times New Roman" w:cs="Arial"/>
          <w:kern w:val="0"/>
          <w:sz w:val="28"/>
          <w:szCs w:val="20"/>
          <w:lang w:eastAsia="ru-RU"/>
        </w:rPr>
        <w:t xml:space="preserve"> 1.1; 1.2).</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Оперування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історичним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методом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дозволило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показати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становлення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розвиток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процедури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обґрунтувало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необхідність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подальшого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розроблення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даного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питання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підрозділ</w:t>
      </w:r>
      <w:r w:rsidRPr="00754CD8">
        <w:rPr>
          <w:rFonts w:ascii="Times New Roman" w:eastAsia="Times New Roman" w:hAnsi="Times New Roman" w:cs="Arial"/>
          <w:kern w:val="0"/>
          <w:sz w:val="28"/>
          <w:szCs w:val="20"/>
          <w:lang w:eastAsia="ru-RU"/>
        </w:rPr>
        <w:t xml:space="preserve"> 2.1). </w:t>
      </w:r>
      <w:r w:rsidRPr="00754CD8">
        <w:rPr>
          <w:rFonts w:ascii="Times New Roman" w:eastAsia="Times New Roman" w:hAnsi="Times New Roman" w:cs="Arial" w:hint="eastAsia"/>
          <w:kern w:val="0"/>
          <w:sz w:val="28"/>
          <w:szCs w:val="20"/>
          <w:lang w:eastAsia="ru-RU"/>
        </w:rPr>
        <w:t>Нормативно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порівняльний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метод</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став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нагоді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аналізі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вітчизняного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законодавства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зарубіжних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норм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регулюють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порядок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підрозділ</w:t>
      </w:r>
      <w:r w:rsidRPr="00754CD8">
        <w:rPr>
          <w:rFonts w:ascii="Times New Roman" w:eastAsia="Times New Roman" w:hAnsi="Times New Roman" w:cs="Arial"/>
          <w:kern w:val="0"/>
          <w:sz w:val="28"/>
          <w:szCs w:val="20"/>
          <w:lang w:eastAsia="ru-RU"/>
        </w:rPr>
        <w:t xml:space="preserve"> 2.2). </w:t>
      </w:r>
      <w:r w:rsidRPr="00754CD8">
        <w:rPr>
          <w:rFonts w:ascii="Times New Roman" w:eastAsia="Times New Roman" w:hAnsi="Times New Roman" w:cs="Arial" w:hint="eastAsia"/>
          <w:kern w:val="0"/>
          <w:sz w:val="28"/>
          <w:szCs w:val="20"/>
          <w:lang w:eastAsia="ru-RU"/>
        </w:rPr>
        <w:t>Метод</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абстрагування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узагальнення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дозволив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сформулювати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дефініцію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норм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категорій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підрозділи</w:t>
      </w:r>
      <w:r w:rsidRPr="00754CD8">
        <w:rPr>
          <w:rFonts w:ascii="Times New Roman" w:eastAsia="Times New Roman" w:hAnsi="Times New Roman" w:cs="Arial"/>
          <w:kern w:val="0"/>
          <w:sz w:val="28"/>
          <w:szCs w:val="20"/>
          <w:lang w:eastAsia="ru-RU"/>
        </w:rPr>
        <w:t xml:space="preserve"> 1.2; 1.3; 3.2; 3.3),</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формально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юридичний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метод</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використовувався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розробленні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окремих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законодавчих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рекомендацій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пропозицій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підрозділи</w:t>
      </w:r>
      <w:r w:rsidRPr="00754CD8">
        <w:rPr>
          <w:rFonts w:ascii="Times New Roman" w:eastAsia="Times New Roman" w:hAnsi="Times New Roman" w:cs="Arial"/>
          <w:kern w:val="0"/>
          <w:sz w:val="28"/>
          <w:szCs w:val="20"/>
          <w:lang w:eastAsia="ru-RU"/>
        </w:rPr>
        <w:t xml:space="preserve"> 3.1; 3.2; 3.3).</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Теоретичним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фундаментом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послужили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фахівців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галузі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довідкова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література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Емпіричну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базу</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дослідження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становлять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Конституція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України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чинне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законодавство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проект</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кодексу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України</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Наукова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новизнаодержаних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результатів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полягає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подана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захист</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дисертація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першим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самостійним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комплексним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науковим</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дослідженням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теоретичних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практичних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проблем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окремого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інституту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галузі</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межах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здійсненого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автором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одержані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такі</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результати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мають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новизну</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8</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уперше</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обґрунтовано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виокремлення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самостійного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інституту</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оскільки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існує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сукупність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передумов</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формування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поширення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сфери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запровадження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способів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даний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час</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врегульовані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нормами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вплив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результатів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юридичного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факту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динаміку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відносин</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збільшення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обсягу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норм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регулюють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окремі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способи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наявність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загальної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мети</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запропоновано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поняття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рівня»як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законодавчо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передбаченої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процедури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важливих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якостей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виражаються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якісних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кількісних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показниках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прийняття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подальшому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основі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отриманих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даних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відповідних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організаційно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управлінських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рішень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підвищення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ефективності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ресурсів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надано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поняття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рівень»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слід</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розуміти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сукупність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якісних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кількісних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показників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відображають</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здібності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ефективного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виконання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обов’язків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запропоновано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систему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якісних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кількісних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показників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основі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має</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визначатися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рівень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включає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кваліфікаційні</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якості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ділові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психофізіологічні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особистісні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моральноетичні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стаж</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результати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виконуваної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виокремлено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суттєві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ознаки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процедури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належать</w:t>
      </w:r>
      <w:r w:rsidRPr="00754CD8">
        <w:rPr>
          <w:rFonts w:ascii="Times New Roman" w:eastAsia="Times New Roman" w:hAnsi="Times New Roman" w:cs="Arial"/>
          <w:kern w:val="0"/>
          <w:sz w:val="28"/>
          <w:szCs w:val="20"/>
          <w:lang w:eastAsia="ru-RU"/>
        </w:rPr>
        <w:t xml:space="preserve">: 1) </w:t>
      </w:r>
      <w:r w:rsidRPr="00754CD8">
        <w:rPr>
          <w:rFonts w:ascii="Times New Roman" w:eastAsia="Times New Roman" w:hAnsi="Times New Roman" w:cs="Arial" w:hint="eastAsia"/>
          <w:kern w:val="0"/>
          <w:sz w:val="28"/>
          <w:szCs w:val="20"/>
          <w:lang w:eastAsia="ru-RU"/>
        </w:rPr>
        <w:t>порядок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проведення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процедури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регламентований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КЗпП</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законами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підзаконними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нормативно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правовими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актами</w:t>
      </w:r>
      <w:r w:rsidRPr="00754CD8">
        <w:rPr>
          <w:rFonts w:ascii="Times New Roman" w:eastAsia="Times New Roman" w:hAnsi="Times New Roman" w:cs="Arial"/>
          <w:kern w:val="0"/>
          <w:sz w:val="28"/>
          <w:szCs w:val="20"/>
          <w:lang w:eastAsia="ru-RU"/>
        </w:rPr>
        <w:t xml:space="preserve">; 2) </w:t>
      </w:r>
      <w:r w:rsidRPr="00754CD8">
        <w:rPr>
          <w:rFonts w:ascii="Times New Roman" w:eastAsia="Times New Roman" w:hAnsi="Times New Roman" w:cs="Arial" w:hint="eastAsia"/>
          <w:kern w:val="0"/>
          <w:sz w:val="28"/>
          <w:szCs w:val="20"/>
          <w:lang w:eastAsia="ru-RU"/>
        </w:rPr>
        <w:t>основна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підвищення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ефективності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використання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ресурсів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підприємства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установи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організації</w:t>
      </w:r>
      <w:r w:rsidRPr="00754CD8">
        <w:rPr>
          <w:rFonts w:ascii="Times New Roman" w:eastAsia="Times New Roman" w:hAnsi="Times New Roman" w:cs="Arial"/>
          <w:kern w:val="0"/>
          <w:sz w:val="28"/>
          <w:szCs w:val="20"/>
          <w:lang w:eastAsia="ru-RU"/>
        </w:rPr>
        <w:t xml:space="preserve">; 3) </w:t>
      </w:r>
      <w:r w:rsidRPr="00754CD8">
        <w:rPr>
          <w:rFonts w:ascii="Times New Roman" w:eastAsia="Times New Roman" w:hAnsi="Times New Roman" w:cs="Arial" w:hint="eastAsia"/>
          <w:kern w:val="0"/>
          <w:sz w:val="28"/>
          <w:szCs w:val="20"/>
          <w:lang w:eastAsia="ru-RU"/>
        </w:rPr>
        <w:t>оцінка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має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рекомендаційний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характер</w:t>
      </w:r>
      <w:r w:rsidRPr="00754CD8">
        <w:rPr>
          <w:rFonts w:ascii="Times New Roman" w:eastAsia="Times New Roman" w:hAnsi="Times New Roman" w:cs="Arial"/>
          <w:kern w:val="0"/>
          <w:sz w:val="28"/>
          <w:szCs w:val="20"/>
          <w:lang w:eastAsia="ru-RU"/>
        </w:rPr>
        <w:t xml:space="preserve">; 4) </w:t>
      </w:r>
      <w:r w:rsidRPr="00754CD8">
        <w:rPr>
          <w:rFonts w:ascii="Times New Roman" w:eastAsia="Times New Roman" w:hAnsi="Times New Roman" w:cs="Arial" w:hint="eastAsia"/>
          <w:kern w:val="0"/>
          <w:sz w:val="28"/>
          <w:szCs w:val="20"/>
          <w:lang w:eastAsia="ru-RU"/>
        </w:rPr>
        <w:t>результати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впливають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динаміку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відносин</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9</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встановлено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генезис</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має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певні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періоди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становлення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розвитку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саме</w:t>
      </w:r>
      <w:r w:rsidRPr="00754CD8">
        <w:rPr>
          <w:rFonts w:ascii="Times New Roman" w:eastAsia="Times New Roman" w:hAnsi="Times New Roman" w:cs="Arial"/>
          <w:kern w:val="0"/>
          <w:sz w:val="28"/>
          <w:szCs w:val="20"/>
          <w:lang w:eastAsia="ru-RU"/>
        </w:rPr>
        <w:t xml:space="preserve">: 1) </w:t>
      </w:r>
      <w:r w:rsidRPr="00754CD8">
        <w:rPr>
          <w:rFonts w:ascii="Times New Roman" w:eastAsia="Times New Roman" w:hAnsi="Times New Roman" w:cs="Arial" w:hint="eastAsia"/>
          <w:kern w:val="0"/>
          <w:sz w:val="28"/>
          <w:szCs w:val="20"/>
          <w:lang w:eastAsia="ru-RU"/>
        </w:rPr>
        <w:t>зародження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окремих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способів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спрямовані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визначення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придатності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w:t>
      </w:r>
      <w:r w:rsidRPr="00754CD8">
        <w:rPr>
          <w:rFonts w:ascii="Times New Roman" w:eastAsia="Times New Roman" w:hAnsi="Times New Roman" w:cs="Arial"/>
          <w:kern w:val="0"/>
          <w:sz w:val="28"/>
          <w:szCs w:val="20"/>
          <w:lang w:eastAsia="ru-RU"/>
        </w:rPr>
        <w:t xml:space="preserve"> 1917 </w:t>
      </w:r>
      <w:r w:rsidRPr="00754CD8">
        <w:rPr>
          <w:rFonts w:ascii="Times New Roman" w:eastAsia="Times New Roman" w:hAnsi="Times New Roman" w:cs="Arial" w:hint="eastAsia"/>
          <w:kern w:val="0"/>
          <w:sz w:val="28"/>
          <w:szCs w:val="20"/>
          <w:lang w:eastAsia="ru-RU"/>
        </w:rPr>
        <w:t>р</w:t>
      </w:r>
      <w:r w:rsidRPr="00754CD8">
        <w:rPr>
          <w:rFonts w:ascii="Times New Roman" w:eastAsia="Times New Roman" w:hAnsi="Times New Roman" w:cs="Arial"/>
          <w:kern w:val="0"/>
          <w:sz w:val="28"/>
          <w:szCs w:val="20"/>
          <w:lang w:eastAsia="ru-RU"/>
        </w:rPr>
        <w:t>.); 2)</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становлення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інституту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(1917 </w:t>
      </w:r>
      <w:r w:rsidRPr="00754CD8">
        <w:rPr>
          <w:rFonts w:ascii="Times New Roman" w:eastAsia="Times New Roman" w:hAnsi="Times New Roman" w:cs="Arial" w:hint="eastAsia"/>
          <w:kern w:val="0"/>
          <w:sz w:val="28"/>
          <w:szCs w:val="20"/>
          <w:lang w:eastAsia="ru-RU"/>
        </w:rPr>
        <w:t>–</w:t>
      </w:r>
      <w:r w:rsidRPr="00754CD8">
        <w:rPr>
          <w:rFonts w:ascii="Times New Roman" w:eastAsia="Times New Roman" w:hAnsi="Times New Roman" w:cs="Arial"/>
          <w:kern w:val="0"/>
          <w:sz w:val="28"/>
          <w:szCs w:val="20"/>
          <w:lang w:eastAsia="ru-RU"/>
        </w:rPr>
        <w:t xml:space="preserve"> 1971 </w:t>
      </w:r>
      <w:r w:rsidRPr="00754CD8">
        <w:rPr>
          <w:rFonts w:ascii="Times New Roman" w:eastAsia="Times New Roman" w:hAnsi="Times New Roman" w:cs="Arial" w:hint="eastAsia"/>
          <w:kern w:val="0"/>
          <w:sz w:val="28"/>
          <w:szCs w:val="20"/>
          <w:lang w:eastAsia="ru-RU"/>
        </w:rPr>
        <w:t>рр</w:t>
      </w:r>
      <w:r w:rsidRPr="00754CD8">
        <w:rPr>
          <w:rFonts w:ascii="Times New Roman" w:eastAsia="Times New Roman" w:hAnsi="Times New Roman" w:cs="Arial"/>
          <w:kern w:val="0"/>
          <w:sz w:val="28"/>
          <w:szCs w:val="20"/>
          <w:lang w:eastAsia="ru-RU"/>
        </w:rPr>
        <w:t xml:space="preserve">.); 3) </w:t>
      </w:r>
      <w:r w:rsidRPr="00754CD8">
        <w:rPr>
          <w:rFonts w:ascii="Times New Roman" w:eastAsia="Times New Roman" w:hAnsi="Times New Roman" w:cs="Arial" w:hint="eastAsia"/>
          <w:kern w:val="0"/>
          <w:sz w:val="28"/>
          <w:szCs w:val="20"/>
          <w:lang w:eastAsia="ru-RU"/>
        </w:rPr>
        <w:t>подальший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розвиток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процедури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(1971 </w:t>
      </w:r>
      <w:r w:rsidRPr="00754CD8">
        <w:rPr>
          <w:rFonts w:ascii="Times New Roman" w:eastAsia="Times New Roman" w:hAnsi="Times New Roman" w:cs="Arial" w:hint="eastAsia"/>
          <w:kern w:val="0"/>
          <w:sz w:val="28"/>
          <w:szCs w:val="20"/>
          <w:lang w:eastAsia="ru-RU"/>
        </w:rPr>
        <w:t>–</w:t>
      </w:r>
      <w:r w:rsidRPr="00754CD8">
        <w:rPr>
          <w:rFonts w:ascii="Times New Roman" w:eastAsia="Times New Roman" w:hAnsi="Times New Roman" w:cs="Arial"/>
          <w:kern w:val="0"/>
          <w:sz w:val="28"/>
          <w:szCs w:val="20"/>
          <w:lang w:eastAsia="ru-RU"/>
        </w:rPr>
        <w:t xml:space="preserve"> 1991 </w:t>
      </w:r>
      <w:r w:rsidRPr="00754CD8">
        <w:rPr>
          <w:rFonts w:ascii="Times New Roman" w:eastAsia="Times New Roman" w:hAnsi="Times New Roman" w:cs="Arial" w:hint="eastAsia"/>
          <w:kern w:val="0"/>
          <w:sz w:val="28"/>
          <w:szCs w:val="20"/>
          <w:lang w:eastAsia="ru-RU"/>
        </w:rPr>
        <w:t>рр</w:t>
      </w:r>
      <w:r w:rsidRPr="00754CD8">
        <w:rPr>
          <w:rFonts w:ascii="Times New Roman" w:eastAsia="Times New Roman" w:hAnsi="Times New Roman" w:cs="Arial"/>
          <w:kern w:val="0"/>
          <w:sz w:val="28"/>
          <w:szCs w:val="20"/>
          <w:lang w:eastAsia="ru-RU"/>
        </w:rPr>
        <w:t>.); 4)</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правове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роки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незалежності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України</w:t>
      </w:r>
      <w:r w:rsidRPr="00754CD8">
        <w:rPr>
          <w:rFonts w:ascii="Times New Roman" w:eastAsia="Times New Roman" w:hAnsi="Times New Roman" w:cs="Arial"/>
          <w:kern w:val="0"/>
          <w:sz w:val="28"/>
          <w:szCs w:val="20"/>
          <w:lang w:eastAsia="ru-RU"/>
        </w:rPr>
        <w:t xml:space="preserve"> (1991 </w:t>
      </w:r>
      <w:r w:rsidRPr="00754CD8">
        <w:rPr>
          <w:rFonts w:ascii="Times New Roman" w:eastAsia="Times New Roman" w:hAnsi="Times New Roman" w:cs="Arial" w:hint="eastAsia"/>
          <w:kern w:val="0"/>
          <w:sz w:val="28"/>
          <w:szCs w:val="20"/>
          <w:lang w:eastAsia="ru-RU"/>
        </w:rPr>
        <w:t>р</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сьогодення</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удосконалено</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поняття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«випробування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прийнятті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загальним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правилом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факультативною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умовою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договору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передбачає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встановлення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відповідності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займаній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посаді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шляхом</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визначення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ділових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особистісних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якостей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також</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успішності</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виконання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покладених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нього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обов’язків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відповідно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вимог</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передбачених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договором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посадовою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інструкцією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метою</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покращення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процедури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добору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кадрів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поняття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«атестація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слід</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розуміти</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законодавчо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передбачену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обов’язкову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періодичну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процедуру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проводиться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спеціально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уповноваженим</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органом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встановлення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відповідності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займаній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посаді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прийняття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основі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отриманих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результатів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організаційно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управлінських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рішень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підвищення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ефективності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ресурсів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підприємстві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установі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організації</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систему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принципів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допомогою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дотриманням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відбувається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процедура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складається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наступних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принципів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гласності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рівності</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об’єктивності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безпосередньої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участі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вимог</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поєднання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інтересів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сторін</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відносин</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10</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дістали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подальшого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розвитку</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класифікації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видів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наступними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критеріями</w:t>
      </w:r>
      <w:r w:rsidRPr="00754CD8">
        <w:rPr>
          <w:rFonts w:ascii="Times New Roman" w:eastAsia="Times New Roman" w:hAnsi="Times New Roman" w:cs="Arial"/>
          <w:kern w:val="0"/>
          <w:sz w:val="28"/>
          <w:szCs w:val="20"/>
          <w:lang w:eastAsia="ru-RU"/>
        </w:rPr>
        <w:t xml:space="preserve">: 1)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впливом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динаміку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правовідносин</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2)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моментом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ініціювання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проведення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3) </w:t>
      </w:r>
      <w:r w:rsidRPr="00754CD8">
        <w:rPr>
          <w:rFonts w:ascii="Times New Roman" w:eastAsia="Times New Roman" w:hAnsi="Times New Roman" w:cs="Arial" w:hint="eastAsia"/>
          <w:kern w:val="0"/>
          <w:sz w:val="28"/>
          <w:szCs w:val="20"/>
          <w:lang w:eastAsia="ru-RU"/>
        </w:rPr>
        <w:t>за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обов’язковістю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проходження</w:t>
      </w:r>
      <w:r w:rsidRPr="00754CD8">
        <w:rPr>
          <w:rFonts w:ascii="Times New Roman" w:eastAsia="Times New Roman" w:hAnsi="Times New Roman" w:cs="Arial"/>
          <w:kern w:val="0"/>
          <w:sz w:val="28"/>
          <w:szCs w:val="20"/>
          <w:lang w:eastAsia="ru-RU"/>
        </w:rPr>
        <w:t xml:space="preserve">; 4)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періодичністю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проведення</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відмежування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атестації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суміжних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категорій</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випробування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прийнятті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щорічна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державних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службовців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інших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видів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атестацій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проведено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такими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ознаками</w:t>
      </w:r>
      <w:r w:rsidRPr="00754CD8">
        <w:rPr>
          <w:rFonts w:ascii="Times New Roman" w:eastAsia="Times New Roman" w:hAnsi="Times New Roman" w:cs="Arial"/>
          <w:kern w:val="0"/>
          <w:sz w:val="28"/>
          <w:szCs w:val="20"/>
          <w:lang w:eastAsia="ru-RU"/>
        </w:rPr>
        <w:t>: 1)</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метою</w:t>
      </w:r>
      <w:r w:rsidRPr="00754CD8">
        <w:rPr>
          <w:rFonts w:ascii="Times New Roman" w:eastAsia="Times New Roman" w:hAnsi="Times New Roman" w:cs="Arial"/>
          <w:kern w:val="0"/>
          <w:sz w:val="28"/>
          <w:szCs w:val="20"/>
          <w:lang w:eastAsia="ru-RU"/>
        </w:rPr>
        <w:t xml:space="preserve">; 2)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порядком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встановлення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проведення</w:t>
      </w:r>
      <w:r w:rsidRPr="00754CD8">
        <w:rPr>
          <w:rFonts w:ascii="Times New Roman" w:eastAsia="Times New Roman" w:hAnsi="Times New Roman" w:cs="Arial"/>
          <w:kern w:val="0"/>
          <w:sz w:val="28"/>
          <w:szCs w:val="20"/>
          <w:lang w:eastAsia="ru-RU"/>
        </w:rPr>
        <w:t xml:space="preserve">); 3)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періодичністю</w:t>
      </w:r>
      <w:r w:rsidRPr="00754CD8">
        <w:rPr>
          <w:rFonts w:ascii="Times New Roman" w:eastAsia="Times New Roman" w:hAnsi="Times New Roman" w:cs="Arial"/>
          <w:kern w:val="0"/>
          <w:sz w:val="28"/>
          <w:szCs w:val="20"/>
          <w:lang w:eastAsia="ru-RU"/>
        </w:rPr>
        <w:t>; 4)</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суб’єктом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здійснює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оцінку</w:t>
      </w:r>
      <w:r w:rsidRPr="00754CD8">
        <w:rPr>
          <w:rFonts w:ascii="Times New Roman" w:eastAsia="Times New Roman" w:hAnsi="Times New Roman" w:cs="Arial"/>
          <w:kern w:val="0"/>
          <w:sz w:val="28"/>
          <w:szCs w:val="20"/>
          <w:lang w:eastAsia="ru-RU"/>
        </w:rPr>
        <w:t xml:space="preserve">; 5)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правовими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наслідками</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аналіз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зарубіжного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законодавства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порядку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1)</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випробування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прийнятті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документально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ознайомча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практика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найбільш</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поширеними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способами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перевірки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використовуються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для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загальної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категорії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2)</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атестація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застосовується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окремий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спосіб</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спрямований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важливих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якостей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підвищення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ефективності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ресурсів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Результати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атестації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впливають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динаміку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відносин</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оскільки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їх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основі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приймається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рішення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продовження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відносин</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зміну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істотних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умов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договору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зв’язку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встановленням</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невідповідності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або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їх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припинення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випадку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неможливості</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виконання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своїх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обов’язків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через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недостатній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рівень</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компетентності</w:t>
      </w:r>
      <w:r w:rsidRPr="00754CD8">
        <w:rPr>
          <w:rFonts w:ascii="Times New Roman" w:eastAsia="Times New Roman" w:hAnsi="Times New Roman" w:cs="Arial"/>
          <w:kern w:val="0"/>
          <w:sz w:val="28"/>
          <w:szCs w:val="20"/>
          <w:lang w:eastAsia="ru-RU"/>
        </w:rPr>
        <w:t xml:space="preserve">; 3) </w:t>
      </w:r>
      <w:r w:rsidRPr="00754CD8">
        <w:rPr>
          <w:rFonts w:ascii="Times New Roman" w:eastAsia="Times New Roman" w:hAnsi="Times New Roman" w:cs="Arial" w:hint="eastAsia"/>
          <w:kern w:val="0"/>
          <w:sz w:val="28"/>
          <w:szCs w:val="20"/>
          <w:lang w:eastAsia="ru-RU"/>
        </w:rPr>
        <w:t>конкурсний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відбір</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розглядається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демократичний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спосіб</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проведення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добору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кадрів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державну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службу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який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перше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забезпечує</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створення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можливостей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реалізації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громадянами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подруге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створює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умови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добору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найбільш</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компетентних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осіб</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усіх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бажаючих</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реалізувати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своє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працю</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відмежування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випробування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прийнятті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суміжних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категорій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стажування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конкурсного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відбору</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11</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щопроведено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такими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ознаками</w:t>
      </w:r>
      <w:r w:rsidRPr="00754CD8">
        <w:rPr>
          <w:rFonts w:ascii="Times New Roman" w:eastAsia="Times New Roman" w:hAnsi="Times New Roman" w:cs="Arial"/>
          <w:kern w:val="0"/>
          <w:sz w:val="28"/>
          <w:szCs w:val="20"/>
          <w:lang w:eastAsia="ru-RU"/>
        </w:rPr>
        <w:t xml:space="preserve">: 1)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метою</w:t>
      </w:r>
      <w:r w:rsidRPr="00754CD8">
        <w:rPr>
          <w:rFonts w:ascii="Times New Roman" w:eastAsia="Times New Roman" w:hAnsi="Times New Roman" w:cs="Arial"/>
          <w:kern w:val="0"/>
          <w:sz w:val="28"/>
          <w:szCs w:val="20"/>
          <w:lang w:eastAsia="ru-RU"/>
        </w:rPr>
        <w:t xml:space="preserve">; 2)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порядком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встановлення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проведення</w:t>
      </w:r>
      <w:r w:rsidRPr="00754CD8">
        <w:rPr>
          <w:rFonts w:ascii="Times New Roman" w:eastAsia="Times New Roman" w:hAnsi="Times New Roman" w:cs="Arial"/>
          <w:kern w:val="0"/>
          <w:sz w:val="28"/>
          <w:szCs w:val="20"/>
          <w:lang w:eastAsia="ru-RU"/>
        </w:rPr>
        <w:t xml:space="preserve">); 3)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періодичністю</w:t>
      </w:r>
      <w:r w:rsidRPr="00754CD8">
        <w:rPr>
          <w:rFonts w:ascii="Times New Roman" w:eastAsia="Times New Roman" w:hAnsi="Times New Roman" w:cs="Arial"/>
          <w:kern w:val="0"/>
          <w:sz w:val="28"/>
          <w:szCs w:val="20"/>
          <w:lang w:eastAsia="ru-RU"/>
        </w:rPr>
        <w:t xml:space="preserve">; 4) </w:t>
      </w:r>
      <w:r w:rsidRPr="00754CD8">
        <w:rPr>
          <w:rFonts w:ascii="Times New Roman" w:eastAsia="Times New Roman" w:hAnsi="Times New Roman" w:cs="Arial" w:hint="eastAsia"/>
          <w:kern w:val="0"/>
          <w:sz w:val="28"/>
          <w:szCs w:val="20"/>
          <w:lang w:eastAsia="ru-RU"/>
        </w:rPr>
        <w:t>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суб’єктом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здійснює</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оцінку</w:t>
      </w:r>
      <w:r w:rsidRPr="00754CD8">
        <w:rPr>
          <w:rFonts w:ascii="Times New Roman" w:eastAsia="Times New Roman" w:hAnsi="Times New Roman" w:cs="Arial"/>
          <w:kern w:val="0"/>
          <w:sz w:val="28"/>
          <w:szCs w:val="20"/>
          <w:lang w:eastAsia="ru-RU"/>
        </w:rPr>
        <w:t xml:space="preserve">; 5) </w:t>
      </w:r>
      <w:r w:rsidRPr="00754CD8">
        <w:rPr>
          <w:rFonts w:ascii="Times New Roman" w:eastAsia="Times New Roman" w:hAnsi="Times New Roman" w:cs="Arial" w:hint="eastAsia"/>
          <w:kern w:val="0"/>
          <w:sz w:val="28"/>
          <w:szCs w:val="20"/>
          <w:lang w:eastAsia="ru-RU"/>
        </w:rPr>
        <w:t>за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правовими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наслідками</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Практичне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значення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одержаних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результатів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Матеріали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дисертації</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можуть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сприяти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подальшим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розробкам</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дослідницькій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сфері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метою</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подальших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загальних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спеціальних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теоретичних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практичних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проблем</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оцінки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професійного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рівня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працівників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правотворчості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процесі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підготовки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проектів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вдосконалення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чинних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нормативно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правових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актів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щодо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процедури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випробування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прийнятті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роботу</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документально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ознайомчої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практики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конкурсного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відбору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атестації</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стажування</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правозастосовній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діяльності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одержані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результати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дозволять</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покращити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практичну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діяльність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захисту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сторін</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договору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відновлення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їх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порушених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учбовому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процесі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ключові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положення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висновки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дисертації</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можуть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бути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використані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час</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викладання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дисциплін</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України»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«Проблеми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«Правове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регулювання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ринкових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відносинах»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«Порівняльне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трудове</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інших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спецкурсів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цього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напрямку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вищих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юридичних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закладах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освіти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процесі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опрацювання</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вдосконалення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робочих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програм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планів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написанні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підручників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навчальних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посібників</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Апробація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результатів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дисертації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Робота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виконана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обговорена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кафедрі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соціального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забезпечення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юридичного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факультету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Київського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національного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університету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імені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Тараса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Шевченка</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Результати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дисертаційного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дослідження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були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апробовані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міжнародних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всеукраїнських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практичних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конференціях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семінарах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зокрема</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«Особенности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адаптации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законодательства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Молдовы</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Украины</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законодательству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Европейского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Союза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Международная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научно</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kern w:val="0"/>
          <w:sz w:val="28"/>
          <w:szCs w:val="20"/>
          <w:lang w:eastAsia="ru-RU"/>
        </w:rPr>
        <w:t>12</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практическая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конференция»</w:t>
      </w:r>
      <w:r w:rsidRPr="00754CD8">
        <w:rPr>
          <w:rFonts w:ascii="Times New Roman" w:eastAsia="Times New Roman" w:hAnsi="Times New Roman" w:cs="Arial"/>
          <w:kern w:val="0"/>
          <w:sz w:val="28"/>
          <w:szCs w:val="20"/>
          <w:lang w:eastAsia="ru-RU"/>
        </w:rPr>
        <w:t xml:space="preserve"> ( </w:t>
      </w:r>
      <w:r w:rsidRPr="00754CD8">
        <w:rPr>
          <w:rFonts w:ascii="Times New Roman" w:eastAsia="Times New Roman" w:hAnsi="Times New Roman" w:cs="Arial" w:hint="eastAsia"/>
          <w:kern w:val="0"/>
          <w:sz w:val="28"/>
          <w:szCs w:val="20"/>
          <w:lang w:eastAsia="ru-RU"/>
        </w:rPr>
        <w:t>г</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Кишинев</w:t>
      </w:r>
      <w:r w:rsidRPr="00754CD8">
        <w:rPr>
          <w:rFonts w:ascii="Times New Roman" w:eastAsia="Times New Roman" w:hAnsi="Times New Roman" w:cs="Arial"/>
          <w:kern w:val="0"/>
          <w:sz w:val="28"/>
          <w:szCs w:val="20"/>
          <w:lang w:eastAsia="ru-RU"/>
        </w:rPr>
        <w:t xml:space="preserve">, 27-28 </w:t>
      </w:r>
      <w:r w:rsidRPr="00754CD8">
        <w:rPr>
          <w:rFonts w:ascii="Times New Roman" w:eastAsia="Times New Roman" w:hAnsi="Times New Roman" w:cs="Arial" w:hint="eastAsia"/>
          <w:kern w:val="0"/>
          <w:sz w:val="28"/>
          <w:szCs w:val="20"/>
          <w:lang w:eastAsia="ru-RU"/>
        </w:rPr>
        <w:t>марта</w:t>
      </w:r>
      <w:r w:rsidRPr="00754CD8">
        <w:rPr>
          <w:rFonts w:ascii="Times New Roman" w:eastAsia="Times New Roman" w:hAnsi="Times New Roman" w:cs="Arial"/>
          <w:kern w:val="0"/>
          <w:sz w:val="28"/>
          <w:szCs w:val="20"/>
          <w:lang w:eastAsia="ru-RU"/>
        </w:rPr>
        <w:t xml:space="preserve"> 2015 </w:t>
      </w:r>
      <w:r w:rsidRPr="00754CD8">
        <w:rPr>
          <w:rFonts w:ascii="Times New Roman" w:eastAsia="Times New Roman" w:hAnsi="Times New Roman" w:cs="Arial" w:hint="eastAsia"/>
          <w:kern w:val="0"/>
          <w:sz w:val="28"/>
          <w:szCs w:val="20"/>
          <w:lang w:eastAsia="ru-RU"/>
        </w:rPr>
        <w:t>г</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«Тенденції</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розвитку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соціального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забезпечення</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матеріали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Міжнародної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практичної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конференції»</w:t>
      </w:r>
      <w:r w:rsidRPr="00754CD8">
        <w:rPr>
          <w:rFonts w:ascii="Times New Roman" w:eastAsia="Times New Roman" w:hAnsi="Times New Roman" w:cs="Arial"/>
          <w:kern w:val="0"/>
          <w:sz w:val="28"/>
          <w:szCs w:val="20"/>
          <w:lang w:eastAsia="ru-RU"/>
        </w:rPr>
        <w:t xml:space="preserve"> ( </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Київ</w:t>
      </w:r>
      <w:r w:rsidRPr="00754CD8">
        <w:rPr>
          <w:rFonts w:ascii="Times New Roman" w:eastAsia="Times New Roman" w:hAnsi="Times New Roman" w:cs="Arial"/>
          <w:kern w:val="0"/>
          <w:sz w:val="28"/>
          <w:szCs w:val="20"/>
          <w:lang w:eastAsia="ru-RU"/>
        </w:rPr>
        <w:t>, 21-22</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квітня</w:t>
      </w:r>
      <w:r w:rsidRPr="00754CD8">
        <w:rPr>
          <w:rFonts w:ascii="Times New Roman" w:eastAsia="Times New Roman" w:hAnsi="Times New Roman" w:cs="Arial"/>
          <w:kern w:val="0"/>
          <w:sz w:val="28"/>
          <w:szCs w:val="20"/>
          <w:lang w:eastAsia="ru-RU"/>
        </w:rPr>
        <w:t xml:space="preserve"> 2016 </w:t>
      </w:r>
      <w:r w:rsidRPr="00754CD8">
        <w:rPr>
          <w:rFonts w:ascii="Times New Roman" w:eastAsia="Times New Roman" w:hAnsi="Times New Roman" w:cs="Arial" w:hint="eastAsia"/>
          <w:kern w:val="0"/>
          <w:sz w:val="28"/>
          <w:szCs w:val="20"/>
          <w:lang w:eastAsia="ru-RU"/>
        </w:rPr>
        <w:t>р</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«Актуальні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питання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державотворення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Україні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матеріали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Міжнародної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практичної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конференції»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Київ</w:t>
      </w:r>
      <w:r w:rsidRPr="00754CD8">
        <w:rPr>
          <w:rFonts w:ascii="Times New Roman" w:eastAsia="Times New Roman" w:hAnsi="Times New Roman" w:cs="Arial"/>
          <w:kern w:val="0"/>
          <w:sz w:val="28"/>
          <w:szCs w:val="20"/>
          <w:lang w:eastAsia="ru-RU"/>
        </w:rPr>
        <w:t xml:space="preserve">, 20 </w:t>
      </w:r>
      <w:r w:rsidRPr="00754CD8">
        <w:rPr>
          <w:rFonts w:ascii="Times New Roman" w:eastAsia="Times New Roman" w:hAnsi="Times New Roman" w:cs="Arial" w:hint="eastAsia"/>
          <w:kern w:val="0"/>
          <w:sz w:val="28"/>
          <w:szCs w:val="20"/>
          <w:lang w:eastAsia="ru-RU"/>
        </w:rPr>
        <w:t>травня</w:t>
      </w:r>
      <w:r w:rsidRPr="00754CD8">
        <w:rPr>
          <w:rFonts w:ascii="Times New Roman" w:eastAsia="Times New Roman" w:hAnsi="Times New Roman" w:cs="Arial"/>
          <w:kern w:val="0"/>
          <w:sz w:val="28"/>
          <w:szCs w:val="20"/>
          <w:lang w:eastAsia="ru-RU"/>
        </w:rPr>
        <w:t xml:space="preserve"> 2016 </w:t>
      </w:r>
      <w:r w:rsidRPr="00754CD8">
        <w:rPr>
          <w:rFonts w:ascii="Times New Roman" w:eastAsia="Times New Roman" w:hAnsi="Times New Roman" w:cs="Arial" w:hint="eastAsia"/>
          <w:kern w:val="0"/>
          <w:sz w:val="28"/>
          <w:szCs w:val="20"/>
          <w:lang w:eastAsia="ru-RU"/>
        </w:rPr>
        <w:t>р</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«Проблеми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кодифікації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трудового</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законодавства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України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матеріали</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всеукраїнської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науково</w:t>
      </w:r>
      <w:r w:rsidRPr="00754CD8">
        <w:rPr>
          <w:rFonts w:ascii="Times New Roman" w:eastAsia="Times New Roman" w:hAnsi="Times New Roman" w:cs="Arial"/>
          <w:kern w:val="0"/>
          <w:sz w:val="28"/>
          <w:szCs w:val="20"/>
          <w:lang w:eastAsia="ru-RU"/>
        </w:rPr>
        <w:t>-</w:t>
      </w:r>
      <w:r w:rsidRPr="00754CD8">
        <w:rPr>
          <w:rFonts w:ascii="Times New Roman" w:eastAsia="Times New Roman" w:hAnsi="Times New Roman" w:cs="Arial" w:hint="eastAsia"/>
          <w:kern w:val="0"/>
          <w:sz w:val="28"/>
          <w:szCs w:val="20"/>
          <w:lang w:eastAsia="ru-RU"/>
        </w:rPr>
        <w:t>практичної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конференції»</w:t>
      </w:r>
      <w:r w:rsidRPr="00754CD8">
        <w:rPr>
          <w:rFonts w:ascii="Times New Roman" w:eastAsia="Times New Roman" w:hAnsi="Times New Roman" w:cs="Arial"/>
          <w:kern w:val="0"/>
          <w:sz w:val="28"/>
          <w:szCs w:val="20"/>
          <w:lang w:eastAsia="ru-RU"/>
        </w:rPr>
        <w:t xml:space="preserve"> ( </w:t>
      </w:r>
      <w:r w:rsidRPr="00754CD8">
        <w:rPr>
          <w:rFonts w:ascii="Times New Roman" w:eastAsia="Times New Roman" w:hAnsi="Times New Roman" w:cs="Arial" w:hint="eastAsia"/>
          <w:kern w:val="0"/>
          <w:sz w:val="28"/>
          <w:szCs w:val="20"/>
          <w:lang w:eastAsia="ru-RU"/>
        </w:rPr>
        <w:t>м</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Київ</w:t>
      </w:r>
      <w:r w:rsidRPr="00754CD8">
        <w:rPr>
          <w:rFonts w:ascii="Times New Roman" w:eastAsia="Times New Roman" w:hAnsi="Times New Roman" w:cs="Arial"/>
          <w:kern w:val="0"/>
          <w:sz w:val="28"/>
          <w:szCs w:val="20"/>
          <w:lang w:eastAsia="ru-RU"/>
        </w:rPr>
        <w:t xml:space="preserve">, 26 </w:t>
      </w:r>
      <w:r w:rsidRPr="00754CD8">
        <w:rPr>
          <w:rFonts w:ascii="Times New Roman" w:eastAsia="Times New Roman" w:hAnsi="Times New Roman" w:cs="Arial" w:hint="eastAsia"/>
          <w:kern w:val="0"/>
          <w:sz w:val="28"/>
          <w:szCs w:val="20"/>
          <w:lang w:eastAsia="ru-RU"/>
        </w:rPr>
        <w:t>квітня</w:t>
      </w:r>
      <w:r w:rsidRPr="00754CD8">
        <w:rPr>
          <w:rFonts w:ascii="Times New Roman" w:eastAsia="Times New Roman" w:hAnsi="Times New Roman" w:cs="Arial"/>
          <w:kern w:val="0"/>
          <w:sz w:val="28"/>
          <w:szCs w:val="20"/>
          <w:lang w:eastAsia="ru-RU"/>
        </w:rPr>
        <w:t xml:space="preserve"> 2017 </w:t>
      </w:r>
      <w:r w:rsidRPr="00754CD8">
        <w:rPr>
          <w:rFonts w:ascii="Times New Roman" w:eastAsia="Times New Roman" w:hAnsi="Times New Roman" w:cs="Arial" w:hint="eastAsia"/>
          <w:kern w:val="0"/>
          <w:sz w:val="28"/>
          <w:szCs w:val="20"/>
          <w:lang w:eastAsia="ru-RU"/>
        </w:rPr>
        <w:t>р</w:t>
      </w:r>
      <w:r w:rsidRPr="00754CD8">
        <w:rPr>
          <w:rFonts w:ascii="Times New Roman" w:eastAsia="Times New Roman" w:hAnsi="Times New Roman" w:cs="Arial"/>
          <w:kern w:val="0"/>
          <w:sz w:val="28"/>
          <w:szCs w:val="20"/>
          <w:lang w:eastAsia="ru-RU"/>
        </w:rPr>
        <w:t>.).</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Публікації</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Ключові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теоретичні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практичні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положення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проведеного</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дослідження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знайшли</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відображення</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10 </w:t>
      </w:r>
      <w:r w:rsidRPr="00754CD8">
        <w:rPr>
          <w:rFonts w:ascii="Times New Roman" w:eastAsia="Times New Roman" w:hAnsi="Times New Roman" w:cs="Arial" w:hint="eastAsia"/>
          <w:kern w:val="0"/>
          <w:sz w:val="28"/>
          <w:szCs w:val="20"/>
          <w:lang w:eastAsia="ru-RU"/>
        </w:rPr>
        <w:t>наукових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працях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яких</w:t>
      </w:r>
      <w:r w:rsidRPr="00754CD8">
        <w:rPr>
          <w:rFonts w:ascii="Times New Roman" w:eastAsia="Times New Roman" w:hAnsi="Times New Roman" w:cs="Arial"/>
          <w:kern w:val="0"/>
          <w:sz w:val="28"/>
          <w:szCs w:val="20"/>
          <w:lang w:eastAsia="ru-RU"/>
        </w:rPr>
        <w:t xml:space="preserve"> 6</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опубліковані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фахових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виданнях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числі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одна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зарубіжному</w:t>
      </w:r>
    </w:p>
    <w:p w:rsidR="00754CD8" w:rsidRPr="00754CD8"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науковому</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виданні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а</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також</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у</w:t>
      </w:r>
      <w:r w:rsidRPr="00754CD8">
        <w:rPr>
          <w:rFonts w:ascii="Times New Roman" w:eastAsia="Times New Roman" w:hAnsi="Times New Roman" w:cs="Arial"/>
          <w:kern w:val="0"/>
          <w:sz w:val="28"/>
          <w:szCs w:val="20"/>
          <w:lang w:eastAsia="ru-RU"/>
        </w:rPr>
        <w:t xml:space="preserve"> 4-</w:t>
      </w:r>
      <w:r w:rsidRPr="00754CD8">
        <w:rPr>
          <w:rFonts w:ascii="Times New Roman" w:eastAsia="Times New Roman" w:hAnsi="Times New Roman" w:cs="Arial" w:hint="eastAsia"/>
          <w:kern w:val="0"/>
          <w:sz w:val="28"/>
          <w:szCs w:val="20"/>
          <w:lang w:eastAsia="ru-RU"/>
        </w:rPr>
        <w:t>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тезах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доповідей</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і</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наукових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повідомлень</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на</w:t>
      </w:r>
    </w:p>
    <w:p w:rsidR="0023153E" w:rsidRDefault="00754CD8" w:rsidP="00754CD8">
      <w:pPr>
        <w:rPr>
          <w:rFonts w:ascii="Times New Roman" w:eastAsia="Times New Roman" w:hAnsi="Times New Roman" w:cs="Arial"/>
          <w:kern w:val="0"/>
          <w:sz w:val="28"/>
          <w:szCs w:val="20"/>
          <w:lang w:eastAsia="ru-RU"/>
        </w:rPr>
      </w:pPr>
      <w:r w:rsidRPr="00754CD8">
        <w:rPr>
          <w:rFonts w:ascii="Times New Roman" w:eastAsia="Times New Roman" w:hAnsi="Times New Roman" w:cs="Arial" w:hint="eastAsia"/>
          <w:kern w:val="0"/>
          <w:sz w:val="28"/>
          <w:szCs w:val="20"/>
          <w:lang w:eastAsia="ru-RU"/>
        </w:rPr>
        <w:t>вказаних</w:t>
      </w:r>
      <w:r w:rsidRPr="00754CD8">
        <w:rPr>
          <w:rFonts w:ascii="Times New Roman" w:eastAsia="Times New Roman" w:hAnsi="Times New Roman" w:cs="Arial"/>
          <w:kern w:val="0"/>
          <w:sz w:val="28"/>
          <w:szCs w:val="20"/>
          <w:lang w:eastAsia="ru-RU"/>
        </w:rPr>
        <w:t xml:space="preserve"> </w:t>
      </w:r>
      <w:r w:rsidRPr="00754CD8">
        <w:rPr>
          <w:rFonts w:ascii="Times New Roman" w:eastAsia="Times New Roman" w:hAnsi="Times New Roman" w:cs="Arial" w:hint="eastAsia"/>
          <w:kern w:val="0"/>
          <w:sz w:val="28"/>
          <w:szCs w:val="20"/>
          <w:lang w:eastAsia="ru-RU"/>
        </w:rPr>
        <w:t>конференціях</w:t>
      </w:r>
      <w:r w:rsidRPr="00754CD8">
        <w:rPr>
          <w:rFonts w:ascii="Times New Roman" w:eastAsia="Times New Roman" w:hAnsi="Times New Roman" w:cs="Arial"/>
          <w:kern w:val="0"/>
          <w:sz w:val="28"/>
          <w:szCs w:val="20"/>
          <w:lang w:eastAsia="ru-RU"/>
        </w:rPr>
        <w:t>.</w:t>
      </w:r>
    </w:p>
    <w:p w:rsidR="00754CD8" w:rsidRDefault="00754CD8" w:rsidP="00754CD8">
      <w:pPr>
        <w:rPr>
          <w:rFonts w:ascii="Times New Roman" w:eastAsia="Times New Roman" w:hAnsi="Times New Roman" w:cs="Arial"/>
          <w:kern w:val="0"/>
          <w:sz w:val="28"/>
          <w:szCs w:val="20"/>
          <w:lang w:eastAsia="ru-RU"/>
        </w:rPr>
      </w:pPr>
    </w:p>
    <w:p w:rsidR="00754CD8" w:rsidRDefault="00754CD8" w:rsidP="00754CD8">
      <w:pPr>
        <w:rPr>
          <w:rFonts w:ascii="Times New Roman" w:eastAsia="Times New Roman" w:hAnsi="Times New Roman" w:cs="Arial"/>
          <w:kern w:val="0"/>
          <w:sz w:val="28"/>
          <w:szCs w:val="20"/>
          <w:lang w:eastAsia="ru-RU"/>
        </w:rPr>
      </w:pPr>
    </w:p>
    <w:p w:rsidR="00754CD8" w:rsidRDefault="00754CD8" w:rsidP="00754CD8">
      <w:r>
        <w:rPr>
          <w:rFonts w:hint="eastAsia"/>
        </w:rPr>
        <w:t>ВИСНОВКИ</w:t>
      </w:r>
    </w:p>
    <w:p w:rsidR="00754CD8" w:rsidRDefault="00754CD8" w:rsidP="00754CD8">
      <w:r>
        <w:rPr>
          <w:rFonts w:hint="eastAsia"/>
        </w:rPr>
        <w:t>У</w:t>
      </w:r>
      <w:r>
        <w:t></w:t>
      </w:r>
      <w:r>
        <w:rPr>
          <w:rFonts w:hint="eastAsia"/>
        </w:rPr>
        <w:t>результаті</w:t>
      </w:r>
      <w:r>
        <w:t></w:t>
      </w:r>
      <w:r>
        <w:rPr>
          <w:rFonts w:hint="eastAsia"/>
        </w:rPr>
        <w:t>проведеного</w:t>
      </w:r>
      <w:r>
        <w:t></w:t>
      </w:r>
      <w:r>
        <w:rPr>
          <w:rFonts w:hint="eastAsia"/>
        </w:rPr>
        <w:t>дисертаційного</w:t>
      </w:r>
      <w:r>
        <w:t></w:t>
      </w:r>
      <w:r>
        <w:rPr>
          <w:rFonts w:hint="eastAsia"/>
        </w:rPr>
        <w:t>дослідження</w:t>
      </w:r>
      <w:r>
        <w:t></w:t>
      </w:r>
      <w:r>
        <w:t></w:t>
      </w:r>
      <w:r>
        <w:rPr>
          <w:rFonts w:hint="eastAsia"/>
        </w:rPr>
        <w:t>яке</w:t>
      </w:r>
    </w:p>
    <w:p w:rsidR="00754CD8" w:rsidRDefault="00754CD8" w:rsidP="00754CD8">
      <w:r>
        <w:rPr>
          <w:rFonts w:hint="eastAsia"/>
        </w:rPr>
        <w:t>формувалося</w:t>
      </w:r>
      <w:r>
        <w:t></w:t>
      </w:r>
      <w:r>
        <w:rPr>
          <w:rFonts w:hint="eastAsia"/>
        </w:rPr>
        <w:t>на</w:t>
      </w:r>
      <w:r>
        <w:t></w:t>
      </w:r>
      <w:r>
        <w:rPr>
          <w:rFonts w:hint="eastAsia"/>
        </w:rPr>
        <w:t>основі</w:t>
      </w:r>
      <w:r>
        <w:t></w:t>
      </w:r>
      <w:r>
        <w:rPr>
          <w:rFonts w:hint="eastAsia"/>
        </w:rPr>
        <w:t>аналізу</w:t>
      </w:r>
      <w:r>
        <w:t></w:t>
      </w:r>
      <w:r>
        <w:rPr>
          <w:rFonts w:hint="eastAsia"/>
        </w:rPr>
        <w:t>сучасної</w:t>
      </w:r>
      <w:r>
        <w:t></w:t>
      </w:r>
      <w:r>
        <w:rPr>
          <w:rFonts w:hint="eastAsia"/>
        </w:rPr>
        <w:t>законодавчої</w:t>
      </w:r>
      <w:r>
        <w:t></w:t>
      </w:r>
      <w:r>
        <w:rPr>
          <w:rFonts w:hint="eastAsia"/>
        </w:rPr>
        <w:t>бази</w:t>
      </w:r>
      <w:r>
        <w:t></w:t>
      </w:r>
      <w:r>
        <w:rPr>
          <w:rFonts w:hint="eastAsia"/>
        </w:rPr>
        <w:t>та</w:t>
      </w:r>
      <w:r>
        <w:t></w:t>
      </w:r>
      <w:r>
        <w:rPr>
          <w:rFonts w:hint="eastAsia"/>
        </w:rPr>
        <w:t>норм</w:t>
      </w:r>
    </w:p>
    <w:p w:rsidR="00754CD8" w:rsidRDefault="00754CD8" w:rsidP="00754CD8">
      <w:r>
        <w:rPr>
          <w:rFonts w:hint="eastAsia"/>
        </w:rPr>
        <w:t>зарубіжних</w:t>
      </w:r>
      <w:r>
        <w:t></w:t>
      </w:r>
      <w:r>
        <w:rPr>
          <w:rFonts w:hint="eastAsia"/>
        </w:rPr>
        <w:t>держав</w:t>
      </w:r>
      <w:r>
        <w:t></w:t>
      </w:r>
      <w:r>
        <w:t></w:t>
      </w:r>
      <w:r>
        <w:rPr>
          <w:rFonts w:hint="eastAsia"/>
        </w:rPr>
        <w:t>котрі</w:t>
      </w:r>
      <w:r>
        <w:t></w:t>
      </w:r>
      <w:r>
        <w:rPr>
          <w:rFonts w:hint="eastAsia"/>
        </w:rPr>
        <w:t>спрямовані</w:t>
      </w:r>
      <w:r>
        <w:t></w:t>
      </w:r>
      <w:r>
        <w:rPr>
          <w:rFonts w:hint="eastAsia"/>
        </w:rPr>
        <w:t>на</w:t>
      </w:r>
      <w:r>
        <w:t></w:t>
      </w:r>
      <w:r>
        <w:rPr>
          <w:rFonts w:hint="eastAsia"/>
        </w:rPr>
        <w:t>процес</w:t>
      </w:r>
      <w:r>
        <w:t></w:t>
      </w:r>
      <w:r>
        <w:rPr>
          <w:rFonts w:hint="eastAsia"/>
        </w:rPr>
        <w:t>правового</w:t>
      </w:r>
      <w:r>
        <w:t></w:t>
      </w:r>
      <w:r>
        <w:rPr>
          <w:rFonts w:hint="eastAsia"/>
        </w:rPr>
        <w:t>регулювання</w:t>
      </w:r>
    </w:p>
    <w:p w:rsidR="00754CD8" w:rsidRDefault="00754CD8" w:rsidP="00754CD8">
      <w:r>
        <w:rPr>
          <w:rFonts w:hint="eastAsia"/>
        </w:rPr>
        <w:t>процедури</w:t>
      </w:r>
      <w:r>
        <w:t></w:t>
      </w:r>
      <w:r>
        <w:rPr>
          <w:rFonts w:hint="eastAsia"/>
        </w:rPr>
        <w:t>оцінки</w:t>
      </w:r>
      <w:r>
        <w:t></w:t>
      </w:r>
      <w:r>
        <w:rPr>
          <w:rFonts w:hint="eastAsia"/>
        </w:rPr>
        <w:t>професійного</w:t>
      </w:r>
      <w:r>
        <w:t></w:t>
      </w:r>
      <w:r>
        <w:rPr>
          <w:rFonts w:hint="eastAsia"/>
        </w:rPr>
        <w:t>рівня</w:t>
      </w:r>
      <w:r>
        <w:t></w:t>
      </w:r>
      <w:r>
        <w:rPr>
          <w:rFonts w:hint="eastAsia"/>
        </w:rPr>
        <w:t>працівників</w:t>
      </w:r>
      <w:r>
        <w:t></w:t>
      </w:r>
      <w:r>
        <w:t></w:t>
      </w:r>
      <w:r>
        <w:rPr>
          <w:rFonts w:hint="eastAsia"/>
        </w:rPr>
        <w:t>опрацювання</w:t>
      </w:r>
      <w:r>
        <w:t></w:t>
      </w:r>
      <w:r>
        <w:rPr>
          <w:rFonts w:hint="eastAsia"/>
        </w:rPr>
        <w:t>наукових</w:t>
      </w:r>
    </w:p>
    <w:p w:rsidR="00754CD8" w:rsidRDefault="00754CD8" w:rsidP="00754CD8">
      <w:r>
        <w:rPr>
          <w:rFonts w:hint="eastAsia"/>
        </w:rPr>
        <w:t>праць</w:t>
      </w:r>
      <w:r>
        <w:t></w:t>
      </w:r>
      <w:r>
        <w:rPr>
          <w:rFonts w:hint="eastAsia"/>
        </w:rPr>
        <w:t>вітчизняних</w:t>
      </w:r>
      <w:r>
        <w:t></w:t>
      </w:r>
      <w:r>
        <w:rPr>
          <w:rFonts w:hint="eastAsia"/>
        </w:rPr>
        <w:t>та</w:t>
      </w:r>
      <w:r>
        <w:t></w:t>
      </w:r>
      <w:r>
        <w:rPr>
          <w:rFonts w:hint="eastAsia"/>
        </w:rPr>
        <w:t>зарубіжних</w:t>
      </w:r>
      <w:r>
        <w:t></w:t>
      </w:r>
      <w:r>
        <w:rPr>
          <w:rFonts w:hint="eastAsia"/>
        </w:rPr>
        <w:t>авторів</w:t>
      </w:r>
      <w:r>
        <w:t></w:t>
      </w:r>
      <w:r>
        <w:rPr>
          <w:rFonts w:hint="eastAsia"/>
        </w:rPr>
        <w:t>щодо</w:t>
      </w:r>
      <w:r>
        <w:t></w:t>
      </w:r>
      <w:r>
        <w:rPr>
          <w:rFonts w:hint="eastAsia"/>
        </w:rPr>
        <w:t>окремих</w:t>
      </w:r>
      <w:r>
        <w:t></w:t>
      </w:r>
      <w:r>
        <w:rPr>
          <w:rFonts w:hint="eastAsia"/>
        </w:rPr>
        <w:t>аспектів</w:t>
      </w:r>
      <w:r>
        <w:t></w:t>
      </w:r>
      <w:r>
        <w:rPr>
          <w:rFonts w:hint="eastAsia"/>
        </w:rPr>
        <w:t>правового</w:t>
      </w:r>
    </w:p>
    <w:p w:rsidR="00754CD8" w:rsidRDefault="00754CD8" w:rsidP="00754CD8">
      <w:r>
        <w:rPr>
          <w:rFonts w:hint="eastAsia"/>
        </w:rPr>
        <w:t>регулювання</w:t>
      </w:r>
      <w:r>
        <w:t></w:t>
      </w:r>
      <w:r>
        <w:rPr>
          <w:rFonts w:hint="eastAsia"/>
        </w:rPr>
        <w:t>трудових</w:t>
      </w:r>
      <w:r>
        <w:t></w:t>
      </w:r>
      <w:r>
        <w:rPr>
          <w:rFonts w:hint="eastAsia"/>
        </w:rPr>
        <w:t>та</w:t>
      </w:r>
      <w:r>
        <w:t></w:t>
      </w:r>
      <w:r>
        <w:rPr>
          <w:rFonts w:hint="eastAsia"/>
        </w:rPr>
        <w:t>пов’язаних</w:t>
      </w:r>
      <w:r>
        <w:t></w:t>
      </w:r>
      <w:r>
        <w:rPr>
          <w:rFonts w:hint="eastAsia"/>
        </w:rPr>
        <w:t>з</w:t>
      </w:r>
      <w:r>
        <w:t></w:t>
      </w:r>
      <w:r>
        <w:rPr>
          <w:rFonts w:hint="eastAsia"/>
        </w:rPr>
        <w:t>ними</w:t>
      </w:r>
      <w:r>
        <w:t></w:t>
      </w:r>
      <w:r>
        <w:rPr>
          <w:rFonts w:hint="eastAsia"/>
        </w:rPr>
        <w:t>відносин</w:t>
      </w:r>
      <w:r>
        <w:t></w:t>
      </w:r>
      <w:r>
        <w:t></w:t>
      </w:r>
      <w:r>
        <w:rPr>
          <w:rFonts w:hint="eastAsia"/>
        </w:rPr>
        <w:t>автором</w:t>
      </w:r>
      <w:r>
        <w:t></w:t>
      </w:r>
      <w:r>
        <w:rPr>
          <w:rFonts w:hint="eastAsia"/>
        </w:rPr>
        <w:t>сформована</w:t>
      </w:r>
    </w:p>
    <w:p w:rsidR="00754CD8" w:rsidRDefault="00754CD8" w:rsidP="00754CD8">
      <w:r>
        <w:rPr>
          <w:rFonts w:hint="eastAsia"/>
        </w:rPr>
        <w:t>власна</w:t>
      </w:r>
      <w:r>
        <w:t></w:t>
      </w:r>
      <w:r>
        <w:rPr>
          <w:rFonts w:hint="eastAsia"/>
        </w:rPr>
        <w:t>позиція</w:t>
      </w:r>
      <w:r>
        <w:t></w:t>
      </w:r>
      <w:r>
        <w:rPr>
          <w:rFonts w:hint="eastAsia"/>
        </w:rPr>
        <w:t>стосовно</w:t>
      </w:r>
      <w:r>
        <w:t></w:t>
      </w:r>
      <w:r>
        <w:rPr>
          <w:rFonts w:hint="eastAsia"/>
        </w:rPr>
        <w:t>правового</w:t>
      </w:r>
      <w:r>
        <w:t></w:t>
      </w:r>
      <w:r>
        <w:rPr>
          <w:rFonts w:hint="eastAsia"/>
        </w:rPr>
        <w:t>регулювання</w:t>
      </w:r>
      <w:r>
        <w:t></w:t>
      </w:r>
      <w:r>
        <w:rPr>
          <w:rFonts w:hint="eastAsia"/>
        </w:rPr>
        <w:t>питання</w:t>
      </w:r>
      <w:r>
        <w:t></w:t>
      </w:r>
      <w:r>
        <w:rPr>
          <w:rFonts w:hint="eastAsia"/>
        </w:rPr>
        <w:t>оцінки</w:t>
      </w:r>
    </w:p>
    <w:p w:rsidR="00754CD8" w:rsidRDefault="00754CD8" w:rsidP="00754CD8">
      <w:r>
        <w:rPr>
          <w:rFonts w:hint="eastAsia"/>
        </w:rPr>
        <w:t>професійного</w:t>
      </w:r>
      <w:r>
        <w:t></w:t>
      </w:r>
      <w:r>
        <w:rPr>
          <w:rFonts w:hint="eastAsia"/>
        </w:rPr>
        <w:t>рівня</w:t>
      </w:r>
      <w:r>
        <w:t></w:t>
      </w:r>
      <w:r>
        <w:rPr>
          <w:rFonts w:hint="eastAsia"/>
        </w:rPr>
        <w:t>працівників</w:t>
      </w:r>
      <w:r>
        <w:t></w:t>
      </w:r>
      <w:r>
        <w:rPr>
          <w:rFonts w:hint="eastAsia"/>
        </w:rPr>
        <w:t>та</w:t>
      </w:r>
      <w:r>
        <w:t></w:t>
      </w:r>
      <w:r>
        <w:rPr>
          <w:rFonts w:hint="eastAsia"/>
        </w:rPr>
        <w:t>на</w:t>
      </w:r>
      <w:r>
        <w:t></w:t>
      </w:r>
      <w:r>
        <w:rPr>
          <w:rFonts w:hint="eastAsia"/>
        </w:rPr>
        <w:t>її</w:t>
      </w:r>
      <w:r>
        <w:t></w:t>
      </w:r>
      <w:r>
        <w:rPr>
          <w:rFonts w:hint="eastAsia"/>
        </w:rPr>
        <w:t>основі</w:t>
      </w:r>
      <w:r>
        <w:t></w:t>
      </w:r>
      <w:r>
        <w:rPr>
          <w:rFonts w:hint="eastAsia"/>
        </w:rPr>
        <w:t>розроблено</w:t>
      </w:r>
      <w:r>
        <w:t></w:t>
      </w:r>
      <w:r>
        <w:rPr>
          <w:rFonts w:hint="eastAsia"/>
        </w:rPr>
        <w:t>та</w:t>
      </w:r>
      <w:r>
        <w:t></w:t>
      </w:r>
      <w:r>
        <w:rPr>
          <w:rFonts w:hint="eastAsia"/>
        </w:rPr>
        <w:t>сформовано</w:t>
      </w:r>
      <w:r>
        <w:t></w:t>
      </w:r>
      <w:r>
        <w:rPr>
          <w:rFonts w:hint="eastAsia"/>
        </w:rPr>
        <w:t>ряд</w:t>
      </w:r>
    </w:p>
    <w:p w:rsidR="00754CD8" w:rsidRDefault="00754CD8" w:rsidP="00754CD8">
      <w:r>
        <w:rPr>
          <w:rFonts w:hint="eastAsia"/>
        </w:rPr>
        <w:t>висновків</w:t>
      </w:r>
      <w:r>
        <w:t></w:t>
      </w:r>
      <w:r>
        <w:t></w:t>
      </w:r>
      <w:r>
        <w:rPr>
          <w:rFonts w:hint="eastAsia"/>
        </w:rPr>
        <w:t>пропозицій</w:t>
      </w:r>
      <w:r>
        <w:t></w:t>
      </w:r>
      <w:r>
        <w:rPr>
          <w:rFonts w:hint="eastAsia"/>
        </w:rPr>
        <w:t>та</w:t>
      </w:r>
      <w:r>
        <w:t></w:t>
      </w:r>
      <w:r>
        <w:rPr>
          <w:rFonts w:hint="eastAsia"/>
        </w:rPr>
        <w:t>рекомендацій</w:t>
      </w:r>
      <w:r>
        <w:t></w:t>
      </w:r>
    </w:p>
    <w:p w:rsidR="00754CD8" w:rsidRDefault="00754CD8" w:rsidP="00754CD8">
      <w:r>
        <w:t></w:t>
      </w:r>
      <w:r>
        <w:t></w:t>
      </w:r>
      <w:r>
        <w:t></w:t>
      </w:r>
      <w:r>
        <w:rPr>
          <w:rFonts w:hint="eastAsia"/>
        </w:rPr>
        <w:t>Визначено</w:t>
      </w:r>
      <w:r>
        <w:t></w:t>
      </w:r>
      <w:r>
        <w:t></w:t>
      </w:r>
      <w:r>
        <w:rPr>
          <w:rFonts w:hint="eastAsia"/>
        </w:rPr>
        <w:t>що</w:t>
      </w:r>
      <w:r>
        <w:t></w:t>
      </w:r>
      <w:r>
        <w:rPr>
          <w:rFonts w:hint="eastAsia"/>
        </w:rPr>
        <w:t>сукупність</w:t>
      </w:r>
      <w:r>
        <w:t></w:t>
      </w:r>
      <w:r>
        <w:rPr>
          <w:rFonts w:hint="eastAsia"/>
        </w:rPr>
        <w:t>норм</w:t>
      </w:r>
      <w:r>
        <w:t></w:t>
      </w:r>
      <w:r>
        <w:rPr>
          <w:rFonts w:hint="eastAsia"/>
        </w:rPr>
        <w:t>права</w:t>
      </w:r>
      <w:r>
        <w:t></w:t>
      </w:r>
      <w:r>
        <w:t></w:t>
      </w:r>
      <w:r>
        <w:rPr>
          <w:rFonts w:hint="eastAsia"/>
        </w:rPr>
        <w:t>які</w:t>
      </w:r>
      <w:r>
        <w:t></w:t>
      </w:r>
      <w:r>
        <w:rPr>
          <w:rFonts w:hint="eastAsia"/>
        </w:rPr>
        <w:t>регулюють</w:t>
      </w:r>
      <w:r>
        <w:t></w:t>
      </w:r>
      <w:r>
        <w:rPr>
          <w:rFonts w:hint="eastAsia"/>
        </w:rPr>
        <w:t>відносини</w:t>
      </w:r>
      <w:r>
        <w:t></w:t>
      </w:r>
      <w:r>
        <w:rPr>
          <w:rFonts w:hint="eastAsia"/>
        </w:rPr>
        <w:t>з</w:t>
      </w:r>
    </w:p>
    <w:p w:rsidR="00754CD8" w:rsidRDefault="00754CD8" w:rsidP="00754CD8">
      <w:r>
        <w:rPr>
          <w:rFonts w:hint="eastAsia"/>
        </w:rPr>
        <w:t>приводу</w:t>
      </w:r>
      <w:r>
        <w:t></w:t>
      </w:r>
      <w:r>
        <w:rPr>
          <w:rFonts w:hint="eastAsia"/>
        </w:rPr>
        <w:t>оцінки</w:t>
      </w:r>
      <w:r>
        <w:t></w:t>
      </w:r>
      <w:r>
        <w:rPr>
          <w:rFonts w:hint="eastAsia"/>
        </w:rPr>
        <w:t>професійного</w:t>
      </w:r>
      <w:r>
        <w:t></w:t>
      </w:r>
      <w:r>
        <w:rPr>
          <w:rFonts w:hint="eastAsia"/>
        </w:rPr>
        <w:t>рівня</w:t>
      </w:r>
      <w:r>
        <w:t></w:t>
      </w:r>
      <w:r>
        <w:rPr>
          <w:rFonts w:hint="eastAsia"/>
        </w:rPr>
        <w:t>працівників</w:t>
      </w:r>
      <w:r>
        <w:t></w:t>
      </w:r>
      <w:r>
        <w:t></w:t>
      </w:r>
      <w:r>
        <w:rPr>
          <w:rFonts w:hint="eastAsia"/>
        </w:rPr>
        <w:t>необхідно</w:t>
      </w:r>
      <w:r>
        <w:t></w:t>
      </w:r>
      <w:r>
        <w:rPr>
          <w:rFonts w:hint="eastAsia"/>
        </w:rPr>
        <w:t>виокремити</w:t>
      </w:r>
      <w:r>
        <w:t></w:t>
      </w:r>
      <w:r>
        <w:rPr>
          <w:rFonts w:hint="eastAsia"/>
        </w:rPr>
        <w:t>в</w:t>
      </w:r>
    </w:p>
    <w:p w:rsidR="00754CD8" w:rsidRDefault="00754CD8" w:rsidP="00754CD8">
      <w:r>
        <w:rPr>
          <w:rFonts w:hint="eastAsia"/>
        </w:rPr>
        <w:t>самостійний</w:t>
      </w:r>
      <w:r>
        <w:t></w:t>
      </w:r>
      <w:r>
        <w:rPr>
          <w:rFonts w:hint="eastAsia"/>
        </w:rPr>
        <w:t>інститут</w:t>
      </w:r>
      <w:r>
        <w:t></w:t>
      </w:r>
      <w:r>
        <w:rPr>
          <w:rFonts w:hint="eastAsia"/>
        </w:rPr>
        <w:t>трудового</w:t>
      </w:r>
      <w:r>
        <w:t></w:t>
      </w:r>
      <w:r>
        <w:rPr>
          <w:rFonts w:hint="eastAsia"/>
        </w:rPr>
        <w:t>права</w:t>
      </w:r>
      <w:r>
        <w:t></w:t>
      </w:r>
      <w:r>
        <w:rPr>
          <w:rFonts w:hint="eastAsia"/>
        </w:rPr>
        <w:t>–</w:t>
      </w:r>
      <w:r>
        <w:t></w:t>
      </w:r>
      <w:r>
        <w:t></w:t>
      </w:r>
      <w:r>
        <w:rPr>
          <w:rFonts w:hint="eastAsia"/>
        </w:rPr>
        <w:t>оцінка</w:t>
      </w:r>
      <w:r>
        <w:t></w:t>
      </w:r>
      <w:r>
        <w:rPr>
          <w:rFonts w:hint="eastAsia"/>
        </w:rPr>
        <w:t>професійного</w:t>
      </w:r>
      <w:r>
        <w:t></w:t>
      </w:r>
      <w:r>
        <w:rPr>
          <w:rFonts w:hint="eastAsia"/>
        </w:rPr>
        <w:t>рівня</w:t>
      </w:r>
    </w:p>
    <w:p w:rsidR="00754CD8" w:rsidRDefault="00754CD8" w:rsidP="00754CD8">
      <w:r>
        <w:rPr>
          <w:rFonts w:hint="eastAsia"/>
        </w:rPr>
        <w:t>працівників</w:t>
      </w:r>
      <w:r>
        <w:t></w:t>
      </w:r>
      <w:r>
        <w:t></w:t>
      </w:r>
      <w:r>
        <w:t></w:t>
      </w:r>
      <w:r>
        <w:rPr>
          <w:rFonts w:hint="eastAsia"/>
        </w:rPr>
        <w:t>Дана</w:t>
      </w:r>
      <w:r>
        <w:t></w:t>
      </w:r>
      <w:r>
        <w:rPr>
          <w:rFonts w:hint="eastAsia"/>
        </w:rPr>
        <w:t>позиція</w:t>
      </w:r>
      <w:r>
        <w:t></w:t>
      </w:r>
      <w:r>
        <w:rPr>
          <w:rFonts w:hint="eastAsia"/>
        </w:rPr>
        <w:t>обумовлюється</w:t>
      </w:r>
      <w:r>
        <w:t></w:t>
      </w:r>
      <w:r>
        <w:rPr>
          <w:rFonts w:hint="eastAsia"/>
        </w:rPr>
        <w:t>тим</w:t>
      </w:r>
      <w:r>
        <w:t></w:t>
      </w:r>
      <w:r>
        <w:t></w:t>
      </w:r>
      <w:r>
        <w:rPr>
          <w:rFonts w:hint="eastAsia"/>
        </w:rPr>
        <w:t>що</w:t>
      </w:r>
      <w:r>
        <w:t></w:t>
      </w:r>
      <w:r>
        <w:rPr>
          <w:rFonts w:hint="eastAsia"/>
        </w:rPr>
        <w:t>нормам</w:t>
      </w:r>
      <w:r>
        <w:t></w:t>
      </w:r>
      <w:r>
        <w:rPr>
          <w:rFonts w:hint="eastAsia"/>
        </w:rPr>
        <w:t>трудового</w:t>
      </w:r>
      <w:r>
        <w:t></w:t>
      </w:r>
      <w:r>
        <w:rPr>
          <w:rFonts w:hint="eastAsia"/>
        </w:rPr>
        <w:t>права</w:t>
      </w:r>
    </w:p>
    <w:p w:rsidR="00754CD8" w:rsidRDefault="00754CD8" w:rsidP="00754CD8">
      <w:r>
        <w:rPr>
          <w:rFonts w:hint="eastAsia"/>
        </w:rPr>
        <w:t>притаманні</w:t>
      </w:r>
      <w:r>
        <w:t></w:t>
      </w:r>
      <w:r>
        <w:rPr>
          <w:rFonts w:hint="eastAsia"/>
        </w:rPr>
        <w:t>наступні</w:t>
      </w:r>
      <w:r>
        <w:t></w:t>
      </w:r>
      <w:r>
        <w:rPr>
          <w:rFonts w:hint="eastAsia"/>
        </w:rPr>
        <w:t>ознаки</w:t>
      </w:r>
      <w:r>
        <w:t></w:t>
      </w:r>
      <w:r>
        <w:t></w:t>
      </w:r>
      <w:r>
        <w:rPr>
          <w:rFonts w:hint="eastAsia"/>
        </w:rPr>
        <w:t>які</w:t>
      </w:r>
      <w:r>
        <w:t></w:t>
      </w:r>
      <w:r>
        <w:rPr>
          <w:rFonts w:hint="eastAsia"/>
        </w:rPr>
        <w:t>характеризують</w:t>
      </w:r>
      <w:r>
        <w:t></w:t>
      </w:r>
      <w:r>
        <w:rPr>
          <w:rFonts w:hint="eastAsia"/>
        </w:rPr>
        <w:t>передумови</w:t>
      </w:r>
      <w:r>
        <w:t></w:t>
      </w:r>
      <w:r>
        <w:rPr>
          <w:rFonts w:hint="eastAsia"/>
        </w:rPr>
        <w:t>для</w:t>
      </w:r>
      <w:r>
        <w:t></w:t>
      </w:r>
      <w:r>
        <w:rPr>
          <w:rFonts w:hint="eastAsia"/>
        </w:rPr>
        <w:t>виділення</w:t>
      </w:r>
    </w:p>
    <w:p w:rsidR="00754CD8" w:rsidRDefault="00754CD8" w:rsidP="00754CD8">
      <w:r>
        <w:rPr>
          <w:rFonts w:hint="eastAsia"/>
        </w:rPr>
        <w:t>окремого</w:t>
      </w:r>
      <w:r>
        <w:t></w:t>
      </w:r>
      <w:r>
        <w:rPr>
          <w:rFonts w:hint="eastAsia"/>
        </w:rPr>
        <w:t>інституту</w:t>
      </w:r>
      <w:r>
        <w:t></w:t>
      </w:r>
      <w:r>
        <w:t></w:t>
      </w:r>
      <w:r>
        <w:rPr>
          <w:rFonts w:hint="eastAsia"/>
        </w:rPr>
        <w:t>поширення</w:t>
      </w:r>
      <w:r>
        <w:t></w:t>
      </w:r>
      <w:r>
        <w:rPr>
          <w:rFonts w:hint="eastAsia"/>
        </w:rPr>
        <w:t>сфери</w:t>
      </w:r>
      <w:r>
        <w:t></w:t>
      </w:r>
      <w:r>
        <w:rPr>
          <w:rFonts w:hint="eastAsia"/>
        </w:rPr>
        <w:t>використання</w:t>
      </w:r>
      <w:r>
        <w:t></w:t>
      </w:r>
      <w:r>
        <w:rPr>
          <w:rFonts w:hint="eastAsia"/>
        </w:rPr>
        <w:t>оцінки</w:t>
      </w:r>
      <w:r>
        <w:t></w:t>
      </w:r>
      <w:r>
        <w:rPr>
          <w:rFonts w:hint="eastAsia"/>
        </w:rPr>
        <w:t>професійного</w:t>
      </w:r>
    </w:p>
    <w:p w:rsidR="00754CD8" w:rsidRDefault="00754CD8" w:rsidP="00754CD8">
      <w:r>
        <w:rPr>
          <w:rFonts w:hint="eastAsia"/>
        </w:rPr>
        <w:t>рівня</w:t>
      </w:r>
      <w:r>
        <w:t></w:t>
      </w:r>
      <w:r>
        <w:rPr>
          <w:rFonts w:hint="eastAsia"/>
        </w:rPr>
        <w:t>працівників</w:t>
      </w:r>
      <w:r>
        <w:t></w:t>
      </w:r>
      <w:r>
        <w:rPr>
          <w:rFonts w:hint="eastAsia"/>
        </w:rPr>
        <w:t>та</w:t>
      </w:r>
      <w:r>
        <w:t></w:t>
      </w:r>
      <w:r>
        <w:rPr>
          <w:rFonts w:hint="eastAsia"/>
        </w:rPr>
        <w:t>запровадження</w:t>
      </w:r>
      <w:r>
        <w:t></w:t>
      </w:r>
      <w:r>
        <w:rPr>
          <w:rFonts w:hint="eastAsia"/>
        </w:rPr>
        <w:t>нових</w:t>
      </w:r>
      <w:r>
        <w:t></w:t>
      </w:r>
      <w:r>
        <w:rPr>
          <w:rFonts w:hint="eastAsia"/>
        </w:rPr>
        <w:t>способів</w:t>
      </w:r>
      <w:r>
        <w:t></w:t>
      </w:r>
      <w:r>
        <w:rPr>
          <w:rFonts w:hint="eastAsia"/>
        </w:rPr>
        <w:t>оцінки</w:t>
      </w:r>
      <w:r>
        <w:t></w:t>
      </w:r>
      <w:r>
        <w:t></w:t>
      </w:r>
      <w:r>
        <w:rPr>
          <w:rFonts w:hint="eastAsia"/>
        </w:rPr>
        <w:t>які</w:t>
      </w:r>
      <w:r>
        <w:t></w:t>
      </w:r>
      <w:r>
        <w:rPr>
          <w:rFonts w:hint="eastAsia"/>
        </w:rPr>
        <w:t>на</w:t>
      </w:r>
      <w:r>
        <w:t></w:t>
      </w:r>
      <w:r>
        <w:rPr>
          <w:rFonts w:hint="eastAsia"/>
        </w:rPr>
        <w:t>даний</w:t>
      </w:r>
      <w:r>
        <w:t></w:t>
      </w:r>
      <w:r>
        <w:rPr>
          <w:rFonts w:hint="eastAsia"/>
        </w:rPr>
        <w:t>час</w:t>
      </w:r>
    </w:p>
    <w:p w:rsidR="00754CD8" w:rsidRDefault="00754CD8" w:rsidP="00754CD8">
      <w:r>
        <w:rPr>
          <w:rFonts w:hint="eastAsia"/>
        </w:rPr>
        <w:t>не</w:t>
      </w:r>
      <w:r>
        <w:t></w:t>
      </w:r>
      <w:r>
        <w:rPr>
          <w:rFonts w:hint="eastAsia"/>
        </w:rPr>
        <w:t>врегульовані</w:t>
      </w:r>
      <w:r>
        <w:t></w:t>
      </w:r>
      <w:r>
        <w:rPr>
          <w:rFonts w:hint="eastAsia"/>
        </w:rPr>
        <w:t>нормами</w:t>
      </w:r>
      <w:r>
        <w:t></w:t>
      </w:r>
      <w:r>
        <w:rPr>
          <w:rFonts w:hint="eastAsia"/>
        </w:rPr>
        <w:t>трудового</w:t>
      </w:r>
      <w:r>
        <w:t></w:t>
      </w:r>
      <w:r>
        <w:rPr>
          <w:rFonts w:hint="eastAsia"/>
        </w:rPr>
        <w:t>права</w:t>
      </w:r>
      <w:r>
        <w:t></w:t>
      </w:r>
      <w:r>
        <w:t></w:t>
      </w:r>
      <w:r>
        <w:rPr>
          <w:rFonts w:hint="eastAsia"/>
        </w:rPr>
        <w:t>вплив</w:t>
      </w:r>
      <w:r>
        <w:t></w:t>
      </w:r>
      <w:r>
        <w:rPr>
          <w:rFonts w:hint="eastAsia"/>
        </w:rPr>
        <w:t>результатів</w:t>
      </w:r>
      <w:r>
        <w:t></w:t>
      </w:r>
      <w:r>
        <w:rPr>
          <w:rFonts w:hint="eastAsia"/>
        </w:rPr>
        <w:t>оцінки</w:t>
      </w:r>
    </w:p>
    <w:p w:rsidR="00754CD8" w:rsidRDefault="00754CD8" w:rsidP="00754CD8">
      <w:r>
        <w:rPr>
          <w:rFonts w:hint="eastAsia"/>
        </w:rPr>
        <w:t>професійного</w:t>
      </w:r>
      <w:r>
        <w:t></w:t>
      </w:r>
      <w:r>
        <w:rPr>
          <w:rFonts w:hint="eastAsia"/>
        </w:rPr>
        <w:t>рівня</w:t>
      </w:r>
      <w:r>
        <w:t></w:t>
      </w:r>
      <w:r>
        <w:rPr>
          <w:rFonts w:hint="eastAsia"/>
        </w:rPr>
        <w:t>працівників</w:t>
      </w:r>
      <w:r>
        <w:t></w:t>
      </w:r>
      <w:r>
        <w:rPr>
          <w:rFonts w:hint="eastAsia"/>
        </w:rPr>
        <w:t>як</w:t>
      </w:r>
      <w:r>
        <w:t></w:t>
      </w:r>
      <w:r>
        <w:rPr>
          <w:rFonts w:hint="eastAsia"/>
        </w:rPr>
        <w:t>юридичного</w:t>
      </w:r>
      <w:r>
        <w:t></w:t>
      </w:r>
      <w:r>
        <w:rPr>
          <w:rFonts w:hint="eastAsia"/>
        </w:rPr>
        <w:t>факту</w:t>
      </w:r>
      <w:r>
        <w:t></w:t>
      </w:r>
      <w:r>
        <w:rPr>
          <w:rFonts w:hint="eastAsia"/>
        </w:rPr>
        <w:t>на</w:t>
      </w:r>
      <w:r>
        <w:t></w:t>
      </w:r>
      <w:r>
        <w:rPr>
          <w:rFonts w:hint="eastAsia"/>
        </w:rPr>
        <w:t>динаміку</w:t>
      </w:r>
      <w:r>
        <w:t></w:t>
      </w:r>
      <w:r>
        <w:rPr>
          <w:rFonts w:hint="eastAsia"/>
        </w:rPr>
        <w:t>трудових</w:t>
      </w:r>
    </w:p>
    <w:p w:rsidR="00754CD8" w:rsidRDefault="00754CD8" w:rsidP="00754CD8">
      <w:r>
        <w:rPr>
          <w:rFonts w:hint="eastAsia"/>
        </w:rPr>
        <w:t>відносин</w:t>
      </w:r>
      <w:r>
        <w:t></w:t>
      </w:r>
      <w:r>
        <w:t></w:t>
      </w:r>
      <w:r>
        <w:rPr>
          <w:rFonts w:hint="eastAsia"/>
        </w:rPr>
        <w:t>збільшення</w:t>
      </w:r>
      <w:r>
        <w:t></w:t>
      </w:r>
      <w:r>
        <w:rPr>
          <w:rFonts w:hint="eastAsia"/>
        </w:rPr>
        <w:t>обсягу</w:t>
      </w:r>
      <w:r>
        <w:t></w:t>
      </w:r>
      <w:r>
        <w:rPr>
          <w:rFonts w:hint="eastAsia"/>
        </w:rPr>
        <w:t>правових</w:t>
      </w:r>
      <w:r>
        <w:t></w:t>
      </w:r>
      <w:r>
        <w:rPr>
          <w:rFonts w:hint="eastAsia"/>
        </w:rPr>
        <w:t>норм</w:t>
      </w:r>
      <w:r>
        <w:t></w:t>
      </w:r>
      <w:r>
        <w:t></w:t>
      </w:r>
      <w:r>
        <w:rPr>
          <w:rFonts w:hint="eastAsia"/>
        </w:rPr>
        <w:t>що</w:t>
      </w:r>
      <w:r>
        <w:t></w:t>
      </w:r>
      <w:r>
        <w:rPr>
          <w:rFonts w:hint="eastAsia"/>
        </w:rPr>
        <w:t>регулюють</w:t>
      </w:r>
      <w:r>
        <w:t></w:t>
      </w:r>
      <w:r>
        <w:rPr>
          <w:rFonts w:hint="eastAsia"/>
        </w:rPr>
        <w:t>окремі</w:t>
      </w:r>
      <w:r>
        <w:t></w:t>
      </w:r>
      <w:r>
        <w:rPr>
          <w:rFonts w:hint="eastAsia"/>
        </w:rPr>
        <w:t>способи</w:t>
      </w:r>
    </w:p>
    <w:p w:rsidR="00754CD8" w:rsidRDefault="00754CD8" w:rsidP="00754CD8">
      <w:r>
        <w:rPr>
          <w:rFonts w:hint="eastAsia"/>
        </w:rPr>
        <w:t>оцінки</w:t>
      </w:r>
      <w:r>
        <w:t></w:t>
      </w:r>
      <w:r>
        <w:rPr>
          <w:rFonts w:hint="eastAsia"/>
        </w:rPr>
        <w:t>професійного</w:t>
      </w:r>
      <w:r>
        <w:t></w:t>
      </w:r>
      <w:r>
        <w:rPr>
          <w:rFonts w:hint="eastAsia"/>
        </w:rPr>
        <w:t>рівня</w:t>
      </w:r>
      <w:r>
        <w:t></w:t>
      </w:r>
      <w:r>
        <w:rPr>
          <w:rFonts w:hint="eastAsia"/>
        </w:rPr>
        <w:t>працівників</w:t>
      </w:r>
      <w:r>
        <w:t></w:t>
      </w:r>
      <w:r>
        <w:t></w:t>
      </w:r>
      <w:r>
        <w:rPr>
          <w:rFonts w:hint="eastAsia"/>
        </w:rPr>
        <w:t>наявність</w:t>
      </w:r>
      <w:r>
        <w:t></w:t>
      </w:r>
      <w:r>
        <w:rPr>
          <w:rFonts w:hint="eastAsia"/>
        </w:rPr>
        <w:t>загальної</w:t>
      </w:r>
      <w:r>
        <w:t></w:t>
      </w:r>
      <w:r>
        <w:rPr>
          <w:rFonts w:hint="eastAsia"/>
        </w:rPr>
        <w:t>мети</w:t>
      </w:r>
      <w:r>
        <w:t></w:t>
      </w:r>
    </w:p>
    <w:p w:rsidR="00754CD8" w:rsidRDefault="00754CD8" w:rsidP="00754CD8">
      <w:r>
        <w:t></w:t>
      </w:r>
      <w:r>
        <w:t></w:t>
      </w:r>
      <w:r>
        <w:t></w:t>
      </w:r>
      <w:r>
        <w:rPr>
          <w:rFonts w:hint="eastAsia"/>
        </w:rPr>
        <w:t>Професійний</w:t>
      </w:r>
      <w:r>
        <w:t></w:t>
      </w:r>
      <w:r>
        <w:rPr>
          <w:rFonts w:hint="eastAsia"/>
        </w:rPr>
        <w:t>рівень</w:t>
      </w:r>
      <w:r>
        <w:t></w:t>
      </w:r>
      <w:r>
        <w:rPr>
          <w:rFonts w:hint="eastAsia"/>
        </w:rPr>
        <w:t>–</w:t>
      </w:r>
      <w:r>
        <w:t></w:t>
      </w:r>
      <w:r>
        <w:rPr>
          <w:rFonts w:hint="eastAsia"/>
        </w:rPr>
        <w:t>це</w:t>
      </w:r>
      <w:r>
        <w:t></w:t>
      </w:r>
      <w:r>
        <w:rPr>
          <w:rFonts w:hint="eastAsia"/>
        </w:rPr>
        <w:t>сукупність</w:t>
      </w:r>
      <w:r>
        <w:t></w:t>
      </w:r>
      <w:r>
        <w:rPr>
          <w:rFonts w:hint="eastAsia"/>
        </w:rPr>
        <w:t>якісних</w:t>
      </w:r>
      <w:r>
        <w:t></w:t>
      </w:r>
      <w:r>
        <w:rPr>
          <w:rFonts w:hint="eastAsia"/>
        </w:rPr>
        <w:t>та</w:t>
      </w:r>
      <w:r>
        <w:t></w:t>
      </w:r>
      <w:r>
        <w:rPr>
          <w:rFonts w:hint="eastAsia"/>
        </w:rPr>
        <w:t>кількісних</w:t>
      </w:r>
    </w:p>
    <w:p w:rsidR="00754CD8" w:rsidRDefault="00754CD8" w:rsidP="00754CD8">
      <w:r>
        <w:rPr>
          <w:rFonts w:hint="eastAsia"/>
        </w:rPr>
        <w:t>показників</w:t>
      </w:r>
      <w:r>
        <w:t></w:t>
      </w:r>
      <w:r>
        <w:rPr>
          <w:rFonts w:hint="eastAsia"/>
        </w:rPr>
        <w:t>праці</w:t>
      </w:r>
      <w:r>
        <w:t></w:t>
      </w:r>
      <w:r>
        <w:t></w:t>
      </w:r>
      <w:r>
        <w:rPr>
          <w:rFonts w:hint="eastAsia"/>
        </w:rPr>
        <w:t>які</w:t>
      </w:r>
      <w:r>
        <w:t></w:t>
      </w:r>
      <w:r>
        <w:rPr>
          <w:rFonts w:hint="eastAsia"/>
        </w:rPr>
        <w:t>відображають</w:t>
      </w:r>
      <w:r>
        <w:t></w:t>
      </w:r>
      <w:r>
        <w:rPr>
          <w:rFonts w:hint="eastAsia"/>
        </w:rPr>
        <w:t>здібності</w:t>
      </w:r>
      <w:r>
        <w:t></w:t>
      </w:r>
      <w:r>
        <w:rPr>
          <w:rFonts w:hint="eastAsia"/>
        </w:rPr>
        <w:t>працівника</w:t>
      </w:r>
      <w:r>
        <w:t></w:t>
      </w:r>
      <w:r>
        <w:rPr>
          <w:rFonts w:hint="eastAsia"/>
        </w:rPr>
        <w:t>до</w:t>
      </w:r>
      <w:r>
        <w:t></w:t>
      </w:r>
      <w:r>
        <w:rPr>
          <w:rFonts w:hint="eastAsia"/>
        </w:rPr>
        <w:t>ефективного</w:t>
      </w:r>
    </w:p>
    <w:p w:rsidR="00754CD8" w:rsidRDefault="00754CD8" w:rsidP="00754CD8">
      <w:r>
        <w:rPr>
          <w:rFonts w:hint="eastAsia"/>
        </w:rPr>
        <w:t>виконання</w:t>
      </w:r>
      <w:r>
        <w:t></w:t>
      </w:r>
      <w:r>
        <w:rPr>
          <w:rFonts w:hint="eastAsia"/>
        </w:rPr>
        <w:t>професійних</w:t>
      </w:r>
      <w:r>
        <w:t></w:t>
      </w:r>
      <w:r>
        <w:rPr>
          <w:rFonts w:hint="eastAsia"/>
        </w:rPr>
        <w:t>обов’язків</w:t>
      </w:r>
      <w:r>
        <w:t></w:t>
      </w:r>
      <w:r>
        <w:t></w:t>
      </w:r>
      <w:r>
        <w:rPr>
          <w:rFonts w:hint="eastAsia"/>
        </w:rPr>
        <w:t>Професійний</w:t>
      </w:r>
      <w:r>
        <w:t></w:t>
      </w:r>
      <w:r>
        <w:rPr>
          <w:rFonts w:hint="eastAsia"/>
        </w:rPr>
        <w:t>рівень</w:t>
      </w:r>
      <w:r>
        <w:t></w:t>
      </w:r>
      <w:r>
        <w:rPr>
          <w:rFonts w:hint="eastAsia"/>
        </w:rPr>
        <w:t>працівника</w:t>
      </w:r>
    </w:p>
    <w:p w:rsidR="00754CD8" w:rsidRDefault="00754CD8" w:rsidP="00754CD8">
      <w:r>
        <w:rPr>
          <w:rFonts w:hint="eastAsia"/>
        </w:rPr>
        <w:t>формується</w:t>
      </w:r>
      <w:r>
        <w:t></w:t>
      </w:r>
      <w:r>
        <w:rPr>
          <w:rFonts w:hint="eastAsia"/>
        </w:rPr>
        <w:t>на</w:t>
      </w:r>
      <w:r>
        <w:t></w:t>
      </w:r>
      <w:r>
        <w:rPr>
          <w:rFonts w:hint="eastAsia"/>
        </w:rPr>
        <w:t>основі</w:t>
      </w:r>
      <w:r>
        <w:t></w:t>
      </w:r>
      <w:r>
        <w:rPr>
          <w:rFonts w:hint="eastAsia"/>
        </w:rPr>
        <w:t>наступних</w:t>
      </w:r>
      <w:r>
        <w:t></w:t>
      </w:r>
      <w:r>
        <w:rPr>
          <w:rFonts w:hint="eastAsia"/>
        </w:rPr>
        <w:t>елементів</w:t>
      </w:r>
      <w:r>
        <w:t></w:t>
      </w:r>
      <w:r>
        <w:t></w:t>
      </w:r>
      <w:r>
        <w:rPr>
          <w:rFonts w:hint="eastAsia"/>
        </w:rPr>
        <w:t>кваліфікаційних</w:t>
      </w:r>
      <w:r>
        <w:t></w:t>
      </w:r>
      <w:r>
        <w:rPr>
          <w:rFonts w:hint="eastAsia"/>
        </w:rPr>
        <w:t>якостей</w:t>
      </w:r>
      <w:r>
        <w:t></w:t>
      </w:r>
      <w:r>
        <w:t></w:t>
      </w:r>
      <w:r>
        <w:rPr>
          <w:rFonts w:hint="eastAsia"/>
        </w:rPr>
        <w:t>ділових</w:t>
      </w:r>
    </w:p>
    <w:p w:rsidR="00754CD8" w:rsidRDefault="00754CD8" w:rsidP="00754CD8">
      <w:r>
        <w:rPr>
          <w:rFonts w:hint="eastAsia"/>
        </w:rPr>
        <w:t>якостей</w:t>
      </w:r>
      <w:r>
        <w:t></w:t>
      </w:r>
      <w:r>
        <w:t></w:t>
      </w:r>
      <w:r>
        <w:rPr>
          <w:rFonts w:hint="eastAsia"/>
        </w:rPr>
        <w:t>психофізіологічних</w:t>
      </w:r>
      <w:r>
        <w:t></w:t>
      </w:r>
      <w:r>
        <w:rPr>
          <w:rFonts w:hint="eastAsia"/>
        </w:rPr>
        <w:t>якостей</w:t>
      </w:r>
      <w:r>
        <w:t></w:t>
      </w:r>
      <w:r>
        <w:t></w:t>
      </w:r>
      <w:r>
        <w:rPr>
          <w:rFonts w:hint="eastAsia"/>
        </w:rPr>
        <w:t>особистісних</w:t>
      </w:r>
      <w:r>
        <w:t></w:t>
      </w:r>
      <w:r>
        <w:rPr>
          <w:rFonts w:hint="eastAsia"/>
        </w:rPr>
        <w:t>якостей</w:t>
      </w:r>
      <w:r>
        <w:t></w:t>
      </w:r>
      <w:r>
        <w:t></w:t>
      </w:r>
      <w:r>
        <w:rPr>
          <w:rFonts w:hint="eastAsia"/>
        </w:rPr>
        <w:t>моральноетичних</w:t>
      </w:r>
      <w:r>
        <w:t></w:t>
      </w:r>
      <w:r>
        <w:rPr>
          <w:rFonts w:hint="eastAsia"/>
        </w:rPr>
        <w:t>якостей</w:t>
      </w:r>
      <w:r>
        <w:t></w:t>
      </w:r>
      <w:r>
        <w:t></w:t>
      </w:r>
      <w:r>
        <w:rPr>
          <w:rFonts w:hint="eastAsia"/>
        </w:rPr>
        <w:t>стажу</w:t>
      </w:r>
      <w:r>
        <w:t></w:t>
      </w:r>
      <w:r>
        <w:rPr>
          <w:rFonts w:hint="eastAsia"/>
        </w:rPr>
        <w:t>роботи</w:t>
      </w:r>
      <w:r>
        <w:t></w:t>
      </w:r>
      <w:r>
        <w:t></w:t>
      </w:r>
      <w:r>
        <w:rPr>
          <w:rFonts w:hint="eastAsia"/>
        </w:rPr>
        <w:t>результатів</w:t>
      </w:r>
      <w:r>
        <w:t></w:t>
      </w:r>
      <w:r>
        <w:rPr>
          <w:rFonts w:hint="eastAsia"/>
        </w:rPr>
        <w:t>виконуваної</w:t>
      </w:r>
      <w:r>
        <w:t></w:t>
      </w:r>
      <w:r>
        <w:rPr>
          <w:rFonts w:hint="eastAsia"/>
        </w:rPr>
        <w:t>роботи</w:t>
      </w:r>
      <w:r>
        <w:t></w:t>
      </w:r>
    </w:p>
    <w:p w:rsidR="00754CD8" w:rsidRDefault="00754CD8" w:rsidP="00754CD8">
      <w:r>
        <w:t></w:t>
      </w:r>
      <w:r>
        <w:t></w:t>
      </w:r>
      <w:r>
        <w:t></w:t>
      </w:r>
      <w:r>
        <w:rPr>
          <w:rFonts w:hint="eastAsia"/>
        </w:rPr>
        <w:t>Оцінка</w:t>
      </w:r>
      <w:r>
        <w:t></w:t>
      </w:r>
      <w:r>
        <w:rPr>
          <w:rFonts w:hint="eastAsia"/>
        </w:rPr>
        <w:t>професійного</w:t>
      </w:r>
      <w:r>
        <w:t></w:t>
      </w:r>
      <w:r>
        <w:rPr>
          <w:rFonts w:hint="eastAsia"/>
        </w:rPr>
        <w:t>рівня</w:t>
      </w:r>
      <w:r>
        <w:t></w:t>
      </w:r>
      <w:r>
        <w:rPr>
          <w:rFonts w:hint="eastAsia"/>
        </w:rPr>
        <w:t>–</w:t>
      </w:r>
      <w:r>
        <w:t></w:t>
      </w:r>
      <w:r>
        <w:rPr>
          <w:rFonts w:hint="eastAsia"/>
        </w:rPr>
        <w:t>це</w:t>
      </w:r>
      <w:r>
        <w:t></w:t>
      </w:r>
      <w:r>
        <w:rPr>
          <w:rFonts w:hint="eastAsia"/>
        </w:rPr>
        <w:t>законодавчо</w:t>
      </w:r>
      <w:r>
        <w:t></w:t>
      </w:r>
      <w:r>
        <w:rPr>
          <w:rFonts w:hint="eastAsia"/>
        </w:rPr>
        <w:t>передбачена</w:t>
      </w:r>
    </w:p>
    <w:p w:rsidR="00754CD8" w:rsidRDefault="00754CD8" w:rsidP="00754CD8">
      <w:r>
        <w:rPr>
          <w:rFonts w:hint="eastAsia"/>
        </w:rPr>
        <w:t>процедура</w:t>
      </w:r>
      <w:r>
        <w:t></w:t>
      </w:r>
      <w:r>
        <w:rPr>
          <w:rFonts w:hint="eastAsia"/>
        </w:rPr>
        <w:t>визначення</w:t>
      </w:r>
      <w:r>
        <w:t></w:t>
      </w:r>
      <w:r>
        <w:rPr>
          <w:rFonts w:hint="eastAsia"/>
        </w:rPr>
        <w:t>професійно</w:t>
      </w:r>
      <w:r>
        <w:t></w:t>
      </w:r>
      <w:r>
        <w:rPr>
          <w:rFonts w:hint="eastAsia"/>
        </w:rPr>
        <w:t>важливих</w:t>
      </w:r>
      <w:r>
        <w:t></w:t>
      </w:r>
      <w:r>
        <w:rPr>
          <w:rFonts w:hint="eastAsia"/>
        </w:rPr>
        <w:t>якостей</w:t>
      </w:r>
      <w:r>
        <w:t></w:t>
      </w:r>
      <w:r>
        <w:rPr>
          <w:rFonts w:hint="eastAsia"/>
        </w:rPr>
        <w:t>працівника</w:t>
      </w:r>
      <w:r>
        <w:t></w:t>
      </w:r>
      <w:r>
        <w:t></w:t>
      </w:r>
      <w:r>
        <w:rPr>
          <w:rFonts w:hint="eastAsia"/>
        </w:rPr>
        <w:t>які</w:t>
      </w:r>
    </w:p>
    <w:p w:rsidR="00754CD8" w:rsidRDefault="00754CD8" w:rsidP="00754CD8">
      <w:r>
        <w:t></w:t>
      </w:r>
      <w:r>
        <w:t></w:t>
      </w:r>
      <w:r>
        <w:t></w:t>
      </w:r>
    </w:p>
    <w:p w:rsidR="00754CD8" w:rsidRDefault="00754CD8" w:rsidP="00754CD8">
      <w:r>
        <w:rPr>
          <w:rFonts w:hint="eastAsia"/>
        </w:rPr>
        <w:t>виражаються</w:t>
      </w:r>
      <w:r>
        <w:t></w:t>
      </w:r>
      <w:r>
        <w:rPr>
          <w:rFonts w:hint="eastAsia"/>
        </w:rPr>
        <w:t>в</w:t>
      </w:r>
      <w:r>
        <w:t></w:t>
      </w:r>
      <w:r>
        <w:rPr>
          <w:rFonts w:hint="eastAsia"/>
        </w:rPr>
        <w:t>його</w:t>
      </w:r>
      <w:r>
        <w:t></w:t>
      </w:r>
      <w:r>
        <w:rPr>
          <w:rFonts w:hint="eastAsia"/>
        </w:rPr>
        <w:t>якісних</w:t>
      </w:r>
      <w:r>
        <w:t></w:t>
      </w:r>
      <w:r>
        <w:rPr>
          <w:rFonts w:hint="eastAsia"/>
        </w:rPr>
        <w:t>та</w:t>
      </w:r>
      <w:r>
        <w:t></w:t>
      </w:r>
      <w:r>
        <w:rPr>
          <w:rFonts w:hint="eastAsia"/>
        </w:rPr>
        <w:t>кількісних</w:t>
      </w:r>
      <w:r>
        <w:t></w:t>
      </w:r>
      <w:r>
        <w:rPr>
          <w:rFonts w:hint="eastAsia"/>
        </w:rPr>
        <w:t>показниках</w:t>
      </w:r>
      <w:r>
        <w:t></w:t>
      </w:r>
      <w:r>
        <w:rPr>
          <w:rFonts w:hint="eastAsia"/>
        </w:rPr>
        <w:t>праці</w:t>
      </w:r>
      <w:r>
        <w:t></w:t>
      </w:r>
      <w:r>
        <w:rPr>
          <w:rFonts w:hint="eastAsia"/>
        </w:rPr>
        <w:t>з</w:t>
      </w:r>
      <w:r>
        <w:t></w:t>
      </w:r>
      <w:r>
        <w:rPr>
          <w:rFonts w:hint="eastAsia"/>
        </w:rPr>
        <w:t>метою</w:t>
      </w:r>
    </w:p>
    <w:p w:rsidR="00754CD8" w:rsidRDefault="00754CD8" w:rsidP="00754CD8">
      <w:r>
        <w:rPr>
          <w:rFonts w:hint="eastAsia"/>
        </w:rPr>
        <w:t>прийняття</w:t>
      </w:r>
      <w:r>
        <w:t></w:t>
      </w:r>
      <w:r>
        <w:rPr>
          <w:rFonts w:hint="eastAsia"/>
        </w:rPr>
        <w:t>у</w:t>
      </w:r>
      <w:r>
        <w:t></w:t>
      </w:r>
      <w:r>
        <w:rPr>
          <w:rFonts w:hint="eastAsia"/>
        </w:rPr>
        <w:t>подальшому</w:t>
      </w:r>
      <w:r>
        <w:t></w:t>
      </w:r>
      <w:r>
        <w:t></w:t>
      </w:r>
      <w:r>
        <w:rPr>
          <w:rFonts w:hint="eastAsia"/>
        </w:rPr>
        <w:t>на</w:t>
      </w:r>
      <w:r>
        <w:t></w:t>
      </w:r>
      <w:r>
        <w:rPr>
          <w:rFonts w:hint="eastAsia"/>
        </w:rPr>
        <w:t>основі</w:t>
      </w:r>
      <w:r>
        <w:t></w:t>
      </w:r>
      <w:r>
        <w:rPr>
          <w:rFonts w:hint="eastAsia"/>
        </w:rPr>
        <w:t>отриманих</w:t>
      </w:r>
      <w:r>
        <w:t></w:t>
      </w:r>
      <w:r>
        <w:rPr>
          <w:rFonts w:hint="eastAsia"/>
        </w:rPr>
        <w:t>даних</w:t>
      </w:r>
      <w:r>
        <w:t></w:t>
      </w:r>
      <w:r>
        <w:t></w:t>
      </w:r>
      <w:r>
        <w:rPr>
          <w:rFonts w:hint="eastAsia"/>
        </w:rPr>
        <w:t>відповідних</w:t>
      </w:r>
    </w:p>
    <w:p w:rsidR="00754CD8" w:rsidRDefault="00754CD8" w:rsidP="00754CD8">
      <w:r>
        <w:rPr>
          <w:rFonts w:hint="eastAsia"/>
        </w:rPr>
        <w:t>організаційно</w:t>
      </w:r>
      <w:r>
        <w:t></w:t>
      </w:r>
      <w:r>
        <w:rPr>
          <w:rFonts w:hint="eastAsia"/>
        </w:rPr>
        <w:t>управлінських</w:t>
      </w:r>
      <w:r>
        <w:t></w:t>
      </w:r>
      <w:r>
        <w:rPr>
          <w:rFonts w:hint="eastAsia"/>
        </w:rPr>
        <w:t>рішень</w:t>
      </w:r>
      <w:r>
        <w:t></w:t>
      </w:r>
      <w:r>
        <w:rPr>
          <w:rFonts w:hint="eastAsia"/>
        </w:rPr>
        <w:t>щодо</w:t>
      </w:r>
      <w:r>
        <w:t></w:t>
      </w:r>
      <w:r>
        <w:rPr>
          <w:rFonts w:hint="eastAsia"/>
        </w:rPr>
        <w:t>підвищення</w:t>
      </w:r>
      <w:r>
        <w:t></w:t>
      </w:r>
      <w:r>
        <w:rPr>
          <w:rFonts w:hint="eastAsia"/>
        </w:rPr>
        <w:t>ефективності</w:t>
      </w:r>
    </w:p>
    <w:p w:rsidR="00754CD8" w:rsidRDefault="00754CD8" w:rsidP="00754CD8">
      <w:r>
        <w:rPr>
          <w:rFonts w:hint="eastAsia"/>
        </w:rPr>
        <w:t>використання</w:t>
      </w:r>
      <w:r>
        <w:t></w:t>
      </w:r>
      <w:r>
        <w:rPr>
          <w:rFonts w:hint="eastAsia"/>
        </w:rPr>
        <w:t>трудових</w:t>
      </w:r>
      <w:r>
        <w:t></w:t>
      </w:r>
      <w:r>
        <w:rPr>
          <w:rFonts w:hint="eastAsia"/>
        </w:rPr>
        <w:t>ресурсів</w:t>
      </w:r>
      <w:r>
        <w:t></w:t>
      </w:r>
    </w:p>
    <w:p w:rsidR="00754CD8" w:rsidRDefault="00754CD8" w:rsidP="00754CD8">
      <w:r>
        <w:t></w:t>
      </w:r>
      <w:r>
        <w:t></w:t>
      </w:r>
      <w:r>
        <w:t></w:t>
      </w:r>
      <w:r>
        <w:rPr>
          <w:rFonts w:hint="eastAsia"/>
        </w:rPr>
        <w:t>На</w:t>
      </w:r>
      <w:r>
        <w:t></w:t>
      </w:r>
      <w:r>
        <w:rPr>
          <w:rFonts w:hint="eastAsia"/>
        </w:rPr>
        <w:t>основі</w:t>
      </w:r>
      <w:r>
        <w:t></w:t>
      </w:r>
      <w:r>
        <w:rPr>
          <w:rFonts w:hint="eastAsia"/>
        </w:rPr>
        <w:t>аналізу</w:t>
      </w:r>
      <w:r>
        <w:t></w:t>
      </w:r>
      <w:r>
        <w:rPr>
          <w:rFonts w:hint="eastAsia"/>
        </w:rPr>
        <w:t>та</w:t>
      </w:r>
      <w:r>
        <w:t></w:t>
      </w:r>
      <w:r>
        <w:rPr>
          <w:rFonts w:hint="eastAsia"/>
        </w:rPr>
        <w:t>систематизації</w:t>
      </w:r>
      <w:r>
        <w:t></w:t>
      </w:r>
      <w:r>
        <w:rPr>
          <w:rFonts w:hint="eastAsia"/>
        </w:rPr>
        <w:t>принципів</w:t>
      </w:r>
      <w:r>
        <w:t></w:t>
      </w:r>
      <w:r>
        <w:t></w:t>
      </w:r>
      <w:r>
        <w:rPr>
          <w:rFonts w:hint="eastAsia"/>
        </w:rPr>
        <w:t>які</w:t>
      </w:r>
      <w:r>
        <w:t></w:t>
      </w:r>
      <w:r>
        <w:rPr>
          <w:rFonts w:hint="eastAsia"/>
        </w:rPr>
        <w:t>притаманні</w:t>
      </w:r>
    </w:p>
    <w:p w:rsidR="00754CD8" w:rsidRDefault="00754CD8" w:rsidP="00754CD8">
      <w:r>
        <w:rPr>
          <w:rFonts w:hint="eastAsia"/>
        </w:rPr>
        <w:t>різним</w:t>
      </w:r>
      <w:r>
        <w:t></w:t>
      </w:r>
      <w:r>
        <w:rPr>
          <w:rFonts w:hint="eastAsia"/>
        </w:rPr>
        <w:t>способам</w:t>
      </w:r>
      <w:r>
        <w:t></w:t>
      </w:r>
      <w:r>
        <w:rPr>
          <w:rFonts w:hint="eastAsia"/>
        </w:rPr>
        <w:t>оцінки</w:t>
      </w:r>
      <w:r>
        <w:t></w:t>
      </w:r>
      <w:r>
        <w:rPr>
          <w:rFonts w:hint="eastAsia"/>
        </w:rPr>
        <w:t>професійного</w:t>
      </w:r>
      <w:r>
        <w:t></w:t>
      </w:r>
      <w:r>
        <w:rPr>
          <w:rFonts w:hint="eastAsia"/>
        </w:rPr>
        <w:t>рівня</w:t>
      </w:r>
      <w:r>
        <w:t></w:t>
      </w:r>
      <w:r>
        <w:rPr>
          <w:rFonts w:hint="eastAsia"/>
        </w:rPr>
        <w:t>працівників</w:t>
      </w:r>
      <w:r>
        <w:t></w:t>
      </w:r>
      <w:r>
        <w:t></w:t>
      </w:r>
      <w:r>
        <w:rPr>
          <w:rFonts w:hint="eastAsia"/>
        </w:rPr>
        <w:t>виокремлено</w:t>
      </w:r>
    </w:p>
    <w:p w:rsidR="00754CD8" w:rsidRDefault="00754CD8" w:rsidP="00754CD8">
      <w:r>
        <w:rPr>
          <w:rFonts w:hint="eastAsia"/>
        </w:rPr>
        <w:t>основні</w:t>
      </w:r>
      <w:r>
        <w:t></w:t>
      </w:r>
      <w:r>
        <w:rPr>
          <w:rFonts w:hint="eastAsia"/>
        </w:rPr>
        <w:t>принципи</w:t>
      </w:r>
      <w:r>
        <w:t></w:t>
      </w:r>
      <w:r>
        <w:t></w:t>
      </w:r>
      <w:r>
        <w:rPr>
          <w:rFonts w:hint="eastAsia"/>
        </w:rPr>
        <w:t>що</w:t>
      </w:r>
      <w:r>
        <w:t></w:t>
      </w:r>
      <w:r>
        <w:rPr>
          <w:rFonts w:hint="eastAsia"/>
        </w:rPr>
        <w:t>властиві</w:t>
      </w:r>
      <w:r>
        <w:t></w:t>
      </w:r>
      <w:r>
        <w:rPr>
          <w:rFonts w:hint="eastAsia"/>
        </w:rPr>
        <w:t>інституту</w:t>
      </w:r>
      <w:r>
        <w:t></w:t>
      </w:r>
      <w:r>
        <w:rPr>
          <w:rFonts w:hint="eastAsia"/>
        </w:rPr>
        <w:t>оцінки</w:t>
      </w:r>
      <w:r>
        <w:t></w:t>
      </w:r>
      <w:r>
        <w:rPr>
          <w:rFonts w:hint="eastAsia"/>
        </w:rPr>
        <w:t>професійного</w:t>
      </w:r>
      <w:r>
        <w:t></w:t>
      </w:r>
      <w:r>
        <w:rPr>
          <w:rFonts w:hint="eastAsia"/>
        </w:rPr>
        <w:t>рівня</w:t>
      </w:r>
    </w:p>
    <w:p w:rsidR="00754CD8" w:rsidRDefault="00754CD8" w:rsidP="00754CD8">
      <w:r>
        <w:rPr>
          <w:rFonts w:hint="eastAsia"/>
        </w:rPr>
        <w:t>працівників</w:t>
      </w:r>
      <w:r>
        <w:t></w:t>
      </w:r>
      <w:r>
        <w:t></w:t>
      </w:r>
      <w:r>
        <w:rPr>
          <w:rFonts w:hint="eastAsia"/>
        </w:rPr>
        <w:t>до</w:t>
      </w:r>
      <w:r>
        <w:t></w:t>
      </w:r>
      <w:r>
        <w:rPr>
          <w:rFonts w:hint="eastAsia"/>
        </w:rPr>
        <w:t>яких</w:t>
      </w:r>
      <w:r>
        <w:t></w:t>
      </w:r>
      <w:r>
        <w:rPr>
          <w:rFonts w:hint="eastAsia"/>
        </w:rPr>
        <w:t>належать</w:t>
      </w:r>
      <w:r>
        <w:t></w:t>
      </w:r>
      <w:r>
        <w:rPr>
          <w:rFonts w:hint="eastAsia"/>
        </w:rPr>
        <w:t>загальноправові</w:t>
      </w:r>
      <w:r>
        <w:t></w:t>
      </w:r>
      <w:r>
        <w:rPr>
          <w:rFonts w:hint="eastAsia"/>
        </w:rPr>
        <w:t>та</w:t>
      </w:r>
      <w:r>
        <w:t></w:t>
      </w:r>
      <w:r>
        <w:rPr>
          <w:rFonts w:hint="eastAsia"/>
        </w:rPr>
        <w:t>спеціальні</w:t>
      </w:r>
      <w:r>
        <w:t></w:t>
      </w:r>
      <w:r>
        <w:rPr>
          <w:rFonts w:hint="eastAsia"/>
        </w:rPr>
        <w:t>принципи</w:t>
      </w:r>
      <w:r>
        <w:t></w:t>
      </w:r>
      <w:r>
        <w:t></w:t>
      </w:r>
      <w:r>
        <w:rPr>
          <w:rFonts w:hint="eastAsia"/>
        </w:rPr>
        <w:t>До</w:t>
      </w:r>
    </w:p>
    <w:p w:rsidR="00754CD8" w:rsidRDefault="00754CD8" w:rsidP="00754CD8">
      <w:r>
        <w:rPr>
          <w:rFonts w:hint="eastAsia"/>
        </w:rPr>
        <w:t>загальноправових</w:t>
      </w:r>
      <w:r>
        <w:t></w:t>
      </w:r>
      <w:r>
        <w:rPr>
          <w:rFonts w:hint="eastAsia"/>
        </w:rPr>
        <w:t>слід</w:t>
      </w:r>
      <w:r>
        <w:t></w:t>
      </w:r>
      <w:r>
        <w:rPr>
          <w:rFonts w:hint="eastAsia"/>
        </w:rPr>
        <w:t>віднести</w:t>
      </w:r>
      <w:r>
        <w:t></w:t>
      </w:r>
      <w:r>
        <w:rPr>
          <w:rFonts w:hint="eastAsia"/>
        </w:rPr>
        <w:t>принципи</w:t>
      </w:r>
      <w:r>
        <w:t></w:t>
      </w:r>
      <w:r>
        <w:rPr>
          <w:rFonts w:hint="eastAsia"/>
        </w:rPr>
        <w:t>законності</w:t>
      </w:r>
      <w:r>
        <w:t></w:t>
      </w:r>
      <w:r>
        <w:t></w:t>
      </w:r>
      <w:r>
        <w:rPr>
          <w:rFonts w:hint="eastAsia"/>
        </w:rPr>
        <w:t>гласності</w:t>
      </w:r>
      <w:r>
        <w:t></w:t>
      </w:r>
      <w:r>
        <w:t></w:t>
      </w:r>
      <w:r>
        <w:rPr>
          <w:rFonts w:hint="eastAsia"/>
        </w:rPr>
        <w:t>рівності</w:t>
      </w:r>
      <w:r>
        <w:t></w:t>
      </w:r>
      <w:r>
        <w:rPr>
          <w:rFonts w:hint="eastAsia"/>
        </w:rPr>
        <w:t>та</w:t>
      </w:r>
    </w:p>
    <w:p w:rsidR="00754CD8" w:rsidRDefault="00754CD8" w:rsidP="00754CD8">
      <w:r>
        <w:rPr>
          <w:rFonts w:hint="eastAsia"/>
        </w:rPr>
        <w:t>об’єктивності</w:t>
      </w:r>
      <w:r>
        <w:t></w:t>
      </w:r>
      <w:r>
        <w:t></w:t>
      </w:r>
      <w:r>
        <w:rPr>
          <w:rFonts w:hint="eastAsia"/>
        </w:rPr>
        <w:t>Спеціальними</w:t>
      </w:r>
      <w:r>
        <w:t></w:t>
      </w:r>
      <w:r>
        <w:rPr>
          <w:rFonts w:hint="eastAsia"/>
        </w:rPr>
        <w:t>принципами</w:t>
      </w:r>
      <w:r>
        <w:t></w:t>
      </w:r>
      <w:r>
        <w:t></w:t>
      </w:r>
      <w:r>
        <w:rPr>
          <w:rFonts w:hint="eastAsia"/>
        </w:rPr>
        <w:t>які</w:t>
      </w:r>
      <w:r>
        <w:t></w:t>
      </w:r>
      <w:r>
        <w:rPr>
          <w:rFonts w:hint="eastAsia"/>
        </w:rPr>
        <w:t>характерні</w:t>
      </w:r>
      <w:r>
        <w:t></w:t>
      </w:r>
      <w:r>
        <w:rPr>
          <w:rFonts w:hint="eastAsia"/>
        </w:rPr>
        <w:t>для</w:t>
      </w:r>
      <w:r>
        <w:t></w:t>
      </w:r>
      <w:r>
        <w:rPr>
          <w:rFonts w:hint="eastAsia"/>
        </w:rPr>
        <w:t>оцінки</w:t>
      </w:r>
    </w:p>
    <w:p w:rsidR="00754CD8" w:rsidRDefault="00754CD8" w:rsidP="00754CD8">
      <w:r>
        <w:rPr>
          <w:rFonts w:hint="eastAsia"/>
        </w:rPr>
        <w:t>професійного</w:t>
      </w:r>
      <w:r>
        <w:t></w:t>
      </w:r>
      <w:r>
        <w:rPr>
          <w:rFonts w:hint="eastAsia"/>
        </w:rPr>
        <w:t>рівня</w:t>
      </w:r>
      <w:r>
        <w:t></w:t>
      </w:r>
      <w:r>
        <w:rPr>
          <w:rFonts w:hint="eastAsia"/>
        </w:rPr>
        <w:t>працівників</w:t>
      </w:r>
      <w:r>
        <w:t></w:t>
      </w:r>
      <w:r>
        <w:t></w:t>
      </w:r>
      <w:r>
        <w:rPr>
          <w:rFonts w:hint="eastAsia"/>
        </w:rPr>
        <w:t>є</w:t>
      </w:r>
      <w:r>
        <w:t></w:t>
      </w:r>
      <w:r>
        <w:rPr>
          <w:rFonts w:hint="eastAsia"/>
        </w:rPr>
        <w:t>принципи</w:t>
      </w:r>
      <w:r>
        <w:t></w:t>
      </w:r>
      <w:r>
        <w:rPr>
          <w:rFonts w:hint="eastAsia"/>
        </w:rPr>
        <w:t>безпосередньої</w:t>
      </w:r>
      <w:r>
        <w:t></w:t>
      </w:r>
      <w:r>
        <w:rPr>
          <w:rFonts w:hint="eastAsia"/>
        </w:rPr>
        <w:t>участі</w:t>
      </w:r>
      <w:r>
        <w:t></w:t>
      </w:r>
    </w:p>
    <w:p w:rsidR="00754CD8" w:rsidRDefault="00754CD8" w:rsidP="00754CD8">
      <w:r>
        <w:rPr>
          <w:rFonts w:hint="eastAsia"/>
        </w:rPr>
        <w:t>визначеності</w:t>
      </w:r>
      <w:r>
        <w:t></w:t>
      </w:r>
      <w:r>
        <w:rPr>
          <w:rFonts w:hint="eastAsia"/>
        </w:rPr>
        <w:t>вимог</w:t>
      </w:r>
      <w:r>
        <w:t></w:t>
      </w:r>
      <w:r>
        <w:t></w:t>
      </w:r>
      <w:r>
        <w:rPr>
          <w:rFonts w:hint="eastAsia"/>
        </w:rPr>
        <w:t>поєднання</w:t>
      </w:r>
      <w:r>
        <w:t></w:t>
      </w:r>
      <w:r>
        <w:rPr>
          <w:rFonts w:hint="eastAsia"/>
        </w:rPr>
        <w:t>інтересів</w:t>
      </w:r>
      <w:r>
        <w:t></w:t>
      </w:r>
      <w:r>
        <w:rPr>
          <w:rFonts w:hint="eastAsia"/>
        </w:rPr>
        <w:t>сторін</w:t>
      </w:r>
      <w:r>
        <w:t></w:t>
      </w:r>
      <w:r>
        <w:rPr>
          <w:rFonts w:hint="eastAsia"/>
        </w:rPr>
        <w:t>трудових</w:t>
      </w:r>
      <w:r>
        <w:t></w:t>
      </w:r>
      <w:r>
        <w:rPr>
          <w:rFonts w:hint="eastAsia"/>
        </w:rPr>
        <w:t>відносин</w:t>
      </w:r>
      <w:r>
        <w:t></w:t>
      </w:r>
    </w:p>
    <w:p w:rsidR="00754CD8" w:rsidRDefault="00754CD8" w:rsidP="00754CD8">
      <w:r>
        <w:t></w:t>
      </w:r>
      <w:r>
        <w:t></w:t>
      </w:r>
      <w:r>
        <w:t></w:t>
      </w:r>
      <w:r>
        <w:rPr>
          <w:rFonts w:hint="eastAsia"/>
        </w:rPr>
        <w:t>Виокремлено</w:t>
      </w:r>
      <w:r>
        <w:t></w:t>
      </w:r>
      <w:r>
        <w:rPr>
          <w:rFonts w:hint="eastAsia"/>
        </w:rPr>
        <w:t>функції</w:t>
      </w:r>
      <w:r>
        <w:t></w:t>
      </w:r>
      <w:r>
        <w:t></w:t>
      </w:r>
      <w:r>
        <w:rPr>
          <w:rFonts w:hint="eastAsia"/>
        </w:rPr>
        <w:t>які</w:t>
      </w:r>
      <w:r>
        <w:t></w:t>
      </w:r>
      <w:r>
        <w:rPr>
          <w:rFonts w:hint="eastAsia"/>
        </w:rPr>
        <w:t>притаманні</w:t>
      </w:r>
      <w:r>
        <w:t></w:t>
      </w:r>
      <w:r>
        <w:rPr>
          <w:rFonts w:hint="eastAsia"/>
        </w:rPr>
        <w:t>оцінці</w:t>
      </w:r>
      <w:r>
        <w:t></w:t>
      </w:r>
      <w:r>
        <w:rPr>
          <w:rFonts w:hint="eastAsia"/>
        </w:rPr>
        <w:t>професійного</w:t>
      </w:r>
      <w:r>
        <w:t></w:t>
      </w:r>
      <w:r>
        <w:rPr>
          <w:rFonts w:hint="eastAsia"/>
        </w:rPr>
        <w:t>рівня</w:t>
      </w:r>
    </w:p>
    <w:p w:rsidR="00754CD8" w:rsidRDefault="00754CD8" w:rsidP="00754CD8">
      <w:r>
        <w:rPr>
          <w:rFonts w:hint="eastAsia"/>
        </w:rPr>
        <w:t>працівників</w:t>
      </w:r>
      <w:r>
        <w:t></w:t>
      </w:r>
      <w:r>
        <w:rPr>
          <w:rFonts w:hint="eastAsia"/>
        </w:rPr>
        <w:t>як</w:t>
      </w:r>
      <w:r>
        <w:t></w:t>
      </w:r>
      <w:r>
        <w:rPr>
          <w:rFonts w:hint="eastAsia"/>
        </w:rPr>
        <w:t>окремому</w:t>
      </w:r>
      <w:r>
        <w:t></w:t>
      </w:r>
      <w:r>
        <w:rPr>
          <w:rFonts w:hint="eastAsia"/>
        </w:rPr>
        <w:t>інституту</w:t>
      </w:r>
      <w:r>
        <w:t></w:t>
      </w:r>
      <w:r>
        <w:rPr>
          <w:rFonts w:hint="eastAsia"/>
        </w:rPr>
        <w:t>галузі</w:t>
      </w:r>
      <w:r>
        <w:t></w:t>
      </w:r>
      <w:r>
        <w:rPr>
          <w:rFonts w:hint="eastAsia"/>
        </w:rPr>
        <w:t>трудового</w:t>
      </w:r>
      <w:r>
        <w:t></w:t>
      </w:r>
      <w:r>
        <w:rPr>
          <w:rFonts w:hint="eastAsia"/>
        </w:rPr>
        <w:t>права</w:t>
      </w:r>
      <w:r>
        <w:t></w:t>
      </w:r>
      <w:r>
        <w:t></w:t>
      </w:r>
      <w:r>
        <w:t></w:t>
      </w:r>
      <w:r>
        <w:t></w:t>
      </w:r>
      <w:r>
        <w:t></w:t>
      </w:r>
      <w:r>
        <w:rPr>
          <w:rFonts w:hint="eastAsia"/>
        </w:rPr>
        <w:t>виробнича</w:t>
      </w:r>
      <w:r>
        <w:t></w:t>
      </w:r>
      <w:r>
        <w:rPr>
          <w:rFonts w:hint="eastAsia"/>
        </w:rPr>
        <w:t>–</w:t>
      </w:r>
    </w:p>
    <w:p w:rsidR="00754CD8" w:rsidRDefault="00754CD8" w:rsidP="00754CD8">
      <w:r>
        <w:rPr>
          <w:rFonts w:hint="eastAsia"/>
        </w:rPr>
        <w:t>норми</w:t>
      </w:r>
      <w:r>
        <w:t></w:t>
      </w:r>
      <w:r>
        <w:rPr>
          <w:rFonts w:hint="eastAsia"/>
        </w:rPr>
        <w:t>інституту</w:t>
      </w:r>
      <w:r>
        <w:t></w:t>
      </w:r>
      <w:r>
        <w:t></w:t>
      </w:r>
      <w:r>
        <w:rPr>
          <w:rFonts w:hint="eastAsia"/>
        </w:rPr>
        <w:t>спрямовані</w:t>
      </w:r>
      <w:r>
        <w:t></w:t>
      </w:r>
      <w:r>
        <w:rPr>
          <w:rFonts w:hint="eastAsia"/>
        </w:rPr>
        <w:t>на</w:t>
      </w:r>
      <w:r>
        <w:t></w:t>
      </w:r>
      <w:r>
        <w:rPr>
          <w:rFonts w:hint="eastAsia"/>
        </w:rPr>
        <w:t>визначення</w:t>
      </w:r>
      <w:r>
        <w:t></w:t>
      </w:r>
      <w:r>
        <w:rPr>
          <w:rFonts w:hint="eastAsia"/>
        </w:rPr>
        <w:t>найбільш</w:t>
      </w:r>
      <w:r>
        <w:t></w:t>
      </w:r>
      <w:r>
        <w:rPr>
          <w:rFonts w:hint="eastAsia"/>
        </w:rPr>
        <w:t>компетентних</w:t>
      </w:r>
    </w:p>
    <w:p w:rsidR="00754CD8" w:rsidRDefault="00754CD8" w:rsidP="00754CD8">
      <w:r>
        <w:rPr>
          <w:rFonts w:hint="eastAsia"/>
        </w:rPr>
        <w:t>працівників</w:t>
      </w:r>
      <w:r>
        <w:t></w:t>
      </w:r>
      <w:r>
        <w:t></w:t>
      </w:r>
      <w:r>
        <w:rPr>
          <w:rFonts w:hint="eastAsia"/>
        </w:rPr>
        <w:t>одним</w:t>
      </w:r>
      <w:r>
        <w:t></w:t>
      </w:r>
      <w:r>
        <w:rPr>
          <w:rFonts w:hint="eastAsia"/>
        </w:rPr>
        <w:t>з</w:t>
      </w:r>
      <w:r>
        <w:t></w:t>
      </w:r>
      <w:r>
        <w:rPr>
          <w:rFonts w:hint="eastAsia"/>
        </w:rPr>
        <w:t>показників</w:t>
      </w:r>
      <w:r>
        <w:t></w:t>
      </w:r>
      <w:r>
        <w:t></w:t>
      </w:r>
      <w:r>
        <w:rPr>
          <w:rFonts w:hint="eastAsia"/>
        </w:rPr>
        <w:t>який</w:t>
      </w:r>
      <w:r>
        <w:t></w:t>
      </w:r>
      <w:r>
        <w:rPr>
          <w:rFonts w:hint="eastAsia"/>
        </w:rPr>
        <w:t>характеризує</w:t>
      </w:r>
      <w:r>
        <w:t></w:t>
      </w:r>
      <w:r>
        <w:rPr>
          <w:rFonts w:hint="eastAsia"/>
        </w:rPr>
        <w:t>успішність</w:t>
      </w:r>
      <w:r>
        <w:t></w:t>
      </w:r>
      <w:r>
        <w:rPr>
          <w:rFonts w:hint="eastAsia"/>
        </w:rPr>
        <w:t>виконання</w:t>
      </w:r>
    </w:p>
    <w:p w:rsidR="00754CD8" w:rsidRDefault="00754CD8" w:rsidP="00754CD8">
      <w:r>
        <w:rPr>
          <w:rFonts w:hint="eastAsia"/>
        </w:rPr>
        <w:t>працівником</w:t>
      </w:r>
      <w:r>
        <w:t></w:t>
      </w:r>
      <w:r>
        <w:rPr>
          <w:rFonts w:hint="eastAsia"/>
        </w:rPr>
        <w:t>свої</w:t>
      </w:r>
      <w:r>
        <w:t></w:t>
      </w:r>
      <w:r>
        <w:rPr>
          <w:rFonts w:hint="eastAsia"/>
        </w:rPr>
        <w:t>професійних</w:t>
      </w:r>
      <w:r>
        <w:t></w:t>
      </w:r>
      <w:r>
        <w:rPr>
          <w:rFonts w:hint="eastAsia"/>
        </w:rPr>
        <w:t>обов’язків</w:t>
      </w:r>
      <w:r>
        <w:t></w:t>
      </w:r>
      <w:r>
        <w:t></w:t>
      </w:r>
      <w:r>
        <w:rPr>
          <w:rFonts w:hint="eastAsia"/>
        </w:rPr>
        <w:t>є</w:t>
      </w:r>
      <w:r>
        <w:t></w:t>
      </w:r>
      <w:r>
        <w:rPr>
          <w:rFonts w:hint="eastAsia"/>
        </w:rPr>
        <w:t>результати</w:t>
      </w:r>
      <w:r>
        <w:t></w:t>
      </w:r>
      <w:r>
        <w:rPr>
          <w:rFonts w:hint="eastAsia"/>
        </w:rPr>
        <w:t>виконаної</w:t>
      </w:r>
      <w:r>
        <w:t></w:t>
      </w:r>
      <w:r>
        <w:rPr>
          <w:rFonts w:hint="eastAsia"/>
        </w:rPr>
        <w:t>роботи</w:t>
      </w:r>
      <w:r>
        <w:t></w:t>
      </w:r>
      <w:r>
        <w:t></w:t>
      </w:r>
      <w:r>
        <w:t></w:t>
      </w:r>
      <w:r>
        <w:t></w:t>
      </w:r>
    </w:p>
    <w:p w:rsidR="00754CD8" w:rsidRDefault="00754CD8" w:rsidP="00754CD8">
      <w:r>
        <w:rPr>
          <w:rFonts w:hint="eastAsia"/>
        </w:rPr>
        <w:t>прогностична</w:t>
      </w:r>
      <w:r>
        <w:t></w:t>
      </w:r>
      <w:r>
        <w:rPr>
          <w:rFonts w:hint="eastAsia"/>
        </w:rPr>
        <w:t>–</w:t>
      </w:r>
      <w:r>
        <w:t></w:t>
      </w:r>
      <w:r>
        <w:rPr>
          <w:rFonts w:hint="eastAsia"/>
        </w:rPr>
        <w:t>завдяки</w:t>
      </w:r>
      <w:r>
        <w:t></w:t>
      </w:r>
      <w:r>
        <w:rPr>
          <w:rFonts w:hint="eastAsia"/>
        </w:rPr>
        <w:t>отриманій</w:t>
      </w:r>
      <w:r>
        <w:t></w:t>
      </w:r>
      <w:r>
        <w:rPr>
          <w:rFonts w:hint="eastAsia"/>
        </w:rPr>
        <w:t>інформації</w:t>
      </w:r>
      <w:r>
        <w:t></w:t>
      </w:r>
      <w:r>
        <w:rPr>
          <w:rFonts w:hint="eastAsia"/>
        </w:rPr>
        <w:t>роботодавець</w:t>
      </w:r>
      <w:r>
        <w:t></w:t>
      </w:r>
      <w:r>
        <w:rPr>
          <w:rFonts w:hint="eastAsia"/>
        </w:rPr>
        <w:t>має</w:t>
      </w:r>
      <w:r>
        <w:t></w:t>
      </w:r>
      <w:r>
        <w:rPr>
          <w:rFonts w:hint="eastAsia"/>
        </w:rPr>
        <w:t>можливість</w:t>
      </w:r>
      <w:r>
        <w:t></w:t>
      </w:r>
    </w:p>
    <w:p w:rsidR="00754CD8" w:rsidRDefault="00754CD8" w:rsidP="00754CD8">
      <w:r>
        <w:rPr>
          <w:rFonts w:hint="eastAsia"/>
        </w:rPr>
        <w:t>а</w:t>
      </w:r>
      <w:r>
        <w:t></w:t>
      </w:r>
      <w:r>
        <w:t></w:t>
      </w:r>
      <w:r>
        <w:rPr>
          <w:rFonts w:hint="eastAsia"/>
        </w:rPr>
        <w:t>прогнозувати</w:t>
      </w:r>
      <w:r>
        <w:t></w:t>
      </w:r>
      <w:r>
        <w:rPr>
          <w:rFonts w:hint="eastAsia"/>
        </w:rPr>
        <w:t>політику</w:t>
      </w:r>
      <w:r>
        <w:t></w:t>
      </w:r>
      <w:r>
        <w:rPr>
          <w:rFonts w:hint="eastAsia"/>
        </w:rPr>
        <w:t>роботи</w:t>
      </w:r>
      <w:r>
        <w:t></w:t>
      </w:r>
      <w:r>
        <w:rPr>
          <w:rFonts w:hint="eastAsia"/>
        </w:rPr>
        <w:t>з</w:t>
      </w:r>
      <w:r>
        <w:t></w:t>
      </w:r>
      <w:r>
        <w:rPr>
          <w:rFonts w:hint="eastAsia"/>
        </w:rPr>
        <w:t>кадрами</w:t>
      </w:r>
      <w:r>
        <w:t></w:t>
      </w:r>
      <w:r>
        <w:t></w:t>
      </w:r>
      <w:r>
        <w:rPr>
          <w:rFonts w:hint="eastAsia"/>
        </w:rPr>
        <w:t>б</w:t>
      </w:r>
      <w:r>
        <w:t></w:t>
      </w:r>
      <w:r>
        <w:t></w:t>
      </w:r>
      <w:r>
        <w:rPr>
          <w:rFonts w:hint="eastAsia"/>
        </w:rPr>
        <w:t>планувати</w:t>
      </w:r>
      <w:r>
        <w:t></w:t>
      </w:r>
      <w:r>
        <w:rPr>
          <w:rFonts w:hint="eastAsia"/>
        </w:rPr>
        <w:t>шляхи</w:t>
      </w:r>
      <w:r>
        <w:t></w:t>
      </w:r>
      <w:r>
        <w:rPr>
          <w:rFonts w:hint="eastAsia"/>
        </w:rPr>
        <w:t>підвищення</w:t>
      </w:r>
    </w:p>
    <w:p w:rsidR="00754CD8" w:rsidRDefault="00754CD8" w:rsidP="00754CD8">
      <w:r>
        <w:rPr>
          <w:rFonts w:hint="eastAsia"/>
        </w:rPr>
        <w:t>масштабів</w:t>
      </w:r>
      <w:r>
        <w:t></w:t>
      </w:r>
      <w:r>
        <w:rPr>
          <w:rFonts w:hint="eastAsia"/>
        </w:rPr>
        <w:t>виробництва</w:t>
      </w:r>
      <w:r>
        <w:t></w:t>
      </w:r>
      <w:r>
        <w:t></w:t>
      </w:r>
      <w:r>
        <w:t></w:t>
      </w:r>
      <w:r>
        <w:t></w:t>
      </w:r>
      <w:r>
        <w:t></w:t>
      </w:r>
      <w:r>
        <w:rPr>
          <w:rFonts w:hint="eastAsia"/>
        </w:rPr>
        <w:t>виховна</w:t>
      </w:r>
      <w:r>
        <w:t></w:t>
      </w:r>
      <w:r>
        <w:rPr>
          <w:rFonts w:hint="eastAsia"/>
        </w:rPr>
        <w:t>–</w:t>
      </w:r>
      <w:r>
        <w:t></w:t>
      </w:r>
      <w:r>
        <w:rPr>
          <w:rFonts w:hint="eastAsia"/>
        </w:rPr>
        <w:t>стимулює</w:t>
      </w:r>
      <w:r>
        <w:t></w:t>
      </w:r>
      <w:r>
        <w:rPr>
          <w:rFonts w:hint="eastAsia"/>
        </w:rPr>
        <w:t>працівника</w:t>
      </w:r>
      <w:r>
        <w:t></w:t>
      </w:r>
      <w:r>
        <w:rPr>
          <w:rFonts w:hint="eastAsia"/>
        </w:rPr>
        <w:t>до</w:t>
      </w:r>
      <w:r>
        <w:t></w:t>
      </w:r>
      <w:r>
        <w:rPr>
          <w:rFonts w:hint="eastAsia"/>
        </w:rPr>
        <w:t>сумлінного</w:t>
      </w:r>
    </w:p>
    <w:p w:rsidR="00754CD8" w:rsidRDefault="00754CD8" w:rsidP="00754CD8">
      <w:r>
        <w:rPr>
          <w:rFonts w:hint="eastAsia"/>
        </w:rPr>
        <w:t>виконання</w:t>
      </w:r>
      <w:r>
        <w:t></w:t>
      </w:r>
      <w:r>
        <w:rPr>
          <w:rFonts w:hint="eastAsia"/>
        </w:rPr>
        <w:t>трудових</w:t>
      </w:r>
      <w:r>
        <w:t></w:t>
      </w:r>
      <w:r>
        <w:rPr>
          <w:rFonts w:hint="eastAsia"/>
        </w:rPr>
        <w:t>обов’язків</w:t>
      </w:r>
      <w:r>
        <w:t></w:t>
      </w:r>
      <w:r>
        <w:t></w:t>
      </w:r>
      <w:r>
        <w:rPr>
          <w:rFonts w:hint="eastAsia"/>
        </w:rPr>
        <w:t>що</w:t>
      </w:r>
      <w:r>
        <w:t></w:t>
      </w:r>
      <w:r>
        <w:rPr>
          <w:rFonts w:hint="eastAsia"/>
        </w:rPr>
        <w:t>передбачає</w:t>
      </w:r>
      <w:r>
        <w:t></w:t>
      </w:r>
      <w:r>
        <w:rPr>
          <w:rFonts w:hint="eastAsia"/>
        </w:rPr>
        <w:t>дотримання</w:t>
      </w:r>
      <w:r>
        <w:t></w:t>
      </w:r>
      <w:r>
        <w:rPr>
          <w:rFonts w:hint="eastAsia"/>
        </w:rPr>
        <w:t>високих</w:t>
      </w:r>
    </w:p>
    <w:p w:rsidR="00754CD8" w:rsidRDefault="00754CD8" w:rsidP="00754CD8">
      <w:r>
        <w:rPr>
          <w:rFonts w:hint="eastAsia"/>
        </w:rPr>
        <w:t>морально</w:t>
      </w:r>
      <w:r>
        <w:t></w:t>
      </w:r>
      <w:r>
        <w:rPr>
          <w:rFonts w:hint="eastAsia"/>
        </w:rPr>
        <w:t>етичних</w:t>
      </w:r>
      <w:r>
        <w:t></w:t>
      </w:r>
      <w:r>
        <w:rPr>
          <w:rFonts w:hint="eastAsia"/>
        </w:rPr>
        <w:t>правил</w:t>
      </w:r>
      <w:r>
        <w:t></w:t>
      </w:r>
      <w:r>
        <w:t></w:t>
      </w:r>
      <w:r>
        <w:rPr>
          <w:rFonts w:hint="eastAsia"/>
        </w:rPr>
        <w:t>оскільки</w:t>
      </w:r>
      <w:r>
        <w:t></w:t>
      </w:r>
      <w:r>
        <w:rPr>
          <w:rFonts w:hint="eastAsia"/>
        </w:rPr>
        <w:t>для</w:t>
      </w:r>
      <w:r>
        <w:t></w:t>
      </w:r>
      <w:r>
        <w:rPr>
          <w:rFonts w:hint="eastAsia"/>
        </w:rPr>
        <w:t>деяких</w:t>
      </w:r>
      <w:r>
        <w:t></w:t>
      </w:r>
      <w:r>
        <w:rPr>
          <w:rFonts w:hint="eastAsia"/>
        </w:rPr>
        <w:t>категорій</w:t>
      </w:r>
      <w:r>
        <w:t></w:t>
      </w:r>
      <w:r>
        <w:rPr>
          <w:rFonts w:hint="eastAsia"/>
        </w:rPr>
        <w:t>працівників</w:t>
      </w:r>
    </w:p>
    <w:p w:rsidR="00754CD8" w:rsidRDefault="00754CD8" w:rsidP="00754CD8">
      <w:r>
        <w:rPr>
          <w:rFonts w:hint="eastAsia"/>
        </w:rPr>
        <w:t>наявність</w:t>
      </w:r>
      <w:r>
        <w:t></w:t>
      </w:r>
      <w:r>
        <w:rPr>
          <w:rFonts w:hint="eastAsia"/>
        </w:rPr>
        <w:t>даних</w:t>
      </w:r>
      <w:r>
        <w:t></w:t>
      </w:r>
      <w:r>
        <w:rPr>
          <w:rFonts w:hint="eastAsia"/>
        </w:rPr>
        <w:t>якостей</w:t>
      </w:r>
      <w:r>
        <w:t></w:t>
      </w:r>
      <w:r>
        <w:rPr>
          <w:rFonts w:hint="eastAsia"/>
        </w:rPr>
        <w:t>є</w:t>
      </w:r>
      <w:r>
        <w:t></w:t>
      </w:r>
      <w:r>
        <w:rPr>
          <w:rFonts w:hint="eastAsia"/>
        </w:rPr>
        <w:t>обов’язковим</w:t>
      </w:r>
      <w:r>
        <w:t></w:t>
      </w:r>
      <w:r>
        <w:rPr>
          <w:rFonts w:hint="eastAsia"/>
        </w:rPr>
        <w:t>елементом</w:t>
      </w:r>
      <w:r>
        <w:t></w:t>
      </w:r>
      <w:r>
        <w:rPr>
          <w:rFonts w:hint="eastAsia"/>
        </w:rPr>
        <w:t>їх</w:t>
      </w:r>
      <w:r>
        <w:t></w:t>
      </w:r>
      <w:r>
        <w:rPr>
          <w:rFonts w:hint="eastAsia"/>
        </w:rPr>
        <w:t>професійного</w:t>
      </w:r>
      <w:r>
        <w:t></w:t>
      </w:r>
      <w:r>
        <w:rPr>
          <w:rFonts w:hint="eastAsia"/>
        </w:rPr>
        <w:t>рівня</w:t>
      </w:r>
      <w:r>
        <w:t></w:t>
      </w:r>
      <w:r>
        <w:t></w:t>
      </w:r>
      <w:r>
        <w:t></w:t>
      </w:r>
      <w:r>
        <w:t></w:t>
      </w:r>
    </w:p>
    <w:p w:rsidR="00754CD8" w:rsidRDefault="00754CD8" w:rsidP="00754CD8">
      <w:r>
        <w:rPr>
          <w:rFonts w:hint="eastAsia"/>
        </w:rPr>
        <w:t>оціночна</w:t>
      </w:r>
      <w:r>
        <w:t></w:t>
      </w:r>
      <w:r>
        <w:rPr>
          <w:rFonts w:hint="eastAsia"/>
        </w:rPr>
        <w:t>–</w:t>
      </w:r>
      <w:r>
        <w:t></w:t>
      </w:r>
      <w:r>
        <w:rPr>
          <w:rFonts w:hint="eastAsia"/>
        </w:rPr>
        <w:t>норми</w:t>
      </w:r>
      <w:r>
        <w:t></w:t>
      </w:r>
      <w:r>
        <w:rPr>
          <w:rFonts w:hint="eastAsia"/>
        </w:rPr>
        <w:t>трудового</w:t>
      </w:r>
      <w:r>
        <w:t></w:t>
      </w:r>
      <w:r>
        <w:rPr>
          <w:rFonts w:hint="eastAsia"/>
        </w:rPr>
        <w:t>права</w:t>
      </w:r>
      <w:r>
        <w:t></w:t>
      </w:r>
      <w:r>
        <w:t></w:t>
      </w:r>
      <w:r>
        <w:rPr>
          <w:rFonts w:hint="eastAsia"/>
        </w:rPr>
        <w:t>які</w:t>
      </w:r>
      <w:r>
        <w:t></w:t>
      </w:r>
      <w:r>
        <w:rPr>
          <w:rFonts w:hint="eastAsia"/>
        </w:rPr>
        <w:t>регулюють</w:t>
      </w:r>
      <w:r>
        <w:t></w:t>
      </w:r>
      <w:r>
        <w:rPr>
          <w:rFonts w:hint="eastAsia"/>
        </w:rPr>
        <w:t>порядок</w:t>
      </w:r>
      <w:r>
        <w:t></w:t>
      </w:r>
      <w:r>
        <w:rPr>
          <w:rFonts w:hint="eastAsia"/>
        </w:rPr>
        <w:t>оцінки</w:t>
      </w:r>
    </w:p>
    <w:p w:rsidR="00754CD8" w:rsidRDefault="00754CD8" w:rsidP="00754CD8">
      <w:r>
        <w:rPr>
          <w:rFonts w:hint="eastAsia"/>
        </w:rPr>
        <w:t>професійного</w:t>
      </w:r>
      <w:r>
        <w:t></w:t>
      </w:r>
      <w:r>
        <w:rPr>
          <w:rFonts w:hint="eastAsia"/>
        </w:rPr>
        <w:t>рівня</w:t>
      </w:r>
      <w:r>
        <w:t></w:t>
      </w:r>
      <w:r>
        <w:t></w:t>
      </w:r>
      <w:r>
        <w:rPr>
          <w:rFonts w:hint="eastAsia"/>
        </w:rPr>
        <w:t>спрямовані</w:t>
      </w:r>
      <w:r>
        <w:t></w:t>
      </w:r>
      <w:r>
        <w:rPr>
          <w:rFonts w:hint="eastAsia"/>
        </w:rPr>
        <w:t>на</w:t>
      </w:r>
      <w:r>
        <w:t></w:t>
      </w:r>
      <w:r>
        <w:rPr>
          <w:rFonts w:hint="eastAsia"/>
        </w:rPr>
        <w:t>визначення</w:t>
      </w:r>
      <w:r>
        <w:t></w:t>
      </w:r>
      <w:r>
        <w:rPr>
          <w:rFonts w:hint="eastAsia"/>
        </w:rPr>
        <w:t>рівня</w:t>
      </w:r>
      <w:r>
        <w:t></w:t>
      </w:r>
      <w:r>
        <w:rPr>
          <w:rFonts w:hint="eastAsia"/>
        </w:rPr>
        <w:t>професійної</w:t>
      </w:r>
    </w:p>
    <w:p w:rsidR="00754CD8" w:rsidRDefault="00754CD8" w:rsidP="00754CD8">
      <w:r>
        <w:rPr>
          <w:rFonts w:hint="eastAsia"/>
        </w:rPr>
        <w:t>компетентності</w:t>
      </w:r>
      <w:r>
        <w:t></w:t>
      </w:r>
      <w:r>
        <w:rPr>
          <w:rFonts w:hint="eastAsia"/>
        </w:rPr>
        <w:t>працівника</w:t>
      </w:r>
      <w:r>
        <w:t></w:t>
      </w:r>
      <w:r>
        <w:rPr>
          <w:rFonts w:hint="eastAsia"/>
        </w:rPr>
        <w:t>з</w:t>
      </w:r>
      <w:r>
        <w:t></w:t>
      </w:r>
      <w:r>
        <w:rPr>
          <w:rFonts w:hint="eastAsia"/>
        </w:rPr>
        <w:t>метою</w:t>
      </w:r>
      <w:r>
        <w:t></w:t>
      </w:r>
      <w:r>
        <w:rPr>
          <w:rFonts w:hint="eastAsia"/>
        </w:rPr>
        <w:t>встановлення</w:t>
      </w:r>
      <w:r>
        <w:t></w:t>
      </w:r>
      <w:r>
        <w:rPr>
          <w:rFonts w:hint="eastAsia"/>
        </w:rPr>
        <w:t>відповідності</w:t>
      </w:r>
      <w:r>
        <w:t></w:t>
      </w:r>
      <w:r>
        <w:rPr>
          <w:rFonts w:hint="eastAsia"/>
        </w:rPr>
        <w:t>чи</w:t>
      </w:r>
    </w:p>
    <w:p w:rsidR="00754CD8" w:rsidRDefault="00754CD8" w:rsidP="00754CD8">
      <w:r>
        <w:rPr>
          <w:rFonts w:hint="eastAsia"/>
        </w:rPr>
        <w:t>невідповідності</w:t>
      </w:r>
      <w:r>
        <w:t></w:t>
      </w:r>
      <w:r>
        <w:rPr>
          <w:rFonts w:hint="eastAsia"/>
        </w:rPr>
        <w:t>виконуваній</w:t>
      </w:r>
      <w:r>
        <w:t></w:t>
      </w:r>
      <w:r>
        <w:rPr>
          <w:rFonts w:hint="eastAsia"/>
        </w:rPr>
        <w:t>роботі</w:t>
      </w:r>
      <w:r>
        <w:t></w:t>
      </w:r>
      <w:r>
        <w:rPr>
          <w:rFonts w:hint="eastAsia"/>
        </w:rPr>
        <w:t>чи</w:t>
      </w:r>
      <w:r>
        <w:t></w:t>
      </w:r>
      <w:r>
        <w:rPr>
          <w:rFonts w:hint="eastAsia"/>
        </w:rPr>
        <w:t>посаді</w:t>
      </w:r>
      <w:r>
        <w:t></w:t>
      </w:r>
      <w:r>
        <w:t></w:t>
      </w:r>
      <w:r>
        <w:rPr>
          <w:rFonts w:hint="eastAsia"/>
        </w:rPr>
        <w:t>на</w:t>
      </w:r>
      <w:r>
        <w:t></w:t>
      </w:r>
      <w:r>
        <w:rPr>
          <w:rFonts w:hint="eastAsia"/>
        </w:rPr>
        <w:t>яку</w:t>
      </w:r>
      <w:r>
        <w:t></w:t>
      </w:r>
      <w:r>
        <w:rPr>
          <w:rFonts w:hint="eastAsia"/>
        </w:rPr>
        <w:t>він</w:t>
      </w:r>
      <w:r>
        <w:t></w:t>
      </w:r>
      <w:r>
        <w:rPr>
          <w:rFonts w:hint="eastAsia"/>
        </w:rPr>
        <w:t>претендує</w:t>
      </w:r>
      <w:r>
        <w:t></w:t>
      </w:r>
      <w:r>
        <w:t></w:t>
      </w:r>
      <w:r>
        <w:t></w:t>
      </w:r>
      <w:r>
        <w:t></w:t>
      </w:r>
    </w:p>
    <w:p w:rsidR="00754CD8" w:rsidRDefault="00754CD8" w:rsidP="00754CD8">
      <w:r>
        <w:rPr>
          <w:rFonts w:hint="eastAsia"/>
        </w:rPr>
        <w:t>статусна</w:t>
      </w:r>
      <w:r>
        <w:t></w:t>
      </w:r>
      <w:r>
        <w:rPr>
          <w:rFonts w:hint="eastAsia"/>
        </w:rPr>
        <w:t>–</w:t>
      </w:r>
      <w:r>
        <w:t></w:t>
      </w:r>
      <w:r>
        <w:rPr>
          <w:rFonts w:hint="eastAsia"/>
        </w:rPr>
        <w:t>передбачає</w:t>
      </w:r>
      <w:r>
        <w:t></w:t>
      </w:r>
      <w:r>
        <w:t></w:t>
      </w:r>
      <w:r>
        <w:rPr>
          <w:rFonts w:hint="eastAsia"/>
        </w:rPr>
        <w:t>що</w:t>
      </w:r>
      <w:r>
        <w:t></w:t>
      </w:r>
      <w:r>
        <w:rPr>
          <w:rFonts w:hint="eastAsia"/>
        </w:rPr>
        <w:t>норми</w:t>
      </w:r>
      <w:r>
        <w:t></w:t>
      </w:r>
      <w:r>
        <w:rPr>
          <w:rFonts w:hint="eastAsia"/>
        </w:rPr>
        <w:t>інституту</w:t>
      </w:r>
      <w:r>
        <w:t></w:t>
      </w:r>
      <w:r>
        <w:rPr>
          <w:rFonts w:hint="eastAsia"/>
        </w:rPr>
        <w:t>оцінки</w:t>
      </w:r>
      <w:r>
        <w:t></w:t>
      </w:r>
      <w:r>
        <w:rPr>
          <w:rFonts w:hint="eastAsia"/>
        </w:rPr>
        <w:t>професійного</w:t>
      </w:r>
      <w:r>
        <w:t></w:t>
      </w:r>
      <w:r>
        <w:rPr>
          <w:rFonts w:hint="eastAsia"/>
        </w:rPr>
        <w:t>рівня</w:t>
      </w:r>
    </w:p>
    <w:p w:rsidR="00754CD8" w:rsidRDefault="00754CD8" w:rsidP="00754CD8">
      <w:r>
        <w:rPr>
          <w:rFonts w:hint="eastAsia"/>
        </w:rPr>
        <w:t>працівників</w:t>
      </w:r>
      <w:r>
        <w:t></w:t>
      </w:r>
      <w:r>
        <w:rPr>
          <w:rFonts w:hint="eastAsia"/>
        </w:rPr>
        <w:t>мають</w:t>
      </w:r>
      <w:r>
        <w:t></w:t>
      </w:r>
      <w:r>
        <w:rPr>
          <w:rFonts w:hint="eastAsia"/>
        </w:rPr>
        <w:t>безпосередній</w:t>
      </w:r>
      <w:r>
        <w:t></w:t>
      </w:r>
      <w:r>
        <w:rPr>
          <w:rFonts w:hint="eastAsia"/>
        </w:rPr>
        <w:t>вплив</w:t>
      </w:r>
      <w:r>
        <w:t></w:t>
      </w:r>
      <w:r>
        <w:rPr>
          <w:rFonts w:hint="eastAsia"/>
        </w:rPr>
        <w:t>на</w:t>
      </w:r>
      <w:r>
        <w:t></w:t>
      </w:r>
      <w:r>
        <w:rPr>
          <w:rFonts w:hint="eastAsia"/>
        </w:rPr>
        <w:t>рівень</w:t>
      </w:r>
      <w:r>
        <w:t></w:t>
      </w:r>
      <w:r>
        <w:rPr>
          <w:rFonts w:hint="eastAsia"/>
        </w:rPr>
        <w:t>свободи</w:t>
      </w:r>
      <w:r>
        <w:t></w:t>
      </w:r>
      <w:r>
        <w:rPr>
          <w:rFonts w:hint="eastAsia"/>
        </w:rPr>
        <w:t>людини</w:t>
      </w:r>
      <w:r>
        <w:t></w:t>
      </w:r>
      <w:r>
        <w:t></w:t>
      </w:r>
      <w:r>
        <w:rPr>
          <w:rFonts w:hint="eastAsia"/>
        </w:rPr>
        <w:t>через</w:t>
      </w:r>
      <w:r>
        <w:t></w:t>
      </w:r>
      <w:r>
        <w:rPr>
          <w:rFonts w:hint="eastAsia"/>
        </w:rPr>
        <w:t>яку</w:t>
      </w:r>
    </w:p>
    <w:p w:rsidR="00754CD8" w:rsidRDefault="00754CD8" w:rsidP="00754CD8">
      <w:r>
        <w:rPr>
          <w:rFonts w:hint="eastAsia"/>
        </w:rPr>
        <w:t>визначається</w:t>
      </w:r>
      <w:r>
        <w:t></w:t>
      </w:r>
      <w:r>
        <w:rPr>
          <w:rFonts w:hint="eastAsia"/>
        </w:rPr>
        <w:t>її</w:t>
      </w:r>
      <w:r>
        <w:t></w:t>
      </w:r>
      <w:r>
        <w:rPr>
          <w:rFonts w:hint="eastAsia"/>
        </w:rPr>
        <w:t>статус</w:t>
      </w:r>
      <w:r>
        <w:t></w:t>
      </w:r>
      <w:r>
        <w:rPr>
          <w:rFonts w:hint="eastAsia"/>
        </w:rPr>
        <w:t>у</w:t>
      </w:r>
      <w:r>
        <w:t></w:t>
      </w:r>
      <w:r>
        <w:rPr>
          <w:rFonts w:hint="eastAsia"/>
        </w:rPr>
        <w:t>суспільстві</w:t>
      </w:r>
      <w:r>
        <w:t></w:t>
      </w:r>
      <w:r>
        <w:t></w:t>
      </w:r>
      <w:r>
        <w:t></w:t>
      </w:r>
      <w:r>
        <w:t></w:t>
      </w:r>
      <w:r>
        <w:t></w:t>
      </w:r>
      <w:r>
        <w:rPr>
          <w:rFonts w:hint="eastAsia"/>
        </w:rPr>
        <w:t>інформаційна</w:t>
      </w:r>
      <w:r>
        <w:t></w:t>
      </w:r>
      <w:r>
        <w:rPr>
          <w:rFonts w:hint="eastAsia"/>
        </w:rPr>
        <w:t>–</w:t>
      </w:r>
      <w:r>
        <w:t></w:t>
      </w:r>
      <w:r>
        <w:rPr>
          <w:rFonts w:hint="eastAsia"/>
        </w:rPr>
        <w:t>завдяки</w:t>
      </w:r>
      <w:r>
        <w:t></w:t>
      </w:r>
      <w:r>
        <w:rPr>
          <w:rFonts w:hint="eastAsia"/>
        </w:rPr>
        <w:t>оцінці</w:t>
      </w:r>
    </w:p>
    <w:p w:rsidR="00754CD8" w:rsidRDefault="00754CD8" w:rsidP="00754CD8">
      <w:r>
        <w:t></w:t>
      </w:r>
      <w:r>
        <w:t></w:t>
      </w:r>
      <w:r>
        <w:t></w:t>
      </w:r>
    </w:p>
    <w:p w:rsidR="00754CD8" w:rsidRDefault="00754CD8" w:rsidP="00754CD8">
      <w:r>
        <w:rPr>
          <w:rFonts w:hint="eastAsia"/>
        </w:rPr>
        <w:t>професійного</w:t>
      </w:r>
      <w:r>
        <w:t></w:t>
      </w:r>
      <w:r>
        <w:rPr>
          <w:rFonts w:hint="eastAsia"/>
        </w:rPr>
        <w:t>рівня</w:t>
      </w:r>
      <w:r>
        <w:t></w:t>
      </w:r>
      <w:r>
        <w:rPr>
          <w:rFonts w:hint="eastAsia"/>
        </w:rPr>
        <w:t>у</w:t>
      </w:r>
      <w:r>
        <w:t></w:t>
      </w:r>
      <w:r>
        <w:rPr>
          <w:rFonts w:hint="eastAsia"/>
        </w:rPr>
        <w:t>роботодавця</w:t>
      </w:r>
      <w:r>
        <w:t></w:t>
      </w:r>
      <w:r>
        <w:rPr>
          <w:rFonts w:hint="eastAsia"/>
        </w:rPr>
        <w:t>виникає</w:t>
      </w:r>
      <w:r>
        <w:t></w:t>
      </w:r>
      <w:r>
        <w:rPr>
          <w:rFonts w:hint="eastAsia"/>
        </w:rPr>
        <w:t>можливість</w:t>
      </w:r>
      <w:r>
        <w:t></w:t>
      </w:r>
      <w:r>
        <w:rPr>
          <w:rFonts w:hint="eastAsia"/>
        </w:rPr>
        <w:t>отримати</w:t>
      </w:r>
      <w:r>
        <w:t></w:t>
      </w:r>
      <w:r>
        <w:rPr>
          <w:rFonts w:hint="eastAsia"/>
        </w:rPr>
        <w:t>об’єктивну</w:t>
      </w:r>
    </w:p>
    <w:p w:rsidR="00754CD8" w:rsidRDefault="00754CD8" w:rsidP="00754CD8">
      <w:r>
        <w:rPr>
          <w:rFonts w:hint="eastAsia"/>
        </w:rPr>
        <w:t>інформацію</w:t>
      </w:r>
      <w:r>
        <w:t></w:t>
      </w:r>
      <w:r>
        <w:rPr>
          <w:rFonts w:hint="eastAsia"/>
        </w:rPr>
        <w:t>про</w:t>
      </w:r>
      <w:r>
        <w:t></w:t>
      </w:r>
      <w:r>
        <w:rPr>
          <w:rFonts w:hint="eastAsia"/>
        </w:rPr>
        <w:t>стан</w:t>
      </w:r>
      <w:r>
        <w:t></w:t>
      </w:r>
      <w:r>
        <w:rPr>
          <w:rFonts w:hint="eastAsia"/>
        </w:rPr>
        <w:t>професійної</w:t>
      </w:r>
      <w:r>
        <w:t></w:t>
      </w:r>
      <w:r>
        <w:rPr>
          <w:rFonts w:hint="eastAsia"/>
        </w:rPr>
        <w:t>компетентності</w:t>
      </w:r>
      <w:r>
        <w:t></w:t>
      </w:r>
      <w:r>
        <w:rPr>
          <w:rFonts w:hint="eastAsia"/>
        </w:rPr>
        <w:t>трудових</w:t>
      </w:r>
      <w:r>
        <w:t></w:t>
      </w:r>
      <w:r>
        <w:rPr>
          <w:rFonts w:hint="eastAsia"/>
        </w:rPr>
        <w:t>ресурсів</w:t>
      </w:r>
      <w:r>
        <w:t></w:t>
      </w:r>
      <w:r>
        <w:t></w:t>
      </w:r>
      <w:r>
        <w:rPr>
          <w:rFonts w:hint="eastAsia"/>
        </w:rPr>
        <w:t>які</w:t>
      </w:r>
    </w:p>
    <w:p w:rsidR="00754CD8" w:rsidRDefault="00754CD8" w:rsidP="00754CD8">
      <w:r>
        <w:rPr>
          <w:rFonts w:hint="eastAsia"/>
        </w:rPr>
        <w:t>задіяні</w:t>
      </w:r>
      <w:r>
        <w:t></w:t>
      </w:r>
      <w:r>
        <w:rPr>
          <w:rFonts w:hint="eastAsia"/>
        </w:rPr>
        <w:t>на</w:t>
      </w:r>
      <w:r>
        <w:t></w:t>
      </w:r>
      <w:r>
        <w:rPr>
          <w:rFonts w:hint="eastAsia"/>
        </w:rPr>
        <w:t>виробництві</w:t>
      </w:r>
      <w:r>
        <w:t></w:t>
      </w:r>
      <w:r>
        <w:rPr>
          <w:rFonts w:hint="eastAsia"/>
        </w:rPr>
        <w:t>чи</w:t>
      </w:r>
      <w:r>
        <w:t></w:t>
      </w:r>
      <w:r>
        <w:rPr>
          <w:rFonts w:hint="eastAsia"/>
        </w:rPr>
        <w:t>бажають</w:t>
      </w:r>
      <w:r>
        <w:t></w:t>
      </w:r>
      <w:r>
        <w:rPr>
          <w:rFonts w:hint="eastAsia"/>
        </w:rPr>
        <w:t>працевлаштуватися</w:t>
      </w:r>
      <w:r>
        <w:t></w:t>
      </w:r>
      <w:r>
        <w:t></w:t>
      </w:r>
      <w:r>
        <w:t></w:t>
      </w:r>
      <w:r>
        <w:t></w:t>
      </w:r>
      <w:r>
        <w:t></w:t>
      </w:r>
      <w:r>
        <w:rPr>
          <w:rFonts w:hint="eastAsia"/>
        </w:rPr>
        <w:t>освітня</w:t>
      </w:r>
      <w:r>
        <w:t></w:t>
      </w:r>
      <w:r>
        <w:rPr>
          <w:rFonts w:hint="eastAsia"/>
        </w:rPr>
        <w:t>–</w:t>
      </w:r>
      <w:r>
        <w:t></w:t>
      </w:r>
      <w:r>
        <w:rPr>
          <w:rFonts w:hint="eastAsia"/>
        </w:rPr>
        <w:t>норми</w:t>
      </w:r>
    </w:p>
    <w:p w:rsidR="00754CD8" w:rsidRDefault="00754CD8" w:rsidP="00754CD8">
      <w:r>
        <w:rPr>
          <w:rFonts w:hint="eastAsia"/>
        </w:rPr>
        <w:t>даного</w:t>
      </w:r>
      <w:r>
        <w:t></w:t>
      </w:r>
      <w:r>
        <w:rPr>
          <w:rFonts w:hint="eastAsia"/>
        </w:rPr>
        <w:t>інституту</w:t>
      </w:r>
      <w:r>
        <w:t></w:t>
      </w:r>
      <w:r>
        <w:rPr>
          <w:rFonts w:hint="eastAsia"/>
        </w:rPr>
        <w:t>спонукають</w:t>
      </w:r>
      <w:r>
        <w:t></w:t>
      </w:r>
      <w:r>
        <w:rPr>
          <w:rFonts w:hint="eastAsia"/>
        </w:rPr>
        <w:t>працівників</w:t>
      </w:r>
      <w:r>
        <w:t></w:t>
      </w:r>
      <w:r>
        <w:rPr>
          <w:rFonts w:hint="eastAsia"/>
        </w:rPr>
        <w:t>до</w:t>
      </w:r>
      <w:r>
        <w:t></w:t>
      </w:r>
      <w:r>
        <w:rPr>
          <w:rFonts w:hint="eastAsia"/>
        </w:rPr>
        <w:t>систематичного</w:t>
      </w:r>
      <w:r>
        <w:t></w:t>
      </w:r>
      <w:r>
        <w:rPr>
          <w:rFonts w:hint="eastAsia"/>
        </w:rPr>
        <w:t>підвищення</w:t>
      </w:r>
    </w:p>
    <w:p w:rsidR="00754CD8" w:rsidRDefault="00754CD8" w:rsidP="00754CD8">
      <w:r>
        <w:rPr>
          <w:rFonts w:hint="eastAsia"/>
        </w:rPr>
        <w:t>своїх</w:t>
      </w:r>
      <w:r>
        <w:t></w:t>
      </w:r>
      <w:r>
        <w:rPr>
          <w:rFonts w:hint="eastAsia"/>
        </w:rPr>
        <w:t>знань</w:t>
      </w:r>
      <w:r>
        <w:t></w:t>
      </w:r>
      <w:r>
        <w:t></w:t>
      </w:r>
      <w:r>
        <w:rPr>
          <w:rFonts w:hint="eastAsia"/>
        </w:rPr>
        <w:t>умінь</w:t>
      </w:r>
      <w:r>
        <w:t></w:t>
      </w:r>
      <w:r>
        <w:rPr>
          <w:rFonts w:hint="eastAsia"/>
        </w:rPr>
        <w:t>та</w:t>
      </w:r>
      <w:r>
        <w:t></w:t>
      </w:r>
      <w:r>
        <w:rPr>
          <w:rFonts w:hint="eastAsia"/>
        </w:rPr>
        <w:t>навичок</w:t>
      </w:r>
      <w:r>
        <w:t></w:t>
      </w:r>
    </w:p>
    <w:p w:rsidR="00754CD8" w:rsidRDefault="00754CD8" w:rsidP="00754CD8">
      <w:r>
        <w:t></w:t>
      </w:r>
      <w:r>
        <w:t></w:t>
      </w:r>
      <w:r>
        <w:t></w:t>
      </w:r>
      <w:r>
        <w:rPr>
          <w:rFonts w:hint="eastAsia"/>
        </w:rPr>
        <w:t>З</w:t>
      </w:r>
      <w:r>
        <w:t></w:t>
      </w:r>
      <w:r>
        <w:rPr>
          <w:rFonts w:hint="eastAsia"/>
        </w:rPr>
        <w:t>метою</w:t>
      </w:r>
      <w:r>
        <w:t></w:t>
      </w:r>
      <w:r>
        <w:rPr>
          <w:rFonts w:hint="eastAsia"/>
        </w:rPr>
        <w:t>впорядкування</w:t>
      </w:r>
      <w:r>
        <w:t></w:t>
      </w:r>
      <w:r>
        <w:rPr>
          <w:rFonts w:hint="eastAsia"/>
        </w:rPr>
        <w:t>застосування</w:t>
      </w:r>
      <w:r>
        <w:t></w:t>
      </w:r>
      <w:r>
        <w:rPr>
          <w:rFonts w:hint="eastAsia"/>
        </w:rPr>
        <w:t>різноманітних</w:t>
      </w:r>
      <w:r>
        <w:t></w:t>
      </w:r>
      <w:r>
        <w:rPr>
          <w:rFonts w:hint="eastAsia"/>
        </w:rPr>
        <w:t>способів</w:t>
      </w:r>
    </w:p>
    <w:p w:rsidR="00754CD8" w:rsidRDefault="00754CD8" w:rsidP="00754CD8">
      <w:r>
        <w:rPr>
          <w:rFonts w:hint="eastAsia"/>
        </w:rPr>
        <w:t>оцінки</w:t>
      </w:r>
      <w:r>
        <w:t></w:t>
      </w:r>
      <w:r>
        <w:rPr>
          <w:rFonts w:hint="eastAsia"/>
        </w:rPr>
        <w:t>професійного</w:t>
      </w:r>
      <w:r>
        <w:t></w:t>
      </w:r>
      <w:r>
        <w:rPr>
          <w:rFonts w:hint="eastAsia"/>
        </w:rPr>
        <w:t>рівня</w:t>
      </w:r>
      <w:r>
        <w:t></w:t>
      </w:r>
      <w:r>
        <w:rPr>
          <w:rFonts w:hint="eastAsia"/>
        </w:rPr>
        <w:t>працівників</w:t>
      </w:r>
      <w:r>
        <w:t></w:t>
      </w:r>
      <w:r>
        <w:rPr>
          <w:rFonts w:hint="eastAsia"/>
        </w:rPr>
        <w:t>запропонована</w:t>
      </w:r>
      <w:r>
        <w:t></w:t>
      </w:r>
      <w:r>
        <w:rPr>
          <w:rFonts w:hint="eastAsia"/>
        </w:rPr>
        <w:t>їх</w:t>
      </w:r>
      <w:r>
        <w:t></w:t>
      </w:r>
      <w:r>
        <w:rPr>
          <w:rFonts w:hint="eastAsia"/>
        </w:rPr>
        <w:t>класифікація</w:t>
      </w:r>
      <w:r>
        <w:t></w:t>
      </w:r>
      <w:r>
        <w:rPr>
          <w:rFonts w:hint="eastAsia"/>
        </w:rPr>
        <w:t>за</w:t>
      </w:r>
    </w:p>
    <w:p w:rsidR="00754CD8" w:rsidRDefault="00754CD8" w:rsidP="00754CD8">
      <w:r>
        <w:rPr>
          <w:rFonts w:hint="eastAsia"/>
        </w:rPr>
        <w:t>такими</w:t>
      </w:r>
      <w:r>
        <w:t></w:t>
      </w:r>
      <w:r>
        <w:rPr>
          <w:rFonts w:hint="eastAsia"/>
        </w:rPr>
        <w:t>критеріями</w:t>
      </w:r>
      <w:r>
        <w:t></w:t>
      </w:r>
      <w:r>
        <w:t></w:t>
      </w:r>
      <w:r>
        <w:t></w:t>
      </w:r>
      <w:r>
        <w:t></w:t>
      </w:r>
      <w:r>
        <w:t></w:t>
      </w:r>
      <w:r>
        <w:rPr>
          <w:rFonts w:hint="eastAsia"/>
        </w:rPr>
        <w:t>залежно</w:t>
      </w:r>
      <w:r>
        <w:t></w:t>
      </w:r>
      <w:r>
        <w:rPr>
          <w:rFonts w:hint="eastAsia"/>
        </w:rPr>
        <w:t>від</w:t>
      </w:r>
      <w:r>
        <w:t></w:t>
      </w:r>
      <w:r>
        <w:rPr>
          <w:rFonts w:hint="eastAsia"/>
        </w:rPr>
        <w:t>впливу</w:t>
      </w:r>
      <w:r>
        <w:t></w:t>
      </w:r>
      <w:r>
        <w:rPr>
          <w:rFonts w:hint="eastAsia"/>
        </w:rPr>
        <w:t>на</w:t>
      </w:r>
      <w:r>
        <w:t></w:t>
      </w:r>
      <w:r>
        <w:rPr>
          <w:rFonts w:hint="eastAsia"/>
        </w:rPr>
        <w:t>динаміку</w:t>
      </w:r>
      <w:r>
        <w:t></w:t>
      </w:r>
      <w:r>
        <w:rPr>
          <w:rFonts w:hint="eastAsia"/>
        </w:rPr>
        <w:t>трудових</w:t>
      </w:r>
      <w:r>
        <w:t></w:t>
      </w:r>
      <w:r>
        <w:rPr>
          <w:rFonts w:hint="eastAsia"/>
        </w:rPr>
        <w:t>відносин</w:t>
      </w:r>
      <w:r>
        <w:t></w:t>
      </w:r>
      <w:r>
        <w:t></w:t>
      </w:r>
      <w:r>
        <w:rPr>
          <w:rFonts w:hint="eastAsia"/>
        </w:rPr>
        <w:t>а</w:t>
      </w:r>
      <w:r>
        <w:t></w:t>
      </w:r>
    </w:p>
    <w:p w:rsidR="00754CD8" w:rsidRDefault="00754CD8" w:rsidP="00754CD8">
      <w:r>
        <w:rPr>
          <w:rFonts w:hint="eastAsia"/>
        </w:rPr>
        <w:t>впливають</w:t>
      </w:r>
      <w:r>
        <w:t></w:t>
      </w:r>
      <w:r>
        <w:rPr>
          <w:rFonts w:hint="eastAsia"/>
        </w:rPr>
        <w:t>на</w:t>
      </w:r>
      <w:r>
        <w:t></w:t>
      </w:r>
      <w:r>
        <w:rPr>
          <w:rFonts w:hint="eastAsia"/>
        </w:rPr>
        <w:t>виникнення</w:t>
      </w:r>
      <w:r>
        <w:t></w:t>
      </w:r>
      <w:r>
        <w:rPr>
          <w:rFonts w:hint="eastAsia"/>
        </w:rPr>
        <w:t>трудових</w:t>
      </w:r>
      <w:r>
        <w:t></w:t>
      </w:r>
      <w:r>
        <w:rPr>
          <w:rFonts w:hint="eastAsia"/>
        </w:rPr>
        <w:t>відносин</w:t>
      </w:r>
      <w:r>
        <w:t></w:t>
      </w:r>
      <w:r>
        <w:t></w:t>
      </w:r>
      <w:r>
        <w:rPr>
          <w:rFonts w:hint="eastAsia"/>
        </w:rPr>
        <w:t>документально</w:t>
      </w:r>
      <w:r>
        <w:t></w:t>
      </w:r>
      <w:r>
        <w:rPr>
          <w:rFonts w:hint="eastAsia"/>
        </w:rPr>
        <w:t>ознайомча</w:t>
      </w:r>
    </w:p>
    <w:p w:rsidR="00754CD8" w:rsidRDefault="00754CD8" w:rsidP="00754CD8">
      <w:r>
        <w:rPr>
          <w:rFonts w:hint="eastAsia"/>
        </w:rPr>
        <w:t>практика</w:t>
      </w:r>
      <w:r>
        <w:t></w:t>
      </w:r>
      <w:r>
        <w:t></w:t>
      </w:r>
      <w:r>
        <w:rPr>
          <w:rFonts w:hint="eastAsia"/>
        </w:rPr>
        <w:t>співбесіда</w:t>
      </w:r>
      <w:r>
        <w:t></w:t>
      </w:r>
      <w:r>
        <w:t></w:t>
      </w:r>
      <w:r>
        <w:rPr>
          <w:rFonts w:hint="eastAsia"/>
        </w:rPr>
        <w:t>конкурсний</w:t>
      </w:r>
      <w:r>
        <w:t></w:t>
      </w:r>
      <w:r>
        <w:rPr>
          <w:rFonts w:hint="eastAsia"/>
        </w:rPr>
        <w:t>відбір</w:t>
      </w:r>
      <w:r>
        <w:t></w:t>
      </w:r>
      <w:r>
        <w:t></w:t>
      </w:r>
      <w:r>
        <w:t></w:t>
      </w:r>
      <w:r>
        <w:rPr>
          <w:rFonts w:hint="eastAsia"/>
        </w:rPr>
        <w:t>б</w:t>
      </w:r>
      <w:r>
        <w:t></w:t>
      </w:r>
      <w:r>
        <w:t></w:t>
      </w:r>
      <w:r>
        <w:rPr>
          <w:rFonts w:hint="eastAsia"/>
        </w:rPr>
        <w:t>впливають</w:t>
      </w:r>
      <w:r>
        <w:t></w:t>
      </w:r>
      <w:r>
        <w:rPr>
          <w:rFonts w:hint="eastAsia"/>
        </w:rPr>
        <w:t>на</w:t>
      </w:r>
      <w:r>
        <w:t></w:t>
      </w:r>
      <w:r>
        <w:rPr>
          <w:rFonts w:hint="eastAsia"/>
        </w:rPr>
        <w:t>продовження</w:t>
      </w:r>
      <w:r>
        <w:t></w:t>
      </w:r>
      <w:r>
        <w:rPr>
          <w:rFonts w:hint="eastAsia"/>
        </w:rPr>
        <w:t>та</w:t>
      </w:r>
    </w:p>
    <w:p w:rsidR="00754CD8" w:rsidRDefault="00754CD8" w:rsidP="00754CD8">
      <w:r>
        <w:rPr>
          <w:rFonts w:hint="eastAsia"/>
        </w:rPr>
        <w:t>зміну</w:t>
      </w:r>
      <w:r>
        <w:t></w:t>
      </w:r>
      <w:r>
        <w:rPr>
          <w:rFonts w:hint="eastAsia"/>
        </w:rPr>
        <w:t>трудових</w:t>
      </w:r>
      <w:r>
        <w:t></w:t>
      </w:r>
      <w:r>
        <w:rPr>
          <w:rFonts w:hint="eastAsia"/>
        </w:rPr>
        <w:t>відносин</w:t>
      </w:r>
      <w:r>
        <w:t></w:t>
      </w:r>
      <w:r>
        <w:t></w:t>
      </w:r>
      <w:r>
        <w:rPr>
          <w:rFonts w:hint="eastAsia"/>
        </w:rPr>
        <w:t>випробування</w:t>
      </w:r>
      <w:r>
        <w:t></w:t>
      </w:r>
      <w:r>
        <w:rPr>
          <w:rFonts w:hint="eastAsia"/>
        </w:rPr>
        <w:t>при</w:t>
      </w:r>
      <w:r>
        <w:t></w:t>
      </w:r>
      <w:r>
        <w:rPr>
          <w:rFonts w:hint="eastAsia"/>
        </w:rPr>
        <w:t>прийнятті</w:t>
      </w:r>
      <w:r>
        <w:t></w:t>
      </w:r>
      <w:r>
        <w:rPr>
          <w:rFonts w:hint="eastAsia"/>
        </w:rPr>
        <w:t>на</w:t>
      </w:r>
      <w:r>
        <w:t></w:t>
      </w:r>
      <w:r>
        <w:rPr>
          <w:rFonts w:hint="eastAsia"/>
        </w:rPr>
        <w:t>роботу</w:t>
      </w:r>
      <w:r>
        <w:t></w:t>
      </w:r>
      <w:r>
        <w:t></w:t>
      </w:r>
      <w:r>
        <w:rPr>
          <w:rFonts w:hint="eastAsia"/>
        </w:rPr>
        <w:t>атестація</w:t>
      </w:r>
      <w:r>
        <w:t></w:t>
      </w:r>
    </w:p>
    <w:p w:rsidR="00754CD8" w:rsidRDefault="00754CD8" w:rsidP="00754CD8">
      <w:r>
        <w:rPr>
          <w:rFonts w:hint="eastAsia"/>
        </w:rPr>
        <w:t>щорічне</w:t>
      </w:r>
      <w:r>
        <w:t></w:t>
      </w:r>
      <w:r>
        <w:rPr>
          <w:rFonts w:hint="eastAsia"/>
        </w:rPr>
        <w:t>оцінювання</w:t>
      </w:r>
      <w:r>
        <w:t></w:t>
      </w:r>
      <w:r>
        <w:rPr>
          <w:rFonts w:hint="eastAsia"/>
        </w:rPr>
        <w:t>державних</w:t>
      </w:r>
      <w:r>
        <w:t></w:t>
      </w:r>
      <w:r>
        <w:rPr>
          <w:rFonts w:hint="eastAsia"/>
        </w:rPr>
        <w:t>службовців</w:t>
      </w:r>
      <w:r>
        <w:t></w:t>
      </w:r>
      <w:r>
        <w:t></w:t>
      </w:r>
      <w:r>
        <w:rPr>
          <w:rFonts w:hint="eastAsia"/>
        </w:rPr>
        <w:t>стажування</w:t>
      </w:r>
      <w:r>
        <w:t></w:t>
      </w:r>
      <w:r>
        <w:t></w:t>
      </w:r>
      <w:r>
        <w:t></w:t>
      </w:r>
      <w:r>
        <w:rPr>
          <w:rFonts w:hint="eastAsia"/>
        </w:rPr>
        <w:t>в</w:t>
      </w:r>
      <w:r>
        <w:t></w:t>
      </w:r>
      <w:r>
        <w:t></w:t>
      </w:r>
      <w:r>
        <w:rPr>
          <w:rFonts w:hint="eastAsia"/>
        </w:rPr>
        <w:t>впливають</w:t>
      </w:r>
      <w:r>
        <w:t></w:t>
      </w:r>
      <w:r>
        <w:rPr>
          <w:rFonts w:hint="eastAsia"/>
        </w:rPr>
        <w:t>на</w:t>
      </w:r>
    </w:p>
    <w:p w:rsidR="00754CD8" w:rsidRDefault="00754CD8" w:rsidP="00754CD8">
      <w:r>
        <w:rPr>
          <w:rFonts w:hint="eastAsia"/>
        </w:rPr>
        <w:t>припинення</w:t>
      </w:r>
      <w:r>
        <w:t></w:t>
      </w:r>
      <w:r>
        <w:rPr>
          <w:rFonts w:hint="eastAsia"/>
        </w:rPr>
        <w:t>трудових</w:t>
      </w:r>
      <w:r>
        <w:t></w:t>
      </w:r>
      <w:r>
        <w:rPr>
          <w:rFonts w:hint="eastAsia"/>
        </w:rPr>
        <w:t>відносин</w:t>
      </w:r>
      <w:r>
        <w:t></w:t>
      </w:r>
      <w:r>
        <w:t></w:t>
      </w:r>
      <w:r>
        <w:rPr>
          <w:rFonts w:hint="eastAsia"/>
        </w:rPr>
        <w:t>атестація</w:t>
      </w:r>
      <w:r>
        <w:t></w:t>
      </w:r>
      <w:r>
        <w:t></w:t>
      </w:r>
      <w:r>
        <w:rPr>
          <w:rFonts w:hint="eastAsia"/>
        </w:rPr>
        <w:t>випробування</w:t>
      </w:r>
      <w:r>
        <w:t></w:t>
      </w:r>
      <w:r>
        <w:rPr>
          <w:rFonts w:hint="eastAsia"/>
        </w:rPr>
        <w:t>при</w:t>
      </w:r>
      <w:r>
        <w:t></w:t>
      </w:r>
      <w:r>
        <w:rPr>
          <w:rFonts w:hint="eastAsia"/>
        </w:rPr>
        <w:t>прийнятті</w:t>
      </w:r>
      <w:r>
        <w:t></w:t>
      </w:r>
      <w:r>
        <w:rPr>
          <w:rFonts w:hint="eastAsia"/>
        </w:rPr>
        <w:t>на</w:t>
      </w:r>
    </w:p>
    <w:p w:rsidR="00754CD8" w:rsidRDefault="00754CD8" w:rsidP="00754CD8">
      <w:r>
        <w:rPr>
          <w:rFonts w:hint="eastAsia"/>
        </w:rPr>
        <w:t>роботу</w:t>
      </w:r>
      <w:r>
        <w:t></w:t>
      </w:r>
      <w:r>
        <w:t></w:t>
      </w:r>
      <w:r>
        <w:rPr>
          <w:rFonts w:hint="eastAsia"/>
        </w:rPr>
        <w:t>щорічне</w:t>
      </w:r>
      <w:r>
        <w:t></w:t>
      </w:r>
      <w:r>
        <w:rPr>
          <w:rFonts w:hint="eastAsia"/>
        </w:rPr>
        <w:t>оцінювання</w:t>
      </w:r>
      <w:r>
        <w:t></w:t>
      </w:r>
      <w:r>
        <w:rPr>
          <w:rFonts w:hint="eastAsia"/>
        </w:rPr>
        <w:t>державних</w:t>
      </w:r>
      <w:r>
        <w:t></w:t>
      </w:r>
      <w:r>
        <w:rPr>
          <w:rFonts w:hint="eastAsia"/>
        </w:rPr>
        <w:t>службовців</w:t>
      </w:r>
      <w:r>
        <w:t></w:t>
      </w:r>
      <w:r>
        <w:t></w:t>
      </w:r>
      <w:r>
        <w:t></w:t>
      </w:r>
      <w:r>
        <w:t></w:t>
      </w:r>
      <w:r>
        <w:t></w:t>
      </w:r>
      <w:r>
        <w:t></w:t>
      </w:r>
      <w:r>
        <w:rPr>
          <w:rFonts w:hint="eastAsia"/>
        </w:rPr>
        <w:t>залежно</w:t>
      </w:r>
      <w:r>
        <w:t></w:t>
      </w:r>
      <w:r>
        <w:rPr>
          <w:rFonts w:hint="eastAsia"/>
        </w:rPr>
        <w:t>від</w:t>
      </w:r>
      <w:r>
        <w:t></w:t>
      </w:r>
      <w:r>
        <w:rPr>
          <w:rFonts w:hint="eastAsia"/>
        </w:rPr>
        <w:t>моменту</w:t>
      </w:r>
    </w:p>
    <w:p w:rsidR="00754CD8" w:rsidRDefault="00754CD8" w:rsidP="00754CD8">
      <w:r>
        <w:rPr>
          <w:rFonts w:hint="eastAsia"/>
        </w:rPr>
        <w:t>ініціювання</w:t>
      </w:r>
      <w:r>
        <w:t></w:t>
      </w:r>
      <w:r>
        <w:rPr>
          <w:rFonts w:hint="eastAsia"/>
        </w:rPr>
        <w:t>проведення</w:t>
      </w:r>
      <w:r>
        <w:t></w:t>
      </w:r>
      <w:r>
        <w:rPr>
          <w:rFonts w:hint="eastAsia"/>
        </w:rPr>
        <w:t>процедури</w:t>
      </w:r>
      <w:r>
        <w:t></w:t>
      </w:r>
      <w:r>
        <w:rPr>
          <w:rFonts w:hint="eastAsia"/>
        </w:rPr>
        <w:t>оцінки</w:t>
      </w:r>
      <w:r>
        <w:t></w:t>
      </w:r>
      <w:r>
        <w:rPr>
          <w:rFonts w:hint="eastAsia"/>
        </w:rPr>
        <w:t>професійного</w:t>
      </w:r>
      <w:r>
        <w:t></w:t>
      </w:r>
      <w:r>
        <w:rPr>
          <w:rFonts w:hint="eastAsia"/>
        </w:rPr>
        <w:t>рівня</w:t>
      </w:r>
      <w:r>
        <w:t></w:t>
      </w:r>
      <w:r>
        <w:rPr>
          <w:rFonts w:hint="eastAsia"/>
        </w:rPr>
        <w:t>їх</w:t>
      </w:r>
      <w:r>
        <w:t></w:t>
      </w:r>
      <w:r>
        <w:rPr>
          <w:rFonts w:hint="eastAsia"/>
        </w:rPr>
        <w:t>можна</w:t>
      </w:r>
    </w:p>
    <w:p w:rsidR="00754CD8" w:rsidRDefault="00754CD8" w:rsidP="00754CD8">
      <w:r>
        <w:rPr>
          <w:rFonts w:hint="eastAsia"/>
        </w:rPr>
        <w:t>поділити</w:t>
      </w:r>
      <w:r>
        <w:t></w:t>
      </w:r>
      <w:r>
        <w:rPr>
          <w:rFonts w:hint="eastAsia"/>
        </w:rPr>
        <w:t>на</w:t>
      </w:r>
      <w:r>
        <w:t></w:t>
      </w:r>
      <w:r>
        <w:rPr>
          <w:rFonts w:hint="eastAsia"/>
        </w:rPr>
        <w:t>ті</w:t>
      </w:r>
      <w:r>
        <w:t></w:t>
      </w:r>
      <w:r>
        <w:t></w:t>
      </w:r>
      <w:r>
        <w:rPr>
          <w:rFonts w:hint="eastAsia"/>
        </w:rPr>
        <w:t>які</w:t>
      </w:r>
      <w:r>
        <w:t></w:t>
      </w:r>
      <w:r>
        <w:t></w:t>
      </w:r>
      <w:r>
        <w:rPr>
          <w:rFonts w:hint="eastAsia"/>
        </w:rPr>
        <w:t>а</w:t>
      </w:r>
      <w:r>
        <w:t></w:t>
      </w:r>
      <w:r>
        <w:t></w:t>
      </w:r>
      <w:r>
        <w:rPr>
          <w:rFonts w:hint="eastAsia"/>
        </w:rPr>
        <w:t>проводяться</w:t>
      </w:r>
      <w:r>
        <w:t></w:t>
      </w:r>
      <w:r>
        <w:rPr>
          <w:rFonts w:hint="eastAsia"/>
        </w:rPr>
        <w:t>до</w:t>
      </w:r>
      <w:r>
        <w:t></w:t>
      </w:r>
      <w:r>
        <w:rPr>
          <w:rFonts w:hint="eastAsia"/>
        </w:rPr>
        <w:t>виникнення</w:t>
      </w:r>
      <w:r>
        <w:t></w:t>
      </w:r>
      <w:r>
        <w:rPr>
          <w:rFonts w:hint="eastAsia"/>
        </w:rPr>
        <w:t>трудових</w:t>
      </w:r>
      <w:r>
        <w:t></w:t>
      </w:r>
      <w:r>
        <w:rPr>
          <w:rFonts w:hint="eastAsia"/>
        </w:rPr>
        <w:t>відносин</w:t>
      </w:r>
    </w:p>
    <w:p w:rsidR="00754CD8" w:rsidRDefault="00754CD8" w:rsidP="00754CD8">
      <w:r>
        <w:t></w:t>
      </w:r>
      <w:r>
        <w:rPr>
          <w:rFonts w:hint="eastAsia"/>
        </w:rPr>
        <w:t>документально</w:t>
      </w:r>
      <w:r>
        <w:t></w:t>
      </w:r>
      <w:r>
        <w:rPr>
          <w:rFonts w:hint="eastAsia"/>
        </w:rPr>
        <w:t>ознайомча</w:t>
      </w:r>
      <w:r>
        <w:t></w:t>
      </w:r>
      <w:r>
        <w:rPr>
          <w:rFonts w:hint="eastAsia"/>
        </w:rPr>
        <w:t>практика</w:t>
      </w:r>
      <w:r>
        <w:t></w:t>
      </w:r>
      <w:r>
        <w:t></w:t>
      </w:r>
      <w:r>
        <w:rPr>
          <w:rFonts w:hint="eastAsia"/>
        </w:rPr>
        <w:t>співбесіда</w:t>
      </w:r>
      <w:r>
        <w:t></w:t>
      </w:r>
      <w:r>
        <w:t></w:t>
      </w:r>
      <w:r>
        <w:rPr>
          <w:rFonts w:hint="eastAsia"/>
        </w:rPr>
        <w:t>конкурсний</w:t>
      </w:r>
      <w:r>
        <w:t></w:t>
      </w:r>
      <w:r>
        <w:rPr>
          <w:rFonts w:hint="eastAsia"/>
        </w:rPr>
        <w:t>відбір</w:t>
      </w:r>
      <w:r>
        <w:t></w:t>
      </w:r>
      <w:r>
        <w:t></w:t>
      </w:r>
      <w:r>
        <w:t></w:t>
      </w:r>
      <w:r>
        <w:rPr>
          <w:rFonts w:hint="eastAsia"/>
        </w:rPr>
        <w:t>б</w:t>
      </w:r>
      <w:r>
        <w:t></w:t>
      </w:r>
    </w:p>
    <w:p w:rsidR="00754CD8" w:rsidRDefault="00754CD8" w:rsidP="00754CD8">
      <w:r>
        <w:rPr>
          <w:rFonts w:hint="eastAsia"/>
        </w:rPr>
        <w:t>проводяться</w:t>
      </w:r>
      <w:r>
        <w:t></w:t>
      </w:r>
      <w:r>
        <w:rPr>
          <w:rFonts w:hint="eastAsia"/>
        </w:rPr>
        <w:t>під</w:t>
      </w:r>
      <w:r>
        <w:t></w:t>
      </w:r>
      <w:r>
        <w:rPr>
          <w:rFonts w:hint="eastAsia"/>
        </w:rPr>
        <w:t>час</w:t>
      </w:r>
      <w:r>
        <w:t></w:t>
      </w:r>
      <w:r>
        <w:rPr>
          <w:rFonts w:hint="eastAsia"/>
        </w:rPr>
        <w:t>дії</w:t>
      </w:r>
      <w:r>
        <w:t></w:t>
      </w:r>
      <w:r>
        <w:rPr>
          <w:rFonts w:hint="eastAsia"/>
        </w:rPr>
        <w:t>трудових</w:t>
      </w:r>
      <w:r>
        <w:t></w:t>
      </w:r>
      <w:r>
        <w:rPr>
          <w:rFonts w:hint="eastAsia"/>
        </w:rPr>
        <w:t>відносин</w:t>
      </w:r>
      <w:r>
        <w:t></w:t>
      </w:r>
      <w:r>
        <w:t></w:t>
      </w:r>
      <w:r>
        <w:rPr>
          <w:rFonts w:hint="eastAsia"/>
        </w:rPr>
        <w:t>випробування</w:t>
      </w:r>
      <w:r>
        <w:t></w:t>
      </w:r>
      <w:r>
        <w:rPr>
          <w:rFonts w:hint="eastAsia"/>
        </w:rPr>
        <w:t>при</w:t>
      </w:r>
      <w:r>
        <w:t></w:t>
      </w:r>
      <w:r>
        <w:rPr>
          <w:rFonts w:hint="eastAsia"/>
        </w:rPr>
        <w:t>прийнятті</w:t>
      </w:r>
      <w:r>
        <w:t></w:t>
      </w:r>
      <w:r>
        <w:rPr>
          <w:rFonts w:hint="eastAsia"/>
        </w:rPr>
        <w:t>на</w:t>
      </w:r>
    </w:p>
    <w:p w:rsidR="00754CD8" w:rsidRDefault="00754CD8" w:rsidP="00754CD8">
      <w:r>
        <w:rPr>
          <w:rFonts w:hint="eastAsia"/>
        </w:rPr>
        <w:t>роботу</w:t>
      </w:r>
      <w:r>
        <w:t></w:t>
      </w:r>
      <w:r>
        <w:t></w:t>
      </w:r>
      <w:r>
        <w:rPr>
          <w:rFonts w:hint="eastAsia"/>
        </w:rPr>
        <w:t>стажування</w:t>
      </w:r>
      <w:r>
        <w:t></w:t>
      </w:r>
      <w:r>
        <w:t></w:t>
      </w:r>
      <w:r>
        <w:rPr>
          <w:rFonts w:hint="eastAsia"/>
        </w:rPr>
        <w:t>атестація</w:t>
      </w:r>
      <w:r>
        <w:t></w:t>
      </w:r>
      <w:r>
        <w:t></w:t>
      </w:r>
      <w:r>
        <w:rPr>
          <w:rFonts w:hint="eastAsia"/>
        </w:rPr>
        <w:t>щорічне</w:t>
      </w:r>
      <w:r>
        <w:t></w:t>
      </w:r>
      <w:r>
        <w:rPr>
          <w:rFonts w:hint="eastAsia"/>
        </w:rPr>
        <w:t>оцінювання</w:t>
      </w:r>
      <w:r>
        <w:t></w:t>
      </w:r>
      <w:r>
        <w:rPr>
          <w:rFonts w:hint="eastAsia"/>
        </w:rPr>
        <w:t>державних</w:t>
      </w:r>
      <w:r>
        <w:t></w:t>
      </w:r>
      <w:r>
        <w:rPr>
          <w:rFonts w:hint="eastAsia"/>
        </w:rPr>
        <w:t>службовців</w:t>
      </w:r>
      <w:r>
        <w:t></w:t>
      </w:r>
      <w:r>
        <w:t></w:t>
      </w:r>
    </w:p>
    <w:p w:rsidR="00754CD8" w:rsidRDefault="00754CD8" w:rsidP="00754CD8">
      <w:r>
        <w:t></w:t>
      </w:r>
      <w:r>
        <w:t></w:t>
      </w:r>
      <w:r>
        <w:t></w:t>
      </w:r>
      <w:r>
        <w:rPr>
          <w:rFonts w:hint="eastAsia"/>
        </w:rPr>
        <w:t>залежно</w:t>
      </w:r>
      <w:r>
        <w:t></w:t>
      </w:r>
      <w:r>
        <w:rPr>
          <w:rFonts w:hint="eastAsia"/>
        </w:rPr>
        <w:t>від</w:t>
      </w:r>
      <w:r>
        <w:t></w:t>
      </w:r>
      <w:r>
        <w:rPr>
          <w:rFonts w:hint="eastAsia"/>
        </w:rPr>
        <w:t>обов’язковості</w:t>
      </w:r>
      <w:r>
        <w:t></w:t>
      </w:r>
      <w:r>
        <w:rPr>
          <w:rFonts w:hint="eastAsia"/>
        </w:rPr>
        <w:t>проходження</w:t>
      </w:r>
      <w:r>
        <w:t></w:t>
      </w:r>
      <w:r>
        <w:t></w:t>
      </w:r>
      <w:r>
        <w:rPr>
          <w:rFonts w:hint="eastAsia"/>
        </w:rPr>
        <w:t>а</w:t>
      </w:r>
      <w:r>
        <w:t></w:t>
      </w:r>
      <w:r>
        <w:t></w:t>
      </w:r>
      <w:r>
        <w:rPr>
          <w:rFonts w:hint="eastAsia"/>
        </w:rPr>
        <w:t>обов’язкові</w:t>
      </w:r>
      <w:r>
        <w:t></w:t>
      </w:r>
      <w:r>
        <w:t></w:t>
      </w:r>
      <w:r>
        <w:t></w:t>
      </w:r>
      <w:r>
        <w:rPr>
          <w:rFonts w:hint="eastAsia"/>
        </w:rPr>
        <w:t>документальноознайомча</w:t>
      </w:r>
      <w:r>
        <w:t></w:t>
      </w:r>
      <w:r>
        <w:rPr>
          <w:rFonts w:hint="eastAsia"/>
        </w:rPr>
        <w:t>практика</w:t>
      </w:r>
      <w:r>
        <w:t></w:t>
      </w:r>
      <w:r>
        <w:t></w:t>
      </w:r>
      <w:r>
        <w:rPr>
          <w:rFonts w:hint="eastAsia"/>
        </w:rPr>
        <w:t>атестація</w:t>
      </w:r>
      <w:r>
        <w:t></w:t>
      </w:r>
      <w:r>
        <w:rPr>
          <w:rFonts w:hint="eastAsia"/>
        </w:rPr>
        <w:t>та</w:t>
      </w:r>
      <w:r>
        <w:t></w:t>
      </w:r>
      <w:r>
        <w:rPr>
          <w:rFonts w:hint="eastAsia"/>
        </w:rPr>
        <w:t>щорічне</w:t>
      </w:r>
      <w:r>
        <w:t></w:t>
      </w:r>
      <w:r>
        <w:rPr>
          <w:rFonts w:hint="eastAsia"/>
        </w:rPr>
        <w:t>оцінювання</w:t>
      </w:r>
      <w:r>
        <w:t></w:t>
      </w:r>
      <w:r>
        <w:rPr>
          <w:rFonts w:hint="eastAsia"/>
        </w:rPr>
        <w:t>державних</w:t>
      </w:r>
    </w:p>
    <w:p w:rsidR="00754CD8" w:rsidRDefault="00754CD8" w:rsidP="00754CD8">
      <w:r>
        <w:rPr>
          <w:rFonts w:hint="eastAsia"/>
        </w:rPr>
        <w:t>службовців</w:t>
      </w:r>
      <w:r>
        <w:t></w:t>
      </w:r>
      <w:r>
        <w:t></w:t>
      </w:r>
      <w:r>
        <w:rPr>
          <w:rFonts w:hint="eastAsia"/>
        </w:rPr>
        <w:t>випробування</w:t>
      </w:r>
      <w:r>
        <w:t></w:t>
      </w:r>
      <w:r>
        <w:rPr>
          <w:rFonts w:hint="eastAsia"/>
        </w:rPr>
        <w:t>при</w:t>
      </w:r>
      <w:r>
        <w:t></w:t>
      </w:r>
      <w:r>
        <w:rPr>
          <w:rFonts w:hint="eastAsia"/>
        </w:rPr>
        <w:t>прийнятті</w:t>
      </w:r>
      <w:r>
        <w:t></w:t>
      </w:r>
      <w:r>
        <w:rPr>
          <w:rFonts w:hint="eastAsia"/>
        </w:rPr>
        <w:t>на</w:t>
      </w:r>
      <w:r>
        <w:t></w:t>
      </w:r>
      <w:r>
        <w:rPr>
          <w:rFonts w:hint="eastAsia"/>
        </w:rPr>
        <w:t>роботу</w:t>
      </w:r>
      <w:r>
        <w:t></w:t>
      </w:r>
      <w:r>
        <w:rPr>
          <w:rFonts w:hint="eastAsia"/>
        </w:rPr>
        <w:t>та</w:t>
      </w:r>
      <w:r>
        <w:t></w:t>
      </w:r>
      <w:r>
        <w:rPr>
          <w:rFonts w:hint="eastAsia"/>
        </w:rPr>
        <w:t>конкурсний</w:t>
      </w:r>
      <w:r>
        <w:t></w:t>
      </w:r>
      <w:r>
        <w:rPr>
          <w:rFonts w:hint="eastAsia"/>
        </w:rPr>
        <w:t>відбірдля</w:t>
      </w:r>
    </w:p>
    <w:p w:rsidR="00754CD8" w:rsidRDefault="00754CD8" w:rsidP="00754CD8">
      <w:r>
        <w:rPr>
          <w:rFonts w:hint="eastAsia"/>
        </w:rPr>
        <w:t>деяких</w:t>
      </w:r>
      <w:r>
        <w:t></w:t>
      </w:r>
      <w:r>
        <w:rPr>
          <w:rFonts w:hint="eastAsia"/>
        </w:rPr>
        <w:t>категорій</w:t>
      </w:r>
      <w:r>
        <w:t></w:t>
      </w:r>
      <w:r>
        <w:rPr>
          <w:rFonts w:hint="eastAsia"/>
        </w:rPr>
        <w:t>працівників</w:t>
      </w:r>
      <w:r>
        <w:t></w:t>
      </w:r>
      <w:r>
        <w:t></w:t>
      </w:r>
      <w:r>
        <w:t></w:t>
      </w:r>
      <w:r>
        <w:rPr>
          <w:rFonts w:hint="eastAsia"/>
        </w:rPr>
        <w:t>б</w:t>
      </w:r>
      <w:r>
        <w:t></w:t>
      </w:r>
      <w:r>
        <w:t></w:t>
      </w:r>
      <w:r>
        <w:rPr>
          <w:rFonts w:hint="eastAsia"/>
        </w:rPr>
        <w:t>факультативні</w:t>
      </w:r>
      <w:r>
        <w:t></w:t>
      </w:r>
      <w:r>
        <w:t></w:t>
      </w:r>
      <w:r>
        <w:rPr>
          <w:rFonts w:hint="eastAsia"/>
        </w:rPr>
        <w:t>випробування</w:t>
      </w:r>
      <w:r>
        <w:t></w:t>
      </w:r>
      <w:r>
        <w:rPr>
          <w:rFonts w:hint="eastAsia"/>
        </w:rPr>
        <w:t>при</w:t>
      </w:r>
    </w:p>
    <w:p w:rsidR="00754CD8" w:rsidRDefault="00754CD8" w:rsidP="00754CD8">
      <w:r>
        <w:rPr>
          <w:rFonts w:hint="eastAsia"/>
        </w:rPr>
        <w:t>прийнятті</w:t>
      </w:r>
      <w:r>
        <w:t></w:t>
      </w:r>
      <w:r>
        <w:rPr>
          <w:rFonts w:hint="eastAsia"/>
        </w:rPr>
        <w:t>на</w:t>
      </w:r>
      <w:r>
        <w:t></w:t>
      </w:r>
      <w:r>
        <w:rPr>
          <w:rFonts w:hint="eastAsia"/>
        </w:rPr>
        <w:t>роботу</w:t>
      </w:r>
      <w:r>
        <w:t></w:t>
      </w:r>
      <w:r>
        <w:t></w:t>
      </w:r>
      <w:r>
        <w:rPr>
          <w:rFonts w:hint="eastAsia"/>
        </w:rPr>
        <w:t>стажування</w:t>
      </w:r>
      <w:r>
        <w:t></w:t>
      </w:r>
      <w:r>
        <w:t></w:t>
      </w:r>
      <w:r>
        <w:rPr>
          <w:rFonts w:hint="eastAsia"/>
        </w:rPr>
        <w:t>перевірка</w:t>
      </w:r>
      <w:r>
        <w:t></w:t>
      </w:r>
      <w:r>
        <w:rPr>
          <w:rFonts w:hint="eastAsia"/>
        </w:rPr>
        <w:t>на</w:t>
      </w:r>
      <w:r>
        <w:t></w:t>
      </w:r>
      <w:r>
        <w:rPr>
          <w:rFonts w:hint="eastAsia"/>
        </w:rPr>
        <w:t>поліграфі</w:t>
      </w:r>
      <w:r>
        <w:t></w:t>
      </w:r>
      <w:r>
        <w:t></w:t>
      </w:r>
      <w:r>
        <w:t></w:t>
      </w:r>
      <w:r>
        <w:t></w:t>
      </w:r>
      <w:r>
        <w:t></w:t>
      </w:r>
      <w:r>
        <w:t></w:t>
      </w:r>
      <w:r>
        <w:rPr>
          <w:rFonts w:hint="eastAsia"/>
        </w:rPr>
        <w:t>залежно</w:t>
      </w:r>
      <w:r>
        <w:t></w:t>
      </w:r>
      <w:r>
        <w:rPr>
          <w:rFonts w:hint="eastAsia"/>
        </w:rPr>
        <w:t>від</w:t>
      </w:r>
    </w:p>
    <w:p w:rsidR="00754CD8" w:rsidRDefault="00754CD8" w:rsidP="00754CD8">
      <w:r>
        <w:rPr>
          <w:rFonts w:hint="eastAsia"/>
        </w:rPr>
        <w:t>періодичності</w:t>
      </w:r>
      <w:r>
        <w:t></w:t>
      </w:r>
      <w:r>
        <w:rPr>
          <w:rFonts w:hint="eastAsia"/>
        </w:rPr>
        <w:t>проведення</w:t>
      </w:r>
      <w:r>
        <w:t></w:t>
      </w:r>
      <w:r>
        <w:t></w:t>
      </w:r>
      <w:r>
        <w:rPr>
          <w:rFonts w:hint="eastAsia"/>
        </w:rPr>
        <w:t>а</w:t>
      </w:r>
      <w:r>
        <w:t></w:t>
      </w:r>
      <w:r>
        <w:t></w:t>
      </w:r>
      <w:r>
        <w:rPr>
          <w:rFonts w:hint="eastAsia"/>
        </w:rPr>
        <w:t>періодичні</w:t>
      </w:r>
      <w:r>
        <w:t></w:t>
      </w:r>
      <w:r>
        <w:t></w:t>
      </w:r>
      <w:r>
        <w:rPr>
          <w:rFonts w:hint="eastAsia"/>
        </w:rPr>
        <w:t>атестація</w:t>
      </w:r>
      <w:r>
        <w:t></w:t>
      </w:r>
      <w:r>
        <w:t></w:t>
      </w:r>
      <w:r>
        <w:rPr>
          <w:rFonts w:hint="eastAsia"/>
        </w:rPr>
        <w:t>щорічне</w:t>
      </w:r>
      <w:r>
        <w:t></w:t>
      </w:r>
      <w:r>
        <w:rPr>
          <w:rFonts w:hint="eastAsia"/>
        </w:rPr>
        <w:t>оцінювання</w:t>
      </w:r>
    </w:p>
    <w:p w:rsidR="00754CD8" w:rsidRDefault="00754CD8" w:rsidP="00754CD8">
      <w:r>
        <w:rPr>
          <w:rFonts w:hint="eastAsia"/>
        </w:rPr>
        <w:t>державних</w:t>
      </w:r>
      <w:r>
        <w:t></w:t>
      </w:r>
      <w:r>
        <w:rPr>
          <w:rFonts w:hint="eastAsia"/>
        </w:rPr>
        <w:t>службовців</w:t>
      </w:r>
      <w:r>
        <w:t></w:t>
      </w:r>
      <w:r>
        <w:t></w:t>
      </w:r>
      <w:r>
        <w:rPr>
          <w:rFonts w:hint="eastAsia"/>
        </w:rPr>
        <w:t>стажування</w:t>
      </w:r>
      <w:r>
        <w:t></w:t>
      </w:r>
      <w:r>
        <w:t></w:t>
      </w:r>
      <w:r>
        <w:t></w:t>
      </w:r>
      <w:r>
        <w:rPr>
          <w:rFonts w:hint="eastAsia"/>
        </w:rPr>
        <w:t>б</w:t>
      </w:r>
      <w:r>
        <w:t></w:t>
      </w:r>
      <w:r>
        <w:t></w:t>
      </w:r>
      <w:r>
        <w:rPr>
          <w:rFonts w:hint="eastAsia"/>
        </w:rPr>
        <w:t>разові</w:t>
      </w:r>
      <w:r>
        <w:t></w:t>
      </w:r>
      <w:r>
        <w:t></w:t>
      </w:r>
      <w:r>
        <w:rPr>
          <w:rFonts w:hint="eastAsia"/>
        </w:rPr>
        <w:t>документально</w:t>
      </w:r>
      <w:r>
        <w:t></w:t>
      </w:r>
      <w:r>
        <w:rPr>
          <w:rFonts w:hint="eastAsia"/>
        </w:rPr>
        <w:t>ознайомча</w:t>
      </w:r>
    </w:p>
    <w:p w:rsidR="00754CD8" w:rsidRDefault="00754CD8" w:rsidP="00754CD8">
      <w:r>
        <w:rPr>
          <w:rFonts w:hint="eastAsia"/>
        </w:rPr>
        <w:t>процедура</w:t>
      </w:r>
      <w:r>
        <w:t></w:t>
      </w:r>
      <w:r>
        <w:t></w:t>
      </w:r>
      <w:r>
        <w:rPr>
          <w:rFonts w:hint="eastAsia"/>
        </w:rPr>
        <w:t>випробування</w:t>
      </w:r>
      <w:r>
        <w:t></w:t>
      </w:r>
      <w:r>
        <w:rPr>
          <w:rFonts w:hint="eastAsia"/>
        </w:rPr>
        <w:t>при</w:t>
      </w:r>
      <w:r>
        <w:t></w:t>
      </w:r>
      <w:r>
        <w:rPr>
          <w:rFonts w:hint="eastAsia"/>
        </w:rPr>
        <w:t>прийнятті</w:t>
      </w:r>
      <w:r>
        <w:t></w:t>
      </w:r>
      <w:r>
        <w:rPr>
          <w:rFonts w:hint="eastAsia"/>
        </w:rPr>
        <w:t>на</w:t>
      </w:r>
      <w:r>
        <w:t></w:t>
      </w:r>
      <w:r>
        <w:rPr>
          <w:rFonts w:hint="eastAsia"/>
        </w:rPr>
        <w:t>роботу</w:t>
      </w:r>
      <w:r>
        <w:t></w:t>
      </w:r>
      <w:r>
        <w:t></w:t>
      </w:r>
      <w:r>
        <w:rPr>
          <w:rFonts w:hint="eastAsia"/>
        </w:rPr>
        <w:t>співбесіда</w:t>
      </w:r>
      <w:r>
        <w:t></w:t>
      </w:r>
      <w:r>
        <w:t></w:t>
      </w:r>
      <w:r>
        <w:rPr>
          <w:rFonts w:hint="eastAsia"/>
        </w:rPr>
        <w:t>конкурсний</w:t>
      </w:r>
    </w:p>
    <w:p w:rsidR="00754CD8" w:rsidRDefault="00754CD8" w:rsidP="00754CD8">
      <w:r>
        <w:rPr>
          <w:rFonts w:hint="eastAsia"/>
        </w:rPr>
        <w:t>відбір</w:t>
      </w:r>
      <w:r>
        <w:t></w:t>
      </w:r>
      <w:r>
        <w:t></w:t>
      </w:r>
    </w:p>
    <w:p w:rsidR="00754CD8" w:rsidRDefault="00754CD8" w:rsidP="00754CD8">
      <w:r>
        <w:t></w:t>
      </w:r>
      <w:r>
        <w:t></w:t>
      </w:r>
      <w:r>
        <w:t></w:t>
      </w:r>
      <w:r>
        <w:rPr>
          <w:rFonts w:hint="eastAsia"/>
        </w:rPr>
        <w:t>Генезис</w:t>
      </w:r>
      <w:r>
        <w:t></w:t>
      </w:r>
      <w:r>
        <w:rPr>
          <w:rFonts w:hint="eastAsia"/>
        </w:rPr>
        <w:t>правового</w:t>
      </w:r>
      <w:r>
        <w:t></w:t>
      </w:r>
      <w:r>
        <w:rPr>
          <w:rFonts w:hint="eastAsia"/>
        </w:rPr>
        <w:t>регулювання</w:t>
      </w:r>
      <w:r>
        <w:t></w:t>
      </w:r>
      <w:r>
        <w:rPr>
          <w:rFonts w:hint="eastAsia"/>
        </w:rPr>
        <w:t>оцінки</w:t>
      </w:r>
      <w:r>
        <w:t></w:t>
      </w:r>
      <w:r>
        <w:rPr>
          <w:rFonts w:hint="eastAsia"/>
        </w:rPr>
        <w:t>професійного</w:t>
      </w:r>
      <w:r>
        <w:t></w:t>
      </w:r>
      <w:r>
        <w:rPr>
          <w:rFonts w:hint="eastAsia"/>
        </w:rPr>
        <w:t>рівня</w:t>
      </w:r>
    </w:p>
    <w:p w:rsidR="00754CD8" w:rsidRDefault="00754CD8" w:rsidP="00754CD8">
      <w:r>
        <w:rPr>
          <w:rFonts w:hint="eastAsia"/>
        </w:rPr>
        <w:t>працівників</w:t>
      </w:r>
      <w:r>
        <w:t></w:t>
      </w:r>
      <w:r>
        <w:rPr>
          <w:rFonts w:hint="eastAsia"/>
        </w:rPr>
        <w:t>складається</w:t>
      </w:r>
      <w:r>
        <w:t></w:t>
      </w:r>
      <w:r>
        <w:rPr>
          <w:rFonts w:hint="eastAsia"/>
        </w:rPr>
        <w:t>з</w:t>
      </w:r>
      <w:r>
        <w:t></w:t>
      </w:r>
      <w:r>
        <w:rPr>
          <w:rFonts w:hint="eastAsia"/>
        </w:rPr>
        <w:t>таких</w:t>
      </w:r>
      <w:r>
        <w:t></w:t>
      </w:r>
      <w:r>
        <w:rPr>
          <w:rFonts w:hint="eastAsia"/>
        </w:rPr>
        <w:t>періодів</w:t>
      </w:r>
      <w:r>
        <w:t></w:t>
      </w:r>
    </w:p>
    <w:p w:rsidR="00754CD8" w:rsidRDefault="00754CD8" w:rsidP="00754CD8">
      <w:r>
        <w:t></w:t>
      </w:r>
      <w:r>
        <w:t></w:t>
      </w:r>
      <w:r>
        <w:t></w:t>
      </w:r>
    </w:p>
    <w:p w:rsidR="00754CD8" w:rsidRDefault="00754CD8" w:rsidP="00754CD8">
      <w:r>
        <w:t></w:t>
      </w:r>
      <w:r>
        <w:t></w:t>
      </w:r>
      <w:r>
        <w:rPr>
          <w:rFonts w:hint="eastAsia"/>
        </w:rPr>
        <w:t>період</w:t>
      </w:r>
      <w:r>
        <w:t></w:t>
      </w:r>
      <w:r>
        <w:rPr>
          <w:rFonts w:hint="eastAsia"/>
        </w:rPr>
        <w:t>–</w:t>
      </w:r>
      <w:r>
        <w:t></w:t>
      </w:r>
      <w:r>
        <w:rPr>
          <w:rFonts w:hint="eastAsia"/>
        </w:rPr>
        <w:t>зародження</w:t>
      </w:r>
      <w:r>
        <w:t></w:t>
      </w:r>
      <w:r>
        <w:rPr>
          <w:rFonts w:hint="eastAsia"/>
        </w:rPr>
        <w:t>окремих</w:t>
      </w:r>
      <w:r>
        <w:t></w:t>
      </w:r>
      <w:r>
        <w:rPr>
          <w:rFonts w:hint="eastAsia"/>
        </w:rPr>
        <w:t>правових</w:t>
      </w:r>
      <w:r>
        <w:t></w:t>
      </w:r>
      <w:r>
        <w:rPr>
          <w:rFonts w:hint="eastAsia"/>
        </w:rPr>
        <w:t>способів</w:t>
      </w:r>
      <w:r>
        <w:t></w:t>
      </w:r>
      <w:r>
        <w:rPr>
          <w:rFonts w:hint="eastAsia"/>
        </w:rPr>
        <w:t>спрямованих</w:t>
      </w:r>
      <w:r>
        <w:t></w:t>
      </w:r>
      <w:r>
        <w:rPr>
          <w:rFonts w:hint="eastAsia"/>
        </w:rPr>
        <w:t>на</w:t>
      </w:r>
    </w:p>
    <w:p w:rsidR="00754CD8" w:rsidRDefault="00754CD8" w:rsidP="00754CD8">
      <w:r>
        <w:rPr>
          <w:rFonts w:hint="eastAsia"/>
        </w:rPr>
        <w:t>визначення</w:t>
      </w:r>
      <w:r>
        <w:t></w:t>
      </w:r>
      <w:r>
        <w:rPr>
          <w:rFonts w:hint="eastAsia"/>
        </w:rPr>
        <w:t>професійного</w:t>
      </w:r>
      <w:r>
        <w:t></w:t>
      </w:r>
      <w:r>
        <w:rPr>
          <w:rFonts w:hint="eastAsia"/>
        </w:rPr>
        <w:t>рівня</w:t>
      </w:r>
      <w:r>
        <w:t></w:t>
      </w:r>
      <w:r>
        <w:rPr>
          <w:rFonts w:hint="eastAsia"/>
        </w:rPr>
        <w:t>працівників</w:t>
      </w:r>
      <w:r>
        <w:t></w:t>
      </w:r>
      <w:r>
        <w:t></w:t>
      </w:r>
      <w:r>
        <w:rPr>
          <w:rFonts w:hint="eastAsia"/>
        </w:rPr>
        <w:t>до</w:t>
      </w:r>
      <w:r>
        <w:t></w:t>
      </w:r>
      <w:r>
        <w:t></w:t>
      </w:r>
      <w:r>
        <w:t></w:t>
      </w:r>
      <w:r>
        <w:t></w:t>
      </w:r>
      <w:r>
        <w:t></w:t>
      </w:r>
      <w:r>
        <w:t></w:t>
      </w:r>
      <w:r>
        <w:rPr>
          <w:rFonts w:hint="eastAsia"/>
        </w:rPr>
        <w:t>року</w:t>
      </w:r>
      <w:r>
        <w:t></w:t>
      </w:r>
      <w:r>
        <w:t></w:t>
      </w:r>
      <w:r>
        <w:t></w:t>
      </w:r>
      <w:r>
        <w:rPr>
          <w:rFonts w:hint="eastAsia"/>
        </w:rPr>
        <w:t>який</w:t>
      </w:r>
    </w:p>
    <w:p w:rsidR="00754CD8" w:rsidRDefault="00754CD8" w:rsidP="00754CD8">
      <w:r>
        <w:rPr>
          <w:rFonts w:hint="eastAsia"/>
        </w:rPr>
        <w:t>характеризується</w:t>
      </w:r>
      <w:r>
        <w:t></w:t>
      </w:r>
      <w:r>
        <w:rPr>
          <w:rFonts w:hint="eastAsia"/>
        </w:rPr>
        <w:t>скасуванням</w:t>
      </w:r>
      <w:r>
        <w:t></w:t>
      </w:r>
      <w:r>
        <w:rPr>
          <w:rFonts w:hint="eastAsia"/>
        </w:rPr>
        <w:t>кріпосного</w:t>
      </w:r>
      <w:r>
        <w:t></w:t>
      </w:r>
      <w:r>
        <w:rPr>
          <w:rFonts w:hint="eastAsia"/>
        </w:rPr>
        <w:t>права</w:t>
      </w:r>
      <w:r>
        <w:t></w:t>
      </w:r>
      <w:r>
        <w:rPr>
          <w:rFonts w:hint="eastAsia"/>
        </w:rPr>
        <w:t>та</w:t>
      </w:r>
      <w:r>
        <w:t></w:t>
      </w:r>
      <w:r>
        <w:rPr>
          <w:rFonts w:hint="eastAsia"/>
        </w:rPr>
        <w:t>зародженням</w:t>
      </w:r>
      <w:r>
        <w:t></w:t>
      </w:r>
      <w:r>
        <w:rPr>
          <w:rFonts w:hint="eastAsia"/>
        </w:rPr>
        <w:t>прототипу</w:t>
      </w:r>
    </w:p>
    <w:p w:rsidR="00754CD8" w:rsidRDefault="00754CD8" w:rsidP="00754CD8">
      <w:r>
        <w:rPr>
          <w:rFonts w:hint="eastAsia"/>
        </w:rPr>
        <w:t>сучасних</w:t>
      </w:r>
      <w:r>
        <w:t></w:t>
      </w:r>
      <w:r>
        <w:rPr>
          <w:rFonts w:hint="eastAsia"/>
        </w:rPr>
        <w:t>трудових</w:t>
      </w:r>
      <w:r>
        <w:t></w:t>
      </w:r>
      <w:r>
        <w:rPr>
          <w:rFonts w:hint="eastAsia"/>
        </w:rPr>
        <w:t>відносин</w:t>
      </w:r>
      <w:r>
        <w:t></w:t>
      </w:r>
      <w:r>
        <w:t></w:t>
      </w:r>
      <w:r>
        <w:rPr>
          <w:rFonts w:hint="eastAsia"/>
        </w:rPr>
        <w:t>які</w:t>
      </w:r>
      <w:r>
        <w:t></w:t>
      </w:r>
      <w:r>
        <w:rPr>
          <w:rFonts w:hint="eastAsia"/>
        </w:rPr>
        <w:t>вимагали</w:t>
      </w:r>
      <w:r>
        <w:t></w:t>
      </w:r>
      <w:r>
        <w:rPr>
          <w:rFonts w:hint="eastAsia"/>
        </w:rPr>
        <w:t>державного</w:t>
      </w:r>
      <w:r>
        <w:t></w:t>
      </w:r>
      <w:r>
        <w:rPr>
          <w:rFonts w:hint="eastAsia"/>
        </w:rPr>
        <w:t>регулювання</w:t>
      </w:r>
      <w:r>
        <w:t></w:t>
      </w:r>
      <w:r>
        <w:t></w:t>
      </w:r>
      <w:r>
        <w:rPr>
          <w:rFonts w:hint="eastAsia"/>
        </w:rPr>
        <w:t>Питання</w:t>
      </w:r>
    </w:p>
    <w:p w:rsidR="00754CD8" w:rsidRDefault="00754CD8" w:rsidP="00754CD8">
      <w:r>
        <w:rPr>
          <w:rFonts w:hint="eastAsia"/>
        </w:rPr>
        <w:t>правового</w:t>
      </w:r>
      <w:r>
        <w:t></w:t>
      </w:r>
      <w:r>
        <w:rPr>
          <w:rFonts w:hint="eastAsia"/>
        </w:rPr>
        <w:t>регулювання</w:t>
      </w:r>
      <w:r>
        <w:t></w:t>
      </w:r>
      <w:r>
        <w:rPr>
          <w:rFonts w:hint="eastAsia"/>
        </w:rPr>
        <w:t>знайшло</w:t>
      </w:r>
      <w:r>
        <w:t></w:t>
      </w:r>
      <w:r>
        <w:rPr>
          <w:rFonts w:hint="eastAsia"/>
        </w:rPr>
        <w:t>своє</w:t>
      </w:r>
      <w:r>
        <w:t></w:t>
      </w:r>
      <w:r>
        <w:rPr>
          <w:rFonts w:hint="eastAsia"/>
        </w:rPr>
        <w:t>закріплення</w:t>
      </w:r>
      <w:r>
        <w:t></w:t>
      </w:r>
      <w:r>
        <w:rPr>
          <w:rFonts w:hint="eastAsia"/>
        </w:rPr>
        <w:t>у</w:t>
      </w:r>
      <w:r>
        <w:t></w:t>
      </w:r>
      <w:r>
        <w:rPr>
          <w:rFonts w:hint="eastAsia"/>
        </w:rPr>
        <w:t>царських</w:t>
      </w:r>
      <w:r>
        <w:t></w:t>
      </w:r>
      <w:r>
        <w:rPr>
          <w:rFonts w:hint="eastAsia"/>
        </w:rPr>
        <w:t>законах</w:t>
      </w:r>
      <w:r>
        <w:t></w:t>
      </w:r>
      <w:r>
        <w:t></w:t>
      </w:r>
      <w:r>
        <w:rPr>
          <w:rFonts w:hint="eastAsia"/>
        </w:rPr>
        <w:t>що</w:t>
      </w:r>
    </w:p>
    <w:p w:rsidR="00754CD8" w:rsidRDefault="00754CD8" w:rsidP="00754CD8">
      <w:r>
        <w:rPr>
          <w:rFonts w:hint="eastAsia"/>
        </w:rPr>
        <w:t>передбачали</w:t>
      </w:r>
      <w:r>
        <w:t></w:t>
      </w:r>
      <w:r>
        <w:rPr>
          <w:rFonts w:hint="eastAsia"/>
        </w:rPr>
        <w:t>для</w:t>
      </w:r>
      <w:r>
        <w:t></w:t>
      </w:r>
      <w:r>
        <w:rPr>
          <w:rFonts w:hint="eastAsia"/>
        </w:rPr>
        <w:t>деяких</w:t>
      </w:r>
      <w:r>
        <w:t></w:t>
      </w:r>
      <w:r>
        <w:rPr>
          <w:rFonts w:hint="eastAsia"/>
        </w:rPr>
        <w:t>категорій</w:t>
      </w:r>
      <w:r>
        <w:t></w:t>
      </w:r>
      <w:r>
        <w:rPr>
          <w:rFonts w:hint="eastAsia"/>
        </w:rPr>
        <w:t>працівників</w:t>
      </w:r>
      <w:r>
        <w:t></w:t>
      </w:r>
      <w:r>
        <w:rPr>
          <w:rFonts w:hint="eastAsia"/>
        </w:rPr>
        <w:t>складання</w:t>
      </w:r>
      <w:r>
        <w:t></w:t>
      </w:r>
      <w:r>
        <w:rPr>
          <w:rFonts w:hint="eastAsia"/>
        </w:rPr>
        <w:t>іспитів</w:t>
      </w:r>
      <w:r>
        <w:t></w:t>
      </w:r>
      <w:r>
        <w:t></w:t>
      </w:r>
      <w:r>
        <w:rPr>
          <w:rFonts w:hint="eastAsia"/>
        </w:rPr>
        <w:t>які</w:t>
      </w:r>
      <w:r>
        <w:t></w:t>
      </w:r>
      <w:r>
        <w:rPr>
          <w:rFonts w:hint="eastAsia"/>
        </w:rPr>
        <w:t>мали</w:t>
      </w:r>
      <w:r>
        <w:t></w:t>
      </w:r>
      <w:r>
        <w:rPr>
          <w:rFonts w:hint="eastAsia"/>
        </w:rPr>
        <w:t>б</w:t>
      </w:r>
    </w:p>
    <w:p w:rsidR="00754CD8" w:rsidRDefault="00754CD8" w:rsidP="00754CD8">
      <w:r>
        <w:rPr>
          <w:rFonts w:hint="eastAsia"/>
        </w:rPr>
        <w:t>засвідчувати</w:t>
      </w:r>
      <w:r>
        <w:t></w:t>
      </w:r>
      <w:r>
        <w:rPr>
          <w:rFonts w:hint="eastAsia"/>
        </w:rPr>
        <w:t>наявність</w:t>
      </w:r>
      <w:r>
        <w:t></w:t>
      </w:r>
      <w:r>
        <w:rPr>
          <w:rFonts w:hint="eastAsia"/>
        </w:rPr>
        <w:t>у</w:t>
      </w:r>
      <w:r>
        <w:t></w:t>
      </w:r>
      <w:r>
        <w:rPr>
          <w:rFonts w:hint="eastAsia"/>
        </w:rPr>
        <w:t>працівника</w:t>
      </w:r>
      <w:r>
        <w:t></w:t>
      </w:r>
      <w:r>
        <w:rPr>
          <w:rFonts w:hint="eastAsia"/>
        </w:rPr>
        <w:t>відповідної</w:t>
      </w:r>
      <w:r>
        <w:t></w:t>
      </w:r>
      <w:r>
        <w:rPr>
          <w:rFonts w:hint="eastAsia"/>
        </w:rPr>
        <w:t>кваліфікації</w:t>
      </w:r>
      <w:r>
        <w:t></w:t>
      </w:r>
      <w:r>
        <w:rPr>
          <w:rFonts w:hint="eastAsia"/>
        </w:rPr>
        <w:t>для</w:t>
      </w:r>
      <w:r>
        <w:t></w:t>
      </w:r>
      <w:r>
        <w:rPr>
          <w:rFonts w:hint="eastAsia"/>
        </w:rPr>
        <w:t>виконання</w:t>
      </w:r>
    </w:p>
    <w:p w:rsidR="00754CD8" w:rsidRDefault="00754CD8" w:rsidP="00754CD8">
      <w:r>
        <w:rPr>
          <w:rFonts w:hint="eastAsia"/>
        </w:rPr>
        <w:t>трудових</w:t>
      </w:r>
      <w:r>
        <w:t></w:t>
      </w:r>
      <w:r>
        <w:rPr>
          <w:rFonts w:hint="eastAsia"/>
        </w:rPr>
        <w:t>обов’язків</w:t>
      </w:r>
      <w:r>
        <w:t></w:t>
      </w:r>
      <w:r>
        <w:t></w:t>
      </w:r>
      <w:r>
        <w:rPr>
          <w:rFonts w:hint="eastAsia"/>
        </w:rPr>
        <w:t>Особливістю</w:t>
      </w:r>
      <w:r>
        <w:t></w:t>
      </w:r>
      <w:r>
        <w:rPr>
          <w:rFonts w:hint="eastAsia"/>
        </w:rPr>
        <w:t>правового</w:t>
      </w:r>
      <w:r>
        <w:t></w:t>
      </w:r>
      <w:r>
        <w:rPr>
          <w:rFonts w:hint="eastAsia"/>
        </w:rPr>
        <w:t>регулювання</w:t>
      </w:r>
      <w:r>
        <w:t></w:t>
      </w:r>
      <w:r>
        <w:rPr>
          <w:rFonts w:hint="eastAsia"/>
        </w:rPr>
        <w:t>оцінки</w:t>
      </w:r>
    </w:p>
    <w:p w:rsidR="00754CD8" w:rsidRDefault="00754CD8" w:rsidP="00754CD8">
      <w:r>
        <w:rPr>
          <w:rFonts w:hint="eastAsia"/>
        </w:rPr>
        <w:t>професійного</w:t>
      </w:r>
      <w:r>
        <w:t></w:t>
      </w:r>
      <w:r>
        <w:rPr>
          <w:rFonts w:hint="eastAsia"/>
        </w:rPr>
        <w:t>рівня</w:t>
      </w:r>
      <w:r>
        <w:t></w:t>
      </w:r>
      <w:r>
        <w:rPr>
          <w:rFonts w:hint="eastAsia"/>
        </w:rPr>
        <w:t>можна</w:t>
      </w:r>
      <w:r>
        <w:t></w:t>
      </w:r>
      <w:r>
        <w:rPr>
          <w:rFonts w:hint="eastAsia"/>
        </w:rPr>
        <w:t>назвати</w:t>
      </w:r>
      <w:r>
        <w:t></w:t>
      </w:r>
      <w:r>
        <w:rPr>
          <w:rFonts w:hint="eastAsia"/>
        </w:rPr>
        <w:t>те</w:t>
      </w:r>
      <w:r>
        <w:t></w:t>
      </w:r>
      <w:r>
        <w:t></w:t>
      </w:r>
      <w:r>
        <w:rPr>
          <w:rFonts w:hint="eastAsia"/>
        </w:rPr>
        <w:t>що</w:t>
      </w:r>
      <w:r>
        <w:t></w:t>
      </w:r>
      <w:r>
        <w:rPr>
          <w:rFonts w:hint="eastAsia"/>
        </w:rPr>
        <w:t>норми</w:t>
      </w:r>
      <w:r>
        <w:t></w:t>
      </w:r>
      <w:r>
        <w:t></w:t>
      </w:r>
      <w:r>
        <w:rPr>
          <w:rFonts w:hint="eastAsia"/>
        </w:rPr>
        <w:t>якими</w:t>
      </w:r>
      <w:r>
        <w:t></w:t>
      </w:r>
      <w:r>
        <w:rPr>
          <w:rFonts w:hint="eastAsia"/>
        </w:rPr>
        <w:t>мали</w:t>
      </w:r>
      <w:r>
        <w:t></w:t>
      </w:r>
      <w:r>
        <w:rPr>
          <w:rFonts w:hint="eastAsia"/>
        </w:rPr>
        <w:t>керуватися</w:t>
      </w:r>
    </w:p>
    <w:p w:rsidR="00754CD8" w:rsidRDefault="00754CD8" w:rsidP="00754CD8">
      <w:r>
        <w:rPr>
          <w:rFonts w:hint="eastAsia"/>
        </w:rPr>
        <w:t>сторони</w:t>
      </w:r>
      <w:r>
        <w:t></w:t>
      </w:r>
      <w:r>
        <w:rPr>
          <w:rFonts w:hint="eastAsia"/>
        </w:rPr>
        <w:t>трудових</w:t>
      </w:r>
      <w:r>
        <w:t></w:t>
      </w:r>
      <w:r>
        <w:rPr>
          <w:rFonts w:hint="eastAsia"/>
        </w:rPr>
        <w:t>відносин</w:t>
      </w:r>
      <w:r>
        <w:t></w:t>
      </w:r>
      <w:r>
        <w:t></w:t>
      </w:r>
      <w:r>
        <w:rPr>
          <w:rFonts w:hint="eastAsia"/>
        </w:rPr>
        <w:t>не</w:t>
      </w:r>
      <w:r>
        <w:t></w:t>
      </w:r>
      <w:r>
        <w:rPr>
          <w:rFonts w:hint="eastAsia"/>
        </w:rPr>
        <w:t>містили</w:t>
      </w:r>
      <w:r>
        <w:t></w:t>
      </w:r>
      <w:r>
        <w:rPr>
          <w:rFonts w:hint="eastAsia"/>
        </w:rPr>
        <w:t>вказівок</w:t>
      </w:r>
      <w:r>
        <w:t></w:t>
      </w:r>
      <w:r>
        <w:rPr>
          <w:rFonts w:hint="eastAsia"/>
        </w:rPr>
        <w:t>щодо</w:t>
      </w:r>
      <w:r>
        <w:t></w:t>
      </w:r>
      <w:r>
        <w:rPr>
          <w:rFonts w:hint="eastAsia"/>
        </w:rPr>
        <w:t>процесуального</w:t>
      </w:r>
    </w:p>
    <w:p w:rsidR="00754CD8" w:rsidRDefault="00754CD8" w:rsidP="00754CD8">
      <w:r>
        <w:rPr>
          <w:rFonts w:hint="eastAsia"/>
        </w:rPr>
        <w:t>порядку</w:t>
      </w:r>
      <w:r>
        <w:t></w:t>
      </w:r>
      <w:r>
        <w:rPr>
          <w:rFonts w:hint="eastAsia"/>
        </w:rPr>
        <w:t>проведення</w:t>
      </w:r>
      <w:r>
        <w:t></w:t>
      </w:r>
      <w:r>
        <w:rPr>
          <w:rFonts w:hint="eastAsia"/>
        </w:rPr>
        <w:t>оцінки</w:t>
      </w:r>
      <w:r>
        <w:t></w:t>
      </w:r>
      <w:r>
        <w:t></w:t>
      </w:r>
      <w:r>
        <w:rPr>
          <w:rFonts w:hint="eastAsia"/>
        </w:rPr>
        <w:t>а</w:t>
      </w:r>
      <w:r>
        <w:t></w:t>
      </w:r>
      <w:r>
        <w:rPr>
          <w:rFonts w:hint="eastAsia"/>
        </w:rPr>
        <w:t>визначали</w:t>
      </w:r>
      <w:r>
        <w:t></w:t>
      </w:r>
      <w:r>
        <w:rPr>
          <w:rFonts w:hint="eastAsia"/>
        </w:rPr>
        <w:t>лише</w:t>
      </w:r>
      <w:r>
        <w:t></w:t>
      </w:r>
      <w:r>
        <w:rPr>
          <w:rFonts w:hint="eastAsia"/>
        </w:rPr>
        <w:t>обов’язки</w:t>
      </w:r>
      <w:r>
        <w:t></w:t>
      </w:r>
      <w:r>
        <w:t></w:t>
      </w:r>
      <w:r>
        <w:rPr>
          <w:rFonts w:hint="eastAsia"/>
        </w:rPr>
        <w:t>яким</w:t>
      </w:r>
      <w:r>
        <w:t></w:t>
      </w:r>
      <w:r>
        <w:rPr>
          <w:rFonts w:hint="eastAsia"/>
        </w:rPr>
        <w:t>має</w:t>
      </w:r>
    </w:p>
    <w:p w:rsidR="00754CD8" w:rsidRDefault="00754CD8" w:rsidP="00754CD8">
      <w:r>
        <w:rPr>
          <w:rFonts w:hint="eastAsia"/>
        </w:rPr>
        <w:t>відповідати</w:t>
      </w:r>
      <w:r>
        <w:t></w:t>
      </w:r>
      <w:r>
        <w:rPr>
          <w:rFonts w:hint="eastAsia"/>
        </w:rPr>
        <w:t>працівник</w:t>
      </w:r>
      <w:r>
        <w:t></w:t>
      </w:r>
    </w:p>
    <w:p w:rsidR="00754CD8" w:rsidRDefault="00754CD8" w:rsidP="00754CD8">
      <w:r>
        <w:t></w:t>
      </w:r>
      <w:r>
        <w:t></w:t>
      </w:r>
      <w:r>
        <w:t></w:t>
      </w:r>
      <w:r>
        <w:rPr>
          <w:rFonts w:hint="eastAsia"/>
        </w:rPr>
        <w:t>період</w:t>
      </w:r>
      <w:r>
        <w:t></w:t>
      </w:r>
      <w:r>
        <w:rPr>
          <w:rFonts w:hint="eastAsia"/>
        </w:rPr>
        <w:t>–</w:t>
      </w:r>
      <w:r>
        <w:t></w:t>
      </w:r>
      <w:r>
        <w:rPr>
          <w:rFonts w:hint="eastAsia"/>
        </w:rPr>
        <w:t>становлення</w:t>
      </w:r>
      <w:r>
        <w:t></w:t>
      </w:r>
      <w:r>
        <w:rPr>
          <w:rFonts w:hint="eastAsia"/>
        </w:rPr>
        <w:t>правового</w:t>
      </w:r>
      <w:r>
        <w:t></w:t>
      </w:r>
      <w:r>
        <w:rPr>
          <w:rFonts w:hint="eastAsia"/>
        </w:rPr>
        <w:t>регулювання</w:t>
      </w:r>
      <w:r>
        <w:t></w:t>
      </w:r>
      <w:r>
        <w:rPr>
          <w:rFonts w:hint="eastAsia"/>
        </w:rPr>
        <w:t>оцінки</w:t>
      </w:r>
      <w:r>
        <w:t></w:t>
      </w:r>
      <w:r>
        <w:rPr>
          <w:rFonts w:hint="eastAsia"/>
        </w:rPr>
        <w:t>професійного</w:t>
      </w:r>
    </w:p>
    <w:p w:rsidR="00754CD8" w:rsidRDefault="00754CD8" w:rsidP="00754CD8">
      <w:r>
        <w:rPr>
          <w:rFonts w:hint="eastAsia"/>
        </w:rPr>
        <w:t>рівня</w:t>
      </w:r>
      <w:r>
        <w:t></w:t>
      </w:r>
      <w:r>
        <w:rPr>
          <w:rFonts w:hint="eastAsia"/>
        </w:rPr>
        <w:t>працівників</w:t>
      </w:r>
      <w:r>
        <w:t></w:t>
      </w:r>
      <w:r>
        <w:t></w:t>
      </w:r>
      <w:r>
        <w:rPr>
          <w:rFonts w:hint="eastAsia"/>
        </w:rPr>
        <w:t>з</w:t>
      </w:r>
      <w:r>
        <w:t></w:t>
      </w:r>
      <w:r>
        <w:t></w:t>
      </w:r>
      <w:r>
        <w:t></w:t>
      </w:r>
      <w:r>
        <w:t></w:t>
      </w:r>
      <w:r>
        <w:t></w:t>
      </w:r>
      <w:r>
        <w:t></w:t>
      </w:r>
      <w:r>
        <w:rPr>
          <w:rFonts w:hint="eastAsia"/>
        </w:rPr>
        <w:t>року</w:t>
      </w:r>
      <w:r>
        <w:t></w:t>
      </w:r>
      <w:r>
        <w:rPr>
          <w:rFonts w:hint="eastAsia"/>
        </w:rPr>
        <w:t>по</w:t>
      </w:r>
      <w:r>
        <w:t></w:t>
      </w:r>
      <w:r>
        <w:t></w:t>
      </w:r>
      <w:r>
        <w:t></w:t>
      </w:r>
      <w:r>
        <w:t></w:t>
      </w:r>
      <w:r>
        <w:t></w:t>
      </w:r>
      <w:r>
        <w:t></w:t>
      </w:r>
      <w:r>
        <w:rPr>
          <w:rFonts w:hint="eastAsia"/>
        </w:rPr>
        <w:t>рік</w:t>
      </w:r>
      <w:r>
        <w:t></w:t>
      </w:r>
      <w:r>
        <w:t></w:t>
      </w:r>
      <w:r>
        <w:t></w:t>
      </w:r>
      <w:r>
        <w:rPr>
          <w:rFonts w:hint="eastAsia"/>
        </w:rPr>
        <w:t>що</w:t>
      </w:r>
      <w:r>
        <w:t></w:t>
      </w:r>
      <w:r>
        <w:rPr>
          <w:rFonts w:hint="eastAsia"/>
        </w:rPr>
        <w:t>характеризується</w:t>
      </w:r>
      <w:r>
        <w:t></w:t>
      </w:r>
      <w:r>
        <w:rPr>
          <w:rFonts w:hint="eastAsia"/>
        </w:rPr>
        <w:t>прийняттям</w:t>
      </w:r>
    </w:p>
    <w:p w:rsidR="00754CD8" w:rsidRDefault="00754CD8" w:rsidP="00754CD8">
      <w:r>
        <w:rPr>
          <w:rFonts w:hint="eastAsia"/>
        </w:rPr>
        <w:t>першого</w:t>
      </w:r>
      <w:r>
        <w:t></w:t>
      </w:r>
      <w:r>
        <w:rPr>
          <w:rFonts w:hint="eastAsia"/>
        </w:rPr>
        <w:t>кодифікованого</w:t>
      </w:r>
      <w:r>
        <w:t></w:t>
      </w:r>
      <w:r>
        <w:rPr>
          <w:rFonts w:hint="eastAsia"/>
        </w:rPr>
        <w:t>закону</w:t>
      </w:r>
      <w:r>
        <w:t></w:t>
      </w:r>
      <w:r>
        <w:t></w:t>
      </w:r>
      <w:r>
        <w:rPr>
          <w:rFonts w:hint="eastAsia"/>
        </w:rPr>
        <w:t>який</w:t>
      </w:r>
      <w:r>
        <w:t></w:t>
      </w:r>
      <w:r>
        <w:rPr>
          <w:rFonts w:hint="eastAsia"/>
        </w:rPr>
        <w:t>мав</w:t>
      </w:r>
      <w:r>
        <w:t></w:t>
      </w:r>
      <w:r>
        <w:rPr>
          <w:rFonts w:hint="eastAsia"/>
        </w:rPr>
        <w:t>регулювати</w:t>
      </w:r>
      <w:r>
        <w:t></w:t>
      </w:r>
      <w:r>
        <w:rPr>
          <w:rFonts w:hint="eastAsia"/>
        </w:rPr>
        <w:t>суспільні</w:t>
      </w:r>
      <w:r>
        <w:t></w:t>
      </w:r>
      <w:r>
        <w:rPr>
          <w:rFonts w:hint="eastAsia"/>
        </w:rPr>
        <w:t>відносини</w:t>
      </w:r>
      <w:r>
        <w:t></w:t>
      </w:r>
      <w:r>
        <w:rPr>
          <w:rFonts w:hint="eastAsia"/>
        </w:rPr>
        <w:t>у</w:t>
      </w:r>
    </w:p>
    <w:p w:rsidR="00754CD8" w:rsidRDefault="00754CD8" w:rsidP="00754CD8">
      <w:r>
        <w:rPr>
          <w:rFonts w:hint="eastAsia"/>
        </w:rPr>
        <w:t>сфері</w:t>
      </w:r>
      <w:r>
        <w:t></w:t>
      </w:r>
      <w:r>
        <w:rPr>
          <w:rFonts w:hint="eastAsia"/>
        </w:rPr>
        <w:t>праці</w:t>
      </w:r>
      <w:r>
        <w:t></w:t>
      </w:r>
      <w:r>
        <w:t></w:t>
      </w:r>
      <w:r>
        <w:rPr>
          <w:rFonts w:hint="eastAsia"/>
        </w:rPr>
        <w:t>Він</w:t>
      </w:r>
      <w:r>
        <w:t></w:t>
      </w:r>
      <w:r>
        <w:rPr>
          <w:rFonts w:hint="eastAsia"/>
        </w:rPr>
        <w:t>регламентував</w:t>
      </w:r>
      <w:r>
        <w:t></w:t>
      </w:r>
      <w:r>
        <w:rPr>
          <w:rFonts w:hint="eastAsia"/>
        </w:rPr>
        <w:t>питання</w:t>
      </w:r>
      <w:r>
        <w:t></w:t>
      </w:r>
      <w:r>
        <w:rPr>
          <w:rFonts w:hint="eastAsia"/>
        </w:rPr>
        <w:t>проведення</w:t>
      </w:r>
      <w:r>
        <w:t></w:t>
      </w:r>
      <w:r>
        <w:rPr>
          <w:rFonts w:hint="eastAsia"/>
        </w:rPr>
        <w:t>випробування</w:t>
      </w:r>
      <w:r>
        <w:t></w:t>
      </w:r>
      <w:r>
        <w:rPr>
          <w:rFonts w:hint="eastAsia"/>
        </w:rPr>
        <w:t>при</w:t>
      </w:r>
    </w:p>
    <w:p w:rsidR="00754CD8" w:rsidRDefault="00754CD8" w:rsidP="00754CD8">
      <w:r>
        <w:rPr>
          <w:rFonts w:hint="eastAsia"/>
        </w:rPr>
        <w:t>прийнятті</w:t>
      </w:r>
      <w:r>
        <w:t></w:t>
      </w:r>
      <w:r>
        <w:rPr>
          <w:rFonts w:hint="eastAsia"/>
        </w:rPr>
        <w:t>на</w:t>
      </w:r>
      <w:r>
        <w:t></w:t>
      </w:r>
      <w:r>
        <w:rPr>
          <w:rFonts w:hint="eastAsia"/>
        </w:rPr>
        <w:t>роботу</w:t>
      </w:r>
      <w:r>
        <w:t></w:t>
      </w:r>
      <w:r>
        <w:rPr>
          <w:rFonts w:hint="eastAsia"/>
        </w:rPr>
        <w:t>та</w:t>
      </w:r>
      <w:r>
        <w:t></w:t>
      </w:r>
      <w:r>
        <w:rPr>
          <w:rFonts w:hint="eastAsia"/>
        </w:rPr>
        <w:t>учнівського</w:t>
      </w:r>
      <w:r>
        <w:t></w:t>
      </w:r>
      <w:r>
        <w:rPr>
          <w:rFonts w:hint="eastAsia"/>
        </w:rPr>
        <w:t>договору</w:t>
      </w:r>
      <w:r>
        <w:t></w:t>
      </w:r>
      <w:r>
        <w:t></w:t>
      </w:r>
      <w:r>
        <w:rPr>
          <w:rFonts w:hint="eastAsia"/>
        </w:rPr>
        <w:t>стажування</w:t>
      </w:r>
      <w:r>
        <w:t></w:t>
      </w:r>
      <w:r>
        <w:t></w:t>
      </w:r>
      <w:r>
        <w:t></w:t>
      </w:r>
      <w:r>
        <w:rPr>
          <w:rFonts w:hint="eastAsia"/>
        </w:rPr>
        <w:t>норми</w:t>
      </w:r>
      <w:r>
        <w:t></w:t>
      </w:r>
      <w:r>
        <w:rPr>
          <w:rFonts w:hint="eastAsia"/>
        </w:rPr>
        <w:t>ж</w:t>
      </w:r>
    </w:p>
    <w:p w:rsidR="00754CD8" w:rsidRDefault="00754CD8" w:rsidP="00754CD8">
      <w:r>
        <w:rPr>
          <w:rFonts w:hint="eastAsia"/>
        </w:rPr>
        <w:t>підзаконних</w:t>
      </w:r>
      <w:r>
        <w:t></w:t>
      </w:r>
      <w:r>
        <w:rPr>
          <w:rFonts w:hint="eastAsia"/>
        </w:rPr>
        <w:t>актів</w:t>
      </w:r>
      <w:r>
        <w:t></w:t>
      </w:r>
      <w:r>
        <w:rPr>
          <w:rFonts w:hint="eastAsia"/>
        </w:rPr>
        <w:t>впроваджували</w:t>
      </w:r>
      <w:r>
        <w:t></w:t>
      </w:r>
      <w:r>
        <w:rPr>
          <w:rFonts w:hint="eastAsia"/>
        </w:rPr>
        <w:t>застосування</w:t>
      </w:r>
      <w:r>
        <w:t></w:t>
      </w:r>
      <w:r>
        <w:rPr>
          <w:rFonts w:hint="eastAsia"/>
        </w:rPr>
        <w:t>конкурсного</w:t>
      </w:r>
      <w:r>
        <w:t></w:t>
      </w:r>
      <w:r>
        <w:rPr>
          <w:rFonts w:hint="eastAsia"/>
        </w:rPr>
        <w:t>відбору</w:t>
      </w:r>
      <w:r>
        <w:t></w:t>
      </w:r>
    </w:p>
    <w:p w:rsidR="00754CD8" w:rsidRDefault="00754CD8" w:rsidP="00754CD8">
      <w:r>
        <w:t></w:t>
      </w:r>
      <w:r>
        <w:t></w:t>
      </w:r>
      <w:r>
        <w:t></w:t>
      </w:r>
      <w:r>
        <w:t></w:t>
      </w:r>
      <w:r>
        <w:rPr>
          <w:rFonts w:hint="eastAsia"/>
        </w:rPr>
        <w:t>період</w:t>
      </w:r>
      <w:r>
        <w:t></w:t>
      </w:r>
      <w:r>
        <w:rPr>
          <w:rFonts w:hint="eastAsia"/>
        </w:rPr>
        <w:t>–</w:t>
      </w:r>
      <w:r>
        <w:t></w:t>
      </w:r>
      <w:r>
        <w:rPr>
          <w:rFonts w:hint="eastAsia"/>
        </w:rPr>
        <w:t>подальший</w:t>
      </w:r>
      <w:r>
        <w:t></w:t>
      </w:r>
      <w:r>
        <w:rPr>
          <w:rFonts w:hint="eastAsia"/>
        </w:rPr>
        <w:t>розвиток</w:t>
      </w:r>
      <w:r>
        <w:t></w:t>
      </w:r>
      <w:r>
        <w:rPr>
          <w:rFonts w:hint="eastAsia"/>
        </w:rPr>
        <w:t>правового</w:t>
      </w:r>
      <w:r>
        <w:t></w:t>
      </w:r>
      <w:r>
        <w:rPr>
          <w:rFonts w:hint="eastAsia"/>
        </w:rPr>
        <w:t>регулювання</w:t>
      </w:r>
      <w:r>
        <w:t></w:t>
      </w:r>
      <w:r>
        <w:rPr>
          <w:rFonts w:hint="eastAsia"/>
        </w:rPr>
        <w:t>оцінки</w:t>
      </w:r>
    </w:p>
    <w:p w:rsidR="00754CD8" w:rsidRDefault="00754CD8" w:rsidP="00754CD8">
      <w:r>
        <w:rPr>
          <w:rFonts w:hint="eastAsia"/>
        </w:rPr>
        <w:t>професійного</w:t>
      </w:r>
      <w:r>
        <w:t></w:t>
      </w:r>
      <w:r>
        <w:rPr>
          <w:rFonts w:hint="eastAsia"/>
        </w:rPr>
        <w:t>рівня</w:t>
      </w:r>
      <w:r>
        <w:t></w:t>
      </w:r>
      <w:r>
        <w:rPr>
          <w:rFonts w:hint="eastAsia"/>
        </w:rPr>
        <w:t>працівників</w:t>
      </w:r>
      <w:r>
        <w:t></w:t>
      </w:r>
      <w:r>
        <w:t></w:t>
      </w:r>
      <w:r>
        <w:rPr>
          <w:rFonts w:hint="eastAsia"/>
        </w:rPr>
        <w:t>з</w:t>
      </w:r>
      <w:r>
        <w:t></w:t>
      </w:r>
      <w:r>
        <w:t></w:t>
      </w:r>
      <w:r>
        <w:t></w:t>
      </w:r>
      <w:r>
        <w:t></w:t>
      </w:r>
      <w:r>
        <w:t></w:t>
      </w:r>
      <w:r>
        <w:t></w:t>
      </w:r>
      <w:r>
        <w:rPr>
          <w:rFonts w:hint="eastAsia"/>
        </w:rPr>
        <w:t>року</w:t>
      </w:r>
      <w:r>
        <w:t></w:t>
      </w:r>
      <w:r>
        <w:rPr>
          <w:rFonts w:hint="eastAsia"/>
        </w:rPr>
        <w:t>по</w:t>
      </w:r>
      <w:r>
        <w:t></w:t>
      </w:r>
      <w:r>
        <w:t></w:t>
      </w:r>
      <w:r>
        <w:t></w:t>
      </w:r>
      <w:r>
        <w:t></w:t>
      </w:r>
      <w:r>
        <w:t></w:t>
      </w:r>
      <w:r>
        <w:t></w:t>
      </w:r>
      <w:r>
        <w:rPr>
          <w:rFonts w:hint="eastAsia"/>
        </w:rPr>
        <w:t>рік</w:t>
      </w:r>
      <w:r>
        <w:t></w:t>
      </w:r>
      <w:r>
        <w:t></w:t>
      </w:r>
      <w:r>
        <w:t></w:t>
      </w:r>
      <w:r>
        <w:t></w:t>
      </w:r>
      <w:r>
        <w:rPr>
          <w:rFonts w:hint="eastAsia"/>
        </w:rPr>
        <w:t>котрий</w:t>
      </w:r>
    </w:p>
    <w:p w:rsidR="00754CD8" w:rsidRDefault="00754CD8" w:rsidP="00754CD8">
      <w:r>
        <w:rPr>
          <w:rFonts w:hint="eastAsia"/>
        </w:rPr>
        <w:t>характеризується</w:t>
      </w:r>
      <w:r>
        <w:t></w:t>
      </w:r>
      <w:r>
        <w:rPr>
          <w:rFonts w:hint="eastAsia"/>
        </w:rPr>
        <w:t>усвідомленням</w:t>
      </w:r>
      <w:r>
        <w:t></w:t>
      </w:r>
      <w:r>
        <w:rPr>
          <w:rFonts w:hint="eastAsia"/>
        </w:rPr>
        <w:t>радянською</w:t>
      </w:r>
      <w:r>
        <w:t></w:t>
      </w:r>
      <w:r>
        <w:rPr>
          <w:rFonts w:hint="eastAsia"/>
        </w:rPr>
        <w:t>владою</w:t>
      </w:r>
      <w:r>
        <w:t></w:t>
      </w:r>
      <w:r>
        <w:rPr>
          <w:rFonts w:hint="eastAsia"/>
        </w:rPr>
        <w:t>необхідності</w:t>
      </w:r>
      <w:r>
        <w:t></w:t>
      </w:r>
      <w:r>
        <w:rPr>
          <w:rFonts w:hint="eastAsia"/>
        </w:rPr>
        <w:t>перегляду</w:t>
      </w:r>
    </w:p>
    <w:p w:rsidR="00754CD8" w:rsidRDefault="00754CD8" w:rsidP="00754CD8">
      <w:r>
        <w:rPr>
          <w:rFonts w:hint="eastAsia"/>
        </w:rPr>
        <w:t>положень</w:t>
      </w:r>
      <w:r>
        <w:t></w:t>
      </w:r>
      <w:r>
        <w:rPr>
          <w:rFonts w:hint="eastAsia"/>
        </w:rPr>
        <w:t>щодо</w:t>
      </w:r>
      <w:r>
        <w:t></w:t>
      </w:r>
      <w:r>
        <w:rPr>
          <w:rFonts w:hint="eastAsia"/>
        </w:rPr>
        <w:t>правового</w:t>
      </w:r>
      <w:r>
        <w:t></w:t>
      </w:r>
      <w:r>
        <w:rPr>
          <w:rFonts w:hint="eastAsia"/>
        </w:rPr>
        <w:t>регулювання</w:t>
      </w:r>
      <w:r>
        <w:t></w:t>
      </w:r>
      <w:r>
        <w:rPr>
          <w:rFonts w:hint="eastAsia"/>
        </w:rPr>
        <w:t>оцінки</w:t>
      </w:r>
      <w:r>
        <w:t></w:t>
      </w:r>
      <w:r>
        <w:rPr>
          <w:rFonts w:hint="eastAsia"/>
        </w:rPr>
        <w:t>професійного</w:t>
      </w:r>
      <w:r>
        <w:t></w:t>
      </w:r>
      <w:r>
        <w:rPr>
          <w:rFonts w:hint="eastAsia"/>
        </w:rPr>
        <w:t>рівня</w:t>
      </w:r>
    </w:p>
    <w:p w:rsidR="00754CD8" w:rsidRDefault="00754CD8" w:rsidP="00754CD8">
      <w:r>
        <w:rPr>
          <w:rFonts w:hint="eastAsia"/>
        </w:rPr>
        <w:t>працівників</w:t>
      </w:r>
      <w:r>
        <w:t></w:t>
      </w:r>
      <w:r>
        <w:t></w:t>
      </w:r>
      <w:r>
        <w:rPr>
          <w:rFonts w:hint="eastAsia"/>
        </w:rPr>
        <w:t>Випробування</w:t>
      </w:r>
      <w:r>
        <w:t></w:t>
      </w:r>
      <w:r>
        <w:rPr>
          <w:rFonts w:hint="eastAsia"/>
        </w:rPr>
        <w:t>при</w:t>
      </w:r>
      <w:r>
        <w:t></w:t>
      </w:r>
      <w:r>
        <w:rPr>
          <w:rFonts w:hint="eastAsia"/>
        </w:rPr>
        <w:t>прийнятті</w:t>
      </w:r>
      <w:r>
        <w:t></w:t>
      </w:r>
      <w:r>
        <w:rPr>
          <w:rFonts w:hint="eastAsia"/>
        </w:rPr>
        <w:t>на</w:t>
      </w:r>
      <w:r>
        <w:t></w:t>
      </w:r>
      <w:r>
        <w:rPr>
          <w:rFonts w:hint="eastAsia"/>
        </w:rPr>
        <w:t>роботу</w:t>
      </w:r>
      <w:r>
        <w:t></w:t>
      </w:r>
      <w:r>
        <w:rPr>
          <w:rFonts w:hint="eastAsia"/>
        </w:rPr>
        <w:t>починає</w:t>
      </w:r>
      <w:r>
        <w:t></w:t>
      </w:r>
      <w:r>
        <w:rPr>
          <w:rFonts w:hint="eastAsia"/>
        </w:rPr>
        <w:t>розглядатися</w:t>
      </w:r>
      <w:r>
        <w:t></w:t>
      </w:r>
      <w:r>
        <w:rPr>
          <w:rFonts w:hint="eastAsia"/>
        </w:rPr>
        <w:t>не</w:t>
      </w:r>
    </w:p>
    <w:p w:rsidR="00754CD8" w:rsidRDefault="00754CD8" w:rsidP="00754CD8">
      <w:r>
        <w:rPr>
          <w:rFonts w:hint="eastAsia"/>
        </w:rPr>
        <w:t>як</w:t>
      </w:r>
      <w:r>
        <w:t></w:t>
      </w:r>
      <w:r>
        <w:rPr>
          <w:rFonts w:hint="eastAsia"/>
        </w:rPr>
        <w:t>процедура</w:t>
      </w:r>
      <w:r>
        <w:t></w:t>
      </w:r>
      <w:r>
        <w:t></w:t>
      </w:r>
      <w:r>
        <w:rPr>
          <w:rFonts w:hint="eastAsia"/>
        </w:rPr>
        <w:t>що</w:t>
      </w:r>
      <w:r>
        <w:t></w:t>
      </w:r>
      <w:r>
        <w:rPr>
          <w:rFonts w:hint="eastAsia"/>
        </w:rPr>
        <w:t>передує</w:t>
      </w:r>
      <w:r>
        <w:t></w:t>
      </w:r>
      <w:r>
        <w:rPr>
          <w:rFonts w:hint="eastAsia"/>
        </w:rPr>
        <w:t>виникненню</w:t>
      </w:r>
      <w:r>
        <w:t></w:t>
      </w:r>
      <w:r>
        <w:rPr>
          <w:rFonts w:hint="eastAsia"/>
        </w:rPr>
        <w:t>трудових</w:t>
      </w:r>
      <w:r>
        <w:t></w:t>
      </w:r>
      <w:r>
        <w:rPr>
          <w:rFonts w:hint="eastAsia"/>
        </w:rPr>
        <w:t>відносин</w:t>
      </w:r>
      <w:r>
        <w:t></w:t>
      </w:r>
      <w:r>
        <w:t></w:t>
      </w:r>
      <w:r>
        <w:rPr>
          <w:rFonts w:hint="eastAsia"/>
        </w:rPr>
        <w:t>а</w:t>
      </w:r>
      <w:r>
        <w:t></w:t>
      </w:r>
      <w:r>
        <w:rPr>
          <w:rFonts w:hint="eastAsia"/>
        </w:rPr>
        <w:t>як</w:t>
      </w:r>
      <w:r>
        <w:t></w:t>
      </w:r>
      <w:r>
        <w:rPr>
          <w:rFonts w:hint="eastAsia"/>
        </w:rPr>
        <w:t>процедура</w:t>
      </w:r>
      <w:r>
        <w:t></w:t>
      </w:r>
    </w:p>
    <w:p w:rsidR="00754CD8" w:rsidRDefault="00754CD8" w:rsidP="00754CD8">
      <w:r>
        <w:rPr>
          <w:rFonts w:hint="eastAsia"/>
        </w:rPr>
        <w:t>яка</w:t>
      </w:r>
      <w:r>
        <w:t></w:t>
      </w:r>
      <w:r>
        <w:rPr>
          <w:rFonts w:hint="eastAsia"/>
        </w:rPr>
        <w:t>впливає</w:t>
      </w:r>
      <w:r>
        <w:t></w:t>
      </w:r>
      <w:r>
        <w:rPr>
          <w:rFonts w:hint="eastAsia"/>
        </w:rPr>
        <w:t>на</w:t>
      </w:r>
      <w:r>
        <w:t></w:t>
      </w:r>
      <w:r>
        <w:rPr>
          <w:rFonts w:hint="eastAsia"/>
        </w:rPr>
        <w:t>динаміку</w:t>
      </w:r>
      <w:r>
        <w:t></w:t>
      </w:r>
      <w:r>
        <w:rPr>
          <w:rFonts w:hint="eastAsia"/>
        </w:rPr>
        <w:t>трудових</w:t>
      </w:r>
      <w:r>
        <w:t></w:t>
      </w:r>
      <w:r>
        <w:rPr>
          <w:rFonts w:hint="eastAsia"/>
        </w:rPr>
        <w:t>відносин</w:t>
      </w:r>
      <w:r>
        <w:t></w:t>
      </w:r>
      <w:r>
        <w:t></w:t>
      </w:r>
      <w:r>
        <w:rPr>
          <w:rFonts w:hint="eastAsia"/>
        </w:rPr>
        <w:t>конкурсний</w:t>
      </w:r>
      <w:r>
        <w:t></w:t>
      </w:r>
      <w:r>
        <w:rPr>
          <w:rFonts w:hint="eastAsia"/>
        </w:rPr>
        <w:t>відбір</w:t>
      </w:r>
      <w:r>
        <w:t></w:t>
      </w:r>
      <w:r>
        <w:rPr>
          <w:rFonts w:hint="eastAsia"/>
        </w:rPr>
        <w:t>та</w:t>
      </w:r>
      <w:r>
        <w:t></w:t>
      </w:r>
      <w:r>
        <w:rPr>
          <w:rFonts w:hint="eastAsia"/>
        </w:rPr>
        <w:t>атестація</w:t>
      </w:r>
    </w:p>
    <w:p w:rsidR="00754CD8" w:rsidRDefault="00754CD8" w:rsidP="00754CD8">
      <w:r>
        <w:rPr>
          <w:rFonts w:hint="eastAsia"/>
        </w:rPr>
        <w:t>знаходять</w:t>
      </w:r>
      <w:r>
        <w:t></w:t>
      </w:r>
      <w:r>
        <w:rPr>
          <w:rFonts w:hint="eastAsia"/>
        </w:rPr>
        <w:t>більш</w:t>
      </w:r>
      <w:r>
        <w:t></w:t>
      </w:r>
      <w:r>
        <w:rPr>
          <w:rFonts w:hint="eastAsia"/>
        </w:rPr>
        <w:t>широке</w:t>
      </w:r>
      <w:r>
        <w:t></w:t>
      </w:r>
      <w:r>
        <w:rPr>
          <w:rFonts w:hint="eastAsia"/>
        </w:rPr>
        <w:t>застосування</w:t>
      </w:r>
      <w:r>
        <w:t></w:t>
      </w:r>
      <w:r>
        <w:rPr>
          <w:rFonts w:hint="eastAsia"/>
        </w:rPr>
        <w:t>як</w:t>
      </w:r>
      <w:r>
        <w:t></w:t>
      </w:r>
      <w:r>
        <w:rPr>
          <w:rFonts w:hint="eastAsia"/>
        </w:rPr>
        <w:t>способи</w:t>
      </w:r>
      <w:r>
        <w:t></w:t>
      </w:r>
      <w:r>
        <w:rPr>
          <w:rFonts w:hint="eastAsia"/>
        </w:rPr>
        <w:t>визначення</w:t>
      </w:r>
      <w:r>
        <w:t></w:t>
      </w:r>
      <w:r>
        <w:rPr>
          <w:rFonts w:hint="eastAsia"/>
        </w:rPr>
        <w:t>компетентних</w:t>
      </w:r>
    </w:p>
    <w:p w:rsidR="00754CD8" w:rsidRDefault="00754CD8" w:rsidP="00754CD8">
      <w:r>
        <w:rPr>
          <w:rFonts w:hint="eastAsia"/>
        </w:rPr>
        <w:t>працівників</w:t>
      </w:r>
      <w:r>
        <w:t></w:t>
      </w:r>
      <w:r>
        <w:rPr>
          <w:rFonts w:hint="eastAsia"/>
        </w:rPr>
        <w:t>шляхом</w:t>
      </w:r>
      <w:r>
        <w:t></w:t>
      </w:r>
      <w:r>
        <w:rPr>
          <w:rFonts w:hint="eastAsia"/>
        </w:rPr>
        <w:t>здійснення</w:t>
      </w:r>
      <w:r>
        <w:t></w:t>
      </w:r>
      <w:r>
        <w:rPr>
          <w:rFonts w:hint="eastAsia"/>
        </w:rPr>
        <w:t>оцінки</w:t>
      </w:r>
      <w:r>
        <w:t></w:t>
      </w:r>
      <w:r>
        <w:rPr>
          <w:rFonts w:hint="eastAsia"/>
        </w:rPr>
        <w:t>їх</w:t>
      </w:r>
      <w:r>
        <w:t></w:t>
      </w:r>
      <w:r>
        <w:rPr>
          <w:rFonts w:hint="eastAsia"/>
        </w:rPr>
        <w:t>професійно</w:t>
      </w:r>
      <w:r>
        <w:t></w:t>
      </w:r>
      <w:r>
        <w:rPr>
          <w:rFonts w:hint="eastAsia"/>
        </w:rPr>
        <w:t>важливих</w:t>
      </w:r>
      <w:r>
        <w:t></w:t>
      </w:r>
      <w:r>
        <w:rPr>
          <w:rFonts w:hint="eastAsia"/>
        </w:rPr>
        <w:t>якостей</w:t>
      </w:r>
      <w:r>
        <w:t></w:t>
      </w:r>
      <w:r>
        <w:t></w:t>
      </w:r>
      <w:r>
        <w:rPr>
          <w:rFonts w:hint="eastAsia"/>
        </w:rPr>
        <w:t>Так</w:t>
      </w:r>
      <w:r>
        <w:t></w:t>
      </w:r>
    </w:p>
    <w:p w:rsidR="00754CD8" w:rsidRDefault="00754CD8" w:rsidP="00754CD8">
      <w:r>
        <w:rPr>
          <w:rFonts w:hint="eastAsia"/>
        </w:rPr>
        <w:t>атестація</w:t>
      </w:r>
      <w:r>
        <w:t></w:t>
      </w:r>
      <w:r>
        <w:rPr>
          <w:rFonts w:hint="eastAsia"/>
        </w:rPr>
        <w:t>як</w:t>
      </w:r>
      <w:r>
        <w:t></w:t>
      </w:r>
      <w:r>
        <w:rPr>
          <w:rFonts w:hint="eastAsia"/>
        </w:rPr>
        <w:t>спосіб</w:t>
      </w:r>
      <w:r>
        <w:t></w:t>
      </w:r>
      <w:r>
        <w:rPr>
          <w:rFonts w:hint="eastAsia"/>
        </w:rPr>
        <w:t>періодичної</w:t>
      </w:r>
      <w:r>
        <w:t></w:t>
      </w:r>
      <w:r>
        <w:rPr>
          <w:rFonts w:hint="eastAsia"/>
        </w:rPr>
        <w:t>перевірки</w:t>
      </w:r>
      <w:r>
        <w:t></w:t>
      </w:r>
      <w:r>
        <w:rPr>
          <w:rFonts w:hint="eastAsia"/>
        </w:rPr>
        <w:t>відповідності</w:t>
      </w:r>
      <w:r>
        <w:t></w:t>
      </w:r>
      <w:r>
        <w:rPr>
          <w:rFonts w:hint="eastAsia"/>
        </w:rPr>
        <w:t>працівника</w:t>
      </w:r>
      <w:r>
        <w:t></w:t>
      </w:r>
      <w:r>
        <w:rPr>
          <w:rFonts w:hint="eastAsia"/>
        </w:rPr>
        <w:t>займаній</w:t>
      </w:r>
    </w:p>
    <w:p w:rsidR="00754CD8" w:rsidRDefault="00754CD8" w:rsidP="00754CD8">
      <w:r>
        <w:rPr>
          <w:rFonts w:hint="eastAsia"/>
        </w:rPr>
        <w:t>посаді</w:t>
      </w:r>
      <w:r>
        <w:t></w:t>
      </w:r>
      <w:r>
        <w:rPr>
          <w:rFonts w:hint="eastAsia"/>
        </w:rPr>
        <w:t>використовується</w:t>
      </w:r>
      <w:r>
        <w:t></w:t>
      </w:r>
      <w:r>
        <w:rPr>
          <w:rFonts w:hint="eastAsia"/>
        </w:rPr>
        <w:t>як</w:t>
      </w:r>
      <w:r>
        <w:t></w:t>
      </w:r>
      <w:r>
        <w:rPr>
          <w:rFonts w:hint="eastAsia"/>
        </w:rPr>
        <w:t>ефективний</w:t>
      </w:r>
      <w:r>
        <w:t></w:t>
      </w:r>
      <w:r>
        <w:rPr>
          <w:rFonts w:hint="eastAsia"/>
        </w:rPr>
        <w:t>спосіб</w:t>
      </w:r>
      <w:r>
        <w:t></w:t>
      </w:r>
      <w:r>
        <w:rPr>
          <w:rFonts w:hint="eastAsia"/>
        </w:rPr>
        <w:t>стимулювання</w:t>
      </w:r>
      <w:r>
        <w:t></w:t>
      </w:r>
      <w:r>
        <w:rPr>
          <w:rFonts w:hint="eastAsia"/>
        </w:rPr>
        <w:t>працівників</w:t>
      </w:r>
      <w:r>
        <w:t></w:t>
      </w:r>
      <w:r>
        <w:rPr>
          <w:rFonts w:hint="eastAsia"/>
        </w:rPr>
        <w:t>до</w:t>
      </w:r>
    </w:p>
    <w:p w:rsidR="00754CD8" w:rsidRDefault="00754CD8" w:rsidP="00754CD8">
      <w:r>
        <w:rPr>
          <w:rFonts w:hint="eastAsia"/>
        </w:rPr>
        <w:t>підвищення</w:t>
      </w:r>
      <w:r>
        <w:t></w:t>
      </w:r>
      <w:r>
        <w:rPr>
          <w:rFonts w:hint="eastAsia"/>
        </w:rPr>
        <w:t>результатів</w:t>
      </w:r>
      <w:r>
        <w:t></w:t>
      </w:r>
      <w:r>
        <w:rPr>
          <w:rFonts w:hint="eastAsia"/>
        </w:rPr>
        <w:t>виробництва</w:t>
      </w:r>
      <w:r>
        <w:t></w:t>
      </w:r>
      <w:r>
        <w:t></w:t>
      </w:r>
      <w:r>
        <w:rPr>
          <w:rFonts w:hint="eastAsia"/>
        </w:rPr>
        <w:t>Конкурсний</w:t>
      </w:r>
      <w:r>
        <w:t></w:t>
      </w:r>
      <w:r>
        <w:rPr>
          <w:rFonts w:hint="eastAsia"/>
        </w:rPr>
        <w:t>відбір</w:t>
      </w:r>
      <w:r>
        <w:t></w:t>
      </w:r>
      <w:r>
        <w:rPr>
          <w:rFonts w:hint="eastAsia"/>
        </w:rPr>
        <w:t>застосовується</w:t>
      </w:r>
      <w:r>
        <w:t></w:t>
      </w:r>
      <w:r>
        <w:rPr>
          <w:rFonts w:hint="eastAsia"/>
        </w:rPr>
        <w:t>як</w:t>
      </w:r>
    </w:p>
    <w:p w:rsidR="00754CD8" w:rsidRDefault="00754CD8" w:rsidP="00754CD8">
      <w:r>
        <w:t></w:t>
      </w:r>
      <w:r>
        <w:t></w:t>
      </w:r>
      <w:r>
        <w:t></w:t>
      </w:r>
    </w:p>
    <w:p w:rsidR="00754CD8" w:rsidRDefault="00754CD8" w:rsidP="00754CD8">
      <w:r>
        <w:rPr>
          <w:rFonts w:hint="eastAsia"/>
        </w:rPr>
        <w:t>спосіб</w:t>
      </w:r>
      <w:r>
        <w:t></w:t>
      </w:r>
      <w:r>
        <w:rPr>
          <w:rFonts w:hint="eastAsia"/>
        </w:rPr>
        <w:t>добору</w:t>
      </w:r>
      <w:r>
        <w:t></w:t>
      </w:r>
      <w:r>
        <w:rPr>
          <w:rFonts w:hint="eastAsia"/>
        </w:rPr>
        <w:t>найбільш</w:t>
      </w:r>
      <w:r>
        <w:t></w:t>
      </w:r>
      <w:r>
        <w:rPr>
          <w:rFonts w:hint="eastAsia"/>
        </w:rPr>
        <w:t>компетентних</w:t>
      </w:r>
      <w:r>
        <w:t></w:t>
      </w:r>
      <w:r>
        <w:rPr>
          <w:rFonts w:hint="eastAsia"/>
        </w:rPr>
        <w:t>кадрів</w:t>
      </w:r>
      <w:r>
        <w:t></w:t>
      </w:r>
      <w:r>
        <w:rPr>
          <w:rFonts w:hint="eastAsia"/>
        </w:rPr>
        <w:t>на</w:t>
      </w:r>
      <w:r>
        <w:t></w:t>
      </w:r>
      <w:r>
        <w:rPr>
          <w:rFonts w:hint="eastAsia"/>
        </w:rPr>
        <w:t>керівні</w:t>
      </w:r>
      <w:r>
        <w:t></w:t>
      </w:r>
      <w:r>
        <w:rPr>
          <w:rFonts w:hint="eastAsia"/>
        </w:rPr>
        <w:t>посади</w:t>
      </w:r>
      <w:r>
        <w:t></w:t>
      </w:r>
      <w:r>
        <w:rPr>
          <w:rFonts w:hint="eastAsia"/>
        </w:rPr>
        <w:t>стратегічно</w:t>
      </w:r>
    </w:p>
    <w:p w:rsidR="00754CD8" w:rsidRDefault="00754CD8" w:rsidP="00754CD8">
      <w:r>
        <w:rPr>
          <w:rFonts w:hint="eastAsia"/>
        </w:rPr>
        <w:t>важливих</w:t>
      </w:r>
      <w:r>
        <w:t></w:t>
      </w:r>
      <w:r>
        <w:rPr>
          <w:rFonts w:hint="eastAsia"/>
        </w:rPr>
        <w:t>підприємств</w:t>
      </w:r>
      <w:r>
        <w:t></w:t>
      </w:r>
      <w:r>
        <w:t></w:t>
      </w:r>
      <w:r>
        <w:rPr>
          <w:rFonts w:hint="eastAsia"/>
        </w:rPr>
        <w:t>установ</w:t>
      </w:r>
      <w:r>
        <w:t></w:t>
      </w:r>
      <w:r>
        <w:rPr>
          <w:rFonts w:hint="eastAsia"/>
        </w:rPr>
        <w:t>та</w:t>
      </w:r>
      <w:r>
        <w:t></w:t>
      </w:r>
      <w:r>
        <w:rPr>
          <w:rFonts w:hint="eastAsia"/>
        </w:rPr>
        <w:t>організацій</w:t>
      </w:r>
      <w:r>
        <w:t></w:t>
      </w:r>
    </w:p>
    <w:p w:rsidR="00754CD8" w:rsidRDefault="00754CD8" w:rsidP="00754CD8">
      <w:r>
        <w:t></w:t>
      </w:r>
      <w:r>
        <w:t></w:t>
      </w:r>
      <w:r>
        <w:t></w:t>
      </w:r>
      <w:r>
        <w:rPr>
          <w:rFonts w:hint="eastAsia"/>
        </w:rPr>
        <w:t>період</w:t>
      </w:r>
      <w:r>
        <w:t></w:t>
      </w:r>
      <w:r>
        <w:rPr>
          <w:rFonts w:hint="eastAsia"/>
        </w:rPr>
        <w:t>–</w:t>
      </w:r>
      <w:r>
        <w:t></w:t>
      </w:r>
      <w:r>
        <w:rPr>
          <w:rFonts w:hint="eastAsia"/>
        </w:rPr>
        <w:t>правове</w:t>
      </w:r>
      <w:r>
        <w:t></w:t>
      </w:r>
      <w:r>
        <w:rPr>
          <w:rFonts w:hint="eastAsia"/>
        </w:rPr>
        <w:t>регулювання</w:t>
      </w:r>
      <w:r>
        <w:t></w:t>
      </w:r>
      <w:r>
        <w:rPr>
          <w:rFonts w:hint="eastAsia"/>
        </w:rPr>
        <w:t>оцінки</w:t>
      </w:r>
      <w:r>
        <w:t></w:t>
      </w:r>
      <w:r>
        <w:rPr>
          <w:rFonts w:hint="eastAsia"/>
        </w:rPr>
        <w:t>професійного</w:t>
      </w:r>
      <w:r>
        <w:t></w:t>
      </w:r>
      <w:r>
        <w:rPr>
          <w:rFonts w:hint="eastAsia"/>
        </w:rPr>
        <w:t>рівня</w:t>
      </w:r>
    </w:p>
    <w:p w:rsidR="00754CD8" w:rsidRDefault="00754CD8" w:rsidP="00754CD8">
      <w:r>
        <w:rPr>
          <w:rFonts w:hint="eastAsia"/>
        </w:rPr>
        <w:t>працівників</w:t>
      </w:r>
      <w:r>
        <w:t></w:t>
      </w:r>
      <w:r>
        <w:rPr>
          <w:rFonts w:hint="eastAsia"/>
        </w:rPr>
        <w:t>у</w:t>
      </w:r>
      <w:r>
        <w:t></w:t>
      </w:r>
      <w:r>
        <w:rPr>
          <w:rFonts w:hint="eastAsia"/>
        </w:rPr>
        <w:t>роки</w:t>
      </w:r>
      <w:r>
        <w:t></w:t>
      </w:r>
      <w:r>
        <w:rPr>
          <w:rFonts w:hint="eastAsia"/>
        </w:rPr>
        <w:t>незалежності</w:t>
      </w:r>
      <w:r>
        <w:t></w:t>
      </w:r>
      <w:r>
        <w:rPr>
          <w:rFonts w:hint="eastAsia"/>
        </w:rPr>
        <w:t>України</w:t>
      </w:r>
      <w:r>
        <w:t></w:t>
      </w:r>
      <w:r>
        <w:t></w:t>
      </w:r>
      <w:r>
        <w:t></w:t>
      </w:r>
      <w:r>
        <w:t></w:t>
      </w:r>
      <w:r>
        <w:t></w:t>
      </w:r>
      <w:r>
        <w:t></w:t>
      </w:r>
      <w:r>
        <w:t></w:t>
      </w:r>
      <w:r>
        <w:rPr>
          <w:rFonts w:hint="eastAsia"/>
        </w:rPr>
        <w:t>року</w:t>
      </w:r>
      <w:r>
        <w:t></w:t>
      </w:r>
      <w:r>
        <w:rPr>
          <w:rFonts w:hint="eastAsia"/>
        </w:rPr>
        <w:t>до</w:t>
      </w:r>
      <w:r>
        <w:t></w:t>
      </w:r>
      <w:r>
        <w:rPr>
          <w:rFonts w:hint="eastAsia"/>
        </w:rPr>
        <w:t>сьогодення</w:t>
      </w:r>
      <w:r>
        <w:t></w:t>
      </w:r>
      <w:r>
        <w:t></w:t>
      </w:r>
      <w:r>
        <w:t></w:t>
      </w:r>
      <w:r>
        <w:rPr>
          <w:rFonts w:hint="eastAsia"/>
        </w:rPr>
        <w:t>норми</w:t>
      </w:r>
    </w:p>
    <w:p w:rsidR="00754CD8" w:rsidRDefault="00754CD8" w:rsidP="00754CD8">
      <w:r>
        <w:rPr>
          <w:rFonts w:hint="eastAsia"/>
        </w:rPr>
        <w:t>якого</w:t>
      </w:r>
      <w:r>
        <w:t></w:t>
      </w:r>
      <w:r>
        <w:rPr>
          <w:rFonts w:hint="eastAsia"/>
        </w:rPr>
        <w:t>зазнають</w:t>
      </w:r>
      <w:r>
        <w:t></w:t>
      </w:r>
      <w:r>
        <w:rPr>
          <w:rFonts w:hint="eastAsia"/>
        </w:rPr>
        <w:t>значного</w:t>
      </w:r>
      <w:r>
        <w:t></w:t>
      </w:r>
      <w:r>
        <w:rPr>
          <w:rFonts w:hint="eastAsia"/>
        </w:rPr>
        <w:t>доопрацювання</w:t>
      </w:r>
      <w:r>
        <w:t></w:t>
      </w:r>
      <w:r>
        <w:rPr>
          <w:rFonts w:hint="eastAsia"/>
        </w:rPr>
        <w:t>з</w:t>
      </w:r>
      <w:r>
        <w:t></w:t>
      </w:r>
      <w:r>
        <w:rPr>
          <w:rFonts w:hint="eastAsia"/>
        </w:rPr>
        <w:t>метою</w:t>
      </w:r>
      <w:r>
        <w:t></w:t>
      </w:r>
      <w:r>
        <w:rPr>
          <w:rFonts w:hint="eastAsia"/>
        </w:rPr>
        <w:t>приведення</w:t>
      </w:r>
      <w:r>
        <w:t></w:t>
      </w:r>
      <w:r>
        <w:rPr>
          <w:rFonts w:hint="eastAsia"/>
        </w:rPr>
        <w:t>у</w:t>
      </w:r>
      <w:r>
        <w:t></w:t>
      </w:r>
      <w:r>
        <w:rPr>
          <w:rFonts w:hint="eastAsia"/>
        </w:rPr>
        <w:t>відповідність</w:t>
      </w:r>
    </w:p>
    <w:p w:rsidR="00754CD8" w:rsidRDefault="00754CD8" w:rsidP="00754CD8">
      <w:r>
        <w:rPr>
          <w:rFonts w:hint="eastAsia"/>
        </w:rPr>
        <w:t>до</w:t>
      </w:r>
      <w:r>
        <w:t></w:t>
      </w:r>
      <w:r>
        <w:rPr>
          <w:rFonts w:hint="eastAsia"/>
        </w:rPr>
        <w:t>сучасних</w:t>
      </w:r>
      <w:r>
        <w:t></w:t>
      </w:r>
      <w:r>
        <w:rPr>
          <w:rFonts w:hint="eastAsia"/>
        </w:rPr>
        <w:t>умов</w:t>
      </w:r>
      <w:r>
        <w:t></w:t>
      </w:r>
      <w:r>
        <w:rPr>
          <w:rFonts w:hint="eastAsia"/>
        </w:rPr>
        <w:t>господарювання</w:t>
      </w:r>
      <w:r>
        <w:t></w:t>
      </w:r>
      <w:r>
        <w:t></w:t>
      </w:r>
      <w:r>
        <w:rPr>
          <w:rFonts w:hint="eastAsia"/>
        </w:rPr>
        <w:t>До</w:t>
      </w:r>
      <w:r>
        <w:t></w:t>
      </w:r>
      <w:r>
        <w:rPr>
          <w:rFonts w:hint="eastAsia"/>
        </w:rPr>
        <w:t>найважливіших</w:t>
      </w:r>
      <w:r>
        <w:t></w:t>
      </w:r>
      <w:r>
        <w:rPr>
          <w:rFonts w:hint="eastAsia"/>
        </w:rPr>
        <w:t>подій</w:t>
      </w:r>
      <w:r>
        <w:t></w:t>
      </w:r>
      <w:r>
        <w:rPr>
          <w:rFonts w:hint="eastAsia"/>
        </w:rPr>
        <w:t>даного</w:t>
      </w:r>
      <w:r>
        <w:t></w:t>
      </w:r>
      <w:r>
        <w:rPr>
          <w:rFonts w:hint="eastAsia"/>
        </w:rPr>
        <w:t>періоду</w:t>
      </w:r>
    </w:p>
    <w:p w:rsidR="00754CD8" w:rsidRDefault="00754CD8" w:rsidP="00754CD8">
      <w:r>
        <w:rPr>
          <w:rFonts w:hint="eastAsia"/>
        </w:rPr>
        <w:t>слід</w:t>
      </w:r>
      <w:r>
        <w:t></w:t>
      </w:r>
      <w:r>
        <w:rPr>
          <w:rFonts w:hint="eastAsia"/>
        </w:rPr>
        <w:t>віднести</w:t>
      </w:r>
      <w:r>
        <w:t></w:t>
      </w:r>
      <w:r>
        <w:rPr>
          <w:rFonts w:hint="eastAsia"/>
        </w:rPr>
        <w:t>такі</w:t>
      </w:r>
      <w:r>
        <w:t></w:t>
      </w:r>
      <w:r>
        <w:t></w:t>
      </w:r>
      <w:r>
        <w:rPr>
          <w:rFonts w:hint="eastAsia"/>
        </w:rPr>
        <w:t>конкурсний</w:t>
      </w:r>
      <w:r>
        <w:t></w:t>
      </w:r>
      <w:r>
        <w:rPr>
          <w:rFonts w:hint="eastAsia"/>
        </w:rPr>
        <w:t>відбір</w:t>
      </w:r>
      <w:r>
        <w:t></w:t>
      </w:r>
      <w:r>
        <w:rPr>
          <w:rFonts w:hint="eastAsia"/>
        </w:rPr>
        <w:t>визнається</w:t>
      </w:r>
      <w:r>
        <w:t></w:t>
      </w:r>
      <w:r>
        <w:rPr>
          <w:rFonts w:hint="eastAsia"/>
        </w:rPr>
        <w:t>обов’язковим</w:t>
      </w:r>
      <w:r>
        <w:t></w:t>
      </w:r>
      <w:r>
        <w:rPr>
          <w:rFonts w:hint="eastAsia"/>
        </w:rPr>
        <w:t>для</w:t>
      </w:r>
      <w:r>
        <w:t></w:t>
      </w:r>
      <w:r>
        <w:rPr>
          <w:rFonts w:hint="eastAsia"/>
        </w:rPr>
        <w:t>вступу</w:t>
      </w:r>
      <w:r>
        <w:t></w:t>
      </w:r>
      <w:r>
        <w:rPr>
          <w:rFonts w:hint="eastAsia"/>
        </w:rPr>
        <w:t>на</w:t>
      </w:r>
    </w:p>
    <w:p w:rsidR="00754CD8" w:rsidRDefault="00754CD8" w:rsidP="00754CD8">
      <w:r>
        <w:rPr>
          <w:rFonts w:hint="eastAsia"/>
        </w:rPr>
        <w:t>державну</w:t>
      </w:r>
      <w:r>
        <w:t></w:t>
      </w:r>
      <w:r>
        <w:rPr>
          <w:rFonts w:hint="eastAsia"/>
        </w:rPr>
        <w:t>службу</w:t>
      </w:r>
      <w:r>
        <w:t></w:t>
      </w:r>
      <w:r>
        <w:t></w:t>
      </w:r>
      <w:r>
        <w:rPr>
          <w:rFonts w:hint="eastAsia"/>
        </w:rPr>
        <w:t>з</w:t>
      </w:r>
      <w:r>
        <w:t></w:t>
      </w:r>
      <w:r>
        <w:rPr>
          <w:rFonts w:hint="eastAsia"/>
        </w:rPr>
        <w:t>прийняттям</w:t>
      </w:r>
      <w:r>
        <w:t></w:t>
      </w:r>
      <w:r>
        <w:rPr>
          <w:rFonts w:hint="eastAsia"/>
        </w:rPr>
        <w:t>Закону</w:t>
      </w:r>
      <w:r>
        <w:t></w:t>
      </w:r>
      <w:r>
        <w:rPr>
          <w:rFonts w:hint="eastAsia"/>
        </w:rPr>
        <w:t>України</w:t>
      </w:r>
      <w:r>
        <w:t></w:t>
      </w:r>
      <w:r>
        <w:t></w:t>
      </w:r>
      <w:r>
        <w:rPr>
          <w:rFonts w:hint="eastAsia"/>
        </w:rPr>
        <w:t>Про</w:t>
      </w:r>
      <w:r>
        <w:t></w:t>
      </w:r>
      <w:r>
        <w:rPr>
          <w:rFonts w:hint="eastAsia"/>
        </w:rPr>
        <w:t>професійний</w:t>
      </w:r>
      <w:r>
        <w:t></w:t>
      </w:r>
      <w:r>
        <w:rPr>
          <w:rFonts w:hint="eastAsia"/>
        </w:rPr>
        <w:t>розвиток</w:t>
      </w:r>
    </w:p>
    <w:p w:rsidR="00754CD8" w:rsidRDefault="00754CD8" w:rsidP="00754CD8">
      <w:r>
        <w:rPr>
          <w:rFonts w:hint="eastAsia"/>
        </w:rPr>
        <w:t>працівників</w:t>
      </w:r>
      <w:r>
        <w:t></w:t>
      </w:r>
      <w:r>
        <w:t></w:t>
      </w:r>
      <w:r>
        <w:rPr>
          <w:rFonts w:hint="eastAsia"/>
        </w:rPr>
        <w:t>атестація</w:t>
      </w:r>
      <w:r>
        <w:t></w:t>
      </w:r>
      <w:r>
        <w:rPr>
          <w:rFonts w:hint="eastAsia"/>
        </w:rPr>
        <w:t>трансформується</w:t>
      </w:r>
      <w:r>
        <w:t></w:t>
      </w:r>
      <w:r>
        <w:rPr>
          <w:rFonts w:hint="eastAsia"/>
        </w:rPr>
        <w:t>з</w:t>
      </w:r>
      <w:r>
        <w:t></w:t>
      </w:r>
      <w:r>
        <w:rPr>
          <w:rFonts w:hint="eastAsia"/>
        </w:rPr>
        <w:t>процедури</w:t>
      </w:r>
      <w:r>
        <w:t></w:t>
      </w:r>
      <w:r>
        <w:rPr>
          <w:rFonts w:hint="eastAsia"/>
        </w:rPr>
        <w:t>оцінки</w:t>
      </w:r>
      <w:r>
        <w:t></w:t>
      </w:r>
      <w:r>
        <w:rPr>
          <w:rFonts w:hint="eastAsia"/>
        </w:rPr>
        <w:t>професійного</w:t>
      </w:r>
    </w:p>
    <w:p w:rsidR="00754CD8" w:rsidRDefault="00754CD8" w:rsidP="00754CD8">
      <w:r>
        <w:rPr>
          <w:rFonts w:hint="eastAsia"/>
        </w:rPr>
        <w:t>рівня</w:t>
      </w:r>
      <w:r>
        <w:t></w:t>
      </w:r>
      <w:r>
        <w:rPr>
          <w:rFonts w:hint="eastAsia"/>
        </w:rPr>
        <w:t>категорій</w:t>
      </w:r>
      <w:r>
        <w:t></w:t>
      </w:r>
      <w:r>
        <w:rPr>
          <w:rFonts w:hint="eastAsia"/>
        </w:rPr>
        <w:t>працівників</w:t>
      </w:r>
      <w:r>
        <w:t></w:t>
      </w:r>
      <w:r>
        <w:rPr>
          <w:rFonts w:hint="eastAsia"/>
        </w:rPr>
        <w:t>зі</w:t>
      </w:r>
      <w:r>
        <w:t></w:t>
      </w:r>
      <w:r>
        <w:rPr>
          <w:rFonts w:hint="eastAsia"/>
        </w:rPr>
        <w:t>спеціальною</w:t>
      </w:r>
      <w:r>
        <w:t></w:t>
      </w:r>
      <w:r>
        <w:rPr>
          <w:rFonts w:hint="eastAsia"/>
        </w:rPr>
        <w:t>трудовою</w:t>
      </w:r>
      <w:r>
        <w:t></w:t>
      </w:r>
      <w:r>
        <w:rPr>
          <w:rFonts w:hint="eastAsia"/>
        </w:rPr>
        <w:t>правоздатністю</w:t>
      </w:r>
      <w:r>
        <w:t></w:t>
      </w:r>
      <w:r>
        <w:rPr>
          <w:rFonts w:hint="eastAsia"/>
        </w:rPr>
        <w:t>до</w:t>
      </w:r>
    </w:p>
    <w:p w:rsidR="00754CD8" w:rsidRDefault="00754CD8" w:rsidP="00754CD8">
      <w:r>
        <w:rPr>
          <w:rFonts w:hint="eastAsia"/>
        </w:rPr>
        <w:t>способу</w:t>
      </w:r>
      <w:r>
        <w:t></w:t>
      </w:r>
      <w:r>
        <w:rPr>
          <w:rFonts w:hint="eastAsia"/>
        </w:rPr>
        <w:t>перевірки</w:t>
      </w:r>
      <w:r>
        <w:t></w:t>
      </w:r>
      <w:r>
        <w:rPr>
          <w:rFonts w:hint="eastAsia"/>
        </w:rPr>
        <w:t>професійного</w:t>
      </w:r>
      <w:r>
        <w:t></w:t>
      </w:r>
      <w:r>
        <w:rPr>
          <w:rFonts w:hint="eastAsia"/>
        </w:rPr>
        <w:t>рівня</w:t>
      </w:r>
      <w:r>
        <w:t></w:t>
      </w:r>
      <w:r>
        <w:rPr>
          <w:rFonts w:hint="eastAsia"/>
        </w:rPr>
        <w:t>всіх</w:t>
      </w:r>
      <w:r>
        <w:t></w:t>
      </w:r>
      <w:r>
        <w:rPr>
          <w:rFonts w:hint="eastAsia"/>
        </w:rPr>
        <w:t>категорій</w:t>
      </w:r>
      <w:r>
        <w:t></w:t>
      </w:r>
      <w:r>
        <w:rPr>
          <w:rFonts w:hint="eastAsia"/>
        </w:rPr>
        <w:t>працівників</w:t>
      </w:r>
      <w:r>
        <w:t></w:t>
      </w:r>
      <w:r>
        <w:t></w:t>
      </w:r>
      <w:r>
        <w:rPr>
          <w:rFonts w:hint="eastAsia"/>
        </w:rPr>
        <w:t>Виникають</w:t>
      </w:r>
    </w:p>
    <w:p w:rsidR="00754CD8" w:rsidRDefault="00754CD8" w:rsidP="00754CD8">
      <w:r>
        <w:rPr>
          <w:rFonts w:hint="eastAsia"/>
        </w:rPr>
        <w:t>нові</w:t>
      </w:r>
      <w:r>
        <w:t></w:t>
      </w:r>
      <w:r>
        <w:rPr>
          <w:rFonts w:hint="eastAsia"/>
        </w:rPr>
        <w:t>способи</w:t>
      </w:r>
      <w:r>
        <w:t></w:t>
      </w:r>
      <w:r>
        <w:rPr>
          <w:rFonts w:hint="eastAsia"/>
        </w:rPr>
        <w:t>перевірки</w:t>
      </w:r>
      <w:r>
        <w:t></w:t>
      </w:r>
      <w:r>
        <w:rPr>
          <w:rFonts w:hint="eastAsia"/>
        </w:rPr>
        <w:t>професійного</w:t>
      </w:r>
      <w:r>
        <w:t></w:t>
      </w:r>
      <w:r>
        <w:rPr>
          <w:rFonts w:hint="eastAsia"/>
        </w:rPr>
        <w:t>рівня</w:t>
      </w:r>
      <w:r>
        <w:t></w:t>
      </w:r>
      <w:r>
        <w:rPr>
          <w:rFonts w:hint="eastAsia"/>
        </w:rPr>
        <w:t>працівників</w:t>
      </w:r>
      <w:r>
        <w:t></w:t>
      </w:r>
      <w:r>
        <w:t></w:t>
      </w:r>
      <w:r>
        <w:rPr>
          <w:rFonts w:hint="eastAsia"/>
        </w:rPr>
        <w:t>а</w:t>
      </w:r>
      <w:r>
        <w:t></w:t>
      </w:r>
      <w:r>
        <w:rPr>
          <w:rFonts w:hint="eastAsia"/>
        </w:rPr>
        <w:t>саме</w:t>
      </w:r>
      <w:r>
        <w:t></w:t>
      </w:r>
      <w:r>
        <w:t></w:t>
      </w:r>
      <w:r>
        <w:rPr>
          <w:rFonts w:hint="eastAsia"/>
        </w:rPr>
        <w:t>щорічна</w:t>
      </w:r>
    </w:p>
    <w:p w:rsidR="00754CD8" w:rsidRDefault="00754CD8" w:rsidP="00754CD8">
      <w:r>
        <w:rPr>
          <w:rFonts w:hint="eastAsia"/>
        </w:rPr>
        <w:t>оцінка</w:t>
      </w:r>
      <w:r>
        <w:t></w:t>
      </w:r>
      <w:r>
        <w:rPr>
          <w:rFonts w:hint="eastAsia"/>
        </w:rPr>
        <w:t>державних</w:t>
      </w:r>
      <w:r>
        <w:t></w:t>
      </w:r>
      <w:r>
        <w:rPr>
          <w:rFonts w:hint="eastAsia"/>
        </w:rPr>
        <w:t>службовців</w:t>
      </w:r>
      <w:r>
        <w:t></w:t>
      </w:r>
      <w:r>
        <w:t></w:t>
      </w:r>
      <w:r>
        <w:rPr>
          <w:rFonts w:hint="eastAsia"/>
        </w:rPr>
        <w:t>перевірка</w:t>
      </w:r>
      <w:r>
        <w:t></w:t>
      </w:r>
      <w:r>
        <w:rPr>
          <w:rFonts w:hint="eastAsia"/>
        </w:rPr>
        <w:t>на</w:t>
      </w:r>
      <w:r>
        <w:t></w:t>
      </w:r>
      <w:r>
        <w:rPr>
          <w:rFonts w:hint="eastAsia"/>
        </w:rPr>
        <w:t>поліграфі</w:t>
      </w:r>
      <w:r>
        <w:t></w:t>
      </w:r>
      <w:r>
        <w:t></w:t>
      </w:r>
      <w:r>
        <w:rPr>
          <w:rFonts w:hint="eastAsia"/>
        </w:rPr>
        <w:t>кваліфікаційний</w:t>
      </w:r>
      <w:r>
        <w:t></w:t>
      </w:r>
      <w:r>
        <w:rPr>
          <w:rFonts w:hint="eastAsia"/>
        </w:rPr>
        <w:t>іспит</w:t>
      </w:r>
      <w:r>
        <w:t></w:t>
      </w:r>
    </w:p>
    <w:p w:rsidR="00754CD8" w:rsidRDefault="00754CD8" w:rsidP="00754CD8">
      <w:r>
        <w:rPr>
          <w:rFonts w:hint="eastAsia"/>
        </w:rPr>
        <w:t>сертифікування</w:t>
      </w:r>
      <w:r>
        <w:t></w:t>
      </w:r>
      <w:r>
        <w:rPr>
          <w:rFonts w:hint="eastAsia"/>
        </w:rPr>
        <w:t>та</w:t>
      </w:r>
      <w:r>
        <w:t></w:t>
      </w:r>
      <w:r>
        <w:rPr>
          <w:rFonts w:hint="eastAsia"/>
        </w:rPr>
        <w:t>інші</w:t>
      </w:r>
      <w:r>
        <w:t></w:t>
      </w:r>
    </w:p>
    <w:p w:rsidR="00754CD8" w:rsidRDefault="00754CD8" w:rsidP="00754CD8">
      <w:r>
        <w:t></w:t>
      </w:r>
      <w:r>
        <w:t></w:t>
      </w:r>
      <w:r>
        <w:t></w:t>
      </w:r>
      <w:r>
        <w:rPr>
          <w:rFonts w:hint="eastAsia"/>
        </w:rPr>
        <w:t>Основними</w:t>
      </w:r>
      <w:r>
        <w:t></w:t>
      </w:r>
      <w:r>
        <w:rPr>
          <w:rFonts w:hint="eastAsia"/>
        </w:rPr>
        <w:t>особливостями</w:t>
      </w:r>
      <w:r>
        <w:t></w:t>
      </w:r>
      <w:r>
        <w:rPr>
          <w:rFonts w:hint="eastAsia"/>
        </w:rPr>
        <w:t>правового</w:t>
      </w:r>
      <w:r>
        <w:t></w:t>
      </w:r>
      <w:r>
        <w:rPr>
          <w:rFonts w:hint="eastAsia"/>
        </w:rPr>
        <w:t>регулювання</w:t>
      </w:r>
      <w:r>
        <w:t></w:t>
      </w:r>
      <w:r>
        <w:rPr>
          <w:rFonts w:hint="eastAsia"/>
        </w:rPr>
        <w:t>оцінки</w:t>
      </w:r>
    </w:p>
    <w:p w:rsidR="00754CD8" w:rsidRDefault="00754CD8" w:rsidP="00754CD8">
      <w:r>
        <w:rPr>
          <w:rFonts w:hint="eastAsia"/>
        </w:rPr>
        <w:t>професійного</w:t>
      </w:r>
      <w:r>
        <w:t></w:t>
      </w:r>
      <w:r>
        <w:rPr>
          <w:rFonts w:hint="eastAsia"/>
        </w:rPr>
        <w:t>рівня</w:t>
      </w:r>
      <w:r>
        <w:t></w:t>
      </w:r>
      <w:r>
        <w:rPr>
          <w:rFonts w:hint="eastAsia"/>
        </w:rPr>
        <w:t>працівників</w:t>
      </w:r>
      <w:r>
        <w:t></w:t>
      </w:r>
      <w:r>
        <w:rPr>
          <w:rFonts w:hint="eastAsia"/>
        </w:rPr>
        <w:t>у</w:t>
      </w:r>
      <w:r>
        <w:t></w:t>
      </w:r>
      <w:r>
        <w:rPr>
          <w:rFonts w:hint="eastAsia"/>
        </w:rPr>
        <w:t>зарубіжних</w:t>
      </w:r>
      <w:r>
        <w:t></w:t>
      </w:r>
      <w:r>
        <w:rPr>
          <w:rFonts w:hint="eastAsia"/>
        </w:rPr>
        <w:t>країнах</w:t>
      </w:r>
      <w:r>
        <w:t></w:t>
      </w:r>
      <w:r>
        <w:rPr>
          <w:rFonts w:hint="eastAsia"/>
        </w:rPr>
        <w:t>є</w:t>
      </w:r>
      <w:r>
        <w:t></w:t>
      </w:r>
    </w:p>
    <w:p w:rsidR="00754CD8" w:rsidRDefault="00754CD8" w:rsidP="00754CD8">
      <w:r>
        <w:t></w:t>
      </w:r>
      <w:r>
        <w:t></w:t>
      </w:r>
      <w:r>
        <w:rPr>
          <w:rFonts w:hint="eastAsia"/>
        </w:rPr>
        <w:t>порядок</w:t>
      </w:r>
      <w:r>
        <w:t></w:t>
      </w:r>
      <w:r>
        <w:rPr>
          <w:rFonts w:hint="eastAsia"/>
        </w:rPr>
        <w:t>оцінки</w:t>
      </w:r>
      <w:r>
        <w:t></w:t>
      </w:r>
      <w:r>
        <w:rPr>
          <w:rFonts w:hint="eastAsia"/>
        </w:rPr>
        <w:t>професійного</w:t>
      </w:r>
      <w:r>
        <w:t></w:t>
      </w:r>
      <w:r>
        <w:rPr>
          <w:rFonts w:hint="eastAsia"/>
        </w:rPr>
        <w:t>рівня</w:t>
      </w:r>
      <w:r>
        <w:t></w:t>
      </w:r>
      <w:r>
        <w:rPr>
          <w:rFonts w:hint="eastAsia"/>
        </w:rPr>
        <w:t>працівників</w:t>
      </w:r>
      <w:r>
        <w:t></w:t>
      </w:r>
      <w:r>
        <w:rPr>
          <w:rFonts w:hint="eastAsia"/>
        </w:rPr>
        <w:t>регулюються</w:t>
      </w:r>
      <w:r>
        <w:t></w:t>
      </w:r>
      <w:r>
        <w:rPr>
          <w:rFonts w:hint="eastAsia"/>
        </w:rPr>
        <w:t>не</w:t>
      </w:r>
    </w:p>
    <w:p w:rsidR="00754CD8" w:rsidRDefault="00754CD8" w:rsidP="00754CD8">
      <w:r>
        <w:rPr>
          <w:rFonts w:hint="eastAsia"/>
        </w:rPr>
        <w:t>лише</w:t>
      </w:r>
      <w:r>
        <w:t></w:t>
      </w:r>
      <w:r>
        <w:rPr>
          <w:rFonts w:hint="eastAsia"/>
        </w:rPr>
        <w:t>центральним</w:t>
      </w:r>
      <w:r>
        <w:t></w:t>
      </w:r>
      <w:r>
        <w:rPr>
          <w:rFonts w:hint="eastAsia"/>
        </w:rPr>
        <w:t>законом</w:t>
      </w:r>
      <w:r>
        <w:t></w:t>
      </w:r>
      <w:r>
        <w:rPr>
          <w:rFonts w:hint="eastAsia"/>
        </w:rPr>
        <w:t>про</w:t>
      </w:r>
      <w:r>
        <w:t></w:t>
      </w:r>
      <w:r>
        <w:rPr>
          <w:rFonts w:hint="eastAsia"/>
        </w:rPr>
        <w:t>працю</w:t>
      </w:r>
      <w:r>
        <w:t></w:t>
      </w:r>
      <w:r>
        <w:t></w:t>
      </w:r>
      <w:r>
        <w:rPr>
          <w:rFonts w:hint="eastAsia"/>
        </w:rPr>
        <w:t>а</w:t>
      </w:r>
      <w:r>
        <w:t></w:t>
      </w:r>
      <w:r>
        <w:rPr>
          <w:rFonts w:hint="eastAsia"/>
        </w:rPr>
        <w:t>й</w:t>
      </w:r>
      <w:r>
        <w:t></w:t>
      </w:r>
      <w:r>
        <w:rPr>
          <w:rFonts w:hint="eastAsia"/>
        </w:rPr>
        <w:t>галузевими</w:t>
      </w:r>
      <w:r>
        <w:t></w:t>
      </w:r>
      <w:r>
        <w:rPr>
          <w:rFonts w:hint="eastAsia"/>
        </w:rPr>
        <w:t>та</w:t>
      </w:r>
      <w:r>
        <w:t></w:t>
      </w:r>
      <w:r>
        <w:rPr>
          <w:rFonts w:hint="eastAsia"/>
        </w:rPr>
        <w:t>підзаконними</w:t>
      </w:r>
    </w:p>
    <w:p w:rsidR="00754CD8" w:rsidRDefault="00754CD8" w:rsidP="00754CD8">
      <w:r>
        <w:rPr>
          <w:rFonts w:hint="eastAsia"/>
        </w:rPr>
        <w:t>нормативно</w:t>
      </w:r>
      <w:r>
        <w:t></w:t>
      </w:r>
      <w:r>
        <w:rPr>
          <w:rFonts w:hint="eastAsia"/>
        </w:rPr>
        <w:t>правовими</w:t>
      </w:r>
      <w:r>
        <w:t></w:t>
      </w:r>
      <w:r>
        <w:rPr>
          <w:rFonts w:hint="eastAsia"/>
        </w:rPr>
        <w:t>актами</w:t>
      </w:r>
      <w:r>
        <w:t></w:t>
      </w:r>
    </w:p>
    <w:p w:rsidR="00754CD8" w:rsidRDefault="00754CD8" w:rsidP="00754CD8">
      <w:r>
        <w:t></w:t>
      </w:r>
      <w:r>
        <w:t></w:t>
      </w:r>
      <w:r>
        <w:rPr>
          <w:rFonts w:hint="eastAsia"/>
        </w:rPr>
        <w:t>найбільш</w:t>
      </w:r>
      <w:r>
        <w:t></w:t>
      </w:r>
      <w:r>
        <w:rPr>
          <w:rFonts w:hint="eastAsia"/>
        </w:rPr>
        <w:t>поширеними</w:t>
      </w:r>
      <w:r>
        <w:t></w:t>
      </w:r>
      <w:r>
        <w:rPr>
          <w:rFonts w:hint="eastAsia"/>
        </w:rPr>
        <w:t>способами</w:t>
      </w:r>
      <w:r>
        <w:t></w:t>
      </w:r>
      <w:r>
        <w:rPr>
          <w:rFonts w:hint="eastAsia"/>
        </w:rPr>
        <w:t>оцінки</w:t>
      </w:r>
      <w:r>
        <w:t></w:t>
      </w:r>
      <w:r>
        <w:rPr>
          <w:rFonts w:hint="eastAsia"/>
        </w:rPr>
        <w:t>професійного</w:t>
      </w:r>
      <w:r>
        <w:t></w:t>
      </w:r>
      <w:r>
        <w:rPr>
          <w:rFonts w:hint="eastAsia"/>
        </w:rPr>
        <w:t>рівня</w:t>
      </w:r>
    </w:p>
    <w:p w:rsidR="00754CD8" w:rsidRDefault="00754CD8" w:rsidP="00754CD8">
      <w:r>
        <w:rPr>
          <w:rFonts w:hint="eastAsia"/>
        </w:rPr>
        <w:t>працівників</w:t>
      </w:r>
      <w:r>
        <w:t></w:t>
      </w:r>
      <w:r>
        <w:rPr>
          <w:rFonts w:hint="eastAsia"/>
        </w:rPr>
        <w:t>за</w:t>
      </w:r>
      <w:r>
        <w:t></w:t>
      </w:r>
      <w:r>
        <w:rPr>
          <w:rFonts w:hint="eastAsia"/>
        </w:rPr>
        <w:t>зарубіжним</w:t>
      </w:r>
      <w:r>
        <w:t></w:t>
      </w:r>
      <w:r>
        <w:rPr>
          <w:rFonts w:hint="eastAsia"/>
        </w:rPr>
        <w:t>законодавством</w:t>
      </w:r>
      <w:r>
        <w:t></w:t>
      </w:r>
      <w:r>
        <w:rPr>
          <w:rFonts w:hint="eastAsia"/>
        </w:rPr>
        <w:t>є</w:t>
      </w:r>
      <w:r>
        <w:t></w:t>
      </w:r>
      <w:r>
        <w:rPr>
          <w:rFonts w:hint="eastAsia"/>
        </w:rPr>
        <w:t>документально</w:t>
      </w:r>
      <w:r>
        <w:t></w:t>
      </w:r>
      <w:r>
        <w:rPr>
          <w:rFonts w:hint="eastAsia"/>
        </w:rPr>
        <w:t>ознайомча</w:t>
      </w:r>
    </w:p>
    <w:p w:rsidR="00754CD8" w:rsidRDefault="00754CD8" w:rsidP="00754CD8">
      <w:r>
        <w:rPr>
          <w:rFonts w:hint="eastAsia"/>
        </w:rPr>
        <w:t>процедура</w:t>
      </w:r>
      <w:r>
        <w:t></w:t>
      </w:r>
      <w:r>
        <w:t></w:t>
      </w:r>
      <w:r>
        <w:rPr>
          <w:rFonts w:hint="eastAsia"/>
        </w:rPr>
        <w:t>випробування</w:t>
      </w:r>
      <w:r>
        <w:t></w:t>
      </w:r>
      <w:r>
        <w:rPr>
          <w:rFonts w:hint="eastAsia"/>
        </w:rPr>
        <w:t>при</w:t>
      </w:r>
      <w:r>
        <w:t></w:t>
      </w:r>
      <w:r>
        <w:rPr>
          <w:rFonts w:hint="eastAsia"/>
        </w:rPr>
        <w:t>прийнятті</w:t>
      </w:r>
      <w:r>
        <w:t></w:t>
      </w:r>
      <w:r>
        <w:rPr>
          <w:rFonts w:hint="eastAsia"/>
        </w:rPr>
        <w:t>на</w:t>
      </w:r>
      <w:r>
        <w:t></w:t>
      </w:r>
      <w:r>
        <w:rPr>
          <w:rFonts w:hint="eastAsia"/>
        </w:rPr>
        <w:t>роботу</w:t>
      </w:r>
      <w:r>
        <w:t></w:t>
      </w:r>
      <w:r>
        <w:t></w:t>
      </w:r>
      <w:r>
        <w:rPr>
          <w:rFonts w:hint="eastAsia"/>
        </w:rPr>
        <w:t>атестація</w:t>
      </w:r>
      <w:r>
        <w:t></w:t>
      </w:r>
      <w:r>
        <w:rPr>
          <w:rFonts w:hint="eastAsia"/>
        </w:rPr>
        <w:t>та</w:t>
      </w:r>
      <w:r>
        <w:t></w:t>
      </w:r>
      <w:r>
        <w:rPr>
          <w:rFonts w:hint="eastAsia"/>
        </w:rPr>
        <w:t>конкурсний</w:t>
      </w:r>
    </w:p>
    <w:p w:rsidR="00754CD8" w:rsidRDefault="00754CD8" w:rsidP="00754CD8">
      <w:r>
        <w:rPr>
          <w:rFonts w:hint="eastAsia"/>
        </w:rPr>
        <w:t>відбір</w:t>
      </w:r>
      <w:r>
        <w:t></w:t>
      </w:r>
    </w:p>
    <w:p w:rsidR="00754CD8" w:rsidRDefault="00754CD8" w:rsidP="00754CD8">
      <w:r>
        <w:t></w:t>
      </w:r>
      <w:r>
        <w:t></w:t>
      </w:r>
      <w:r>
        <w:rPr>
          <w:rFonts w:hint="eastAsia"/>
        </w:rPr>
        <w:t>результати</w:t>
      </w:r>
      <w:r>
        <w:t></w:t>
      </w:r>
      <w:r>
        <w:rPr>
          <w:rFonts w:hint="eastAsia"/>
        </w:rPr>
        <w:t>оцінки</w:t>
      </w:r>
      <w:r>
        <w:t></w:t>
      </w:r>
      <w:r>
        <w:rPr>
          <w:rFonts w:hint="eastAsia"/>
        </w:rPr>
        <w:t>професійного</w:t>
      </w:r>
      <w:r>
        <w:t></w:t>
      </w:r>
      <w:r>
        <w:rPr>
          <w:rFonts w:hint="eastAsia"/>
        </w:rPr>
        <w:t>рівня</w:t>
      </w:r>
      <w:r>
        <w:t></w:t>
      </w:r>
      <w:r>
        <w:rPr>
          <w:rFonts w:hint="eastAsia"/>
        </w:rPr>
        <w:t>мають</w:t>
      </w:r>
      <w:r>
        <w:t></w:t>
      </w:r>
      <w:r>
        <w:rPr>
          <w:rFonts w:hint="eastAsia"/>
        </w:rPr>
        <w:t>юридичні</w:t>
      </w:r>
      <w:r>
        <w:t></w:t>
      </w:r>
      <w:r>
        <w:rPr>
          <w:rFonts w:hint="eastAsia"/>
        </w:rPr>
        <w:t>наслідки</w:t>
      </w:r>
      <w:r>
        <w:t></w:t>
      </w:r>
    </w:p>
    <w:p w:rsidR="00754CD8" w:rsidRDefault="00754CD8" w:rsidP="00754CD8">
      <w:r>
        <w:rPr>
          <w:rFonts w:hint="eastAsia"/>
        </w:rPr>
        <w:t>які</w:t>
      </w:r>
      <w:r>
        <w:t></w:t>
      </w:r>
      <w:r>
        <w:rPr>
          <w:rFonts w:hint="eastAsia"/>
        </w:rPr>
        <w:t>виражаються</w:t>
      </w:r>
      <w:r>
        <w:t></w:t>
      </w:r>
      <w:r>
        <w:rPr>
          <w:rFonts w:hint="eastAsia"/>
        </w:rPr>
        <w:t>у</w:t>
      </w:r>
      <w:r>
        <w:t></w:t>
      </w:r>
      <w:r>
        <w:rPr>
          <w:rFonts w:hint="eastAsia"/>
        </w:rPr>
        <w:t>формі</w:t>
      </w:r>
      <w:r>
        <w:t></w:t>
      </w:r>
      <w:r>
        <w:rPr>
          <w:rFonts w:hint="eastAsia"/>
        </w:rPr>
        <w:t>укладення</w:t>
      </w:r>
      <w:r>
        <w:t></w:t>
      </w:r>
      <w:r>
        <w:rPr>
          <w:rFonts w:hint="eastAsia"/>
        </w:rPr>
        <w:t>трудового</w:t>
      </w:r>
      <w:r>
        <w:t></w:t>
      </w:r>
      <w:r>
        <w:rPr>
          <w:rFonts w:hint="eastAsia"/>
        </w:rPr>
        <w:t>договору</w:t>
      </w:r>
      <w:r>
        <w:t></w:t>
      </w:r>
      <w:r>
        <w:t></w:t>
      </w:r>
      <w:r>
        <w:rPr>
          <w:rFonts w:hint="eastAsia"/>
        </w:rPr>
        <w:t>відмові</w:t>
      </w:r>
      <w:r>
        <w:t></w:t>
      </w:r>
      <w:r>
        <w:rPr>
          <w:rFonts w:hint="eastAsia"/>
        </w:rPr>
        <w:t>в</w:t>
      </w:r>
      <w:r>
        <w:t></w:t>
      </w:r>
      <w:r>
        <w:rPr>
          <w:rFonts w:hint="eastAsia"/>
        </w:rPr>
        <w:t>укладенні</w:t>
      </w:r>
    </w:p>
    <w:p w:rsidR="00754CD8" w:rsidRDefault="00754CD8" w:rsidP="00754CD8">
      <w:r>
        <w:rPr>
          <w:rFonts w:hint="eastAsia"/>
        </w:rPr>
        <w:t>трудового</w:t>
      </w:r>
      <w:r>
        <w:t></w:t>
      </w:r>
      <w:r>
        <w:rPr>
          <w:rFonts w:hint="eastAsia"/>
        </w:rPr>
        <w:t>договору</w:t>
      </w:r>
      <w:r>
        <w:t></w:t>
      </w:r>
      <w:r>
        <w:t></w:t>
      </w:r>
      <w:r>
        <w:rPr>
          <w:rFonts w:hint="eastAsia"/>
        </w:rPr>
        <w:t>зміні</w:t>
      </w:r>
      <w:r>
        <w:t></w:t>
      </w:r>
      <w:r>
        <w:rPr>
          <w:rFonts w:hint="eastAsia"/>
        </w:rPr>
        <w:t>істотних</w:t>
      </w:r>
      <w:r>
        <w:t></w:t>
      </w:r>
      <w:r>
        <w:rPr>
          <w:rFonts w:hint="eastAsia"/>
        </w:rPr>
        <w:t>умов</w:t>
      </w:r>
      <w:r>
        <w:t></w:t>
      </w:r>
      <w:r>
        <w:rPr>
          <w:rFonts w:hint="eastAsia"/>
        </w:rPr>
        <w:t>трудового</w:t>
      </w:r>
      <w:r>
        <w:t></w:t>
      </w:r>
      <w:r>
        <w:rPr>
          <w:rFonts w:hint="eastAsia"/>
        </w:rPr>
        <w:t>договору</w:t>
      </w:r>
      <w:r>
        <w:t></w:t>
      </w:r>
      <w:r>
        <w:t></w:t>
      </w:r>
      <w:r>
        <w:rPr>
          <w:rFonts w:hint="eastAsia"/>
        </w:rPr>
        <w:t>розірванні</w:t>
      </w:r>
    </w:p>
    <w:p w:rsidR="00754CD8" w:rsidRDefault="00754CD8" w:rsidP="00754CD8">
      <w:r>
        <w:rPr>
          <w:rFonts w:hint="eastAsia"/>
        </w:rPr>
        <w:t>трудового</w:t>
      </w:r>
      <w:r>
        <w:t></w:t>
      </w:r>
      <w:r>
        <w:rPr>
          <w:rFonts w:hint="eastAsia"/>
        </w:rPr>
        <w:t>договору</w:t>
      </w:r>
      <w:r>
        <w:t></w:t>
      </w:r>
    </w:p>
    <w:p w:rsidR="00754CD8" w:rsidRDefault="00754CD8" w:rsidP="00754CD8">
      <w:r>
        <w:t></w:t>
      </w:r>
      <w:r>
        <w:t></w:t>
      </w:r>
      <w:r>
        <w:t></w:t>
      </w:r>
      <w:r>
        <w:rPr>
          <w:rFonts w:hint="eastAsia"/>
        </w:rPr>
        <w:t>Визначено</w:t>
      </w:r>
      <w:r>
        <w:t></w:t>
      </w:r>
      <w:r>
        <w:t></w:t>
      </w:r>
      <w:r>
        <w:rPr>
          <w:rFonts w:hint="eastAsia"/>
        </w:rPr>
        <w:t>що</w:t>
      </w:r>
      <w:r>
        <w:t></w:t>
      </w:r>
      <w:r>
        <w:rPr>
          <w:rFonts w:hint="eastAsia"/>
        </w:rPr>
        <w:t>випробування</w:t>
      </w:r>
      <w:r>
        <w:t></w:t>
      </w:r>
      <w:r>
        <w:rPr>
          <w:rFonts w:hint="eastAsia"/>
        </w:rPr>
        <w:t>при</w:t>
      </w:r>
      <w:r>
        <w:t></w:t>
      </w:r>
      <w:r>
        <w:rPr>
          <w:rFonts w:hint="eastAsia"/>
        </w:rPr>
        <w:t>прийнятті</w:t>
      </w:r>
      <w:r>
        <w:t></w:t>
      </w:r>
      <w:r>
        <w:rPr>
          <w:rFonts w:hint="eastAsia"/>
        </w:rPr>
        <w:t>на</w:t>
      </w:r>
      <w:r>
        <w:t></w:t>
      </w:r>
      <w:r>
        <w:rPr>
          <w:rFonts w:hint="eastAsia"/>
        </w:rPr>
        <w:t>роботу</w:t>
      </w:r>
      <w:r>
        <w:t></w:t>
      </w:r>
      <w:r>
        <w:rPr>
          <w:rFonts w:hint="eastAsia"/>
        </w:rPr>
        <w:t>є</w:t>
      </w:r>
    </w:p>
    <w:p w:rsidR="00754CD8" w:rsidRDefault="00754CD8" w:rsidP="00754CD8">
      <w:r>
        <w:rPr>
          <w:rFonts w:hint="eastAsia"/>
        </w:rPr>
        <w:t>самостійним</w:t>
      </w:r>
      <w:r>
        <w:t></w:t>
      </w:r>
      <w:r>
        <w:rPr>
          <w:rFonts w:hint="eastAsia"/>
        </w:rPr>
        <w:t>способом</w:t>
      </w:r>
      <w:r>
        <w:t></w:t>
      </w:r>
      <w:r>
        <w:rPr>
          <w:rFonts w:hint="eastAsia"/>
        </w:rPr>
        <w:t>визначення</w:t>
      </w:r>
      <w:r>
        <w:t></w:t>
      </w:r>
      <w:r>
        <w:rPr>
          <w:rFonts w:hint="eastAsia"/>
        </w:rPr>
        <w:t>професійного</w:t>
      </w:r>
      <w:r>
        <w:t></w:t>
      </w:r>
      <w:r>
        <w:rPr>
          <w:rFonts w:hint="eastAsia"/>
        </w:rPr>
        <w:t>рівня</w:t>
      </w:r>
      <w:r>
        <w:t></w:t>
      </w:r>
      <w:r>
        <w:rPr>
          <w:rFonts w:hint="eastAsia"/>
        </w:rPr>
        <w:t>працівників</w:t>
      </w:r>
      <w:r>
        <w:t></w:t>
      </w:r>
      <w:r>
        <w:t></w:t>
      </w:r>
      <w:r>
        <w:rPr>
          <w:rFonts w:hint="eastAsia"/>
        </w:rPr>
        <w:t>який</w:t>
      </w:r>
    </w:p>
    <w:p w:rsidR="00754CD8" w:rsidRDefault="00754CD8" w:rsidP="00754CD8">
      <w:r>
        <w:rPr>
          <w:rFonts w:hint="eastAsia"/>
        </w:rPr>
        <w:t>використовується</w:t>
      </w:r>
      <w:r>
        <w:t></w:t>
      </w:r>
      <w:r>
        <w:rPr>
          <w:rFonts w:hint="eastAsia"/>
        </w:rPr>
        <w:t>з</w:t>
      </w:r>
      <w:r>
        <w:t></w:t>
      </w:r>
      <w:r>
        <w:rPr>
          <w:rFonts w:hint="eastAsia"/>
        </w:rPr>
        <w:t>метою</w:t>
      </w:r>
      <w:r>
        <w:t></w:t>
      </w:r>
      <w:r>
        <w:rPr>
          <w:rFonts w:hint="eastAsia"/>
        </w:rPr>
        <w:t>підвищення</w:t>
      </w:r>
      <w:r>
        <w:t></w:t>
      </w:r>
      <w:r>
        <w:rPr>
          <w:rFonts w:hint="eastAsia"/>
        </w:rPr>
        <w:t>ефективності</w:t>
      </w:r>
      <w:r>
        <w:t></w:t>
      </w:r>
      <w:r>
        <w:rPr>
          <w:rFonts w:hint="eastAsia"/>
        </w:rPr>
        <w:t>проведення</w:t>
      </w:r>
      <w:r>
        <w:t></w:t>
      </w:r>
      <w:r>
        <w:rPr>
          <w:rFonts w:hint="eastAsia"/>
        </w:rPr>
        <w:t>процедури</w:t>
      </w:r>
    </w:p>
    <w:p w:rsidR="00754CD8" w:rsidRDefault="00754CD8" w:rsidP="00754CD8">
      <w:r>
        <w:t></w:t>
      </w:r>
      <w:r>
        <w:t></w:t>
      </w:r>
      <w:r>
        <w:t></w:t>
      </w:r>
    </w:p>
    <w:p w:rsidR="00754CD8" w:rsidRDefault="00754CD8" w:rsidP="00754CD8">
      <w:r>
        <w:rPr>
          <w:rFonts w:hint="eastAsia"/>
        </w:rPr>
        <w:t>добору</w:t>
      </w:r>
      <w:r>
        <w:t></w:t>
      </w:r>
      <w:r>
        <w:rPr>
          <w:rFonts w:hint="eastAsia"/>
        </w:rPr>
        <w:t>кадрів</w:t>
      </w:r>
      <w:r>
        <w:t></w:t>
      </w:r>
      <w:r>
        <w:t></w:t>
      </w:r>
      <w:r>
        <w:rPr>
          <w:rFonts w:hint="eastAsia"/>
        </w:rPr>
        <w:t>Випробування</w:t>
      </w:r>
      <w:r>
        <w:t></w:t>
      </w:r>
      <w:r>
        <w:rPr>
          <w:rFonts w:hint="eastAsia"/>
        </w:rPr>
        <w:t>при</w:t>
      </w:r>
      <w:r>
        <w:t></w:t>
      </w:r>
      <w:r>
        <w:rPr>
          <w:rFonts w:hint="eastAsia"/>
        </w:rPr>
        <w:t>прийнятті</w:t>
      </w:r>
      <w:r>
        <w:t></w:t>
      </w:r>
      <w:r>
        <w:rPr>
          <w:rFonts w:hint="eastAsia"/>
        </w:rPr>
        <w:t>на</w:t>
      </w:r>
      <w:r>
        <w:t></w:t>
      </w:r>
      <w:r>
        <w:rPr>
          <w:rFonts w:hint="eastAsia"/>
        </w:rPr>
        <w:t>роботу</w:t>
      </w:r>
      <w:r>
        <w:t></w:t>
      </w:r>
      <w:r>
        <w:t></w:t>
      </w:r>
      <w:r>
        <w:rPr>
          <w:rFonts w:hint="eastAsia"/>
        </w:rPr>
        <w:t>за</w:t>
      </w:r>
      <w:r>
        <w:t></w:t>
      </w:r>
      <w:r>
        <w:rPr>
          <w:rFonts w:hint="eastAsia"/>
        </w:rPr>
        <w:t>загальним</w:t>
      </w:r>
    </w:p>
    <w:p w:rsidR="00754CD8" w:rsidRDefault="00754CD8" w:rsidP="00754CD8">
      <w:r>
        <w:rPr>
          <w:rFonts w:hint="eastAsia"/>
        </w:rPr>
        <w:t>правилом</w:t>
      </w:r>
      <w:r>
        <w:t></w:t>
      </w:r>
      <w:r>
        <w:t></w:t>
      </w:r>
      <w:r>
        <w:rPr>
          <w:rFonts w:hint="eastAsia"/>
        </w:rPr>
        <w:t>має</w:t>
      </w:r>
      <w:r>
        <w:t></w:t>
      </w:r>
      <w:r>
        <w:rPr>
          <w:rFonts w:hint="eastAsia"/>
        </w:rPr>
        <w:t>розглядатися</w:t>
      </w:r>
      <w:r>
        <w:t></w:t>
      </w:r>
      <w:r>
        <w:rPr>
          <w:rFonts w:hint="eastAsia"/>
        </w:rPr>
        <w:t>як</w:t>
      </w:r>
      <w:r>
        <w:t></w:t>
      </w:r>
      <w:r>
        <w:rPr>
          <w:rFonts w:hint="eastAsia"/>
        </w:rPr>
        <w:t>факультативна</w:t>
      </w:r>
      <w:r>
        <w:t></w:t>
      </w:r>
      <w:r>
        <w:rPr>
          <w:rFonts w:hint="eastAsia"/>
        </w:rPr>
        <w:t>умова</w:t>
      </w:r>
      <w:r>
        <w:t></w:t>
      </w:r>
      <w:r>
        <w:rPr>
          <w:rFonts w:hint="eastAsia"/>
        </w:rPr>
        <w:t>трудового</w:t>
      </w:r>
      <w:r>
        <w:t></w:t>
      </w:r>
      <w:r>
        <w:rPr>
          <w:rFonts w:hint="eastAsia"/>
        </w:rPr>
        <w:t>договору</w:t>
      </w:r>
      <w:r>
        <w:t></w:t>
      </w:r>
    </w:p>
    <w:p w:rsidR="00754CD8" w:rsidRDefault="00754CD8" w:rsidP="00754CD8">
      <w:r>
        <w:rPr>
          <w:rFonts w:hint="eastAsia"/>
        </w:rPr>
        <w:t>головним</w:t>
      </w:r>
      <w:r>
        <w:t></w:t>
      </w:r>
      <w:r>
        <w:rPr>
          <w:rFonts w:hint="eastAsia"/>
        </w:rPr>
        <w:t>завданням</w:t>
      </w:r>
      <w:r>
        <w:t></w:t>
      </w:r>
      <w:r>
        <w:rPr>
          <w:rFonts w:hint="eastAsia"/>
        </w:rPr>
        <w:t>якої</w:t>
      </w:r>
      <w:r>
        <w:t></w:t>
      </w:r>
      <w:r>
        <w:rPr>
          <w:rFonts w:hint="eastAsia"/>
        </w:rPr>
        <w:t>є</w:t>
      </w:r>
      <w:r>
        <w:t></w:t>
      </w:r>
      <w:r>
        <w:rPr>
          <w:rFonts w:hint="eastAsia"/>
        </w:rPr>
        <w:t>визначення</w:t>
      </w:r>
      <w:r>
        <w:t></w:t>
      </w:r>
      <w:r>
        <w:rPr>
          <w:rFonts w:hint="eastAsia"/>
        </w:rPr>
        <w:t>відповідності</w:t>
      </w:r>
      <w:r>
        <w:t></w:t>
      </w:r>
      <w:r>
        <w:rPr>
          <w:rFonts w:hint="eastAsia"/>
        </w:rPr>
        <w:t>працівника</w:t>
      </w:r>
    </w:p>
    <w:p w:rsidR="00754CD8" w:rsidRDefault="00754CD8" w:rsidP="00754CD8">
      <w:r>
        <w:rPr>
          <w:rFonts w:hint="eastAsia"/>
        </w:rPr>
        <w:t>запропонованій</w:t>
      </w:r>
      <w:r>
        <w:t></w:t>
      </w:r>
      <w:r>
        <w:rPr>
          <w:rFonts w:hint="eastAsia"/>
        </w:rPr>
        <w:t>роботі</w:t>
      </w:r>
      <w:r>
        <w:t></w:t>
      </w:r>
      <w:r>
        <w:rPr>
          <w:rFonts w:hint="eastAsia"/>
        </w:rPr>
        <w:t>шляхом</w:t>
      </w:r>
      <w:r>
        <w:t></w:t>
      </w:r>
      <w:r>
        <w:rPr>
          <w:rFonts w:hint="eastAsia"/>
        </w:rPr>
        <w:t>перевірки</w:t>
      </w:r>
      <w:r>
        <w:t></w:t>
      </w:r>
      <w:r>
        <w:rPr>
          <w:rFonts w:hint="eastAsia"/>
        </w:rPr>
        <w:t>відповідності</w:t>
      </w:r>
      <w:r>
        <w:t></w:t>
      </w:r>
      <w:r>
        <w:rPr>
          <w:rFonts w:hint="eastAsia"/>
        </w:rPr>
        <w:t>його</w:t>
      </w:r>
      <w:r>
        <w:t></w:t>
      </w:r>
      <w:r>
        <w:rPr>
          <w:rFonts w:hint="eastAsia"/>
        </w:rPr>
        <w:t>ділових</w:t>
      </w:r>
      <w:r>
        <w:t></w:t>
      </w:r>
      <w:r>
        <w:rPr>
          <w:rFonts w:hint="eastAsia"/>
        </w:rPr>
        <w:t>якостей</w:t>
      </w:r>
    </w:p>
    <w:p w:rsidR="00754CD8" w:rsidRDefault="00754CD8" w:rsidP="00754CD8">
      <w:r>
        <w:rPr>
          <w:rFonts w:hint="eastAsia"/>
        </w:rPr>
        <w:t>вимогам</w:t>
      </w:r>
      <w:r>
        <w:t></w:t>
      </w:r>
      <w:r>
        <w:t></w:t>
      </w:r>
      <w:r>
        <w:rPr>
          <w:rFonts w:hint="eastAsia"/>
        </w:rPr>
        <w:t>які</w:t>
      </w:r>
      <w:r>
        <w:t></w:t>
      </w:r>
      <w:r>
        <w:rPr>
          <w:rFonts w:hint="eastAsia"/>
        </w:rPr>
        <w:t>ставляться</w:t>
      </w:r>
      <w:r>
        <w:t></w:t>
      </w:r>
      <w:r>
        <w:rPr>
          <w:rFonts w:hint="eastAsia"/>
        </w:rPr>
        <w:t>до</w:t>
      </w:r>
      <w:r>
        <w:t></w:t>
      </w:r>
      <w:r>
        <w:rPr>
          <w:rFonts w:hint="eastAsia"/>
        </w:rPr>
        <w:t>займаної</w:t>
      </w:r>
      <w:r>
        <w:t></w:t>
      </w:r>
      <w:r>
        <w:rPr>
          <w:rFonts w:hint="eastAsia"/>
        </w:rPr>
        <w:t>посади</w:t>
      </w:r>
      <w:r>
        <w:t></w:t>
      </w:r>
      <w:r>
        <w:rPr>
          <w:rFonts w:hint="eastAsia"/>
        </w:rPr>
        <w:t>згідно</w:t>
      </w:r>
      <w:r>
        <w:t></w:t>
      </w:r>
      <w:r>
        <w:rPr>
          <w:rFonts w:hint="eastAsia"/>
        </w:rPr>
        <w:t>з</w:t>
      </w:r>
      <w:r>
        <w:t></w:t>
      </w:r>
      <w:r>
        <w:rPr>
          <w:rFonts w:hint="eastAsia"/>
        </w:rPr>
        <w:t>трудовою</w:t>
      </w:r>
      <w:r>
        <w:t></w:t>
      </w:r>
      <w:r>
        <w:rPr>
          <w:rFonts w:hint="eastAsia"/>
        </w:rPr>
        <w:t>функцією</w:t>
      </w:r>
      <w:r>
        <w:t></w:t>
      </w:r>
    </w:p>
    <w:p w:rsidR="00754CD8" w:rsidRDefault="00754CD8" w:rsidP="00754CD8">
      <w:r>
        <w:rPr>
          <w:rFonts w:hint="eastAsia"/>
        </w:rPr>
        <w:t>зазначеною</w:t>
      </w:r>
      <w:r>
        <w:t></w:t>
      </w:r>
      <w:r>
        <w:rPr>
          <w:rFonts w:hint="eastAsia"/>
        </w:rPr>
        <w:t>у</w:t>
      </w:r>
      <w:r>
        <w:t></w:t>
      </w:r>
      <w:r>
        <w:rPr>
          <w:rFonts w:hint="eastAsia"/>
        </w:rPr>
        <w:t>трудовому</w:t>
      </w:r>
      <w:r>
        <w:t></w:t>
      </w:r>
      <w:r>
        <w:rPr>
          <w:rFonts w:hint="eastAsia"/>
        </w:rPr>
        <w:t>договорі</w:t>
      </w:r>
      <w:r>
        <w:t></w:t>
      </w:r>
      <w:r>
        <w:t></w:t>
      </w:r>
      <w:r>
        <w:rPr>
          <w:rFonts w:hint="eastAsia"/>
        </w:rPr>
        <w:t>Результати</w:t>
      </w:r>
      <w:r>
        <w:t></w:t>
      </w:r>
      <w:r>
        <w:rPr>
          <w:rFonts w:hint="eastAsia"/>
        </w:rPr>
        <w:t>випробування</w:t>
      </w:r>
      <w:r>
        <w:t></w:t>
      </w:r>
      <w:r>
        <w:rPr>
          <w:rFonts w:hint="eastAsia"/>
        </w:rPr>
        <w:t>при</w:t>
      </w:r>
      <w:r>
        <w:t></w:t>
      </w:r>
      <w:r>
        <w:rPr>
          <w:rFonts w:hint="eastAsia"/>
        </w:rPr>
        <w:t>прийнятті</w:t>
      </w:r>
    </w:p>
    <w:p w:rsidR="00754CD8" w:rsidRDefault="00754CD8" w:rsidP="00754CD8">
      <w:r>
        <w:rPr>
          <w:rFonts w:hint="eastAsia"/>
        </w:rPr>
        <w:t>на</w:t>
      </w:r>
      <w:r>
        <w:t></w:t>
      </w:r>
      <w:r>
        <w:rPr>
          <w:rFonts w:hint="eastAsia"/>
        </w:rPr>
        <w:t>роботу</w:t>
      </w:r>
      <w:r>
        <w:t></w:t>
      </w:r>
      <w:r>
        <w:rPr>
          <w:rFonts w:hint="eastAsia"/>
        </w:rPr>
        <w:t>як</w:t>
      </w:r>
      <w:r>
        <w:t></w:t>
      </w:r>
      <w:r>
        <w:rPr>
          <w:rFonts w:hint="eastAsia"/>
        </w:rPr>
        <w:t>спосіб</w:t>
      </w:r>
      <w:r>
        <w:t></w:t>
      </w:r>
      <w:r>
        <w:rPr>
          <w:rFonts w:hint="eastAsia"/>
        </w:rPr>
        <w:t>оцінки</w:t>
      </w:r>
      <w:r>
        <w:t></w:t>
      </w:r>
      <w:r>
        <w:rPr>
          <w:rFonts w:hint="eastAsia"/>
        </w:rPr>
        <w:t>професійного</w:t>
      </w:r>
      <w:r>
        <w:t></w:t>
      </w:r>
      <w:r>
        <w:rPr>
          <w:rFonts w:hint="eastAsia"/>
        </w:rPr>
        <w:t>рівня</w:t>
      </w:r>
      <w:r>
        <w:t></w:t>
      </w:r>
      <w:r>
        <w:rPr>
          <w:rFonts w:hint="eastAsia"/>
        </w:rPr>
        <w:t>мають</w:t>
      </w:r>
      <w:r>
        <w:t></w:t>
      </w:r>
      <w:r>
        <w:rPr>
          <w:rFonts w:hint="eastAsia"/>
        </w:rPr>
        <w:t>безпосередній</w:t>
      </w:r>
      <w:r>
        <w:t></w:t>
      </w:r>
      <w:r>
        <w:rPr>
          <w:rFonts w:hint="eastAsia"/>
        </w:rPr>
        <w:t>вплив</w:t>
      </w:r>
      <w:r>
        <w:t></w:t>
      </w:r>
      <w:r>
        <w:rPr>
          <w:rFonts w:hint="eastAsia"/>
        </w:rPr>
        <w:t>на</w:t>
      </w:r>
    </w:p>
    <w:p w:rsidR="00754CD8" w:rsidRDefault="00754CD8" w:rsidP="00754CD8">
      <w:r>
        <w:rPr>
          <w:rFonts w:hint="eastAsia"/>
        </w:rPr>
        <w:t>динаміку</w:t>
      </w:r>
      <w:r>
        <w:t></w:t>
      </w:r>
      <w:r>
        <w:rPr>
          <w:rFonts w:hint="eastAsia"/>
        </w:rPr>
        <w:t>трудових</w:t>
      </w:r>
      <w:r>
        <w:t></w:t>
      </w:r>
      <w:r>
        <w:rPr>
          <w:rFonts w:hint="eastAsia"/>
        </w:rPr>
        <w:t>відносин</w:t>
      </w:r>
      <w:r>
        <w:t></w:t>
      </w:r>
      <w:r>
        <w:t></w:t>
      </w:r>
      <w:r>
        <w:rPr>
          <w:rFonts w:hint="eastAsia"/>
        </w:rPr>
        <w:t>яка</w:t>
      </w:r>
      <w:r>
        <w:t></w:t>
      </w:r>
      <w:r>
        <w:rPr>
          <w:rFonts w:hint="eastAsia"/>
        </w:rPr>
        <w:t>виражається</w:t>
      </w:r>
      <w:r>
        <w:t></w:t>
      </w:r>
      <w:r>
        <w:rPr>
          <w:rFonts w:hint="eastAsia"/>
        </w:rPr>
        <w:t>у</w:t>
      </w:r>
      <w:r>
        <w:t></w:t>
      </w:r>
      <w:r>
        <w:rPr>
          <w:rFonts w:hint="eastAsia"/>
        </w:rPr>
        <w:t>формі</w:t>
      </w:r>
      <w:r>
        <w:t></w:t>
      </w:r>
      <w:r>
        <w:rPr>
          <w:rFonts w:hint="eastAsia"/>
        </w:rPr>
        <w:t>продовження</w:t>
      </w:r>
      <w:r>
        <w:t></w:t>
      </w:r>
      <w:r>
        <w:rPr>
          <w:rFonts w:hint="eastAsia"/>
        </w:rPr>
        <w:t>дії</w:t>
      </w:r>
    </w:p>
    <w:p w:rsidR="00754CD8" w:rsidRDefault="00754CD8" w:rsidP="00754CD8">
      <w:r>
        <w:rPr>
          <w:rFonts w:hint="eastAsia"/>
        </w:rPr>
        <w:t>трудових</w:t>
      </w:r>
      <w:r>
        <w:t></w:t>
      </w:r>
      <w:r>
        <w:rPr>
          <w:rFonts w:hint="eastAsia"/>
        </w:rPr>
        <w:t>відносин</w:t>
      </w:r>
      <w:r>
        <w:t></w:t>
      </w:r>
      <w:r>
        <w:rPr>
          <w:rFonts w:hint="eastAsia"/>
        </w:rPr>
        <w:t>чи</w:t>
      </w:r>
      <w:r>
        <w:t></w:t>
      </w:r>
      <w:r>
        <w:rPr>
          <w:rFonts w:hint="eastAsia"/>
        </w:rPr>
        <w:t>розірвання</w:t>
      </w:r>
      <w:r>
        <w:t></w:t>
      </w:r>
      <w:r>
        <w:rPr>
          <w:rFonts w:hint="eastAsia"/>
        </w:rPr>
        <w:t>трудового</w:t>
      </w:r>
      <w:r>
        <w:t></w:t>
      </w:r>
      <w:r>
        <w:rPr>
          <w:rFonts w:hint="eastAsia"/>
        </w:rPr>
        <w:t>договору</w:t>
      </w:r>
      <w:r>
        <w:t></w:t>
      </w:r>
      <w:r>
        <w:rPr>
          <w:rFonts w:hint="eastAsia"/>
        </w:rPr>
        <w:t>з</w:t>
      </w:r>
      <w:r>
        <w:t></w:t>
      </w:r>
      <w:r>
        <w:rPr>
          <w:rFonts w:hint="eastAsia"/>
        </w:rPr>
        <w:t>працівником</w:t>
      </w:r>
      <w:r>
        <w:t></w:t>
      </w:r>
      <w:r>
        <w:rPr>
          <w:rFonts w:hint="eastAsia"/>
        </w:rPr>
        <w:t>за</w:t>
      </w:r>
      <w:r>
        <w:t></w:t>
      </w:r>
      <w:r>
        <w:rPr>
          <w:rFonts w:hint="eastAsia"/>
        </w:rPr>
        <w:t>п</w:t>
      </w:r>
      <w:r>
        <w:t></w:t>
      </w:r>
      <w:r>
        <w:t></w:t>
      </w:r>
      <w:r>
        <w:t></w:t>
      </w:r>
    </w:p>
    <w:p w:rsidR="00754CD8" w:rsidRDefault="00754CD8" w:rsidP="00754CD8">
      <w:r>
        <w:rPr>
          <w:rFonts w:hint="eastAsia"/>
        </w:rPr>
        <w:t>ч</w:t>
      </w:r>
      <w:r>
        <w:t></w:t>
      </w:r>
      <w:r>
        <w:t></w:t>
      </w:r>
      <w:r>
        <w:t></w:t>
      </w:r>
      <w:r>
        <w:rPr>
          <w:rFonts w:hint="eastAsia"/>
        </w:rPr>
        <w:t>ст</w:t>
      </w:r>
      <w:r>
        <w:t></w:t>
      </w:r>
      <w:r>
        <w:t></w:t>
      </w:r>
      <w:r>
        <w:t></w:t>
      </w:r>
      <w:r>
        <w:t></w:t>
      </w:r>
      <w:r>
        <w:rPr>
          <w:rFonts w:hint="eastAsia"/>
        </w:rPr>
        <w:t>КЗпП</w:t>
      </w:r>
      <w:r>
        <w:t></w:t>
      </w:r>
    </w:p>
    <w:p w:rsidR="00754CD8" w:rsidRDefault="00754CD8" w:rsidP="00754CD8">
      <w:r>
        <w:t></w:t>
      </w:r>
      <w:r>
        <w:t></w:t>
      </w:r>
      <w:r>
        <w:t></w:t>
      </w:r>
      <w:r>
        <w:t></w:t>
      </w:r>
      <w:r>
        <w:rPr>
          <w:rFonts w:hint="eastAsia"/>
        </w:rPr>
        <w:t>Атестація</w:t>
      </w:r>
      <w:r>
        <w:t></w:t>
      </w:r>
      <w:r>
        <w:rPr>
          <w:rFonts w:hint="eastAsia"/>
        </w:rPr>
        <w:t>має</w:t>
      </w:r>
      <w:r>
        <w:t></w:t>
      </w:r>
      <w:r>
        <w:rPr>
          <w:rFonts w:hint="eastAsia"/>
        </w:rPr>
        <w:t>розглядатися</w:t>
      </w:r>
      <w:r>
        <w:t></w:t>
      </w:r>
      <w:r>
        <w:rPr>
          <w:rFonts w:hint="eastAsia"/>
        </w:rPr>
        <w:t>як</w:t>
      </w:r>
      <w:r>
        <w:t></w:t>
      </w:r>
      <w:r>
        <w:rPr>
          <w:rFonts w:hint="eastAsia"/>
        </w:rPr>
        <w:t>самостійний</w:t>
      </w:r>
      <w:r>
        <w:t></w:t>
      </w:r>
      <w:r>
        <w:rPr>
          <w:rFonts w:hint="eastAsia"/>
        </w:rPr>
        <w:t>спосіб</w:t>
      </w:r>
      <w:r>
        <w:t></w:t>
      </w:r>
      <w:r>
        <w:rPr>
          <w:rFonts w:hint="eastAsia"/>
        </w:rPr>
        <w:t>оцінки</w:t>
      </w:r>
    </w:p>
    <w:p w:rsidR="00754CD8" w:rsidRDefault="00754CD8" w:rsidP="00754CD8">
      <w:r>
        <w:rPr>
          <w:rFonts w:hint="eastAsia"/>
        </w:rPr>
        <w:t>професійного</w:t>
      </w:r>
      <w:r>
        <w:t></w:t>
      </w:r>
      <w:r>
        <w:rPr>
          <w:rFonts w:hint="eastAsia"/>
        </w:rPr>
        <w:t>рівня</w:t>
      </w:r>
      <w:r>
        <w:t></w:t>
      </w:r>
      <w:r>
        <w:t></w:t>
      </w:r>
      <w:r>
        <w:rPr>
          <w:rFonts w:hint="eastAsia"/>
        </w:rPr>
        <w:t>який</w:t>
      </w:r>
      <w:r>
        <w:t></w:t>
      </w:r>
      <w:r>
        <w:rPr>
          <w:rFonts w:hint="eastAsia"/>
        </w:rPr>
        <w:t>може</w:t>
      </w:r>
      <w:r>
        <w:t></w:t>
      </w:r>
      <w:r>
        <w:rPr>
          <w:rFonts w:hint="eastAsia"/>
        </w:rPr>
        <w:t>застосовуватися</w:t>
      </w:r>
      <w:r>
        <w:t></w:t>
      </w:r>
      <w:r>
        <w:rPr>
          <w:rFonts w:hint="eastAsia"/>
        </w:rPr>
        <w:t>до</w:t>
      </w:r>
      <w:r>
        <w:t></w:t>
      </w:r>
      <w:r>
        <w:rPr>
          <w:rFonts w:hint="eastAsia"/>
        </w:rPr>
        <w:t>будь</w:t>
      </w:r>
      <w:r>
        <w:t></w:t>
      </w:r>
      <w:r>
        <w:rPr>
          <w:rFonts w:hint="eastAsia"/>
        </w:rPr>
        <w:t>якої</w:t>
      </w:r>
      <w:r>
        <w:t></w:t>
      </w:r>
      <w:r>
        <w:rPr>
          <w:rFonts w:hint="eastAsia"/>
        </w:rPr>
        <w:t>категорії</w:t>
      </w:r>
    </w:p>
    <w:p w:rsidR="00754CD8" w:rsidRDefault="00754CD8" w:rsidP="00754CD8">
      <w:r>
        <w:rPr>
          <w:rFonts w:hint="eastAsia"/>
        </w:rPr>
        <w:t>працівників</w:t>
      </w:r>
      <w:r>
        <w:t></w:t>
      </w:r>
      <w:r>
        <w:rPr>
          <w:rFonts w:hint="eastAsia"/>
        </w:rPr>
        <w:t>та</w:t>
      </w:r>
      <w:r>
        <w:t></w:t>
      </w:r>
      <w:r>
        <w:rPr>
          <w:rFonts w:hint="eastAsia"/>
        </w:rPr>
        <w:t>передбачає</w:t>
      </w:r>
      <w:r>
        <w:t></w:t>
      </w:r>
      <w:r>
        <w:rPr>
          <w:rFonts w:hint="eastAsia"/>
        </w:rPr>
        <w:t>обов’язкову</w:t>
      </w:r>
      <w:r>
        <w:t></w:t>
      </w:r>
      <w:r>
        <w:rPr>
          <w:rFonts w:hint="eastAsia"/>
        </w:rPr>
        <w:t>періодичну</w:t>
      </w:r>
      <w:r>
        <w:t></w:t>
      </w:r>
      <w:r>
        <w:rPr>
          <w:rFonts w:hint="eastAsia"/>
        </w:rPr>
        <w:t>процедуру</w:t>
      </w:r>
      <w:r>
        <w:t></w:t>
      </w:r>
      <w:r>
        <w:rPr>
          <w:rFonts w:hint="eastAsia"/>
        </w:rPr>
        <w:t>встановлення</w:t>
      </w:r>
    </w:p>
    <w:p w:rsidR="00754CD8" w:rsidRDefault="00754CD8" w:rsidP="00754CD8">
      <w:r>
        <w:rPr>
          <w:rFonts w:hint="eastAsia"/>
        </w:rPr>
        <w:t>відповідності</w:t>
      </w:r>
      <w:r>
        <w:t></w:t>
      </w:r>
      <w:r>
        <w:rPr>
          <w:rFonts w:hint="eastAsia"/>
        </w:rPr>
        <w:t>працівника</w:t>
      </w:r>
      <w:r>
        <w:t></w:t>
      </w:r>
      <w:r>
        <w:rPr>
          <w:rFonts w:hint="eastAsia"/>
        </w:rPr>
        <w:t>займаній</w:t>
      </w:r>
      <w:r>
        <w:t></w:t>
      </w:r>
      <w:r>
        <w:rPr>
          <w:rFonts w:hint="eastAsia"/>
        </w:rPr>
        <w:t>посаді</w:t>
      </w:r>
      <w:r>
        <w:t></w:t>
      </w:r>
      <w:r>
        <w:rPr>
          <w:rFonts w:hint="eastAsia"/>
        </w:rPr>
        <w:t>шляхом</w:t>
      </w:r>
      <w:r>
        <w:t></w:t>
      </w:r>
      <w:r>
        <w:rPr>
          <w:rFonts w:hint="eastAsia"/>
        </w:rPr>
        <w:t>комплексного</w:t>
      </w:r>
      <w:r>
        <w:t></w:t>
      </w:r>
      <w:r>
        <w:rPr>
          <w:rFonts w:hint="eastAsia"/>
        </w:rPr>
        <w:t>аналізу</w:t>
      </w:r>
      <w:r>
        <w:t></w:t>
      </w:r>
      <w:r>
        <w:rPr>
          <w:rFonts w:hint="eastAsia"/>
        </w:rPr>
        <w:t>їх</w:t>
      </w:r>
    </w:p>
    <w:p w:rsidR="00754CD8" w:rsidRDefault="00754CD8" w:rsidP="00754CD8">
      <w:r>
        <w:rPr>
          <w:rFonts w:hint="eastAsia"/>
        </w:rPr>
        <w:t>якісних</w:t>
      </w:r>
      <w:r>
        <w:t></w:t>
      </w:r>
      <w:r>
        <w:rPr>
          <w:rFonts w:hint="eastAsia"/>
        </w:rPr>
        <w:t>та</w:t>
      </w:r>
      <w:r>
        <w:t></w:t>
      </w:r>
      <w:r>
        <w:rPr>
          <w:rFonts w:hint="eastAsia"/>
        </w:rPr>
        <w:t>кількісних</w:t>
      </w:r>
      <w:r>
        <w:t></w:t>
      </w:r>
      <w:r>
        <w:rPr>
          <w:rFonts w:hint="eastAsia"/>
        </w:rPr>
        <w:t>показників</w:t>
      </w:r>
      <w:r>
        <w:t></w:t>
      </w:r>
      <w:r>
        <w:t></w:t>
      </w:r>
      <w:r>
        <w:rPr>
          <w:rFonts w:hint="eastAsia"/>
        </w:rPr>
        <w:t>які</w:t>
      </w:r>
      <w:r>
        <w:t></w:t>
      </w:r>
      <w:r>
        <w:rPr>
          <w:rFonts w:hint="eastAsia"/>
        </w:rPr>
        <w:t>відображають</w:t>
      </w:r>
      <w:r>
        <w:t></w:t>
      </w:r>
      <w:r>
        <w:rPr>
          <w:rFonts w:hint="eastAsia"/>
        </w:rPr>
        <w:t>ефективність</w:t>
      </w:r>
      <w:r>
        <w:t></w:t>
      </w:r>
      <w:r>
        <w:rPr>
          <w:rFonts w:hint="eastAsia"/>
        </w:rPr>
        <w:t>виконання</w:t>
      </w:r>
    </w:p>
    <w:p w:rsidR="00754CD8" w:rsidRDefault="00754CD8" w:rsidP="00754CD8">
      <w:r>
        <w:rPr>
          <w:rFonts w:hint="eastAsia"/>
        </w:rPr>
        <w:t>ними</w:t>
      </w:r>
      <w:r>
        <w:t></w:t>
      </w:r>
      <w:r>
        <w:rPr>
          <w:rFonts w:hint="eastAsia"/>
        </w:rPr>
        <w:t>своїх</w:t>
      </w:r>
      <w:r>
        <w:t></w:t>
      </w:r>
      <w:r>
        <w:rPr>
          <w:rFonts w:hint="eastAsia"/>
        </w:rPr>
        <w:t>посадових</w:t>
      </w:r>
      <w:r>
        <w:t></w:t>
      </w:r>
      <w:r>
        <w:rPr>
          <w:rFonts w:hint="eastAsia"/>
        </w:rPr>
        <w:t>обов’язків</w:t>
      </w:r>
      <w:r>
        <w:t></w:t>
      </w:r>
      <w:r>
        <w:rPr>
          <w:rFonts w:hint="eastAsia"/>
        </w:rPr>
        <w:t>та</w:t>
      </w:r>
      <w:r>
        <w:t></w:t>
      </w:r>
      <w:r>
        <w:rPr>
          <w:rFonts w:hint="eastAsia"/>
        </w:rPr>
        <w:t>є</w:t>
      </w:r>
      <w:r>
        <w:t></w:t>
      </w:r>
      <w:r>
        <w:rPr>
          <w:rFonts w:hint="eastAsia"/>
        </w:rPr>
        <w:t>передумовою</w:t>
      </w:r>
      <w:r>
        <w:t></w:t>
      </w:r>
      <w:r>
        <w:rPr>
          <w:rFonts w:hint="eastAsia"/>
        </w:rPr>
        <w:t>для</w:t>
      </w:r>
      <w:r>
        <w:t></w:t>
      </w:r>
      <w:r>
        <w:rPr>
          <w:rFonts w:hint="eastAsia"/>
        </w:rPr>
        <w:t>формування</w:t>
      </w:r>
    </w:p>
    <w:p w:rsidR="00754CD8" w:rsidRDefault="00754CD8" w:rsidP="00754CD8">
      <w:r>
        <w:rPr>
          <w:rFonts w:hint="eastAsia"/>
        </w:rPr>
        <w:t>кадрового</w:t>
      </w:r>
      <w:r>
        <w:t></w:t>
      </w:r>
      <w:r>
        <w:rPr>
          <w:rFonts w:hint="eastAsia"/>
        </w:rPr>
        <w:t>резерву</w:t>
      </w:r>
      <w:r>
        <w:t></w:t>
      </w:r>
      <w:r>
        <w:rPr>
          <w:rFonts w:hint="eastAsia"/>
        </w:rPr>
        <w:t>з</w:t>
      </w:r>
      <w:r>
        <w:t></w:t>
      </w:r>
      <w:r>
        <w:rPr>
          <w:rFonts w:hint="eastAsia"/>
        </w:rPr>
        <w:t>найбільш</w:t>
      </w:r>
      <w:r>
        <w:t></w:t>
      </w:r>
      <w:r>
        <w:rPr>
          <w:rFonts w:hint="eastAsia"/>
        </w:rPr>
        <w:t>компетентних</w:t>
      </w:r>
      <w:r>
        <w:t></w:t>
      </w:r>
      <w:r>
        <w:rPr>
          <w:rFonts w:hint="eastAsia"/>
        </w:rPr>
        <w:t>працівників</w:t>
      </w:r>
      <w:r>
        <w:t></w:t>
      </w:r>
      <w:r>
        <w:rPr>
          <w:rFonts w:hint="eastAsia"/>
        </w:rPr>
        <w:t>з</w:t>
      </w:r>
      <w:r>
        <w:t></w:t>
      </w:r>
      <w:r>
        <w:rPr>
          <w:rFonts w:hint="eastAsia"/>
        </w:rPr>
        <w:t>метою</w:t>
      </w:r>
      <w:r>
        <w:t></w:t>
      </w:r>
      <w:r>
        <w:rPr>
          <w:rFonts w:hint="eastAsia"/>
        </w:rPr>
        <w:t>їх</w:t>
      </w:r>
    </w:p>
    <w:p w:rsidR="00754CD8" w:rsidRDefault="00754CD8" w:rsidP="00754CD8">
      <w:r>
        <w:rPr>
          <w:rFonts w:hint="eastAsia"/>
        </w:rPr>
        <w:t>просування</w:t>
      </w:r>
      <w:r>
        <w:t></w:t>
      </w:r>
      <w:r>
        <w:rPr>
          <w:rFonts w:hint="eastAsia"/>
        </w:rPr>
        <w:t>по</w:t>
      </w:r>
      <w:r>
        <w:t></w:t>
      </w:r>
      <w:r>
        <w:rPr>
          <w:rFonts w:hint="eastAsia"/>
        </w:rPr>
        <w:t>кар’єрній</w:t>
      </w:r>
      <w:r>
        <w:t></w:t>
      </w:r>
      <w:r>
        <w:rPr>
          <w:rFonts w:hint="eastAsia"/>
        </w:rPr>
        <w:t>службі</w:t>
      </w:r>
      <w:r>
        <w:t></w:t>
      </w:r>
    </w:p>
    <w:p w:rsidR="00754CD8" w:rsidRDefault="00754CD8" w:rsidP="00754CD8">
      <w:r>
        <w:t></w:t>
      </w:r>
      <w:r>
        <w:t></w:t>
      </w:r>
      <w:r>
        <w:t></w:t>
      </w:r>
      <w:r>
        <w:t></w:t>
      </w:r>
      <w:r>
        <w:rPr>
          <w:rFonts w:hint="eastAsia"/>
        </w:rPr>
        <w:t>Документально</w:t>
      </w:r>
      <w:r>
        <w:t></w:t>
      </w:r>
      <w:r>
        <w:rPr>
          <w:rFonts w:hint="eastAsia"/>
        </w:rPr>
        <w:t>ознайомча</w:t>
      </w:r>
      <w:r>
        <w:t></w:t>
      </w:r>
      <w:r>
        <w:rPr>
          <w:rFonts w:hint="eastAsia"/>
        </w:rPr>
        <w:t>практика</w:t>
      </w:r>
      <w:r>
        <w:t></w:t>
      </w:r>
      <w:r>
        <w:rPr>
          <w:rFonts w:hint="eastAsia"/>
        </w:rPr>
        <w:t>має</w:t>
      </w:r>
      <w:r>
        <w:t></w:t>
      </w:r>
      <w:r>
        <w:rPr>
          <w:rFonts w:hint="eastAsia"/>
        </w:rPr>
        <w:t>розглядатися</w:t>
      </w:r>
      <w:r>
        <w:t></w:t>
      </w:r>
      <w:r>
        <w:rPr>
          <w:rFonts w:hint="eastAsia"/>
        </w:rPr>
        <w:t>в</w:t>
      </w:r>
      <w:r>
        <w:t></w:t>
      </w:r>
      <w:r>
        <w:rPr>
          <w:rFonts w:hint="eastAsia"/>
        </w:rPr>
        <w:t>двох</w:t>
      </w:r>
    </w:p>
    <w:p w:rsidR="00754CD8" w:rsidRDefault="00754CD8" w:rsidP="00754CD8">
      <w:r>
        <w:rPr>
          <w:rFonts w:hint="eastAsia"/>
        </w:rPr>
        <w:t>аспектах</w:t>
      </w:r>
      <w:r>
        <w:t></w:t>
      </w:r>
      <w:r>
        <w:t></w:t>
      </w:r>
      <w:r>
        <w:rPr>
          <w:rFonts w:hint="eastAsia"/>
        </w:rPr>
        <w:t>по</w:t>
      </w:r>
      <w:r>
        <w:t></w:t>
      </w:r>
      <w:r>
        <w:rPr>
          <w:rFonts w:hint="eastAsia"/>
        </w:rPr>
        <w:t>перше</w:t>
      </w:r>
      <w:r>
        <w:t></w:t>
      </w:r>
      <w:r>
        <w:t></w:t>
      </w:r>
      <w:r>
        <w:rPr>
          <w:rFonts w:hint="eastAsia"/>
        </w:rPr>
        <w:t>як</w:t>
      </w:r>
      <w:r>
        <w:t></w:t>
      </w:r>
      <w:r>
        <w:rPr>
          <w:rFonts w:hint="eastAsia"/>
        </w:rPr>
        <w:t>самостійний</w:t>
      </w:r>
      <w:r>
        <w:t></w:t>
      </w:r>
      <w:r>
        <w:rPr>
          <w:rFonts w:hint="eastAsia"/>
        </w:rPr>
        <w:t>спосіб</w:t>
      </w:r>
      <w:r>
        <w:t></w:t>
      </w:r>
      <w:r>
        <w:rPr>
          <w:rFonts w:hint="eastAsia"/>
        </w:rPr>
        <w:t>визначення</w:t>
      </w:r>
      <w:r>
        <w:t></w:t>
      </w:r>
      <w:r>
        <w:rPr>
          <w:rFonts w:hint="eastAsia"/>
        </w:rPr>
        <w:t>професійного</w:t>
      </w:r>
      <w:r>
        <w:t></w:t>
      </w:r>
      <w:r>
        <w:rPr>
          <w:rFonts w:hint="eastAsia"/>
        </w:rPr>
        <w:t>рівня</w:t>
      </w:r>
    </w:p>
    <w:p w:rsidR="00754CD8" w:rsidRDefault="00754CD8" w:rsidP="00754CD8">
      <w:r>
        <w:rPr>
          <w:rFonts w:hint="eastAsia"/>
        </w:rPr>
        <w:t>працівників</w:t>
      </w:r>
      <w:r>
        <w:t></w:t>
      </w:r>
      <w:r>
        <w:t></w:t>
      </w:r>
      <w:r>
        <w:rPr>
          <w:rFonts w:hint="eastAsia"/>
        </w:rPr>
        <w:t>по</w:t>
      </w:r>
      <w:r>
        <w:t></w:t>
      </w:r>
      <w:r>
        <w:rPr>
          <w:rFonts w:hint="eastAsia"/>
        </w:rPr>
        <w:t>друге</w:t>
      </w:r>
      <w:r>
        <w:t></w:t>
      </w:r>
      <w:r>
        <w:t></w:t>
      </w:r>
      <w:r>
        <w:rPr>
          <w:rFonts w:hint="eastAsia"/>
        </w:rPr>
        <w:t>як</w:t>
      </w:r>
      <w:r>
        <w:t></w:t>
      </w:r>
      <w:r>
        <w:rPr>
          <w:rFonts w:hint="eastAsia"/>
        </w:rPr>
        <w:t>один</w:t>
      </w:r>
      <w:r>
        <w:t></w:t>
      </w:r>
      <w:r>
        <w:rPr>
          <w:rFonts w:hint="eastAsia"/>
        </w:rPr>
        <w:t>з</w:t>
      </w:r>
      <w:r>
        <w:t></w:t>
      </w:r>
      <w:r>
        <w:rPr>
          <w:rFonts w:hint="eastAsia"/>
        </w:rPr>
        <w:t>етапів</w:t>
      </w:r>
      <w:r>
        <w:t></w:t>
      </w:r>
      <w:r>
        <w:rPr>
          <w:rFonts w:hint="eastAsia"/>
        </w:rPr>
        <w:t>складних</w:t>
      </w:r>
      <w:r>
        <w:t></w:t>
      </w:r>
      <w:r>
        <w:rPr>
          <w:rFonts w:hint="eastAsia"/>
        </w:rPr>
        <w:t>конструкцій</w:t>
      </w:r>
      <w:r>
        <w:t></w:t>
      </w:r>
      <w:r>
        <w:rPr>
          <w:rFonts w:hint="eastAsia"/>
        </w:rPr>
        <w:t>оцінки</w:t>
      </w:r>
    </w:p>
    <w:p w:rsidR="00754CD8" w:rsidRDefault="00754CD8" w:rsidP="00754CD8">
      <w:r>
        <w:rPr>
          <w:rFonts w:hint="eastAsia"/>
        </w:rPr>
        <w:t>професійного</w:t>
      </w:r>
      <w:r>
        <w:t></w:t>
      </w:r>
      <w:r>
        <w:rPr>
          <w:rFonts w:hint="eastAsia"/>
        </w:rPr>
        <w:t>рівня</w:t>
      </w:r>
      <w:r>
        <w:t></w:t>
      </w:r>
      <w:r>
        <w:rPr>
          <w:rFonts w:hint="eastAsia"/>
        </w:rPr>
        <w:t>працівників</w:t>
      </w:r>
      <w:r>
        <w:t></w:t>
      </w:r>
      <w:r>
        <w:t></w:t>
      </w:r>
      <w:r>
        <w:rPr>
          <w:rFonts w:hint="eastAsia"/>
        </w:rPr>
        <w:t>до</w:t>
      </w:r>
      <w:r>
        <w:t></w:t>
      </w:r>
      <w:r>
        <w:rPr>
          <w:rFonts w:hint="eastAsia"/>
        </w:rPr>
        <w:t>яких</w:t>
      </w:r>
      <w:r>
        <w:t></w:t>
      </w:r>
      <w:r>
        <w:rPr>
          <w:rFonts w:hint="eastAsia"/>
        </w:rPr>
        <w:t>слід</w:t>
      </w:r>
      <w:r>
        <w:t></w:t>
      </w:r>
      <w:r>
        <w:rPr>
          <w:rFonts w:hint="eastAsia"/>
        </w:rPr>
        <w:t>відносити</w:t>
      </w:r>
      <w:r>
        <w:t></w:t>
      </w:r>
      <w:r>
        <w:rPr>
          <w:rFonts w:hint="eastAsia"/>
        </w:rPr>
        <w:t>конкурсний</w:t>
      </w:r>
      <w:r>
        <w:t></w:t>
      </w:r>
      <w:r>
        <w:rPr>
          <w:rFonts w:hint="eastAsia"/>
        </w:rPr>
        <w:t>відбір</w:t>
      </w:r>
      <w:r>
        <w:t></w:t>
      </w:r>
      <w:r>
        <w:rPr>
          <w:rFonts w:hint="eastAsia"/>
        </w:rPr>
        <w:t>та</w:t>
      </w:r>
    </w:p>
    <w:p w:rsidR="00754CD8" w:rsidRDefault="00754CD8" w:rsidP="00754CD8">
      <w:r>
        <w:rPr>
          <w:rFonts w:hint="eastAsia"/>
        </w:rPr>
        <w:t>атестацію</w:t>
      </w:r>
      <w:r>
        <w:t></w:t>
      </w:r>
      <w:r>
        <w:t></w:t>
      </w:r>
      <w:r>
        <w:rPr>
          <w:rFonts w:hint="eastAsia"/>
        </w:rPr>
        <w:t>Завданням</w:t>
      </w:r>
      <w:r>
        <w:t></w:t>
      </w:r>
      <w:r>
        <w:rPr>
          <w:rFonts w:hint="eastAsia"/>
        </w:rPr>
        <w:t>документально</w:t>
      </w:r>
      <w:r>
        <w:t></w:t>
      </w:r>
      <w:r>
        <w:rPr>
          <w:rFonts w:hint="eastAsia"/>
        </w:rPr>
        <w:t>ознайомчої</w:t>
      </w:r>
      <w:r>
        <w:t></w:t>
      </w:r>
      <w:r>
        <w:rPr>
          <w:rFonts w:hint="eastAsia"/>
        </w:rPr>
        <w:t>практики</w:t>
      </w:r>
      <w:r>
        <w:t></w:t>
      </w:r>
      <w:r>
        <w:rPr>
          <w:rFonts w:hint="eastAsia"/>
        </w:rPr>
        <w:t>є</w:t>
      </w:r>
      <w:r>
        <w:t></w:t>
      </w:r>
      <w:r>
        <w:rPr>
          <w:rFonts w:hint="eastAsia"/>
        </w:rPr>
        <w:t>визначення</w:t>
      </w:r>
    </w:p>
    <w:p w:rsidR="00754CD8" w:rsidRDefault="00754CD8" w:rsidP="00754CD8">
      <w:r>
        <w:rPr>
          <w:rFonts w:hint="eastAsia"/>
        </w:rPr>
        <w:t>кваліфікаційних</w:t>
      </w:r>
      <w:r>
        <w:t></w:t>
      </w:r>
      <w:r>
        <w:t></w:t>
      </w:r>
      <w:r>
        <w:rPr>
          <w:rFonts w:hint="eastAsia"/>
        </w:rPr>
        <w:t>професійних</w:t>
      </w:r>
      <w:r>
        <w:t></w:t>
      </w:r>
      <w:r>
        <w:t></w:t>
      </w:r>
      <w:r>
        <w:rPr>
          <w:rFonts w:hint="eastAsia"/>
        </w:rPr>
        <w:t>психофізіологічних</w:t>
      </w:r>
      <w:r>
        <w:t></w:t>
      </w:r>
      <w:r>
        <w:t></w:t>
      </w:r>
      <w:r>
        <w:rPr>
          <w:rFonts w:hint="eastAsia"/>
        </w:rPr>
        <w:t>а</w:t>
      </w:r>
      <w:r>
        <w:t></w:t>
      </w:r>
      <w:r>
        <w:rPr>
          <w:rFonts w:hint="eastAsia"/>
        </w:rPr>
        <w:t>інколи</w:t>
      </w:r>
      <w:r>
        <w:t></w:t>
      </w:r>
      <w:r>
        <w:rPr>
          <w:rFonts w:hint="eastAsia"/>
        </w:rPr>
        <w:t>і</w:t>
      </w:r>
      <w:r>
        <w:t></w:t>
      </w:r>
      <w:r>
        <w:rPr>
          <w:rFonts w:hint="eastAsia"/>
        </w:rPr>
        <w:t>кількісних</w:t>
      </w:r>
    </w:p>
    <w:p w:rsidR="00754CD8" w:rsidRDefault="00754CD8" w:rsidP="00754CD8">
      <w:r>
        <w:rPr>
          <w:rFonts w:hint="eastAsia"/>
        </w:rPr>
        <w:t>показників</w:t>
      </w:r>
      <w:r>
        <w:t></w:t>
      </w:r>
      <w:r>
        <w:rPr>
          <w:rFonts w:hint="eastAsia"/>
        </w:rPr>
        <w:t>праці</w:t>
      </w:r>
      <w:r>
        <w:t></w:t>
      </w:r>
      <w:r>
        <w:t></w:t>
      </w:r>
      <w:r>
        <w:rPr>
          <w:rFonts w:hint="eastAsia"/>
        </w:rPr>
        <w:t>які</w:t>
      </w:r>
      <w:r>
        <w:t></w:t>
      </w:r>
      <w:r>
        <w:rPr>
          <w:rFonts w:hint="eastAsia"/>
        </w:rPr>
        <w:t>характеризують</w:t>
      </w:r>
      <w:r>
        <w:t></w:t>
      </w:r>
      <w:r>
        <w:rPr>
          <w:rFonts w:hint="eastAsia"/>
        </w:rPr>
        <w:t>рівень</w:t>
      </w:r>
      <w:r>
        <w:t></w:t>
      </w:r>
      <w:r>
        <w:rPr>
          <w:rFonts w:hint="eastAsia"/>
        </w:rPr>
        <w:t>професійної</w:t>
      </w:r>
      <w:r>
        <w:t></w:t>
      </w:r>
      <w:r>
        <w:rPr>
          <w:rFonts w:hint="eastAsia"/>
        </w:rPr>
        <w:t>компетентності</w:t>
      </w:r>
    </w:p>
    <w:p w:rsidR="00754CD8" w:rsidRDefault="00754CD8" w:rsidP="00754CD8">
      <w:r>
        <w:rPr>
          <w:rFonts w:hint="eastAsia"/>
        </w:rPr>
        <w:t>працівника</w:t>
      </w:r>
      <w:r>
        <w:t></w:t>
      </w:r>
      <w:r>
        <w:t></w:t>
      </w:r>
      <w:r>
        <w:rPr>
          <w:rFonts w:hint="eastAsia"/>
        </w:rPr>
        <w:t>Наслідком</w:t>
      </w:r>
      <w:r>
        <w:t></w:t>
      </w:r>
      <w:r>
        <w:rPr>
          <w:rFonts w:hint="eastAsia"/>
        </w:rPr>
        <w:t>проведення</w:t>
      </w:r>
      <w:r>
        <w:t></w:t>
      </w:r>
      <w:r>
        <w:rPr>
          <w:rFonts w:hint="eastAsia"/>
        </w:rPr>
        <w:t>документально</w:t>
      </w:r>
      <w:r>
        <w:t></w:t>
      </w:r>
      <w:r>
        <w:rPr>
          <w:rFonts w:hint="eastAsia"/>
        </w:rPr>
        <w:t>ознайомчої</w:t>
      </w:r>
      <w:r>
        <w:t></w:t>
      </w:r>
      <w:r>
        <w:rPr>
          <w:rFonts w:hint="eastAsia"/>
        </w:rPr>
        <w:t>процедури</w:t>
      </w:r>
      <w:r>
        <w:t></w:t>
      </w:r>
      <w:r>
        <w:rPr>
          <w:rFonts w:hint="eastAsia"/>
        </w:rPr>
        <w:t>як</w:t>
      </w:r>
    </w:p>
    <w:p w:rsidR="00754CD8" w:rsidRDefault="00754CD8" w:rsidP="00754CD8">
      <w:r>
        <w:rPr>
          <w:rFonts w:hint="eastAsia"/>
        </w:rPr>
        <w:t>самостійного</w:t>
      </w:r>
      <w:r>
        <w:t></w:t>
      </w:r>
      <w:r>
        <w:rPr>
          <w:rFonts w:hint="eastAsia"/>
        </w:rPr>
        <w:t>способу</w:t>
      </w:r>
      <w:r>
        <w:t></w:t>
      </w:r>
      <w:r>
        <w:rPr>
          <w:rFonts w:hint="eastAsia"/>
        </w:rPr>
        <w:t>визначення</w:t>
      </w:r>
      <w:r>
        <w:t></w:t>
      </w:r>
      <w:r>
        <w:rPr>
          <w:rFonts w:hint="eastAsia"/>
        </w:rPr>
        <w:t>професійного</w:t>
      </w:r>
      <w:r>
        <w:t></w:t>
      </w:r>
      <w:r>
        <w:rPr>
          <w:rFonts w:hint="eastAsia"/>
        </w:rPr>
        <w:t>рівня</w:t>
      </w:r>
      <w:r>
        <w:t></w:t>
      </w:r>
      <w:r>
        <w:rPr>
          <w:rFonts w:hint="eastAsia"/>
        </w:rPr>
        <w:t>працівника</w:t>
      </w:r>
      <w:r>
        <w:t></w:t>
      </w:r>
      <w:r>
        <w:rPr>
          <w:rFonts w:hint="eastAsia"/>
        </w:rPr>
        <w:t>є</w:t>
      </w:r>
      <w:r>
        <w:t></w:t>
      </w:r>
      <w:r>
        <w:rPr>
          <w:rFonts w:hint="eastAsia"/>
        </w:rPr>
        <w:t>укладання</w:t>
      </w:r>
    </w:p>
    <w:p w:rsidR="00754CD8" w:rsidRDefault="00754CD8" w:rsidP="00754CD8">
      <w:r>
        <w:rPr>
          <w:rFonts w:hint="eastAsia"/>
        </w:rPr>
        <w:t>чи</w:t>
      </w:r>
      <w:r>
        <w:t></w:t>
      </w:r>
      <w:r>
        <w:rPr>
          <w:rFonts w:hint="eastAsia"/>
        </w:rPr>
        <w:t>відмова</w:t>
      </w:r>
      <w:r>
        <w:t></w:t>
      </w:r>
      <w:r>
        <w:rPr>
          <w:rFonts w:hint="eastAsia"/>
        </w:rPr>
        <w:t>від</w:t>
      </w:r>
      <w:r>
        <w:t></w:t>
      </w:r>
      <w:r>
        <w:rPr>
          <w:rFonts w:hint="eastAsia"/>
        </w:rPr>
        <w:t>укладання</w:t>
      </w:r>
      <w:r>
        <w:t></w:t>
      </w:r>
      <w:r>
        <w:rPr>
          <w:rFonts w:hint="eastAsia"/>
        </w:rPr>
        <w:t>трудового</w:t>
      </w:r>
      <w:r>
        <w:t></w:t>
      </w:r>
      <w:r>
        <w:rPr>
          <w:rFonts w:hint="eastAsia"/>
        </w:rPr>
        <w:t>договору</w:t>
      </w:r>
      <w:r>
        <w:t></w:t>
      </w:r>
      <w:r>
        <w:t></w:t>
      </w:r>
      <w:r>
        <w:rPr>
          <w:rFonts w:hint="eastAsia"/>
        </w:rPr>
        <w:t>Наслідками</w:t>
      </w:r>
      <w:r>
        <w:t></w:t>
      </w:r>
      <w:r>
        <w:rPr>
          <w:rFonts w:hint="eastAsia"/>
        </w:rPr>
        <w:t>використання</w:t>
      </w:r>
    </w:p>
    <w:p w:rsidR="00754CD8" w:rsidRDefault="00754CD8" w:rsidP="00754CD8">
      <w:r>
        <w:rPr>
          <w:rFonts w:hint="eastAsia"/>
        </w:rPr>
        <w:t>документально</w:t>
      </w:r>
      <w:r>
        <w:t></w:t>
      </w:r>
      <w:r>
        <w:rPr>
          <w:rFonts w:hint="eastAsia"/>
        </w:rPr>
        <w:t>ознайомчої</w:t>
      </w:r>
      <w:r>
        <w:t></w:t>
      </w:r>
      <w:r>
        <w:rPr>
          <w:rFonts w:hint="eastAsia"/>
        </w:rPr>
        <w:t>практики</w:t>
      </w:r>
      <w:r>
        <w:t></w:t>
      </w:r>
      <w:r>
        <w:rPr>
          <w:rFonts w:hint="eastAsia"/>
        </w:rPr>
        <w:t>як</w:t>
      </w:r>
      <w:r>
        <w:t></w:t>
      </w:r>
      <w:r>
        <w:rPr>
          <w:rFonts w:hint="eastAsia"/>
        </w:rPr>
        <w:t>етапу</w:t>
      </w:r>
      <w:r>
        <w:t></w:t>
      </w:r>
      <w:r>
        <w:rPr>
          <w:rFonts w:hint="eastAsia"/>
        </w:rPr>
        <w:t>конкурсного</w:t>
      </w:r>
      <w:r>
        <w:t></w:t>
      </w:r>
      <w:r>
        <w:rPr>
          <w:rFonts w:hint="eastAsia"/>
        </w:rPr>
        <w:t>відбору</w:t>
      </w:r>
      <w:r>
        <w:t></w:t>
      </w:r>
      <w:r>
        <w:rPr>
          <w:rFonts w:hint="eastAsia"/>
        </w:rPr>
        <w:t>є</w:t>
      </w:r>
      <w:r>
        <w:t></w:t>
      </w:r>
      <w:r>
        <w:rPr>
          <w:rFonts w:hint="eastAsia"/>
        </w:rPr>
        <w:t>допуск</w:t>
      </w:r>
    </w:p>
    <w:p w:rsidR="00754CD8" w:rsidRDefault="00754CD8" w:rsidP="00754CD8">
      <w:r>
        <w:t></w:t>
      </w:r>
      <w:r>
        <w:t></w:t>
      </w:r>
      <w:r>
        <w:t></w:t>
      </w:r>
    </w:p>
    <w:p w:rsidR="00754CD8" w:rsidRDefault="00754CD8" w:rsidP="00754CD8">
      <w:r>
        <w:rPr>
          <w:rFonts w:hint="eastAsia"/>
        </w:rPr>
        <w:t>до</w:t>
      </w:r>
      <w:r>
        <w:t></w:t>
      </w:r>
      <w:r>
        <w:rPr>
          <w:rFonts w:hint="eastAsia"/>
        </w:rPr>
        <w:t>подальшої</w:t>
      </w:r>
      <w:r>
        <w:t></w:t>
      </w:r>
      <w:r>
        <w:rPr>
          <w:rFonts w:hint="eastAsia"/>
        </w:rPr>
        <w:t>участі</w:t>
      </w:r>
      <w:r>
        <w:t></w:t>
      </w:r>
      <w:r>
        <w:rPr>
          <w:rFonts w:hint="eastAsia"/>
        </w:rPr>
        <w:t>у</w:t>
      </w:r>
      <w:r>
        <w:t></w:t>
      </w:r>
      <w:r>
        <w:rPr>
          <w:rFonts w:hint="eastAsia"/>
        </w:rPr>
        <w:t>ньому</w:t>
      </w:r>
      <w:r>
        <w:t></w:t>
      </w:r>
      <w:r>
        <w:rPr>
          <w:rFonts w:hint="eastAsia"/>
        </w:rPr>
        <w:t>чи</w:t>
      </w:r>
      <w:r>
        <w:t></w:t>
      </w:r>
      <w:r>
        <w:rPr>
          <w:rFonts w:hint="eastAsia"/>
        </w:rPr>
        <w:t>прийняття</w:t>
      </w:r>
      <w:r>
        <w:t></w:t>
      </w:r>
      <w:r>
        <w:rPr>
          <w:rFonts w:hint="eastAsia"/>
        </w:rPr>
        <w:t>рішення</w:t>
      </w:r>
      <w:r>
        <w:t></w:t>
      </w:r>
      <w:r>
        <w:rPr>
          <w:rFonts w:hint="eastAsia"/>
        </w:rPr>
        <w:t>про</w:t>
      </w:r>
      <w:r>
        <w:t></w:t>
      </w:r>
      <w:r>
        <w:rPr>
          <w:rFonts w:hint="eastAsia"/>
        </w:rPr>
        <w:t>виключення</w:t>
      </w:r>
      <w:r>
        <w:t></w:t>
      </w:r>
      <w:r>
        <w:rPr>
          <w:rFonts w:hint="eastAsia"/>
        </w:rPr>
        <w:t>з</w:t>
      </w:r>
    </w:p>
    <w:p w:rsidR="00754CD8" w:rsidRDefault="00754CD8" w:rsidP="00754CD8">
      <w:r>
        <w:rPr>
          <w:rFonts w:hint="eastAsia"/>
        </w:rPr>
        <w:t>конкурсу</w:t>
      </w:r>
      <w:r>
        <w:t></w:t>
      </w:r>
      <w:r>
        <w:rPr>
          <w:rFonts w:hint="eastAsia"/>
        </w:rPr>
        <w:t>у</w:t>
      </w:r>
      <w:r>
        <w:t></w:t>
      </w:r>
      <w:r>
        <w:rPr>
          <w:rFonts w:hint="eastAsia"/>
        </w:rPr>
        <w:t>зв’язку</w:t>
      </w:r>
      <w:r>
        <w:t></w:t>
      </w:r>
      <w:r>
        <w:rPr>
          <w:rFonts w:hint="eastAsia"/>
        </w:rPr>
        <w:t>з</w:t>
      </w:r>
      <w:r>
        <w:t></w:t>
      </w:r>
      <w:r>
        <w:rPr>
          <w:rFonts w:hint="eastAsia"/>
        </w:rPr>
        <w:t>невідповідністю</w:t>
      </w:r>
      <w:r>
        <w:t></w:t>
      </w:r>
      <w:r>
        <w:rPr>
          <w:rFonts w:hint="eastAsia"/>
        </w:rPr>
        <w:t>працівника</w:t>
      </w:r>
      <w:r>
        <w:t></w:t>
      </w:r>
      <w:r>
        <w:rPr>
          <w:rFonts w:hint="eastAsia"/>
        </w:rPr>
        <w:t>встановленим</w:t>
      </w:r>
      <w:r>
        <w:t></w:t>
      </w:r>
      <w:r>
        <w:rPr>
          <w:rFonts w:hint="eastAsia"/>
        </w:rPr>
        <w:t>вимогам</w:t>
      </w:r>
      <w:r>
        <w:t></w:t>
      </w:r>
    </w:p>
    <w:p w:rsidR="00754CD8" w:rsidRDefault="00754CD8" w:rsidP="00754CD8">
      <w:r>
        <w:t></w:t>
      </w:r>
      <w:r>
        <w:t></w:t>
      </w:r>
      <w:r>
        <w:t></w:t>
      </w:r>
      <w:r>
        <w:t></w:t>
      </w:r>
      <w:r>
        <w:rPr>
          <w:rFonts w:hint="eastAsia"/>
        </w:rPr>
        <w:t>Правове</w:t>
      </w:r>
      <w:r>
        <w:t></w:t>
      </w:r>
      <w:r>
        <w:rPr>
          <w:rFonts w:hint="eastAsia"/>
        </w:rPr>
        <w:t>регулювання</w:t>
      </w:r>
      <w:r>
        <w:t></w:t>
      </w:r>
      <w:r>
        <w:rPr>
          <w:rFonts w:hint="eastAsia"/>
        </w:rPr>
        <w:t>оцінки</w:t>
      </w:r>
      <w:r>
        <w:t></w:t>
      </w:r>
      <w:r>
        <w:rPr>
          <w:rFonts w:hint="eastAsia"/>
        </w:rPr>
        <w:t>професійного</w:t>
      </w:r>
      <w:r>
        <w:t></w:t>
      </w:r>
      <w:r>
        <w:rPr>
          <w:rFonts w:hint="eastAsia"/>
        </w:rPr>
        <w:t>рівня</w:t>
      </w:r>
      <w:r>
        <w:t></w:t>
      </w:r>
      <w:r>
        <w:rPr>
          <w:rFonts w:hint="eastAsia"/>
        </w:rPr>
        <w:t>працівників</w:t>
      </w:r>
    </w:p>
    <w:p w:rsidR="00754CD8" w:rsidRDefault="00754CD8" w:rsidP="00754CD8">
      <w:r>
        <w:rPr>
          <w:rFonts w:hint="eastAsia"/>
        </w:rPr>
        <w:t>потребує</w:t>
      </w:r>
      <w:r>
        <w:t></w:t>
      </w:r>
      <w:r>
        <w:rPr>
          <w:rFonts w:hint="eastAsia"/>
        </w:rPr>
        <w:t>вдосконалення</w:t>
      </w:r>
      <w:r>
        <w:t></w:t>
      </w:r>
      <w:r>
        <w:t></w:t>
      </w:r>
      <w:r>
        <w:rPr>
          <w:rFonts w:hint="eastAsia"/>
        </w:rPr>
        <w:t>тому</w:t>
      </w:r>
      <w:r>
        <w:t></w:t>
      </w:r>
      <w:r>
        <w:rPr>
          <w:rFonts w:hint="eastAsia"/>
        </w:rPr>
        <w:t>в</w:t>
      </w:r>
      <w:r>
        <w:t></w:t>
      </w:r>
      <w:r>
        <w:rPr>
          <w:rFonts w:hint="eastAsia"/>
        </w:rPr>
        <w:t>роботі</w:t>
      </w:r>
      <w:r>
        <w:t></w:t>
      </w:r>
      <w:r>
        <w:rPr>
          <w:rFonts w:hint="eastAsia"/>
        </w:rPr>
        <w:t>сформульовано</w:t>
      </w:r>
      <w:r>
        <w:t></w:t>
      </w:r>
      <w:r>
        <w:rPr>
          <w:rFonts w:hint="eastAsia"/>
        </w:rPr>
        <w:t>наступні</w:t>
      </w:r>
      <w:r>
        <w:t></w:t>
      </w:r>
      <w:r>
        <w:rPr>
          <w:rFonts w:hint="eastAsia"/>
        </w:rPr>
        <w:t>пропозиції</w:t>
      </w:r>
      <w:r>
        <w:t></w:t>
      </w:r>
      <w:r>
        <w:rPr>
          <w:rFonts w:hint="eastAsia"/>
        </w:rPr>
        <w:t>в</w:t>
      </w:r>
    </w:p>
    <w:p w:rsidR="00754CD8" w:rsidRDefault="00754CD8" w:rsidP="00754CD8">
      <w:r>
        <w:rPr>
          <w:rFonts w:hint="eastAsia"/>
        </w:rPr>
        <w:t>означеному</w:t>
      </w:r>
      <w:r>
        <w:t></w:t>
      </w:r>
      <w:r>
        <w:rPr>
          <w:rFonts w:hint="eastAsia"/>
        </w:rPr>
        <w:t>напрямку</w:t>
      </w:r>
      <w:r>
        <w:t></w:t>
      </w:r>
    </w:p>
    <w:p w:rsidR="00754CD8" w:rsidRDefault="00754CD8" w:rsidP="00754CD8">
      <w:r>
        <w:t></w:t>
      </w:r>
      <w:r>
        <w:t></w:t>
      </w:r>
      <w:r>
        <w:t></w:t>
      </w:r>
      <w:r>
        <w:rPr>
          <w:rFonts w:hint="eastAsia"/>
        </w:rPr>
        <w:t>ч</w:t>
      </w:r>
      <w:r>
        <w:t></w:t>
      </w:r>
      <w:r>
        <w:t></w:t>
      </w:r>
      <w:r>
        <w:t></w:t>
      </w:r>
      <w:r>
        <w:rPr>
          <w:rFonts w:hint="eastAsia"/>
        </w:rPr>
        <w:t>ст</w:t>
      </w:r>
      <w:r>
        <w:t></w:t>
      </w:r>
      <w:r>
        <w:t></w:t>
      </w:r>
      <w:r>
        <w:t></w:t>
      </w:r>
      <w:r>
        <w:t></w:t>
      </w:r>
      <w:r>
        <w:rPr>
          <w:rFonts w:hint="eastAsia"/>
        </w:rPr>
        <w:t>КЗпП</w:t>
      </w:r>
      <w:r>
        <w:t></w:t>
      </w:r>
      <w:r>
        <w:rPr>
          <w:rFonts w:hint="eastAsia"/>
        </w:rPr>
        <w:t>викласти</w:t>
      </w:r>
      <w:r>
        <w:t></w:t>
      </w:r>
      <w:r>
        <w:rPr>
          <w:rFonts w:hint="eastAsia"/>
        </w:rPr>
        <w:t>в</w:t>
      </w:r>
      <w:r>
        <w:t></w:t>
      </w:r>
      <w:r>
        <w:rPr>
          <w:rFonts w:hint="eastAsia"/>
        </w:rPr>
        <w:t>наступній</w:t>
      </w:r>
      <w:r>
        <w:t></w:t>
      </w:r>
      <w:r>
        <w:rPr>
          <w:rFonts w:hint="eastAsia"/>
        </w:rPr>
        <w:t>редакції</w:t>
      </w:r>
      <w:r>
        <w:t></w:t>
      </w:r>
      <w:r>
        <w:t></w:t>
      </w:r>
      <w:r>
        <w:t></w:t>
      </w:r>
      <w:r>
        <w:rPr>
          <w:rFonts w:hint="eastAsia"/>
        </w:rPr>
        <w:t>Випробування</w:t>
      </w:r>
      <w:r>
        <w:t></w:t>
      </w:r>
      <w:r>
        <w:rPr>
          <w:rFonts w:hint="eastAsia"/>
        </w:rPr>
        <w:t>не</w:t>
      </w:r>
    </w:p>
    <w:p w:rsidR="00754CD8" w:rsidRDefault="00754CD8" w:rsidP="00754CD8">
      <w:r>
        <w:rPr>
          <w:rFonts w:hint="eastAsia"/>
        </w:rPr>
        <w:t>встановлюється</w:t>
      </w:r>
      <w:r>
        <w:t></w:t>
      </w:r>
      <w:r>
        <w:rPr>
          <w:rFonts w:hint="eastAsia"/>
        </w:rPr>
        <w:t>при</w:t>
      </w:r>
      <w:r>
        <w:t></w:t>
      </w:r>
      <w:r>
        <w:rPr>
          <w:rFonts w:hint="eastAsia"/>
        </w:rPr>
        <w:t>прийнятті</w:t>
      </w:r>
      <w:r>
        <w:t></w:t>
      </w:r>
      <w:r>
        <w:rPr>
          <w:rFonts w:hint="eastAsia"/>
        </w:rPr>
        <w:t>на</w:t>
      </w:r>
      <w:r>
        <w:t></w:t>
      </w:r>
      <w:r>
        <w:rPr>
          <w:rFonts w:hint="eastAsia"/>
        </w:rPr>
        <w:t>роботу</w:t>
      </w:r>
      <w:r>
        <w:t></w:t>
      </w:r>
      <w:r>
        <w:t></w:t>
      </w:r>
      <w:r>
        <w:rPr>
          <w:rFonts w:hint="eastAsia"/>
        </w:rPr>
        <w:t>а</w:t>
      </w:r>
      <w:r>
        <w:t></w:t>
      </w:r>
      <w:r>
        <w:t></w:t>
      </w:r>
      <w:r>
        <w:rPr>
          <w:rFonts w:hint="eastAsia"/>
        </w:rPr>
        <w:t>неповнолітніх</w:t>
      </w:r>
      <w:r>
        <w:t></w:t>
      </w:r>
      <w:r>
        <w:t></w:t>
      </w:r>
      <w:r>
        <w:rPr>
          <w:rFonts w:hint="eastAsia"/>
        </w:rPr>
        <w:t>б</w:t>
      </w:r>
      <w:r>
        <w:t></w:t>
      </w:r>
      <w:r>
        <w:t></w:t>
      </w:r>
      <w:r>
        <w:rPr>
          <w:rFonts w:hint="eastAsia"/>
        </w:rPr>
        <w:t>звільнених</w:t>
      </w:r>
      <w:r>
        <w:t></w:t>
      </w:r>
      <w:r>
        <w:rPr>
          <w:rFonts w:hint="eastAsia"/>
        </w:rPr>
        <w:t>з</w:t>
      </w:r>
    </w:p>
    <w:p w:rsidR="00754CD8" w:rsidRDefault="00754CD8" w:rsidP="00754CD8">
      <w:r>
        <w:rPr>
          <w:rFonts w:hint="eastAsia"/>
        </w:rPr>
        <w:t>військової</w:t>
      </w:r>
      <w:r>
        <w:t></w:t>
      </w:r>
      <w:r>
        <w:rPr>
          <w:rFonts w:hint="eastAsia"/>
        </w:rPr>
        <w:t>чи</w:t>
      </w:r>
      <w:r>
        <w:t></w:t>
      </w:r>
      <w:r>
        <w:rPr>
          <w:rFonts w:hint="eastAsia"/>
        </w:rPr>
        <w:t>альтернативної</w:t>
      </w:r>
      <w:r>
        <w:t></w:t>
      </w:r>
      <w:r>
        <w:t></w:t>
      </w:r>
      <w:r>
        <w:rPr>
          <w:rFonts w:hint="eastAsia"/>
        </w:rPr>
        <w:t>невійськової</w:t>
      </w:r>
      <w:r>
        <w:t></w:t>
      </w:r>
      <w:r>
        <w:t></w:t>
      </w:r>
      <w:r>
        <w:rPr>
          <w:rFonts w:hint="eastAsia"/>
        </w:rPr>
        <w:t>служби</w:t>
      </w:r>
      <w:r>
        <w:t></w:t>
      </w:r>
      <w:r>
        <w:t></w:t>
      </w:r>
      <w:r>
        <w:rPr>
          <w:rFonts w:hint="eastAsia"/>
        </w:rPr>
        <w:t>які</w:t>
      </w:r>
      <w:r>
        <w:t></w:t>
      </w:r>
      <w:r>
        <w:rPr>
          <w:rFonts w:hint="eastAsia"/>
        </w:rPr>
        <w:t>вперше</w:t>
      </w:r>
      <w:r>
        <w:t></w:t>
      </w:r>
      <w:r>
        <w:rPr>
          <w:rFonts w:hint="eastAsia"/>
        </w:rPr>
        <w:t>стають</w:t>
      </w:r>
      <w:r>
        <w:t></w:t>
      </w:r>
      <w:r>
        <w:rPr>
          <w:rFonts w:hint="eastAsia"/>
        </w:rPr>
        <w:t>до</w:t>
      </w:r>
    </w:p>
    <w:p w:rsidR="00754CD8" w:rsidRDefault="00754CD8" w:rsidP="00754CD8">
      <w:r>
        <w:rPr>
          <w:rFonts w:hint="eastAsia"/>
        </w:rPr>
        <w:t>роботи</w:t>
      </w:r>
      <w:r>
        <w:t></w:t>
      </w:r>
      <w:r>
        <w:rPr>
          <w:rFonts w:hint="eastAsia"/>
        </w:rPr>
        <w:t>протягом</w:t>
      </w:r>
      <w:r>
        <w:t></w:t>
      </w:r>
      <w:r>
        <w:rPr>
          <w:rFonts w:hint="eastAsia"/>
        </w:rPr>
        <w:t>року</w:t>
      </w:r>
      <w:r>
        <w:t></w:t>
      </w:r>
      <w:r>
        <w:rPr>
          <w:rFonts w:hint="eastAsia"/>
        </w:rPr>
        <w:t>після</w:t>
      </w:r>
      <w:r>
        <w:t></w:t>
      </w:r>
      <w:r>
        <w:rPr>
          <w:rFonts w:hint="eastAsia"/>
        </w:rPr>
        <w:t>такого</w:t>
      </w:r>
      <w:r>
        <w:t></w:t>
      </w:r>
      <w:r>
        <w:rPr>
          <w:rFonts w:hint="eastAsia"/>
        </w:rPr>
        <w:t>звільнення</w:t>
      </w:r>
      <w:r>
        <w:t></w:t>
      </w:r>
      <w:r>
        <w:t></w:t>
      </w:r>
      <w:r>
        <w:rPr>
          <w:rFonts w:hint="eastAsia"/>
        </w:rPr>
        <w:t>в</w:t>
      </w:r>
      <w:r>
        <w:t></w:t>
      </w:r>
      <w:r>
        <w:t></w:t>
      </w:r>
      <w:r>
        <w:rPr>
          <w:rFonts w:hint="eastAsia"/>
        </w:rPr>
        <w:t>призначених</w:t>
      </w:r>
      <w:r>
        <w:t></w:t>
      </w:r>
      <w:r>
        <w:rPr>
          <w:rFonts w:hint="eastAsia"/>
        </w:rPr>
        <w:t>на</w:t>
      </w:r>
      <w:r>
        <w:t></w:t>
      </w:r>
      <w:r>
        <w:rPr>
          <w:rFonts w:hint="eastAsia"/>
        </w:rPr>
        <w:t>посаду</w:t>
      </w:r>
      <w:r>
        <w:t></w:t>
      </w:r>
      <w:r>
        <w:t></w:t>
      </w:r>
      <w:r>
        <w:rPr>
          <w:rFonts w:hint="eastAsia"/>
        </w:rPr>
        <w:t>г</w:t>
      </w:r>
      <w:r>
        <w:t></w:t>
      </w:r>
    </w:p>
    <w:p w:rsidR="00754CD8" w:rsidRDefault="00754CD8" w:rsidP="00754CD8">
      <w:r>
        <w:rPr>
          <w:rFonts w:hint="eastAsia"/>
        </w:rPr>
        <w:t>обраних</w:t>
      </w:r>
      <w:r>
        <w:t></w:t>
      </w:r>
      <w:r>
        <w:rPr>
          <w:rFonts w:hint="eastAsia"/>
        </w:rPr>
        <w:t>на</w:t>
      </w:r>
      <w:r>
        <w:t></w:t>
      </w:r>
      <w:r>
        <w:rPr>
          <w:rFonts w:hint="eastAsia"/>
        </w:rPr>
        <w:t>посаду</w:t>
      </w:r>
      <w:r>
        <w:t></w:t>
      </w:r>
      <w:r>
        <w:rPr>
          <w:rFonts w:hint="eastAsia"/>
        </w:rPr>
        <w:t>державної</w:t>
      </w:r>
      <w:r>
        <w:t></w:t>
      </w:r>
      <w:r>
        <w:rPr>
          <w:rFonts w:hint="eastAsia"/>
        </w:rPr>
        <w:t>служби</w:t>
      </w:r>
      <w:r>
        <w:t></w:t>
      </w:r>
      <w:r>
        <w:t></w:t>
      </w:r>
      <w:r>
        <w:rPr>
          <w:rFonts w:hint="eastAsia"/>
        </w:rPr>
        <w:t>ґ</w:t>
      </w:r>
      <w:r>
        <w:t></w:t>
      </w:r>
      <w:r>
        <w:t></w:t>
      </w:r>
      <w:r>
        <w:rPr>
          <w:rFonts w:hint="eastAsia"/>
        </w:rPr>
        <w:t>які</w:t>
      </w:r>
      <w:r>
        <w:t></w:t>
      </w:r>
      <w:r>
        <w:rPr>
          <w:rFonts w:hint="eastAsia"/>
        </w:rPr>
        <w:t>пройшли</w:t>
      </w:r>
      <w:r>
        <w:t></w:t>
      </w:r>
      <w:r>
        <w:rPr>
          <w:rFonts w:hint="eastAsia"/>
        </w:rPr>
        <w:t>стажування</w:t>
      </w:r>
      <w:r>
        <w:t></w:t>
      </w:r>
      <w:r>
        <w:rPr>
          <w:rFonts w:hint="eastAsia"/>
        </w:rPr>
        <w:t>з</w:t>
      </w:r>
      <w:r>
        <w:t></w:t>
      </w:r>
      <w:r>
        <w:rPr>
          <w:rFonts w:hint="eastAsia"/>
        </w:rPr>
        <w:t>відривом</w:t>
      </w:r>
    </w:p>
    <w:p w:rsidR="00754CD8" w:rsidRDefault="00754CD8" w:rsidP="00754CD8">
      <w:r>
        <w:rPr>
          <w:rFonts w:hint="eastAsia"/>
        </w:rPr>
        <w:t>від</w:t>
      </w:r>
      <w:r>
        <w:t></w:t>
      </w:r>
      <w:r>
        <w:rPr>
          <w:rFonts w:hint="eastAsia"/>
        </w:rPr>
        <w:t>основної</w:t>
      </w:r>
      <w:r>
        <w:t></w:t>
      </w:r>
      <w:r>
        <w:rPr>
          <w:rFonts w:hint="eastAsia"/>
        </w:rPr>
        <w:t>роботи</w:t>
      </w:r>
      <w:r>
        <w:t></w:t>
      </w:r>
      <w:r>
        <w:t></w:t>
      </w:r>
      <w:r>
        <w:rPr>
          <w:rFonts w:hint="eastAsia"/>
        </w:rPr>
        <w:t>д</w:t>
      </w:r>
      <w:r>
        <w:t></w:t>
      </w:r>
      <w:r>
        <w:t></w:t>
      </w:r>
      <w:r>
        <w:rPr>
          <w:rFonts w:hint="eastAsia"/>
        </w:rPr>
        <w:t>які</w:t>
      </w:r>
      <w:r>
        <w:t></w:t>
      </w:r>
      <w:r>
        <w:rPr>
          <w:rFonts w:hint="eastAsia"/>
        </w:rPr>
        <w:t>закінчили</w:t>
      </w:r>
      <w:r>
        <w:t></w:t>
      </w:r>
      <w:r>
        <w:rPr>
          <w:rFonts w:hint="eastAsia"/>
        </w:rPr>
        <w:t>професійно</w:t>
      </w:r>
      <w:r>
        <w:t></w:t>
      </w:r>
      <w:r>
        <w:rPr>
          <w:rFonts w:hint="eastAsia"/>
        </w:rPr>
        <w:t>технічні</w:t>
      </w:r>
      <w:r>
        <w:t></w:t>
      </w:r>
      <w:r>
        <w:rPr>
          <w:rFonts w:hint="eastAsia"/>
        </w:rPr>
        <w:t>чи</w:t>
      </w:r>
      <w:r>
        <w:t></w:t>
      </w:r>
      <w:r>
        <w:rPr>
          <w:rFonts w:hint="eastAsia"/>
        </w:rPr>
        <w:t>вищі</w:t>
      </w:r>
      <w:r>
        <w:t></w:t>
      </w:r>
      <w:r>
        <w:rPr>
          <w:rFonts w:hint="eastAsia"/>
        </w:rPr>
        <w:t>навчальні</w:t>
      </w:r>
    </w:p>
    <w:p w:rsidR="00754CD8" w:rsidRDefault="00754CD8" w:rsidP="00754CD8">
      <w:r>
        <w:rPr>
          <w:rFonts w:hint="eastAsia"/>
        </w:rPr>
        <w:t>заклади</w:t>
      </w:r>
      <w:r>
        <w:t></w:t>
      </w:r>
      <w:r>
        <w:rPr>
          <w:rFonts w:hint="eastAsia"/>
        </w:rPr>
        <w:t>і</w:t>
      </w:r>
      <w:r>
        <w:t></w:t>
      </w:r>
      <w:r>
        <w:rPr>
          <w:rFonts w:hint="eastAsia"/>
        </w:rPr>
        <w:t>вперше</w:t>
      </w:r>
      <w:r>
        <w:t></w:t>
      </w:r>
      <w:r>
        <w:rPr>
          <w:rFonts w:hint="eastAsia"/>
        </w:rPr>
        <w:t>стають</w:t>
      </w:r>
      <w:r>
        <w:t></w:t>
      </w:r>
      <w:r>
        <w:rPr>
          <w:rFonts w:hint="eastAsia"/>
        </w:rPr>
        <w:t>до</w:t>
      </w:r>
      <w:r>
        <w:t></w:t>
      </w:r>
      <w:r>
        <w:rPr>
          <w:rFonts w:hint="eastAsia"/>
        </w:rPr>
        <w:t>роботи</w:t>
      </w:r>
      <w:r>
        <w:t></w:t>
      </w:r>
      <w:r>
        <w:rPr>
          <w:rFonts w:hint="eastAsia"/>
        </w:rPr>
        <w:t>за</w:t>
      </w:r>
      <w:r>
        <w:t></w:t>
      </w:r>
      <w:r>
        <w:rPr>
          <w:rFonts w:hint="eastAsia"/>
        </w:rPr>
        <w:t>здобутою</w:t>
      </w:r>
      <w:r>
        <w:t></w:t>
      </w:r>
      <w:r>
        <w:rPr>
          <w:rFonts w:hint="eastAsia"/>
        </w:rPr>
        <w:t>професією</w:t>
      </w:r>
      <w:r>
        <w:t></w:t>
      </w:r>
      <w:r>
        <w:t></w:t>
      </w:r>
      <w:r>
        <w:rPr>
          <w:rFonts w:hint="eastAsia"/>
        </w:rPr>
        <w:t>спеціальністю</w:t>
      </w:r>
      <w:r>
        <w:t></w:t>
      </w:r>
      <w:r>
        <w:t></w:t>
      </w:r>
    </w:p>
    <w:p w:rsidR="00754CD8" w:rsidRDefault="00754CD8" w:rsidP="00754CD8">
      <w:r>
        <w:rPr>
          <w:rFonts w:hint="eastAsia"/>
        </w:rPr>
        <w:t>е</w:t>
      </w:r>
      <w:r>
        <w:t></w:t>
      </w:r>
      <w:r>
        <w:t></w:t>
      </w:r>
      <w:r>
        <w:rPr>
          <w:rFonts w:hint="eastAsia"/>
        </w:rPr>
        <w:t>вагітних</w:t>
      </w:r>
      <w:r>
        <w:t></w:t>
      </w:r>
      <w:r>
        <w:rPr>
          <w:rFonts w:hint="eastAsia"/>
        </w:rPr>
        <w:t>жінок</w:t>
      </w:r>
      <w:r>
        <w:t></w:t>
      </w:r>
      <w:r>
        <w:rPr>
          <w:rFonts w:hint="eastAsia"/>
        </w:rPr>
        <w:t>і</w:t>
      </w:r>
      <w:r>
        <w:t></w:t>
      </w:r>
      <w:r>
        <w:rPr>
          <w:rFonts w:hint="eastAsia"/>
        </w:rPr>
        <w:t>жінок</w:t>
      </w:r>
      <w:r>
        <w:t></w:t>
      </w:r>
      <w:r>
        <w:t></w:t>
      </w:r>
      <w:r>
        <w:rPr>
          <w:rFonts w:hint="eastAsia"/>
        </w:rPr>
        <w:t>які</w:t>
      </w:r>
      <w:r>
        <w:t></w:t>
      </w:r>
      <w:r>
        <w:rPr>
          <w:rFonts w:hint="eastAsia"/>
        </w:rPr>
        <w:t>мають</w:t>
      </w:r>
      <w:r>
        <w:t></w:t>
      </w:r>
      <w:r>
        <w:rPr>
          <w:rFonts w:hint="eastAsia"/>
        </w:rPr>
        <w:t>дітей</w:t>
      </w:r>
      <w:r>
        <w:t></w:t>
      </w:r>
      <w:r>
        <w:rPr>
          <w:rFonts w:hint="eastAsia"/>
        </w:rPr>
        <w:t>віком</w:t>
      </w:r>
      <w:r>
        <w:t></w:t>
      </w:r>
      <w:r>
        <w:rPr>
          <w:rFonts w:hint="eastAsia"/>
        </w:rPr>
        <w:t>до</w:t>
      </w:r>
      <w:r>
        <w:t></w:t>
      </w:r>
      <w:r>
        <w:rPr>
          <w:rFonts w:hint="eastAsia"/>
        </w:rPr>
        <w:t>трьох</w:t>
      </w:r>
      <w:r>
        <w:t></w:t>
      </w:r>
      <w:r>
        <w:rPr>
          <w:rFonts w:hint="eastAsia"/>
        </w:rPr>
        <w:t>років</w:t>
      </w:r>
      <w:r>
        <w:t></w:t>
      </w:r>
      <w:r>
        <w:t></w:t>
      </w:r>
      <w:r>
        <w:rPr>
          <w:rFonts w:hint="eastAsia"/>
        </w:rPr>
        <w:t>є</w:t>
      </w:r>
      <w:r>
        <w:t></w:t>
      </w:r>
      <w:r>
        <w:t></w:t>
      </w:r>
      <w:r>
        <w:rPr>
          <w:rFonts w:hint="eastAsia"/>
        </w:rPr>
        <w:t>які</w:t>
      </w:r>
    </w:p>
    <w:p w:rsidR="00754CD8" w:rsidRDefault="00754CD8" w:rsidP="00754CD8">
      <w:r>
        <w:rPr>
          <w:rFonts w:hint="eastAsia"/>
        </w:rPr>
        <w:t>запрошені</w:t>
      </w:r>
      <w:r>
        <w:t></w:t>
      </w:r>
      <w:r>
        <w:rPr>
          <w:rFonts w:hint="eastAsia"/>
        </w:rPr>
        <w:t>на</w:t>
      </w:r>
      <w:r>
        <w:t></w:t>
      </w:r>
      <w:r>
        <w:rPr>
          <w:rFonts w:hint="eastAsia"/>
        </w:rPr>
        <w:t>роботу</w:t>
      </w:r>
      <w:r>
        <w:t></w:t>
      </w:r>
      <w:r>
        <w:rPr>
          <w:rFonts w:hint="eastAsia"/>
        </w:rPr>
        <w:t>в</w:t>
      </w:r>
      <w:r>
        <w:t></w:t>
      </w:r>
      <w:r>
        <w:rPr>
          <w:rFonts w:hint="eastAsia"/>
        </w:rPr>
        <w:t>порядку</w:t>
      </w:r>
      <w:r>
        <w:t></w:t>
      </w:r>
      <w:r>
        <w:rPr>
          <w:rFonts w:hint="eastAsia"/>
        </w:rPr>
        <w:t>переведення</w:t>
      </w:r>
      <w:r>
        <w:t></w:t>
      </w:r>
      <w:r>
        <w:rPr>
          <w:rFonts w:hint="eastAsia"/>
        </w:rPr>
        <w:t>від</w:t>
      </w:r>
      <w:r>
        <w:t></w:t>
      </w:r>
      <w:r>
        <w:rPr>
          <w:rFonts w:hint="eastAsia"/>
        </w:rPr>
        <w:t>іншого</w:t>
      </w:r>
      <w:r>
        <w:t></w:t>
      </w:r>
      <w:r>
        <w:rPr>
          <w:rFonts w:hint="eastAsia"/>
        </w:rPr>
        <w:t>роботодавця</w:t>
      </w:r>
      <w:r>
        <w:t></w:t>
      </w:r>
      <w:r>
        <w:rPr>
          <w:rFonts w:hint="eastAsia"/>
        </w:rPr>
        <w:t>за</w:t>
      </w:r>
    </w:p>
    <w:p w:rsidR="00754CD8" w:rsidRDefault="00754CD8" w:rsidP="00754CD8">
      <w:r>
        <w:rPr>
          <w:rFonts w:hint="eastAsia"/>
        </w:rPr>
        <w:t>погодженням</w:t>
      </w:r>
      <w:r>
        <w:t></w:t>
      </w:r>
      <w:r>
        <w:rPr>
          <w:rFonts w:hint="eastAsia"/>
        </w:rPr>
        <w:t>між</w:t>
      </w:r>
      <w:r>
        <w:t></w:t>
      </w:r>
      <w:r>
        <w:rPr>
          <w:rFonts w:hint="eastAsia"/>
        </w:rPr>
        <w:t>роботодавцями</w:t>
      </w:r>
      <w:r>
        <w:t></w:t>
      </w:r>
      <w:r>
        <w:t></w:t>
      </w:r>
      <w:r>
        <w:rPr>
          <w:rFonts w:hint="eastAsia"/>
        </w:rPr>
        <w:t>ж</w:t>
      </w:r>
      <w:r>
        <w:t></w:t>
      </w:r>
      <w:r>
        <w:t></w:t>
      </w:r>
      <w:r>
        <w:rPr>
          <w:rFonts w:hint="eastAsia"/>
        </w:rPr>
        <w:t>осіб</w:t>
      </w:r>
      <w:r>
        <w:t></w:t>
      </w:r>
      <w:r>
        <w:rPr>
          <w:rFonts w:hint="eastAsia"/>
        </w:rPr>
        <w:t>з</w:t>
      </w:r>
      <w:r>
        <w:t></w:t>
      </w:r>
      <w:r>
        <w:rPr>
          <w:rFonts w:hint="eastAsia"/>
        </w:rPr>
        <w:t>інвалідністю</w:t>
      </w:r>
      <w:r>
        <w:t></w:t>
      </w:r>
      <w:r>
        <w:t></w:t>
      </w:r>
      <w:r>
        <w:rPr>
          <w:rFonts w:hint="eastAsia"/>
        </w:rPr>
        <w:t>направлених</w:t>
      </w:r>
      <w:r>
        <w:t></w:t>
      </w:r>
      <w:r>
        <w:rPr>
          <w:rFonts w:hint="eastAsia"/>
        </w:rPr>
        <w:t>на</w:t>
      </w:r>
    </w:p>
    <w:p w:rsidR="00754CD8" w:rsidRDefault="00754CD8" w:rsidP="00754CD8">
      <w:r>
        <w:rPr>
          <w:rFonts w:hint="eastAsia"/>
        </w:rPr>
        <w:t>роботу</w:t>
      </w:r>
      <w:r>
        <w:t></w:t>
      </w:r>
      <w:r>
        <w:rPr>
          <w:rFonts w:hint="eastAsia"/>
        </w:rPr>
        <w:t>відповідно</w:t>
      </w:r>
      <w:r>
        <w:t></w:t>
      </w:r>
      <w:r>
        <w:rPr>
          <w:rFonts w:hint="eastAsia"/>
        </w:rPr>
        <w:t>до</w:t>
      </w:r>
      <w:r>
        <w:t></w:t>
      </w:r>
      <w:r>
        <w:rPr>
          <w:rFonts w:hint="eastAsia"/>
        </w:rPr>
        <w:t>рекомендацій</w:t>
      </w:r>
      <w:r>
        <w:t></w:t>
      </w:r>
      <w:r>
        <w:rPr>
          <w:rFonts w:hint="eastAsia"/>
        </w:rPr>
        <w:t>медико</w:t>
      </w:r>
      <w:r>
        <w:t></w:t>
      </w:r>
      <w:r>
        <w:rPr>
          <w:rFonts w:hint="eastAsia"/>
        </w:rPr>
        <w:t>соціальної</w:t>
      </w:r>
      <w:r>
        <w:t></w:t>
      </w:r>
      <w:r>
        <w:rPr>
          <w:rFonts w:hint="eastAsia"/>
        </w:rPr>
        <w:t>експертизи</w:t>
      </w:r>
      <w:r>
        <w:t></w:t>
      </w:r>
      <w:r>
        <w:t></w:t>
      </w:r>
      <w:r>
        <w:rPr>
          <w:rFonts w:hint="eastAsia"/>
        </w:rPr>
        <w:t>з</w:t>
      </w:r>
      <w:r>
        <w:t></w:t>
      </w:r>
      <w:r>
        <w:t></w:t>
      </w:r>
      <w:r>
        <w:rPr>
          <w:rFonts w:hint="eastAsia"/>
        </w:rPr>
        <w:t>з</w:t>
      </w:r>
      <w:r>
        <w:t></w:t>
      </w:r>
      <w:r>
        <w:rPr>
          <w:rFonts w:hint="eastAsia"/>
        </w:rPr>
        <w:t>якими</w:t>
      </w:r>
    </w:p>
    <w:p w:rsidR="00754CD8" w:rsidRDefault="00754CD8" w:rsidP="00754CD8">
      <w:r>
        <w:rPr>
          <w:rFonts w:hint="eastAsia"/>
        </w:rPr>
        <w:t>укладається</w:t>
      </w:r>
      <w:r>
        <w:t></w:t>
      </w:r>
      <w:r>
        <w:rPr>
          <w:rFonts w:hint="eastAsia"/>
        </w:rPr>
        <w:t>трудовий</w:t>
      </w:r>
      <w:r>
        <w:t></w:t>
      </w:r>
      <w:r>
        <w:rPr>
          <w:rFonts w:hint="eastAsia"/>
        </w:rPr>
        <w:t>договір</w:t>
      </w:r>
      <w:r>
        <w:t></w:t>
      </w:r>
      <w:r>
        <w:rPr>
          <w:rFonts w:hint="eastAsia"/>
        </w:rPr>
        <w:t>строком</w:t>
      </w:r>
      <w:r>
        <w:t></w:t>
      </w:r>
      <w:r>
        <w:rPr>
          <w:rFonts w:hint="eastAsia"/>
        </w:rPr>
        <w:t>до</w:t>
      </w:r>
      <w:r>
        <w:t></w:t>
      </w:r>
      <w:r>
        <w:rPr>
          <w:rFonts w:hint="eastAsia"/>
        </w:rPr>
        <w:t>одного</w:t>
      </w:r>
      <w:r>
        <w:t></w:t>
      </w:r>
      <w:r>
        <w:rPr>
          <w:rFonts w:hint="eastAsia"/>
        </w:rPr>
        <w:t>року</w:t>
      </w:r>
      <w:r>
        <w:t></w:t>
      </w:r>
      <w:r>
        <w:t></w:t>
      </w:r>
      <w:r>
        <w:rPr>
          <w:rFonts w:hint="eastAsia"/>
        </w:rPr>
        <w:t>и</w:t>
      </w:r>
      <w:r>
        <w:t></w:t>
      </w:r>
      <w:r>
        <w:t></w:t>
      </w:r>
      <w:r>
        <w:rPr>
          <w:rFonts w:hint="eastAsia"/>
        </w:rPr>
        <w:t>внутрішньо</w:t>
      </w:r>
    </w:p>
    <w:p w:rsidR="00754CD8" w:rsidRDefault="00754CD8" w:rsidP="00754CD8">
      <w:r>
        <w:rPr>
          <w:rFonts w:hint="eastAsia"/>
        </w:rPr>
        <w:t>переміщених</w:t>
      </w:r>
      <w:r>
        <w:t></w:t>
      </w:r>
      <w:r>
        <w:rPr>
          <w:rFonts w:hint="eastAsia"/>
        </w:rPr>
        <w:t>осіб</w:t>
      </w:r>
      <w:r>
        <w:t></w:t>
      </w:r>
      <w:r>
        <w:t></w:t>
      </w:r>
    </w:p>
    <w:p w:rsidR="00754CD8" w:rsidRDefault="00754CD8" w:rsidP="00754CD8">
      <w:r>
        <w:t></w:t>
      </w:r>
      <w:r>
        <w:t></w:t>
      </w:r>
      <w:r>
        <w:t></w:t>
      </w:r>
      <w:r>
        <w:rPr>
          <w:rFonts w:hint="eastAsia"/>
        </w:rPr>
        <w:t>ч</w:t>
      </w:r>
      <w:r>
        <w:t></w:t>
      </w:r>
      <w:r>
        <w:t></w:t>
      </w:r>
      <w:r>
        <w:t></w:t>
      </w:r>
      <w:r>
        <w:rPr>
          <w:rFonts w:hint="eastAsia"/>
        </w:rPr>
        <w:t>ст</w:t>
      </w:r>
      <w:r>
        <w:t></w:t>
      </w:r>
      <w:r>
        <w:t></w:t>
      </w:r>
      <w:r>
        <w:t></w:t>
      </w:r>
      <w:r>
        <w:t></w:t>
      </w:r>
      <w:r>
        <w:rPr>
          <w:rFonts w:hint="eastAsia"/>
        </w:rPr>
        <w:t>КЗпП</w:t>
      </w:r>
      <w:r>
        <w:t></w:t>
      </w:r>
      <w:r>
        <w:rPr>
          <w:rFonts w:hint="eastAsia"/>
        </w:rPr>
        <w:t>викласти</w:t>
      </w:r>
      <w:r>
        <w:t></w:t>
      </w:r>
      <w:r>
        <w:rPr>
          <w:rFonts w:hint="eastAsia"/>
        </w:rPr>
        <w:t>в</w:t>
      </w:r>
      <w:r>
        <w:t></w:t>
      </w:r>
      <w:r>
        <w:rPr>
          <w:rFonts w:hint="eastAsia"/>
        </w:rPr>
        <w:t>наступній</w:t>
      </w:r>
      <w:r>
        <w:t></w:t>
      </w:r>
      <w:r>
        <w:rPr>
          <w:rFonts w:hint="eastAsia"/>
        </w:rPr>
        <w:t>редакції</w:t>
      </w:r>
      <w:r>
        <w:t></w:t>
      </w:r>
      <w:r>
        <w:t></w:t>
      </w:r>
      <w:r>
        <w:t></w:t>
      </w:r>
      <w:r>
        <w:rPr>
          <w:rFonts w:hint="eastAsia"/>
        </w:rPr>
        <w:t>У</w:t>
      </w:r>
      <w:r>
        <w:t></w:t>
      </w:r>
      <w:r>
        <w:rPr>
          <w:rFonts w:hint="eastAsia"/>
        </w:rPr>
        <w:t>разі</w:t>
      </w:r>
    </w:p>
    <w:p w:rsidR="00754CD8" w:rsidRDefault="00754CD8" w:rsidP="00754CD8">
      <w:r>
        <w:rPr>
          <w:rFonts w:hint="eastAsia"/>
        </w:rPr>
        <w:t>встановлення</w:t>
      </w:r>
      <w:r>
        <w:t></w:t>
      </w:r>
      <w:r>
        <w:rPr>
          <w:rFonts w:hint="eastAsia"/>
        </w:rPr>
        <w:t>власником</w:t>
      </w:r>
      <w:r>
        <w:t></w:t>
      </w:r>
      <w:r>
        <w:rPr>
          <w:rFonts w:hint="eastAsia"/>
        </w:rPr>
        <w:t>або</w:t>
      </w:r>
      <w:r>
        <w:t></w:t>
      </w:r>
      <w:r>
        <w:rPr>
          <w:rFonts w:hint="eastAsia"/>
        </w:rPr>
        <w:t>уповноваженим</w:t>
      </w:r>
      <w:r>
        <w:t></w:t>
      </w:r>
      <w:r>
        <w:rPr>
          <w:rFonts w:hint="eastAsia"/>
        </w:rPr>
        <w:t>ним</w:t>
      </w:r>
      <w:r>
        <w:t></w:t>
      </w:r>
      <w:r>
        <w:rPr>
          <w:rFonts w:hint="eastAsia"/>
        </w:rPr>
        <w:t>органом</w:t>
      </w:r>
      <w:r>
        <w:t></w:t>
      </w:r>
      <w:r>
        <w:rPr>
          <w:rFonts w:hint="eastAsia"/>
        </w:rPr>
        <w:t>невідповідності</w:t>
      </w:r>
    </w:p>
    <w:p w:rsidR="00754CD8" w:rsidRDefault="00754CD8" w:rsidP="00754CD8">
      <w:r>
        <w:rPr>
          <w:rFonts w:hint="eastAsia"/>
        </w:rPr>
        <w:t>працівника</w:t>
      </w:r>
      <w:r>
        <w:t></w:t>
      </w:r>
      <w:r>
        <w:rPr>
          <w:rFonts w:hint="eastAsia"/>
        </w:rPr>
        <w:t>займаній</w:t>
      </w:r>
      <w:r>
        <w:t></w:t>
      </w:r>
      <w:r>
        <w:rPr>
          <w:rFonts w:hint="eastAsia"/>
        </w:rPr>
        <w:t>посаді</w:t>
      </w:r>
      <w:r>
        <w:t></w:t>
      </w:r>
      <w:r>
        <w:t></w:t>
      </w:r>
      <w:r>
        <w:rPr>
          <w:rFonts w:hint="eastAsia"/>
        </w:rPr>
        <w:t>на</w:t>
      </w:r>
      <w:r>
        <w:t></w:t>
      </w:r>
      <w:r>
        <w:rPr>
          <w:rFonts w:hint="eastAsia"/>
        </w:rPr>
        <w:t>яку</w:t>
      </w:r>
      <w:r>
        <w:t></w:t>
      </w:r>
      <w:r>
        <w:rPr>
          <w:rFonts w:hint="eastAsia"/>
        </w:rPr>
        <w:t>його</w:t>
      </w:r>
      <w:r>
        <w:t></w:t>
      </w:r>
      <w:r>
        <w:rPr>
          <w:rFonts w:hint="eastAsia"/>
        </w:rPr>
        <w:t>прийнято</w:t>
      </w:r>
      <w:r>
        <w:t></w:t>
      </w:r>
      <w:r>
        <w:t></w:t>
      </w:r>
      <w:r>
        <w:rPr>
          <w:rFonts w:hint="eastAsia"/>
        </w:rPr>
        <w:t>або</w:t>
      </w:r>
      <w:r>
        <w:t></w:t>
      </w:r>
      <w:r>
        <w:rPr>
          <w:rFonts w:hint="eastAsia"/>
        </w:rPr>
        <w:t>виконуваній</w:t>
      </w:r>
      <w:r>
        <w:t></w:t>
      </w:r>
      <w:r>
        <w:rPr>
          <w:rFonts w:hint="eastAsia"/>
        </w:rPr>
        <w:t>роботі</w:t>
      </w:r>
    </w:p>
    <w:p w:rsidR="00754CD8" w:rsidRDefault="00754CD8" w:rsidP="00754CD8">
      <w:r>
        <w:rPr>
          <w:rFonts w:hint="eastAsia"/>
        </w:rPr>
        <w:t>він</w:t>
      </w:r>
      <w:r>
        <w:t></w:t>
      </w:r>
      <w:r>
        <w:rPr>
          <w:rFonts w:hint="eastAsia"/>
        </w:rPr>
        <w:t>має</w:t>
      </w:r>
      <w:r>
        <w:t></w:t>
      </w:r>
      <w:r>
        <w:rPr>
          <w:rFonts w:hint="eastAsia"/>
        </w:rPr>
        <w:t>право</w:t>
      </w:r>
      <w:r>
        <w:t></w:t>
      </w:r>
      <w:r>
        <w:rPr>
          <w:rFonts w:hint="eastAsia"/>
        </w:rPr>
        <w:t>протягом</w:t>
      </w:r>
      <w:r>
        <w:t></w:t>
      </w:r>
      <w:r>
        <w:rPr>
          <w:rFonts w:hint="eastAsia"/>
        </w:rPr>
        <w:t>строку</w:t>
      </w:r>
      <w:r>
        <w:t></w:t>
      </w:r>
      <w:r>
        <w:rPr>
          <w:rFonts w:hint="eastAsia"/>
        </w:rPr>
        <w:t>випробування</w:t>
      </w:r>
      <w:r>
        <w:t></w:t>
      </w:r>
      <w:r>
        <w:rPr>
          <w:rFonts w:hint="eastAsia"/>
        </w:rPr>
        <w:t>звільнити</w:t>
      </w:r>
      <w:r>
        <w:t></w:t>
      </w:r>
      <w:r>
        <w:rPr>
          <w:rFonts w:hint="eastAsia"/>
        </w:rPr>
        <w:t>такого</w:t>
      </w:r>
      <w:r>
        <w:t></w:t>
      </w:r>
      <w:r>
        <w:rPr>
          <w:rFonts w:hint="eastAsia"/>
        </w:rPr>
        <w:t>працівника</w:t>
      </w:r>
      <w:r>
        <w:t></w:t>
      </w:r>
    </w:p>
    <w:p w:rsidR="00754CD8" w:rsidRDefault="00754CD8" w:rsidP="00754CD8">
      <w:r>
        <w:rPr>
          <w:rFonts w:hint="eastAsia"/>
        </w:rPr>
        <w:t>письмово</w:t>
      </w:r>
      <w:r>
        <w:t></w:t>
      </w:r>
      <w:r>
        <w:rPr>
          <w:rFonts w:hint="eastAsia"/>
        </w:rPr>
        <w:t>попередивши</w:t>
      </w:r>
      <w:r>
        <w:t></w:t>
      </w:r>
      <w:r>
        <w:rPr>
          <w:rFonts w:hint="eastAsia"/>
        </w:rPr>
        <w:t>його</w:t>
      </w:r>
      <w:r>
        <w:t></w:t>
      </w:r>
      <w:r>
        <w:rPr>
          <w:rFonts w:hint="eastAsia"/>
        </w:rPr>
        <w:t>про</w:t>
      </w:r>
      <w:r>
        <w:t></w:t>
      </w:r>
      <w:r>
        <w:rPr>
          <w:rFonts w:hint="eastAsia"/>
        </w:rPr>
        <w:t>це</w:t>
      </w:r>
      <w:r>
        <w:t></w:t>
      </w:r>
      <w:r>
        <w:rPr>
          <w:rFonts w:hint="eastAsia"/>
        </w:rPr>
        <w:t>за</w:t>
      </w:r>
      <w:r>
        <w:t></w:t>
      </w:r>
      <w:r>
        <w:rPr>
          <w:rFonts w:hint="eastAsia"/>
        </w:rPr>
        <w:t>три</w:t>
      </w:r>
      <w:r>
        <w:t></w:t>
      </w:r>
      <w:r>
        <w:rPr>
          <w:rFonts w:hint="eastAsia"/>
        </w:rPr>
        <w:t>дні</w:t>
      </w:r>
      <w:r>
        <w:t></w:t>
      </w:r>
      <w:r>
        <w:rPr>
          <w:rFonts w:hint="eastAsia"/>
        </w:rPr>
        <w:t>у</w:t>
      </w:r>
      <w:r>
        <w:t></w:t>
      </w:r>
      <w:r>
        <w:rPr>
          <w:rFonts w:hint="eastAsia"/>
        </w:rPr>
        <w:t>випадку</w:t>
      </w:r>
      <w:r>
        <w:t></w:t>
      </w:r>
      <w:r>
        <w:rPr>
          <w:rFonts w:hint="eastAsia"/>
        </w:rPr>
        <w:t>встановлення</w:t>
      </w:r>
    </w:p>
    <w:p w:rsidR="00754CD8" w:rsidRDefault="00754CD8" w:rsidP="00754CD8">
      <w:r>
        <w:rPr>
          <w:rFonts w:hint="eastAsia"/>
        </w:rPr>
        <w:t>тривалості</w:t>
      </w:r>
      <w:r>
        <w:t></w:t>
      </w:r>
      <w:r>
        <w:rPr>
          <w:rFonts w:hint="eastAsia"/>
        </w:rPr>
        <w:t>випробування</w:t>
      </w:r>
      <w:r>
        <w:t></w:t>
      </w:r>
      <w:r>
        <w:rPr>
          <w:rFonts w:hint="eastAsia"/>
        </w:rPr>
        <w:t>один</w:t>
      </w:r>
      <w:r>
        <w:t></w:t>
      </w:r>
      <w:r>
        <w:rPr>
          <w:rFonts w:hint="eastAsia"/>
        </w:rPr>
        <w:t>місяць</w:t>
      </w:r>
      <w:r>
        <w:t></w:t>
      </w:r>
      <w:r>
        <w:t></w:t>
      </w:r>
      <w:r>
        <w:rPr>
          <w:rFonts w:hint="eastAsia"/>
        </w:rPr>
        <w:t>за</w:t>
      </w:r>
      <w:r>
        <w:t></w:t>
      </w:r>
      <w:r>
        <w:rPr>
          <w:rFonts w:hint="eastAsia"/>
        </w:rPr>
        <w:t>шість</w:t>
      </w:r>
      <w:r>
        <w:t></w:t>
      </w:r>
      <w:r>
        <w:rPr>
          <w:rFonts w:hint="eastAsia"/>
        </w:rPr>
        <w:t>днів</w:t>
      </w:r>
      <w:r>
        <w:t></w:t>
      </w:r>
      <w:r>
        <w:rPr>
          <w:rFonts w:hint="eastAsia"/>
        </w:rPr>
        <w:t>–у</w:t>
      </w:r>
      <w:r>
        <w:t></w:t>
      </w:r>
      <w:r>
        <w:rPr>
          <w:rFonts w:hint="eastAsia"/>
        </w:rPr>
        <w:t>випадку</w:t>
      </w:r>
      <w:r>
        <w:t></w:t>
      </w:r>
      <w:r>
        <w:rPr>
          <w:rFonts w:hint="eastAsia"/>
        </w:rPr>
        <w:t>тривалості</w:t>
      </w:r>
    </w:p>
    <w:p w:rsidR="00754CD8" w:rsidRDefault="00754CD8" w:rsidP="00754CD8">
      <w:r>
        <w:rPr>
          <w:rFonts w:hint="eastAsia"/>
        </w:rPr>
        <w:t>випробування</w:t>
      </w:r>
      <w:r>
        <w:t></w:t>
      </w:r>
      <w:r>
        <w:rPr>
          <w:rFonts w:hint="eastAsia"/>
        </w:rPr>
        <w:t>від</w:t>
      </w:r>
      <w:r>
        <w:t></w:t>
      </w:r>
      <w:r>
        <w:rPr>
          <w:rFonts w:hint="eastAsia"/>
        </w:rPr>
        <w:t>одного</w:t>
      </w:r>
      <w:r>
        <w:t></w:t>
      </w:r>
      <w:r>
        <w:rPr>
          <w:rFonts w:hint="eastAsia"/>
        </w:rPr>
        <w:t>до</w:t>
      </w:r>
      <w:r>
        <w:t></w:t>
      </w:r>
      <w:r>
        <w:rPr>
          <w:rFonts w:hint="eastAsia"/>
        </w:rPr>
        <w:t>двох</w:t>
      </w:r>
      <w:r>
        <w:t></w:t>
      </w:r>
      <w:r>
        <w:rPr>
          <w:rFonts w:hint="eastAsia"/>
        </w:rPr>
        <w:t>місяців</w:t>
      </w:r>
      <w:r>
        <w:t></w:t>
      </w:r>
      <w:r>
        <w:rPr>
          <w:rFonts w:hint="eastAsia"/>
        </w:rPr>
        <w:t>та</w:t>
      </w:r>
      <w:r>
        <w:t></w:t>
      </w:r>
      <w:r>
        <w:rPr>
          <w:rFonts w:hint="eastAsia"/>
        </w:rPr>
        <w:t>дев’яти</w:t>
      </w:r>
      <w:r>
        <w:t></w:t>
      </w:r>
      <w:r>
        <w:rPr>
          <w:rFonts w:hint="eastAsia"/>
        </w:rPr>
        <w:t>днів</w:t>
      </w:r>
      <w:r>
        <w:t></w:t>
      </w:r>
      <w:r>
        <w:t></w:t>
      </w:r>
      <w:r>
        <w:rPr>
          <w:rFonts w:hint="eastAsia"/>
        </w:rPr>
        <w:t>якщо</w:t>
      </w:r>
      <w:r>
        <w:t></w:t>
      </w:r>
      <w:r>
        <w:rPr>
          <w:rFonts w:hint="eastAsia"/>
        </w:rPr>
        <w:t>тривалість</w:t>
      </w:r>
    </w:p>
    <w:p w:rsidR="00754CD8" w:rsidRDefault="00754CD8" w:rsidP="00754CD8">
      <w:r>
        <w:rPr>
          <w:rFonts w:hint="eastAsia"/>
        </w:rPr>
        <w:t>випробування</w:t>
      </w:r>
      <w:r>
        <w:t></w:t>
      </w:r>
      <w:r>
        <w:rPr>
          <w:rFonts w:hint="eastAsia"/>
        </w:rPr>
        <w:t>перевищує</w:t>
      </w:r>
      <w:r>
        <w:t></w:t>
      </w:r>
      <w:r>
        <w:rPr>
          <w:rFonts w:hint="eastAsia"/>
        </w:rPr>
        <w:t>два</w:t>
      </w:r>
      <w:r>
        <w:t></w:t>
      </w:r>
      <w:r>
        <w:rPr>
          <w:rFonts w:hint="eastAsia"/>
        </w:rPr>
        <w:t>місяці</w:t>
      </w:r>
      <w:r>
        <w:t></w:t>
      </w:r>
      <w:r>
        <w:t></w:t>
      </w:r>
    </w:p>
    <w:p w:rsidR="00754CD8" w:rsidRDefault="00754CD8" w:rsidP="00754CD8">
      <w:r>
        <w:t></w:t>
      </w:r>
      <w:r>
        <w:t></w:t>
      </w:r>
      <w:r>
        <w:t></w:t>
      </w:r>
      <w:r>
        <w:rPr>
          <w:rFonts w:hint="eastAsia"/>
        </w:rPr>
        <w:t>ст</w:t>
      </w:r>
      <w:r>
        <w:t></w:t>
      </w:r>
      <w:r>
        <w:t></w:t>
      </w:r>
      <w:r>
        <w:t></w:t>
      </w:r>
      <w:r>
        <w:t></w:t>
      </w:r>
      <w:r>
        <w:t></w:t>
      </w:r>
      <w:r>
        <w:rPr>
          <w:rFonts w:hint="eastAsia"/>
        </w:rPr>
        <w:t>КЗпП</w:t>
      </w:r>
      <w:r>
        <w:t></w:t>
      </w:r>
      <w:r>
        <w:rPr>
          <w:rFonts w:hint="eastAsia"/>
        </w:rPr>
        <w:t>доповнити</w:t>
      </w:r>
      <w:r>
        <w:t></w:t>
      </w:r>
      <w:r>
        <w:rPr>
          <w:rFonts w:hint="eastAsia"/>
        </w:rPr>
        <w:t>після</w:t>
      </w:r>
      <w:r>
        <w:t></w:t>
      </w:r>
      <w:r>
        <w:rPr>
          <w:rFonts w:hint="eastAsia"/>
        </w:rPr>
        <w:t>слів</w:t>
      </w:r>
      <w:r>
        <w:t></w:t>
      </w:r>
      <w:r>
        <w:t></w:t>
      </w:r>
      <w:r>
        <w:rPr>
          <w:rFonts w:hint="eastAsia"/>
        </w:rPr>
        <w:t>відмови</w:t>
      </w:r>
      <w:r>
        <w:t></w:t>
      </w:r>
      <w:r>
        <w:rPr>
          <w:rFonts w:hint="eastAsia"/>
        </w:rPr>
        <w:t>або</w:t>
      </w:r>
      <w:r>
        <w:t></w:t>
      </w:r>
      <w:r>
        <w:rPr>
          <w:rFonts w:hint="eastAsia"/>
        </w:rPr>
        <w:t>ухилення</w:t>
      </w:r>
      <w:r>
        <w:t></w:t>
      </w:r>
      <w:r>
        <w:rPr>
          <w:rFonts w:hint="eastAsia"/>
        </w:rPr>
        <w:t>від</w:t>
      </w:r>
    </w:p>
    <w:p w:rsidR="00754CD8" w:rsidRDefault="00754CD8" w:rsidP="00754CD8">
      <w:r>
        <w:rPr>
          <w:rFonts w:hint="eastAsia"/>
        </w:rPr>
        <w:t>обов’язкових</w:t>
      </w:r>
      <w:r>
        <w:t></w:t>
      </w:r>
      <w:r>
        <w:rPr>
          <w:rFonts w:hint="eastAsia"/>
        </w:rPr>
        <w:t>медичних</w:t>
      </w:r>
      <w:r>
        <w:t></w:t>
      </w:r>
      <w:r>
        <w:rPr>
          <w:rFonts w:hint="eastAsia"/>
        </w:rPr>
        <w:t>оглядів</w:t>
      </w:r>
      <w:r>
        <w:t></w:t>
      </w:r>
      <w:r>
        <w:t></w:t>
      </w:r>
      <w:r>
        <w:rPr>
          <w:rFonts w:hint="eastAsia"/>
        </w:rPr>
        <w:t>навчання</w:t>
      </w:r>
      <w:r>
        <w:t></w:t>
      </w:r>
      <w:r>
        <w:t></w:t>
      </w:r>
      <w:r>
        <w:rPr>
          <w:rFonts w:hint="eastAsia"/>
        </w:rPr>
        <w:t>інструктажу</w:t>
      </w:r>
      <w:r>
        <w:t></w:t>
      </w:r>
      <w:r>
        <w:rPr>
          <w:rFonts w:hint="eastAsia"/>
        </w:rPr>
        <w:t>і</w:t>
      </w:r>
      <w:r>
        <w:t></w:t>
      </w:r>
      <w:r>
        <w:rPr>
          <w:rFonts w:hint="eastAsia"/>
        </w:rPr>
        <w:t>перевірки</w:t>
      </w:r>
      <w:r>
        <w:t></w:t>
      </w:r>
      <w:r>
        <w:rPr>
          <w:rFonts w:hint="eastAsia"/>
        </w:rPr>
        <w:t>знань</w:t>
      </w:r>
      <w:r>
        <w:t></w:t>
      </w:r>
      <w:r>
        <w:rPr>
          <w:rFonts w:hint="eastAsia"/>
        </w:rPr>
        <w:t>з</w:t>
      </w:r>
    </w:p>
    <w:p w:rsidR="00754CD8" w:rsidRDefault="00754CD8" w:rsidP="00754CD8">
      <w:r>
        <w:rPr>
          <w:rFonts w:hint="eastAsia"/>
        </w:rPr>
        <w:t>охорони</w:t>
      </w:r>
      <w:r>
        <w:t></w:t>
      </w:r>
      <w:r>
        <w:rPr>
          <w:rFonts w:hint="eastAsia"/>
        </w:rPr>
        <w:t>праці</w:t>
      </w:r>
      <w:r>
        <w:t></w:t>
      </w:r>
      <w:r>
        <w:rPr>
          <w:rFonts w:hint="eastAsia"/>
        </w:rPr>
        <w:t>та</w:t>
      </w:r>
      <w:r>
        <w:t></w:t>
      </w:r>
      <w:r>
        <w:rPr>
          <w:rFonts w:hint="eastAsia"/>
        </w:rPr>
        <w:t>протипожежної</w:t>
      </w:r>
      <w:r>
        <w:t></w:t>
      </w:r>
      <w:r>
        <w:rPr>
          <w:rFonts w:hint="eastAsia"/>
        </w:rPr>
        <w:t>охорони</w:t>
      </w:r>
      <w:r>
        <w:t></w:t>
      </w:r>
      <w:r>
        <w:t></w:t>
      </w:r>
      <w:r>
        <w:rPr>
          <w:rFonts w:hint="eastAsia"/>
        </w:rPr>
        <w:t>словами</w:t>
      </w:r>
      <w:r>
        <w:t></w:t>
      </w:r>
      <w:r>
        <w:t></w:t>
      </w:r>
      <w:r>
        <w:rPr>
          <w:rFonts w:hint="eastAsia"/>
        </w:rPr>
        <w:t>відмови</w:t>
      </w:r>
      <w:r>
        <w:t></w:t>
      </w:r>
      <w:r>
        <w:rPr>
          <w:rFonts w:hint="eastAsia"/>
        </w:rPr>
        <w:t>від</w:t>
      </w:r>
    </w:p>
    <w:p w:rsidR="00754CD8" w:rsidRPr="00754CD8" w:rsidRDefault="00754CD8" w:rsidP="00754CD8">
      <w:r>
        <w:rPr>
          <w:rFonts w:hint="eastAsia"/>
        </w:rPr>
        <w:t>проходження</w:t>
      </w:r>
      <w:r>
        <w:t></w:t>
      </w:r>
      <w:r>
        <w:rPr>
          <w:rFonts w:hint="eastAsia"/>
        </w:rPr>
        <w:t>періодичної</w:t>
      </w:r>
      <w:r>
        <w:t></w:t>
      </w:r>
      <w:r>
        <w:rPr>
          <w:rFonts w:hint="eastAsia"/>
        </w:rPr>
        <w:t>атестації</w:t>
      </w:r>
      <w:r>
        <w:t></w:t>
      </w:r>
      <w:r>
        <w:t></w:t>
      </w:r>
    </w:p>
    <w:sectPr w:rsidR="00754CD8" w:rsidRPr="00754CD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754CD8" w:rsidRPr="00754CD8">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F7807-B816-4725-B410-408742E8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5081</Words>
  <Characters>28966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2022-03-01T10:35:00Z</dcterms:created>
  <dcterms:modified xsi:type="dcterms:W3CDTF">2022-03-01T10:37:00Z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