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3D79E" w14:textId="27CD122F" w:rsidR="00385BF3" w:rsidRDefault="00ED7B99" w:rsidP="00ED7B99">
      <w:pPr>
        <w:rPr>
          <w:lang w:val="ru-RU"/>
        </w:rPr>
      </w:pPr>
      <w:r w:rsidRPr="00ED7B99">
        <w:rPr>
          <w:rFonts w:hint="eastAsia"/>
        </w:rPr>
        <w:t>Бушмина</w:t>
      </w:r>
      <w:r w:rsidRPr="00ED7B99">
        <w:t xml:space="preserve"> </w:t>
      </w:r>
      <w:r w:rsidRPr="00ED7B99">
        <w:rPr>
          <w:rFonts w:hint="eastAsia"/>
        </w:rPr>
        <w:t>Ольга</w:t>
      </w:r>
      <w:r w:rsidRPr="00ED7B99">
        <w:t xml:space="preserve"> </w:t>
      </w:r>
      <w:r w:rsidRPr="00ED7B99">
        <w:rPr>
          <w:rFonts w:hint="eastAsia"/>
        </w:rPr>
        <w:t>Николаевна</w:t>
      </w:r>
      <w:r>
        <w:rPr>
          <w:lang w:val="ru-RU"/>
        </w:rPr>
        <w:t xml:space="preserve"> </w:t>
      </w:r>
      <w:r w:rsidRPr="00ED7B99">
        <w:rPr>
          <w:rFonts w:hint="eastAsia"/>
          <w:lang w:val="ru-RU"/>
        </w:rPr>
        <w:t>Метаболические</w:t>
      </w:r>
      <w:r w:rsidRPr="00ED7B99">
        <w:rPr>
          <w:lang w:val="ru-RU"/>
        </w:rPr>
        <w:t xml:space="preserve"> </w:t>
      </w:r>
      <w:r w:rsidRPr="00ED7B99">
        <w:rPr>
          <w:rFonts w:hint="eastAsia"/>
          <w:lang w:val="ru-RU"/>
        </w:rPr>
        <w:t>нарушения</w:t>
      </w:r>
      <w:r w:rsidRPr="00ED7B99">
        <w:rPr>
          <w:lang w:val="ru-RU"/>
        </w:rPr>
        <w:t xml:space="preserve"> </w:t>
      </w:r>
      <w:r w:rsidRPr="00ED7B99">
        <w:rPr>
          <w:rFonts w:hint="eastAsia"/>
          <w:lang w:val="ru-RU"/>
        </w:rPr>
        <w:t>при</w:t>
      </w:r>
      <w:r w:rsidRPr="00ED7B99">
        <w:rPr>
          <w:lang w:val="ru-RU"/>
        </w:rPr>
        <w:t xml:space="preserve"> </w:t>
      </w:r>
      <w:r w:rsidRPr="00ED7B99">
        <w:rPr>
          <w:rFonts w:hint="eastAsia"/>
          <w:lang w:val="ru-RU"/>
        </w:rPr>
        <w:t>экспериментальном</w:t>
      </w:r>
      <w:r w:rsidRPr="00ED7B99">
        <w:rPr>
          <w:lang w:val="ru-RU"/>
        </w:rPr>
        <w:t xml:space="preserve"> </w:t>
      </w:r>
      <w:r w:rsidRPr="00ED7B99">
        <w:rPr>
          <w:rFonts w:hint="eastAsia"/>
          <w:lang w:val="ru-RU"/>
        </w:rPr>
        <w:t>остром</w:t>
      </w:r>
      <w:r w:rsidRPr="00ED7B99">
        <w:rPr>
          <w:lang w:val="ru-RU"/>
        </w:rPr>
        <w:t xml:space="preserve"> </w:t>
      </w:r>
      <w:r w:rsidRPr="00ED7B99">
        <w:rPr>
          <w:rFonts w:hint="eastAsia"/>
          <w:lang w:val="ru-RU"/>
        </w:rPr>
        <w:t>панкреатите</w:t>
      </w:r>
      <w:r w:rsidRPr="00ED7B99">
        <w:rPr>
          <w:lang w:val="ru-RU"/>
        </w:rPr>
        <w:t xml:space="preserve"> </w:t>
      </w:r>
      <w:r w:rsidRPr="00ED7B99">
        <w:rPr>
          <w:rFonts w:hint="eastAsia"/>
          <w:lang w:val="ru-RU"/>
        </w:rPr>
        <w:t>на</w:t>
      </w:r>
      <w:r w:rsidRPr="00ED7B99">
        <w:rPr>
          <w:lang w:val="ru-RU"/>
        </w:rPr>
        <w:t xml:space="preserve"> </w:t>
      </w:r>
      <w:r w:rsidRPr="00ED7B99">
        <w:rPr>
          <w:rFonts w:hint="eastAsia"/>
          <w:lang w:val="ru-RU"/>
        </w:rPr>
        <w:t>фоне</w:t>
      </w:r>
      <w:r w:rsidRPr="00ED7B99">
        <w:rPr>
          <w:lang w:val="ru-RU"/>
        </w:rPr>
        <w:t xml:space="preserve"> </w:t>
      </w:r>
      <w:r w:rsidRPr="00ED7B99">
        <w:rPr>
          <w:rFonts w:hint="eastAsia"/>
          <w:lang w:val="ru-RU"/>
        </w:rPr>
        <w:t>хронической</w:t>
      </w:r>
      <w:r w:rsidRPr="00ED7B99">
        <w:rPr>
          <w:lang w:val="ru-RU"/>
        </w:rPr>
        <w:t xml:space="preserve"> </w:t>
      </w:r>
      <w:r w:rsidRPr="00ED7B99">
        <w:rPr>
          <w:rFonts w:hint="eastAsia"/>
          <w:lang w:val="ru-RU"/>
        </w:rPr>
        <w:t>алкогольной</w:t>
      </w:r>
      <w:r w:rsidRPr="00ED7B99">
        <w:rPr>
          <w:lang w:val="ru-RU"/>
        </w:rPr>
        <w:t xml:space="preserve"> </w:t>
      </w:r>
      <w:r w:rsidRPr="00ED7B99">
        <w:rPr>
          <w:rFonts w:hint="eastAsia"/>
          <w:lang w:val="ru-RU"/>
        </w:rPr>
        <w:t>интоксикации</w:t>
      </w:r>
      <w:r w:rsidRPr="00ED7B99">
        <w:rPr>
          <w:lang w:val="ru-RU"/>
        </w:rPr>
        <w:t xml:space="preserve">: </w:t>
      </w:r>
      <w:r w:rsidRPr="00ED7B99">
        <w:rPr>
          <w:rFonts w:hint="eastAsia"/>
          <w:lang w:val="ru-RU"/>
        </w:rPr>
        <w:t>фармакологическая</w:t>
      </w:r>
      <w:r w:rsidRPr="00ED7B99">
        <w:rPr>
          <w:lang w:val="ru-RU"/>
        </w:rPr>
        <w:t xml:space="preserve"> </w:t>
      </w:r>
      <w:r w:rsidRPr="00ED7B99">
        <w:rPr>
          <w:rFonts w:hint="eastAsia"/>
          <w:lang w:val="ru-RU"/>
        </w:rPr>
        <w:t>коррекция</w:t>
      </w:r>
    </w:p>
    <w:p w14:paraId="6FB05917" w14:textId="77777777" w:rsidR="00ED7B99" w:rsidRPr="00ED7B99" w:rsidRDefault="00ED7B99" w:rsidP="00ED7B99">
      <w:pPr>
        <w:rPr>
          <w:lang w:val="ru-RU"/>
        </w:rPr>
      </w:pPr>
      <w:r w:rsidRPr="00ED7B99">
        <w:rPr>
          <w:rFonts w:hint="eastAsia"/>
          <w:lang w:val="ru-RU"/>
        </w:rPr>
        <w:t>ОГЛАВЛЕНИЕ</w:t>
      </w:r>
      <w:r w:rsidRPr="00ED7B99">
        <w:rPr>
          <w:lang w:val="ru-RU"/>
        </w:rPr>
        <w:t xml:space="preserve"> </w:t>
      </w:r>
      <w:r w:rsidRPr="00ED7B99">
        <w:rPr>
          <w:rFonts w:hint="eastAsia"/>
          <w:lang w:val="ru-RU"/>
        </w:rPr>
        <w:t>ДИССЕРТАЦИИ</w:t>
      </w:r>
    </w:p>
    <w:p w14:paraId="5B56C276" w14:textId="77777777" w:rsidR="00ED7B99" w:rsidRPr="00ED7B99" w:rsidRDefault="00ED7B99" w:rsidP="00ED7B99">
      <w:pPr>
        <w:rPr>
          <w:lang w:val="ru-RU"/>
        </w:rPr>
      </w:pPr>
      <w:r w:rsidRPr="00ED7B99">
        <w:rPr>
          <w:rFonts w:hint="eastAsia"/>
          <w:lang w:val="ru-RU"/>
        </w:rPr>
        <w:t>кандидат</w:t>
      </w:r>
      <w:r w:rsidRPr="00ED7B99">
        <w:rPr>
          <w:lang w:val="ru-RU"/>
        </w:rPr>
        <w:t xml:space="preserve"> </w:t>
      </w:r>
      <w:r w:rsidRPr="00ED7B99">
        <w:rPr>
          <w:rFonts w:hint="eastAsia"/>
          <w:lang w:val="ru-RU"/>
        </w:rPr>
        <w:t>наук</w:t>
      </w:r>
      <w:r w:rsidRPr="00ED7B99">
        <w:rPr>
          <w:lang w:val="ru-RU"/>
        </w:rPr>
        <w:t xml:space="preserve"> </w:t>
      </w:r>
      <w:r w:rsidRPr="00ED7B99">
        <w:rPr>
          <w:rFonts w:hint="eastAsia"/>
          <w:lang w:val="ru-RU"/>
        </w:rPr>
        <w:t>Бушмина</w:t>
      </w:r>
      <w:r w:rsidRPr="00ED7B99">
        <w:rPr>
          <w:lang w:val="ru-RU"/>
        </w:rPr>
        <w:t xml:space="preserve"> </w:t>
      </w:r>
      <w:r w:rsidRPr="00ED7B99">
        <w:rPr>
          <w:rFonts w:hint="eastAsia"/>
          <w:lang w:val="ru-RU"/>
        </w:rPr>
        <w:t>Ольга</w:t>
      </w:r>
      <w:r w:rsidRPr="00ED7B99">
        <w:rPr>
          <w:lang w:val="ru-RU"/>
        </w:rPr>
        <w:t xml:space="preserve"> </w:t>
      </w:r>
      <w:r w:rsidRPr="00ED7B99">
        <w:rPr>
          <w:rFonts w:hint="eastAsia"/>
          <w:lang w:val="ru-RU"/>
        </w:rPr>
        <w:t>Николаевна</w:t>
      </w:r>
    </w:p>
    <w:p w14:paraId="2A6F137E" w14:textId="77777777" w:rsidR="00ED7B99" w:rsidRPr="00ED7B99" w:rsidRDefault="00ED7B99" w:rsidP="00ED7B99">
      <w:pPr>
        <w:rPr>
          <w:lang w:val="ru-RU"/>
        </w:rPr>
      </w:pPr>
      <w:r w:rsidRPr="00ED7B99">
        <w:rPr>
          <w:rFonts w:hint="eastAsia"/>
          <w:lang w:val="ru-RU"/>
        </w:rPr>
        <w:t>ВВЕДЕНИЕ</w:t>
      </w:r>
    </w:p>
    <w:p w14:paraId="024B8E76" w14:textId="77777777" w:rsidR="00ED7B99" w:rsidRPr="00ED7B99" w:rsidRDefault="00ED7B99" w:rsidP="00ED7B99">
      <w:pPr>
        <w:rPr>
          <w:lang w:val="ru-RU"/>
        </w:rPr>
      </w:pPr>
    </w:p>
    <w:p w14:paraId="27A4F57F" w14:textId="77777777" w:rsidR="00ED7B99" w:rsidRPr="00ED7B99" w:rsidRDefault="00ED7B99" w:rsidP="00ED7B99">
      <w:pPr>
        <w:rPr>
          <w:lang w:val="ru-RU"/>
        </w:rPr>
      </w:pPr>
      <w:r w:rsidRPr="00ED7B99">
        <w:rPr>
          <w:rFonts w:hint="eastAsia"/>
          <w:lang w:val="ru-RU"/>
        </w:rPr>
        <w:t>ГЛАВА</w:t>
      </w:r>
      <w:r w:rsidRPr="00ED7B99">
        <w:rPr>
          <w:lang w:val="ru-RU"/>
        </w:rPr>
        <w:t xml:space="preserve"> 1. </w:t>
      </w:r>
      <w:r w:rsidRPr="00ED7B99">
        <w:rPr>
          <w:rFonts w:hint="eastAsia"/>
          <w:lang w:val="ru-RU"/>
        </w:rPr>
        <w:t>ОБЗОР</w:t>
      </w:r>
      <w:r w:rsidRPr="00ED7B99">
        <w:rPr>
          <w:lang w:val="ru-RU"/>
        </w:rPr>
        <w:t xml:space="preserve"> </w:t>
      </w:r>
      <w:r w:rsidRPr="00ED7B99">
        <w:rPr>
          <w:rFonts w:hint="eastAsia"/>
          <w:lang w:val="ru-RU"/>
        </w:rPr>
        <w:t>ЛИТЕРАТУРЫ</w:t>
      </w:r>
    </w:p>
    <w:p w14:paraId="7E6ADE8E" w14:textId="77777777" w:rsidR="00ED7B99" w:rsidRPr="00ED7B99" w:rsidRDefault="00ED7B99" w:rsidP="00ED7B99">
      <w:pPr>
        <w:rPr>
          <w:lang w:val="ru-RU"/>
        </w:rPr>
      </w:pPr>
    </w:p>
    <w:p w14:paraId="64E8E120" w14:textId="77777777" w:rsidR="00ED7B99" w:rsidRPr="00ED7B99" w:rsidRDefault="00ED7B99" w:rsidP="00ED7B99">
      <w:pPr>
        <w:rPr>
          <w:lang w:val="ru-RU"/>
        </w:rPr>
      </w:pPr>
      <w:r w:rsidRPr="00ED7B99">
        <w:rPr>
          <w:lang w:val="ru-RU"/>
        </w:rPr>
        <w:t xml:space="preserve">1.1 </w:t>
      </w:r>
      <w:r w:rsidRPr="00ED7B99">
        <w:rPr>
          <w:rFonts w:hint="eastAsia"/>
          <w:lang w:val="ru-RU"/>
        </w:rPr>
        <w:t>Метаболические</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иммунные</w:t>
      </w:r>
      <w:r w:rsidRPr="00ED7B99">
        <w:rPr>
          <w:lang w:val="ru-RU"/>
        </w:rPr>
        <w:t xml:space="preserve"> </w:t>
      </w:r>
      <w:r w:rsidRPr="00ED7B99">
        <w:rPr>
          <w:rFonts w:hint="eastAsia"/>
          <w:lang w:val="ru-RU"/>
        </w:rPr>
        <w:t>нарушения</w:t>
      </w:r>
      <w:r w:rsidRPr="00ED7B99">
        <w:rPr>
          <w:lang w:val="ru-RU"/>
        </w:rPr>
        <w:t xml:space="preserve"> </w:t>
      </w:r>
      <w:r w:rsidRPr="00ED7B99">
        <w:rPr>
          <w:rFonts w:hint="eastAsia"/>
          <w:lang w:val="ru-RU"/>
        </w:rPr>
        <w:t>при</w:t>
      </w:r>
      <w:r w:rsidRPr="00ED7B99">
        <w:rPr>
          <w:lang w:val="ru-RU"/>
        </w:rPr>
        <w:t xml:space="preserve"> </w:t>
      </w:r>
      <w:r w:rsidRPr="00ED7B99">
        <w:rPr>
          <w:rFonts w:hint="eastAsia"/>
          <w:lang w:val="ru-RU"/>
        </w:rPr>
        <w:t>алкогольной</w:t>
      </w:r>
      <w:r w:rsidRPr="00ED7B99">
        <w:rPr>
          <w:lang w:val="ru-RU"/>
        </w:rPr>
        <w:t xml:space="preserve"> </w:t>
      </w:r>
      <w:r w:rsidRPr="00ED7B99">
        <w:rPr>
          <w:rFonts w:hint="eastAsia"/>
          <w:lang w:val="ru-RU"/>
        </w:rPr>
        <w:t>интоксикации</w:t>
      </w:r>
    </w:p>
    <w:p w14:paraId="5511660F" w14:textId="77777777" w:rsidR="00ED7B99" w:rsidRPr="00ED7B99" w:rsidRDefault="00ED7B99" w:rsidP="00ED7B99">
      <w:pPr>
        <w:rPr>
          <w:lang w:val="ru-RU"/>
        </w:rPr>
      </w:pPr>
    </w:p>
    <w:p w14:paraId="17853AB3" w14:textId="77777777" w:rsidR="00ED7B99" w:rsidRPr="00ED7B99" w:rsidRDefault="00ED7B99" w:rsidP="00ED7B99">
      <w:pPr>
        <w:rPr>
          <w:lang w:val="ru-RU"/>
        </w:rPr>
      </w:pPr>
      <w:r w:rsidRPr="00ED7B99">
        <w:rPr>
          <w:rFonts w:hint="eastAsia"/>
          <w:lang w:val="ru-RU"/>
        </w:rPr>
        <w:t>и</w:t>
      </w:r>
      <w:r w:rsidRPr="00ED7B99">
        <w:rPr>
          <w:lang w:val="ru-RU"/>
        </w:rPr>
        <w:t xml:space="preserve"> </w:t>
      </w:r>
      <w:r w:rsidRPr="00ED7B99">
        <w:rPr>
          <w:rFonts w:hint="eastAsia"/>
          <w:lang w:val="ru-RU"/>
        </w:rPr>
        <w:t>остром</w:t>
      </w:r>
      <w:r w:rsidRPr="00ED7B99">
        <w:rPr>
          <w:lang w:val="ru-RU"/>
        </w:rPr>
        <w:t xml:space="preserve"> </w:t>
      </w:r>
      <w:r w:rsidRPr="00ED7B99">
        <w:rPr>
          <w:rFonts w:hint="eastAsia"/>
          <w:lang w:val="ru-RU"/>
        </w:rPr>
        <w:t>панкреатите</w:t>
      </w:r>
    </w:p>
    <w:p w14:paraId="6D29920F" w14:textId="77777777" w:rsidR="00ED7B99" w:rsidRPr="00ED7B99" w:rsidRDefault="00ED7B99" w:rsidP="00ED7B99">
      <w:pPr>
        <w:rPr>
          <w:lang w:val="ru-RU"/>
        </w:rPr>
      </w:pPr>
    </w:p>
    <w:p w14:paraId="6ED529A8" w14:textId="77777777" w:rsidR="00ED7B99" w:rsidRPr="00ED7B99" w:rsidRDefault="00ED7B99" w:rsidP="00ED7B99">
      <w:pPr>
        <w:rPr>
          <w:lang w:val="ru-RU"/>
        </w:rPr>
      </w:pPr>
      <w:r w:rsidRPr="00ED7B99">
        <w:rPr>
          <w:lang w:val="ru-RU"/>
        </w:rPr>
        <w:t xml:space="preserve">1.2 </w:t>
      </w:r>
      <w:r w:rsidRPr="00ED7B99">
        <w:rPr>
          <w:rFonts w:hint="eastAsia"/>
          <w:lang w:val="ru-RU"/>
        </w:rPr>
        <w:t>Фармакологическая</w:t>
      </w:r>
      <w:r w:rsidRPr="00ED7B99">
        <w:rPr>
          <w:lang w:val="ru-RU"/>
        </w:rPr>
        <w:t xml:space="preserve"> </w:t>
      </w:r>
      <w:r w:rsidRPr="00ED7B99">
        <w:rPr>
          <w:rFonts w:hint="eastAsia"/>
          <w:lang w:val="ru-RU"/>
        </w:rPr>
        <w:t>коррекция</w:t>
      </w:r>
      <w:r w:rsidRPr="00ED7B99">
        <w:rPr>
          <w:lang w:val="ru-RU"/>
        </w:rPr>
        <w:t xml:space="preserve"> </w:t>
      </w:r>
      <w:r w:rsidRPr="00ED7B99">
        <w:rPr>
          <w:rFonts w:hint="eastAsia"/>
          <w:lang w:val="ru-RU"/>
        </w:rPr>
        <w:t>метаболических</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иммунных</w:t>
      </w:r>
      <w:r w:rsidRPr="00ED7B99">
        <w:rPr>
          <w:lang w:val="ru-RU"/>
        </w:rPr>
        <w:t xml:space="preserve"> </w:t>
      </w:r>
      <w:r w:rsidRPr="00ED7B99">
        <w:rPr>
          <w:rFonts w:hint="eastAsia"/>
          <w:lang w:val="ru-RU"/>
        </w:rPr>
        <w:t>нарушений</w:t>
      </w:r>
    </w:p>
    <w:p w14:paraId="02ABF491" w14:textId="77777777" w:rsidR="00ED7B99" w:rsidRPr="00ED7B99" w:rsidRDefault="00ED7B99" w:rsidP="00ED7B99">
      <w:pPr>
        <w:rPr>
          <w:lang w:val="ru-RU"/>
        </w:rPr>
      </w:pPr>
    </w:p>
    <w:p w14:paraId="19D20CC2" w14:textId="77777777" w:rsidR="00ED7B99" w:rsidRPr="00ED7B99" w:rsidRDefault="00ED7B99" w:rsidP="00ED7B99">
      <w:pPr>
        <w:rPr>
          <w:lang w:val="ru-RU"/>
        </w:rPr>
      </w:pPr>
      <w:r w:rsidRPr="00ED7B99">
        <w:rPr>
          <w:rFonts w:hint="eastAsia"/>
          <w:lang w:val="ru-RU"/>
        </w:rPr>
        <w:t>при</w:t>
      </w:r>
      <w:r w:rsidRPr="00ED7B99">
        <w:rPr>
          <w:lang w:val="ru-RU"/>
        </w:rPr>
        <w:t xml:space="preserve"> </w:t>
      </w:r>
      <w:r w:rsidRPr="00ED7B99">
        <w:rPr>
          <w:rFonts w:hint="eastAsia"/>
          <w:lang w:val="ru-RU"/>
        </w:rPr>
        <w:t>алкогольной</w:t>
      </w:r>
      <w:r w:rsidRPr="00ED7B99">
        <w:rPr>
          <w:lang w:val="ru-RU"/>
        </w:rPr>
        <w:t xml:space="preserve"> </w:t>
      </w:r>
      <w:r w:rsidRPr="00ED7B99">
        <w:rPr>
          <w:rFonts w:hint="eastAsia"/>
          <w:lang w:val="ru-RU"/>
        </w:rPr>
        <w:t>интоксикации</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остром</w:t>
      </w:r>
      <w:r w:rsidRPr="00ED7B99">
        <w:rPr>
          <w:lang w:val="ru-RU"/>
        </w:rPr>
        <w:t xml:space="preserve"> </w:t>
      </w:r>
      <w:r w:rsidRPr="00ED7B99">
        <w:rPr>
          <w:rFonts w:hint="eastAsia"/>
          <w:lang w:val="ru-RU"/>
        </w:rPr>
        <w:t>панкреатите</w:t>
      </w:r>
    </w:p>
    <w:p w14:paraId="2A403D28" w14:textId="77777777" w:rsidR="00ED7B99" w:rsidRPr="00ED7B99" w:rsidRDefault="00ED7B99" w:rsidP="00ED7B99">
      <w:pPr>
        <w:rPr>
          <w:lang w:val="ru-RU"/>
        </w:rPr>
      </w:pPr>
    </w:p>
    <w:p w14:paraId="7D76E75E" w14:textId="77777777" w:rsidR="00ED7B99" w:rsidRPr="00ED7B99" w:rsidRDefault="00ED7B99" w:rsidP="00ED7B99">
      <w:pPr>
        <w:rPr>
          <w:lang w:val="ru-RU"/>
        </w:rPr>
      </w:pPr>
      <w:r w:rsidRPr="00ED7B99">
        <w:rPr>
          <w:rFonts w:hint="eastAsia"/>
          <w:lang w:val="ru-RU"/>
        </w:rPr>
        <w:t>ГЛАВА</w:t>
      </w:r>
      <w:r w:rsidRPr="00ED7B99">
        <w:rPr>
          <w:lang w:val="ru-RU"/>
        </w:rPr>
        <w:t xml:space="preserve"> 2. </w:t>
      </w:r>
      <w:r w:rsidRPr="00ED7B99">
        <w:rPr>
          <w:rFonts w:hint="eastAsia"/>
          <w:lang w:val="ru-RU"/>
        </w:rPr>
        <w:t>МАТЕРИАЛЫ</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МЕТОДЫ</w:t>
      </w:r>
      <w:r w:rsidRPr="00ED7B99">
        <w:rPr>
          <w:lang w:val="ru-RU"/>
        </w:rPr>
        <w:t xml:space="preserve"> </w:t>
      </w:r>
      <w:r w:rsidRPr="00ED7B99">
        <w:rPr>
          <w:rFonts w:hint="eastAsia"/>
          <w:lang w:val="ru-RU"/>
        </w:rPr>
        <w:t>ИССЛЕДОВАНИЯ</w:t>
      </w:r>
    </w:p>
    <w:p w14:paraId="5596F80F" w14:textId="77777777" w:rsidR="00ED7B99" w:rsidRPr="00ED7B99" w:rsidRDefault="00ED7B99" w:rsidP="00ED7B99">
      <w:pPr>
        <w:rPr>
          <w:lang w:val="ru-RU"/>
        </w:rPr>
      </w:pPr>
    </w:p>
    <w:p w14:paraId="1BB73B7B" w14:textId="77777777" w:rsidR="00ED7B99" w:rsidRPr="00ED7B99" w:rsidRDefault="00ED7B99" w:rsidP="00ED7B99">
      <w:pPr>
        <w:rPr>
          <w:lang w:val="ru-RU"/>
        </w:rPr>
      </w:pPr>
      <w:r w:rsidRPr="00ED7B99">
        <w:rPr>
          <w:lang w:val="ru-RU"/>
        </w:rPr>
        <w:t xml:space="preserve">2.1 </w:t>
      </w:r>
      <w:r w:rsidRPr="00ED7B99">
        <w:rPr>
          <w:rFonts w:hint="eastAsia"/>
          <w:lang w:val="ru-RU"/>
        </w:rPr>
        <w:t>Экспериментальные</w:t>
      </w:r>
      <w:r w:rsidRPr="00ED7B99">
        <w:rPr>
          <w:lang w:val="ru-RU"/>
        </w:rPr>
        <w:t xml:space="preserve"> </w:t>
      </w:r>
      <w:r w:rsidRPr="00ED7B99">
        <w:rPr>
          <w:rFonts w:hint="eastAsia"/>
          <w:lang w:val="ru-RU"/>
        </w:rPr>
        <w:t>животные</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соответствие</w:t>
      </w:r>
      <w:r w:rsidRPr="00ED7B99">
        <w:rPr>
          <w:lang w:val="ru-RU"/>
        </w:rPr>
        <w:t xml:space="preserve"> </w:t>
      </w:r>
      <w:r w:rsidRPr="00ED7B99">
        <w:rPr>
          <w:rFonts w:hint="eastAsia"/>
          <w:lang w:val="ru-RU"/>
        </w:rPr>
        <w:t>правилам</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рекомендациям</w:t>
      </w:r>
      <w:r w:rsidRPr="00ED7B99">
        <w:rPr>
          <w:lang w:val="ru-RU"/>
        </w:rPr>
        <w:t xml:space="preserve"> </w:t>
      </w:r>
      <w:r w:rsidRPr="00ED7B99">
        <w:rPr>
          <w:rFonts w:hint="eastAsia"/>
          <w:lang w:val="ru-RU"/>
        </w:rPr>
        <w:t>к</w:t>
      </w:r>
      <w:r w:rsidRPr="00ED7B99">
        <w:rPr>
          <w:lang w:val="ru-RU"/>
        </w:rPr>
        <w:t xml:space="preserve"> </w:t>
      </w:r>
      <w:r w:rsidRPr="00ED7B99">
        <w:rPr>
          <w:rFonts w:hint="eastAsia"/>
          <w:lang w:val="ru-RU"/>
        </w:rPr>
        <w:t>проведению</w:t>
      </w:r>
      <w:r w:rsidRPr="00ED7B99">
        <w:rPr>
          <w:lang w:val="ru-RU"/>
        </w:rPr>
        <w:t xml:space="preserve"> </w:t>
      </w:r>
      <w:r w:rsidRPr="00ED7B99">
        <w:rPr>
          <w:rFonts w:hint="eastAsia"/>
          <w:lang w:val="ru-RU"/>
        </w:rPr>
        <w:t>экспериментальных</w:t>
      </w:r>
      <w:r w:rsidRPr="00ED7B99">
        <w:rPr>
          <w:lang w:val="ru-RU"/>
        </w:rPr>
        <w:t xml:space="preserve"> </w:t>
      </w:r>
      <w:r w:rsidRPr="00ED7B99">
        <w:rPr>
          <w:rFonts w:hint="eastAsia"/>
          <w:lang w:val="ru-RU"/>
        </w:rPr>
        <w:t>исследований</w:t>
      </w:r>
    </w:p>
    <w:p w14:paraId="5F71A3F7" w14:textId="77777777" w:rsidR="00ED7B99" w:rsidRPr="00ED7B99" w:rsidRDefault="00ED7B99" w:rsidP="00ED7B99">
      <w:pPr>
        <w:rPr>
          <w:lang w:val="ru-RU"/>
        </w:rPr>
      </w:pPr>
    </w:p>
    <w:p w14:paraId="25AC231C" w14:textId="77777777" w:rsidR="00ED7B99" w:rsidRPr="00ED7B99" w:rsidRDefault="00ED7B99" w:rsidP="00ED7B99">
      <w:pPr>
        <w:rPr>
          <w:lang w:val="ru-RU"/>
        </w:rPr>
      </w:pPr>
      <w:r w:rsidRPr="00ED7B99">
        <w:rPr>
          <w:lang w:val="ru-RU"/>
        </w:rPr>
        <w:t xml:space="preserve">2.2 </w:t>
      </w:r>
      <w:r w:rsidRPr="00ED7B99">
        <w:rPr>
          <w:rFonts w:hint="eastAsia"/>
          <w:lang w:val="ru-RU"/>
        </w:rPr>
        <w:t>Экспериментальные</w:t>
      </w:r>
      <w:r w:rsidRPr="00ED7B99">
        <w:rPr>
          <w:lang w:val="ru-RU"/>
        </w:rPr>
        <w:t xml:space="preserve"> </w:t>
      </w:r>
      <w:r w:rsidRPr="00ED7B99">
        <w:rPr>
          <w:rFonts w:hint="eastAsia"/>
          <w:lang w:val="ru-RU"/>
        </w:rPr>
        <w:t>модели</w:t>
      </w:r>
    </w:p>
    <w:p w14:paraId="57CB9D9F" w14:textId="77777777" w:rsidR="00ED7B99" w:rsidRPr="00ED7B99" w:rsidRDefault="00ED7B99" w:rsidP="00ED7B99">
      <w:pPr>
        <w:rPr>
          <w:lang w:val="ru-RU"/>
        </w:rPr>
      </w:pPr>
    </w:p>
    <w:p w14:paraId="396ABC4C" w14:textId="77777777" w:rsidR="00ED7B99" w:rsidRPr="00ED7B99" w:rsidRDefault="00ED7B99" w:rsidP="00ED7B99">
      <w:pPr>
        <w:rPr>
          <w:lang w:val="ru-RU"/>
        </w:rPr>
      </w:pPr>
      <w:r w:rsidRPr="00ED7B99">
        <w:rPr>
          <w:lang w:val="ru-RU"/>
        </w:rPr>
        <w:t xml:space="preserve">2.3 </w:t>
      </w:r>
      <w:r w:rsidRPr="00ED7B99">
        <w:rPr>
          <w:rFonts w:hint="eastAsia"/>
          <w:lang w:val="ru-RU"/>
        </w:rPr>
        <w:t>Дизайн</w:t>
      </w:r>
      <w:r w:rsidRPr="00ED7B99">
        <w:rPr>
          <w:lang w:val="ru-RU"/>
        </w:rPr>
        <w:t xml:space="preserve"> </w:t>
      </w:r>
      <w:r w:rsidRPr="00ED7B99">
        <w:rPr>
          <w:rFonts w:hint="eastAsia"/>
          <w:lang w:val="ru-RU"/>
        </w:rPr>
        <w:t>исследования</w:t>
      </w:r>
      <w:r w:rsidRPr="00ED7B99">
        <w:rPr>
          <w:lang w:val="ru-RU"/>
        </w:rPr>
        <w:t xml:space="preserve">, </w:t>
      </w:r>
      <w:r w:rsidRPr="00ED7B99">
        <w:rPr>
          <w:rFonts w:hint="eastAsia"/>
          <w:lang w:val="ru-RU"/>
        </w:rPr>
        <w:t>дозировки</w:t>
      </w:r>
      <w:r w:rsidRPr="00ED7B99">
        <w:rPr>
          <w:lang w:val="ru-RU"/>
        </w:rPr>
        <w:t xml:space="preserve">, </w:t>
      </w:r>
      <w:r w:rsidRPr="00ED7B99">
        <w:rPr>
          <w:rFonts w:hint="eastAsia"/>
          <w:lang w:val="ru-RU"/>
        </w:rPr>
        <w:t>способы</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кратность</w:t>
      </w:r>
      <w:r w:rsidRPr="00ED7B99">
        <w:rPr>
          <w:lang w:val="ru-RU"/>
        </w:rPr>
        <w:t xml:space="preserve"> </w:t>
      </w:r>
      <w:r w:rsidRPr="00ED7B99">
        <w:rPr>
          <w:rFonts w:hint="eastAsia"/>
          <w:lang w:val="ru-RU"/>
        </w:rPr>
        <w:t>введения</w:t>
      </w:r>
      <w:r w:rsidRPr="00ED7B99">
        <w:rPr>
          <w:lang w:val="ru-RU"/>
        </w:rPr>
        <w:t xml:space="preserve"> </w:t>
      </w:r>
      <w:r w:rsidRPr="00ED7B99">
        <w:rPr>
          <w:rFonts w:hint="eastAsia"/>
          <w:lang w:val="ru-RU"/>
        </w:rPr>
        <w:t>препаратов</w:t>
      </w:r>
    </w:p>
    <w:p w14:paraId="4EC679CA" w14:textId="77777777" w:rsidR="00ED7B99" w:rsidRPr="00ED7B99" w:rsidRDefault="00ED7B99" w:rsidP="00ED7B99">
      <w:pPr>
        <w:rPr>
          <w:lang w:val="ru-RU"/>
        </w:rPr>
      </w:pPr>
    </w:p>
    <w:p w14:paraId="2F3B0D7B" w14:textId="77777777" w:rsidR="00ED7B99" w:rsidRPr="00ED7B99" w:rsidRDefault="00ED7B99" w:rsidP="00ED7B99">
      <w:pPr>
        <w:rPr>
          <w:lang w:val="ru-RU"/>
        </w:rPr>
      </w:pPr>
      <w:r w:rsidRPr="00ED7B99">
        <w:rPr>
          <w:lang w:val="ru-RU"/>
        </w:rPr>
        <w:t xml:space="preserve">2.4 </w:t>
      </w:r>
      <w:r w:rsidRPr="00ED7B99">
        <w:rPr>
          <w:rFonts w:hint="eastAsia"/>
          <w:lang w:val="ru-RU"/>
        </w:rPr>
        <w:t>Информация</w:t>
      </w:r>
      <w:r w:rsidRPr="00ED7B99">
        <w:rPr>
          <w:lang w:val="ru-RU"/>
        </w:rPr>
        <w:t xml:space="preserve"> </w:t>
      </w:r>
      <w:r w:rsidRPr="00ED7B99">
        <w:rPr>
          <w:rFonts w:hint="eastAsia"/>
          <w:lang w:val="ru-RU"/>
        </w:rPr>
        <w:t>о</w:t>
      </w:r>
      <w:r w:rsidRPr="00ED7B99">
        <w:rPr>
          <w:lang w:val="ru-RU"/>
        </w:rPr>
        <w:t xml:space="preserve"> </w:t>
      </w:r>
      <w:r w:rsidRPr="00ED7B99">
        <w:rPr>
          <w:rFonts w:hint="eastAsia"/>
          <w:lang w:val="ru-RU"/>
        </w:rPr>
        <w:t>лекарственных</w:t>
      </w:r>
      <w:r w:rsidRPr="00ED7B99">
        <w:rPr>
          <w:lang w:val="ru-RU"/>
        </w:rPr>
        <w:t xml:space="preserve"> </w:t>
      </w:r>
      <w:r w:rsidRPr="00ED7B99">
        <w:rPr>
          <w:rFonts w:hint="eastAsia"/>
          <w:lang w:val="ru-RU"/>
        </w:rPr>
        <w:t>препаратах</w:t>
      </w:r>
      <w:r w:rsidRPr="00ED7B99">
        <w:rPr>
          <w:lang w:val="ru-RU"/>
        </w:rPr>
        <w:t xml:space="preserve">, </w:t>
      </w:r>
      <w:r w:rsidRPr="00ED7B99">
        <w:rPr>
          <w:rFonts w:hint="eastAsia"/>
          <w:lang w:val="ru-RU"/>
        </w:rPr>
        <w:t>изученных</w:t>
      </w:r>
      <w:r w:rsidRPr="00ED7B99">
        <w:rPr>
          <w:lang w:val="ru-RU"/>
        </w:rPr>
        <w:t xml:space="preserve"> </w:t>
      </w:r>
      <w:r w:rsidRPr="00ED7B99">
        <w:rPr>
          <w:rFonts w:hint="eastAsia"/>
          <w:lang w:val="ru-RU"/>
        </w:rPr>
        <w:t>в</w:t>
      </w:r>
      <w:r w:rsidRPr="00ED7B99">
        <w:rPr>
          <w:lang w:val="ru-RU"/>
        </w:rPr>
        <w:t xml:space="preserve"> </w:t>
      </w:r>
      <w:r w:rsidRPr="00ED7B99">
        <w:rPr>
          <w:rFonts w:hint="eastAsia"/>
          <w:lang w:val="ru-RU"/>
        </w:rPr>
        <w:t>работе</w:t>
      </w:r>
    </w:p>
    <w:p w14:paraId="0780EC06" w14:textId="77777777" w:rsidR="00ED7B99" w:rsidRPr="00ED7B99" w:rsidRDefault="00ED7B99" w:rsidP="00ED7B99">
      <w:pPr>
        <w:rPr>
          <w:lang w:val="ru-RU"/>
        </w:rPr>
      </w:pPr>
    </w:p>
    <w:p w14:paraId="77EB4877" w14:textId="77777777" w:rsidR="00ED7B99" w:rsidRPr="00ED7B99" w:rsidRDefault="00ED7B99" w:rsidP="00ED7B99">
      <w:pPr>
        <w:rPr>
          <w:lang w:val="ru-RU"/>
        </w:rPr>
      </w:pPr>
      <w:r w:rsidRPr="00ED7B99">
        <w:rPr>
          <w:lang w:val="ru-RU"/>
        </w:rPr>
        <w:t xml:space="preserve">2.5 </w:t>
      </w:r>
      <w:r w:rsidRPr="00ED7B99">
        <w:rPr>
          <w:rFonts w:hint="eastAsia"/>
          <w:lang w:val="ru-RU"/>
        </w:rPr>
        <w:t>Биохимические</w:t>
      </w:r>
      <w:r w:rsidRPr="00ED7B99">
        <w:rPr>
          <w:lang w:val="ru-RU"/>
        </w:rPr>
        <w:t xml:space="preserve"> </w:t>
      </w:r>
      <w:r w:rsidRPr="00ED7B99">
        <w:rPr>
          <w:rFonts w:hint="eastAsia"/>
          <w:lang w:val="ru-RU"/>
        </w:rPr>
        <w:t>методы</w:t>
      </w:r>
      <w:r w:rsidRPr="00ED7B99">
        <w:rPr>
          <w:lang w:val="ru-RU"/>
        </w:rPr>
        <w:t xml:space="preserve"> </w:t>
      </w:r>
      <w:r w:rsidRPr="00ED7B99">
        <w:rPr>
          <w:rFonts w:hint="eastAsia"/>
          <w:lang w:val="ru-RU"/>
        </w:rPr>
        <w:t>исследования</w:t>
      </w:r>
    </w:p>
    <w:p w14:paraId="1847F678" w14:textId="77777777" w:rsidR="00ED7B99" w:rsidRPr="00ED7B99" w:rsidRDefault="00ED7B99" w:rsidP="00ED7B99">
      <w:pPr>
        <w:rPr>
          <w:lang w:val="ru-RU"/>
        </w:rPr>
      </w:pPr>
    </w:p>
    <w:p w14:paraId="1BC7092D" w14:textId="77777777" w:rsidR="00ED7B99" w:rsidRPr="00ED7B99" w:rsidRDefault="00ED7B99" w:rsidP="00ED7B99">
      <w:pPr>
        <w:rPr>
          <w:lang w:val="ru-RU"/>
        </w:rPr>
      </w:pPr>
      <w:r w:rsidRPr="00ED7B99">
        <w:rPr>
          <w:lang w:val="ru-RU"/>
        </w:rPr>
        <w:t xml:space="preserve">2.6 </w:t>
      </w:r>
      <w:r w:rsidRPr="00ED7B99">
        <w:rPr>
          <w:rFonts w:hint="eastAsia"/>
          <w:lang w:val="ru-RU"/>
        </w:rPr>
        <w:t>Иммунологические</w:t>
      </w:r>
      <w:r w:rsidRPr="00ED7B99">
        <w:rPr>
          <w:lang w:val="ru-RU"/>
        </w:rPr>
        <w:t xml:space="preserve"> </w:t>
      </w:r>
      <w:r w:rsidRPr="00ED7B99">
        <w:rPr>
          <w:rFonts w:hint="eastAsia"/>
          <w:lang w:val="ru-RU"/>
        </w:rPr>
        <w:t>методы</w:t>
      </w:r>
      <w:r w:rsidRPr="00ED7B99">
        <w:rPr>
          <w:lang w:val="ru-RU"/>
        </w:rPr>
        <w:t xml:space="preserve"> </w:t>
      </w:r>
      <w:r w:rsidRPr="00ED7B99">
        <w:rPr>
          <w:rFonts w:hint="eastAsia"/>
          <w:lang w:val="ru-RU"/>
        </w:rPr>
        <w:t>исследования</w:t>
      </w:r>
    </w:p>
    <w:p w14:paraId="3DB7C3F0" w14:textId="77777777" w:rsidR="00ED7B99" w:rsidRPr="00ED7B99" w:rsidRDefault="00ED7B99" w:rsidP="00ED7B99">
      <w:pPr>
        <w:rPr>
          <w:lang w:val="ru-RU"/>
        </w:rPr>
      </w:pPr>
    </w:p>
    <w:p w14:paraId="4DE497B1" w14:textId="77777777" w:rsidR="00ED7B99" w:rsidRPr="00ED7B99" w:rsidRDefault="00ED7B99" w:rsidP="00ED7B99">
      <w:pPr>
        <w:rPr>
          <w:lang w:val="ru-RU"/>
        </w:rPr>
      </w:pPr>
      <w:r w:rsidRPr="00ED7B99">
        <w:rPr>
          <w:lang w:val="ru-RU"/>
        </w:rPr>
        <w:t xml:space="preserve">2.7 </w:t>
      </w:r>
      <w:r w:rsidRPr="00ED7B99">
        <w:rPr>
          <w:rFonts w:hint="eastAsia"/>
          <w:lang w:val="ru-RU"/>
        </w:rPr>
        <w:t>Исследование</w:t>
      </w:r>
      <w:r w:rsidRPr="00ED7B99">
        <w:rPr>
          <w:lang w:val="ru-RU"/>
        </w:rPr>
        <w:t xml:space="preserve"> </w:t>
      </w:r>
      <w:r w:rsidRPr="00ED7B99">
        <w:rPr>
          <w:rFonts w:hint="eastAsia"/>
          <w:lang w:val="ru-RU"/>
        </w:rPr>
        <w:t>метаболической</w:t>
      </w:r>
      <w:r w:rsidRPr="00ED7B99">
        <w:rPr>
          <w:lang w:val="ru-RU"/>
        </w:rPr>
        <w:t xml:space="preserve"> </w:t>
      </w:r>
      <w:r w:rsidRPr="00ED7B99">
        <w:rPr>
          <w:rFonts w:hint="eastAsia"/>
          <w:lang w:val="ru-RU"/>
        </w:rPr>
        <w:t>активности</w:t>
      </w:r>
      <w:r w:rsidRPr="00ED7B99">
        <w:rPr>
          <w:lang w:val="ru-RU"/>
        </w:rPr>
        <w:t xml:space="preserve"> </w:t>
      </w:r>
      <w:r w:rsidRPr="00ED7B99">
        <w:rPr>
          <w:rFonts w:hint="eastAsia"/>
          <w:lang w:val="ru-RU"/>
        </w:rPr>
        <w:t>эритроцитов</w:t>
      </w:r>
    </w:p>
    <w:p w14:paraId="559C4268" w14:textId="77777777" w:rsidR="00ED7B99" w:rsidRPr="00ED7B99" w:rsidRDefault="00ED7B99" w:rsidP="00ED7B99">
      <w:pPr>
        <w:rPr>
          <w:lang w:val="ru-RU"/>
        </w:rPr>
      </w:pPr>
    </w:p>
    <w:p w14:paraId="66AC7934" w14:textId="77777777" w:rsidR="00ED7B99" w:rsidRPr="00ED7B99" w:rsidRDefault="00ED7B99" w:rsidP="00ED7B99">
      <w:pPr>
        <w:rPr>
          <w:lang w:val="ru-RU"/>
        </w:rPr>
      </w:pPr>
      <w:r w:rsidRPr="00ED7B99">
        <w:rPr>
          <w:lang w:val="ru-RU"/>
        </w:rPr>
        <w:t xml:space="preserve">2.8 </w:t>
      </w:r>
      <w:r w:rsidRPr="00ED7B99">
        <w:rPr>
          <w:rFonts w:hint="eastAsia"/>
          <w:lang w:val="ru-RU"/>
        </w:rPr>
        <w:t>Морфологические</w:t>
      </w:r>
      <w:r w:rsidRPr="00ED7B99">
        <w:rPr>
          <w:lang w:val="ru-RU"/>
        </w:rPr>
        <w:t xml:space="preserve"> </w:t>
      </w:r>
      <w:r w:rsidRPr="00ED7B99">
        <w:rPr>
          <w:rFonts w:hint="eastAsia"/>
          <w:lang w:val="ru-RU"/>
        </w:rPr>
        <w:t>методы</w:t>
      </w:r>
      <w:r w:rsidRPr="00ED7B99">
        <w:rPr>
          <w:lang w:val="ru-RU"/>
        </w:rPr>
        <w:t xml:space="preserve"> </w:t>
      </w:r>
      <w:r w:rsidRPr="00ED7B99">
        <w:rPr>
          <w:rFonts w:hint="eastAsia"/>
          <w:lang w:val="ru-RU"/>
        </w:rPr>
        <w:t>исследования</w:t>
      </w:r>
    </w:p>
    <w:p w14:paraId="01B2AF8A" w14:textId="77777777" w:rsidR="00ED7B99" w:rsidRPr="00ED7B99" w:rsidRDefault="00ED7B99" w:rsidP="00ED7B99">
      <w:pPr>
        <w:rPr>
          <w:lang w:val="ru-RU"/>
        </w:rPr>
      </w:pPr>
    </w:p>
    <w:p w14:paraId="3F04E6F9" w14:textId="77777777" w:rsidR="00ED7B99" w:rsidRPr="00ED7B99" w:rsidRDefault="00ED7B99" w:rsidP="00ED7B99">
      <w:pPr>
        <w:rPr>
          <w:lang w:val="ru-RU"/>
        </w:rPr>
      </w:pPr>
      <w:r w:rsidRPr="00ED7B99">
        <w:rPr>
          <w:lang w:val="ru-RU"/>
        </w:rPr>
        <w:t xml:space="preserve">2.9 </w:t>
      </w:r>
      <w:r w:rsidRPr="00ED7B99">
        <w:rPr>
          <w:rFonts w:hint="eastAsia"/>
          <w:lang w:val="ru-RU"/>
        </w:rPr>
        <w:t>Статистическая</w:t>
      </w:r>
      <w:r w:rsidRPr="00ED7B99">
        <w:rPr>
          <w:lang w:val="ru-RU"/>
        </w:rPr>
        <w:t xml:space="preserve"> </w:t>
      </w:r>
      <w:r w:rsidRPr="00ED7B99">
        <w:rPr>
          <w:rFonts w:hint="eastAsia"/>
          <w:lang w:val="ru-RU"/>
        </w:rPr>
        <w:t>обработка</w:t>
      </w:r>
      <w:r w:rsidRPr="00ED7B99">
        <w:rPr>
          <w:lang w:val="ru-RU"/>
        </w:rPr>
        <w:t xml:space="preserve"> </w:t>
      </w:r>
      <w:r w:rsidRPr="00ED7B99">
        <w:rPr>
          <w:rFonts w:hint="eastAsia"/>
          <w:lang w:val="ru-RU"/>
        </w:rPr>
        <w:t>полученных</w:t>
      </w:r>
      <w:r w:rsidRPr="00ED7B99">
        <w:rPr>
          <w:lang w:val="ru-RU"/>
        </w:rPr>
        <w:t xml:space="preserve"> </w:t>
      </w:r>
      <w:r w:rsidRPr="00ED7B99">
        <w:rPr>
          <w:rFonts w:hint="eastAsia"/>
          <w:lang w:val="ru-RU"/>
        </w:rPr>
        <w:t>результатов</w:t>
      </w:r>
    </w:p>
    <w:p w14:paraId="3A1DADE2" w14:textId="77777777" w:rsidR="00ED7B99" w:rsidRPr="00ED7B99" w:rsidRDefault="00ED7B99" w:rsidP="00ED7B99">
      <w:pPr>
        <w:rPr>
          <w:lang w:val="ru-RU"/>
        </w:rPr>
      </w:pPr>
    </w:p>
    <w:p w14:paraId="1FA49643" w14:textId="77777777" w:rsidR="00ED7B99" w:rsidRPr="00ED7B99" w:rsidRDefault="00ED7B99" w:rsidP="00ED7B99">
      <w:pPr>
        <w:rPr>
          <w:lang w:val="ru-RU"/>
        </w:rPr>
      </w:pPr>
      <w:r w:rsidRPr="00ED7B99">
        <w:rPr>
          <w:rFonts w:hint="eastAsia"/>
          <w:lang w:val="ru-RU"/>
        </w:rPr>
        <w:t>ГЛАВА</w:t>
      </w:r>
      <w:r w:rsidRPr="00ED7B99">
        <w:rPr>
          <w:lang w:val="ru-RU"/>
        </w:rPr>
        <w:t xml:space="preserve"> 3. </w:t>
      </w:r>
      <w:r w:rsidRPr="00ED7B99">
        <w:rPr>
          <w:rFonts w:hint="eastAsia"/>
          <w:lang w:val="ru-RU"/>
        </w:rPr>
        <w:t>РЕЗУЛЬТАТЫ</w:t>
      </w:r>
      <w:r w:rsidRPr="00ED7B99">
        <w:rPr>
          <w:lang w:val="ru-RU"/>
        </w:rPr>
        <w:t xml:space="preserve"> </w:t>
      </w:r>
      <w:r w:rsidRPr="00ED7B99">
        <w:rPr>
          <w:rFonts w:hint="eastAsia"/>
          <w:lang w:val="ru-RU"/>
        </w:rPr>
        <w:t>СОБСТВЕННЫХ</w:t>
      </w:r>
      <w:r w:rsidRPr="00ED7B99">
        <w:rPr>
          <w:lang w:val="ru-RU"/>
        </w:rPr>
        <w:t xml:space="preserve"> </w:t>
      </w:r>
      <w:r w:rsidRPr="00ED7B99">
        <w:rPr>
          <w:rFonts w:hint="eastAsia"/>
          <w:lang w:val="ru-RU"/>
        </w:rPr>
        <w:t>ИССЛЕДОВАНИЙ</w:t>
      </w:r>
    </w:p>
    <w:p w14:paraId="0825560B" w14:textId="77777777" w:rsidR="00ED7B99" w:rsidRPr="00ED7B99" w:rsidRDefault="00ED7B99" w:rsidP="00ED7B99">
      <w:pPr>
        <w:rPr>
          <w:lang w:val="ru-RU"/>
        </w:rPr>
      </w:pPr>
    </w:p>
    <w:p w14:paraId="1B62A556" w14:textId="77777777" w:rsidR="00ED7B99" w:rsidRPr="00ED7B99" w:rsidRDefault="00ED7B99" w:rsidP="00ED7B99">
      <w:pPr>
        <w:rPr>
          <w:lang w:val="ru-RU"/>
        </w:rPr>
      </w:pPr>
      <w:r w:rsidRPr="00ED7B99">
        <w:rPr>
          <w:lang w:val="ru-RU"/>
        </w:rPr>
        <w:t xml:space="preserve">3.1 </w:t>
      </w:r>
      <w:r w:rsidRPr="00ED7B99">
        <w:rPr>
          <w:rFonts w:hint="eastAsia"/>
          <w:lang w:val="ru-RU"/>
        </w:rPr>
        <w:t>Морфофункциональная</w:t>
      </w:r>
      <w:r w:rsidRPr="00ED7B99">
        <w:rPr>
          <w:lang w:val="ru-RU"/>
        </w:rPr>
        <w:t xml:space="preserve"> </w:t>
      </w:r>
      <w:r w:rsidRPr="00ED7B99">
        <w:rPr>
          <w:rFonts w:hint="eastAsia"/>
          <w:lang w:val="ru-RU"/>
        </w:rPr>
        <w:t>активность</w:t>
      </w:r>
      <w:r w:rsidRPr="00ED7B99">
        <w:rPr>
          <w:lang w:val="ru-RU"/>
        </w:rPr>
        <w:t xml:space="preserve"> </w:t>
      </w:r>
      <w:r w:rsidRPr="00ED7B99">
        <w:rPr>
          <w:rFonts w:hint="eastAsia"/>
          <w:lang w:val="ru-RU"/>
        </w:rPr>
        <w:t>гепатоцитов</w:t>
      </w:r>
      <w:r w:rsidRPr="00ED7B99">
        <w:rPr>
          <w:lang w:val="ru-RU"/>
        </w:rPr>
        <w:t xml:space="preserve"> </w:t>
      </w:r>
      <w:r w:rsidRPr="00ED7B99">
        <w:rPr>
          <w:rFonts w:hint="eastAsia"/>
          <w:lang w:val="ru-RU"/>
        </w:rPr>
        <w:t>при</w:t>
      </w:r>
      <w:r w:rsidRPr="00ED7B99">
        <w:rPr>
          <w:lang w:val="ru-RU"/>
        </w:rPr>
        <w:t xml:space="preserve"> </w:t>
      </w:r>
      <w:r w:rsidRPr="00ED7B99">
        <w:rPr>
          <w:rFonts w:hint="eastAsia"/>
          <w:lang w:val="ru-RU"/>
        </w:rPr>
        <w:t>остром</w:t>
      </w:r>
      <w:r w:rsidRPr="00ED7B99">
        <w:rPr>
          <w:lang w:val="ru-RU"/>
        </w:rPr>
        <w:t xml:space="preserve"> </w:t>
      </w:r>
      <w:r w:rsidRPr="00ED7B99">
        <w:rPr>
          <w:rFonts w:hint="eastAsia"/>
          <w:lang w:val="ru-RU"/>
        </w:rPr>
        <w:t>деструктивном</w:t>
      </w:r>
      <w:r w:rsidRPr="00ED7B99">
        <w:rPr>
          <w:lang w:val="ru-RU"/>
        </w:rPr>
        <w:t xml:space="preserve"> </w:t>
      </w:r>
      <w:r w:rsidRPr="00ED7B99">
        <w:rPr>
          <w:rFonts w:hint="eastAsia"/>
          <w:lang w:val="ru-RU"/>
        </w:rPr>
        <w:t>панкреатите</w:t>
      </w:r>
      <w:r w:rsidRPr="00ED7B99">
        <w:rPr>
          <w:lang w:val="ru-RU"/>
        </w:rPr>
        <w:t xml:space="preserve"> </w:t>
      </w:r>
      <w:r w:rsidRPr="00ED7B99">
        <w:rPr>
          <w:rFonts w:hint="eastAsia"/>
          <w:lang w:val="ru-RU"/>
        </w:rPr>
        <w:t>на</w:t>
      </w:r>
      <w:r w:rsidRPr="00ED7B99">
        <w:rPr>
          <w:lang w:val="ru-RU"/>
        </w:rPr>
        <w:t xml:space="preserve"> </w:t>
      </w:r>
      <w:r w:rsidRPr="00ED7B99">
        <w:rPr>
          <w:rFonts w:hint="eastAsia"/>
          <w:lang w:val="ru-RU"/>
        </w:rPr>
        <w:t>фоне</w:t>
      </w:r>
      <w:r w:rsidRPr="00ED7B99">
        <w:rPr>
          <w:lang w:val="ru-RU"/>
        </w:rPr>
        <w:t xml:space="preserve"> </w:t>
      </w:r>
      <w:r w:rsidRPr="00ED7B99">
        <w:rPr>
          <w:rFonts w:hint="eastAsia"/>
          <w:lang w:val="ru-RU"/>
        </w:rPr>
        <w:t>алкогольной</w:t>
      </w:r>
      <w:r w:rsidRPr="00ED7B99">
        <w:rPr>
          <w:lang w:val="ru-RU"/>
        </w:rPr>
        <w:t xml:space="preserve"> </w:t>
      </w:r>
      <w:r w:rsidRPr="00ED7B99">
        <w:rPr>
          <w:rFonts w:hint="eastAsia"/>
          <w:lang w:val="ru-RU"/>
        </w:rPr>
        <w:t>интоксикации</w:t>
      </w:r>
      <w:r w:rsidRPr="00ED7B99">
        <w:rPr>
          <w:lang w:val="ru-RU"/>
        </w:rPr>
        <w:t xml:space="preserve"> </w:t>
      </w:r>
      <w:r w:rsidRPr="00ED7B99">
        <w:rPr>
          <w:rFonts w:hint="eastAsia"/>
          <w:lang w:val="ru-RU"/>
        </w:rPr>
        <w:t>до</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после</w:t>
      </w:r>
      <w:r w:rsidRPr="00ED7B99">
        <w:rPr>
          <w:lang w:val="ru-RU"/>
        </w:rPr>
        <w:t xml:space="preserve"> </w:t>
      </w:r>
      <w:r w:rsidRPr="00ED7B99">
        <w:rPr>
          <w:rFonts w:hint="eastAsia"/>
          <w:lang w:val="ru-RU"/>
        </w:rPr>
        <w:t>фармакологической</w:t>
      </w:r>
      <w:r w:rsidRPr="00ED7B99">
        <w:rPr>
          <w:lang w:val="ru-RU"/>
        </w:rPr>
        <w:t xml:space="preserve"> </w:t>
      </w:r>
      <w:r w:rsidRPr="00ED7B99">
        <w:rPr>
          <w:rFonts w:hint="eastAsia"/>
          <w:lang w:val="ru-RU"/>
        </w:rPr>
        <w:t>коррекции</w:t>
      </w:r>
    </w:p>
    <w:p w14:paraId="326D96B4" w14:textId="77777777" w:rsidR="00ED7B99" w:rsidRPr="00ED7B99" w:rsidRDefault="00ED7B99" w:rsidP="00ED7B99">
      <w:pPr>
        <w:rPr>
          <w:lang w:val="ru-RU"/>
        </w:rPr>
      </w:pPr>
    </w:p>
    <w:p w14:paraId="313B55A7" w14:textId="77777777" w:rsidR="00ED7B99" w:rsidRPr="00ED7B99" w:rsidRDefault="00ED7B99" w:rsidP="00ED7B99">
      <w:pPr>
        <w:rPr>
          <w:lang w:val="ru-RU"/>
        </w:rPr>
      </w:pPr>
      <w:r w:rsidRPr="00ED7B99">
        <w:rPr>
          <w:lang w:val="ru-RU"/>
        </w:rPr>
        <w:t xml:space="preserve">3.2 </w:t>
      </w:r>
      <w:r w:rsidRPr="00ED7B99">
        <w:rPr>
          <w:rFonts w:hint="eastAsia"/>
          <w:lang w:val="ru-RU"/>
        </w:rPr>
        <w:t>Эффективность</w:t>
      </w:r>
      <w:r w:rsidRPr="00ED7B99">
        <w:rPr>
          <w:lang w:val="ru-RU"/>
        </w:rPr>
        <w:t xml:space="preserve"> </w:t>
      </w:r>
      <w:r w:rsidRPr="00ED7B99">
        <w:rPr>
          <w:rFonts w:hint="eastAsia"/>
          <w:lang w:val="ru-RU"/>
        </w:rPr>
        <w:t>иммуномодуляторов</w:t>
      </w:r>
      <w:r w:rsidRPr="00ED7B99">
        <w:rPr>
          <w:lang w:val="ru-RU"/>
        </w:rPr>
        <w:t xml:space="preserve">, </w:t>
      </w:r>
      <w:r w:rsidRPr="00ED7B99">
        <w:rPr>
          <w:rFonts w:hint="eastAsia"/>
          <w:lang w:val="ru-RU"/>
        </w:rPr>
        <w:t>антиоксидантов</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гепатопротекто</w:t>
      </w:r>
      <w:r w:rsidRPr="00ED7B99">
        <w:rPr>
          <w:lang w:val="ru-RU"/>
        </w:rPr>
        <w:t>-</w:t>
      </w:r>
      <w:r w:rsidRPr="00ED7B99">
        <w:rPr>
          <w:rFonts w:hint="eastAsia"/>
          <w:lang w:val="ru-RU"/>
        </w:rPr>
        <w:t>ров</w:t>
      </w:r>
      <w:r w:rsidRPr="00ED7B99">
        <w:rPr>
          <w:lang w:val="ru-RU"/>
        </w:rPr>
        <w:t xml:space="preserve"> </w:t>
      </w:r>
      <w:r w:rsidRPr="00ED7B99">
        <w:rPr>
          <w:rFonts w:hint="eastAsia"/>
          <w:lang w:val="ru-RU"/>
        </w:rPr>
        <w:t>в</w:t>
      </w:r>
      <w:r w:rsidRPr="00ED7B99">
        <w:rPr>
          <w:lang w:val="ru-RU"/>
        </w:rPr>
        <w:t xml:space="preserve"> </w:t>
      </w:r>
      <w:r w:rsidRPr="00ED7B99">
        <w:rPr>
          <w:rFonts w:hint="eastAsia"/>
          <w:lang w:val="ru-RU"/>
        </w:rPr>
        <w:t>коррекции</w:t>
      </w:r>
      <w:r w:rsidRPr="00ED7B99">
        <w:rPr>
          <w:lang w:val="ru-RU"/>
        </w:rPr>
        <w:t xml:space="preserve"> </w:t>
      </w:r>
      <w:r w:rsidRPr="00ED7B99">
        <w:rPr>
          <w:rFonts w:hint="eastAsia"/>
          <w:lang w:val="ru-RU"/>
        </w:rPr>
        <w:t>нарушений</w:t>
      </w:r>
      <w:r w:rsidRPr="00ED7B99">
        <w:rPr>
          <w:lang w:val="ru-RU"/>
        </w:rPr>
        <w:t xml:space="preserve"> </w:t>
      </w:r>
      <w:r w:rsidRPr="00ED7B99">
        <w:rPr>
          <w:rFonts w:hint="eastAsia"/>
          <w:lang w:val="ru-RU"/>
        </w:rPr>
        <w:t>врожденного</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адаптивного</w:t>
      </w:r>
      <w:r w:rsidRPr="00ED7B99">
        <w:rPr>
          <w:lang w:val="ru-RU"/>
        </w:rPr>
        <w:t xml:space="preserve"> </w:t>
      </w:r>
      <w:r w:rsidRPr="00ED7B99">
        <w:rPr>
          <w:rFonts w:hint="eastAsia"/>
          <w:lang w:val="ru-RU"/>
        </w:rPr>
        <w:t>иммунитета</w:t>
      </w:r>
      <w:r w:rsidRPr="00ED7B99">
        <w:rPr>
          <w:lang w:val="ru-RU"/>
        </w:rPr>
        <w:t xml:space="preserve"> </w:t>
      </w:r>
      <w:r w:rsidRPr="00ED7B99">
        <w:rPr>
          <w:rFonts w:hint="eastAsia"/>
          <w:lang w:val="ru-RU"/>
        </w:rPr>
        <w:t>при</w:t>
      </w:r>
      <w:r w:rsidRPr="00ED7B99">
        <w:rPr>
          <w:lang w:val="ru-RU"/>
        </w:rPr>
        <w:t xml:space="preserve"> </w:t>
      </w:r>
      <w:r w:rsidRPr="00ED7B99">
        <w:rPr>
          <w:rFonts w:hint="eastAsia"/>
          <w:lang w:val="ru-RU"/>
        </w:rPr>
        <w:t>деструктивном</w:t>
      </w:r>
      <w:r w:rsidRPr="00ED7B99">
        <w:rPr>
          <w:lang w:val="ru-RU"/>
        </w:rPr>
        <w:t xml:space="preserve"> </w:t>
      </w:r>
      <w:r w:rsidRPr="00ED7B99">
        <w:rPr>
          <w:rFonts w:hint="eastAsia"/>
          <w:lang w:val="ru-RU"/>
        </w:rPr>
        <w:t>панкреатите</w:t>
      </w:r>
      <w:r w:rsidRPr="00ED7B99">
        <w:rPr>
          <w:lang w:val="ru-RU"/>
        </w:rPr>
        <w:t xml:space="preserve"> </w:t>
      </w:r>
      <w:r w:rsidRPr="00ED7B99">
        <w:rPr>
          <w:rFonts w:hint="eastAsia"/>
          <w:lang w:val="ru-RU"/>
        </w:rPr>
        <w:t>в</w:t>
      </w:r>
      <w:r w:rsidRPr="00ED7B99">
        <w:rPr>
          <w:lang w:val="ru-RU"/>
        </w:rPr>
        <w:t xml:space="preserve"> </w:t>
      </w:r>
      <w:r w:rsidRPr="00ED7B99">
        <w:rPr>
          <w:rFonts w:hint="eastAsia"/>
          <w:lang w:val="ru-RU"/>
        </w:rPr>
        <w:t>сочетании</w:t>
      </w:r>
      <w:r w:rsidRPr="00ED7B99">
        <w:rPr>
          <w:lang w:val="ru-RU"/>
        </w:rPr>
        <w:t xml:space="preserve"> </w:t>
      </w:r>
      <w:r w:rsidRPr="00ED7B99">
        <w:rPr>
          <w:rFonts w:hint="eastAsia"/>
          <w:lang w:val="ru-RU"/>
        </w:rPr>
        <w:t>с</w:t>
      </w:r>
      <w:r w:rsidRPr="00ED7B99">
        <w:rPr>
          <w:lang w:val="ru-RU"/>
        </w:rPr>
        <w:t xml:space="preserve"> </w:t>
      </w:r>
      <w:r w:rsidRPr="00ED7B99">
        <w:rPr>
          <w:rFonts w:hint="eastAsia"/>
          <w:lang w:val="ru-RU"/>
        </w:rPr>
        <w:t>алкогольной</w:t>
      </w:r>
      <w:r w:rsidRPr="00ED7B99">
        <w:rPr>
          <w:lang w:val="ru-RU"/>
        </w:rPr>
        <w:t xml:space="preserve"> </w:t>
      </w:r>
      <w:r w:rsidRPr="00ED7B99">
        <w:rPr>
          <w:rFonts w:hint="eastAsia"/>
          <w:lang w:val="ru-RU"/>
        </w:rPr>
        <w:t>интоксикацией</w:t>
      </w:r>
    </w:p>
    <w:p w14:paraId="4C51AE7A" w14:textId="77777777" w:rsidR="00ED7B99" w:rsidRPr="00ED7B99" w:rsidRDefault="00ED7B99" w:rsidP="00ED7B99">
      <w:pPr>
        <w:rPr>
          <w:lang w:val="ru-RU"/>
        </w:rPr>
      </w:pPr>
    </w:p>
    <w:p w14:paraId="749F4ABF" w14:textId="77777777" w:rsidR="00ED7B99" w:rsidRPr="00ED7B99" w:rsidRDefault="00ED7B99" w:rsidP="00ED7B99">
      <w:pPr>
        <w:rPr>
          <w:lang w:val="ru-RU"/>
        </w:rPr>
      </w:pPr>
      <w:r w:rsidRPr="00ED7B99">
        <w:rPr>
          <w:lang w:val="ru-RU"/>
        </w:rPr>
        <w:t xml:space="preserve">3.3 </w:t>
      </w:r>
      <w:r w:rsidRPr="00ED7B99">
        <w:rPr>
          <w:rFonts w:hint="eastAsia"/>
          <w:lang w:val="ru-RU"/>
        </w:rPr>
        <w:t>Фармакологическая</w:t>
      </w:r>
      <w:r w:rsidRPr="00ED7B99">
        <w:rPr>
          <w:lang w:val="ru-RU"/>
        </w:rPr>
        <w:t xml:space="preserve"> </w:t>
      </w:r>
      <w:r w:rsidRPr="00ED7B99">
        <w:rPr>
          <w:rFonts w:hint="eastAsia"/>
          <w:lang w:val="ru-RU"/>
        </w:rPr>
        <w:t>коррекция</w:t>
      </w:r>
      <w:r w:rsidRPr="00ED7B99">
        <w:rPr>
          <w:lang w:val="ru-RU"/>
        </w:rPr>
        <w:t xml:space="preserve"> </w:t>
      </w:r>
      <w:r w:rsidRPr="00ED7B99">
        <w:rPr>
          <w:rFonts w:hint="eastAsia"/>
          <w:lang w:val="ru-RU"/>
        </w:rPr>
        <w:t>оксидантного</w:t>
      </w:r>
      <w:r w:rsidRPr="00ED7B99">
        <w:rPr>
          <w:lang w:val="ru-RU"/>
        </w:rPr>
        <w:t xml:space="preserve"> </w:t>
      </w:r>
      <w:r w:rsidRPr="00ED7B99">
        <w:rPr>
          <w:rFonts w:hint="eastAsia"/>
          <w:lang w:val="ru-RU"/>
        </w:rPr>
        <w:t>стресса</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метаболических</w:t>
      </w:r>
      <w:r w:rsidRPr="00ED7B99">
        <w:rPr>
          <w:lang w:val="ru-RU"/>
        </w:rPr>
        <w:t xml:space="preserve"> </w:t>
      </w:r>
      <w:r w:rsidRPr="00ED7B99">
        <w:rPr>
          <w:rFonts w:hint="eastAsia"/>
          <w:lang w:val="ru-RU"/>
        </w:rPr>
        <w:t>эритроцитарных</w:t>
      </w:r>
      <w:r w:rsidRPr="00ED7B99">
        <w:rPr>
          <w:lang w:val="ru-RU"/>
        </w:rPr>
        <w:t xml:space="preserve"> </w:t>
      </w:r>
      <w:r w:rsidRPr="00ED7B99">
        <w:rPr>
          <w:rFonts w:hint="eastAsia"/>
          <w:lang w:val="ru-RU"/>
        </w:rPr>
        <w:t>нарушений</w:t>
      </w:r>
      <w:r w:rsidRPr="00ED7B99">
        <w:rPr>
          <w:lang w:val="ru-RU"/>
        </w:rPr>
        <w:t xml:space="preserve"> </w:t>
      </w:r>
      <w:r w:rsidRPr="00ED7B99">
        <w:rPr>
          <w:rFonts w:hint="eastAsia"/>
          <w:lang w:val="ru-RU"/>
        </w:rPr>
        <w:t>в</w:t>
      </w:r>
      <w:r w:rsidRPr="00ED7B99">
        <w:rPr>
          <w:lang w:val="ru-RU"/>
        </w:rPr>
        <w:t xml:space="preserve"> </w:t>
      </w:r>
      <w:r w:rsidRPr="00ED7B99">
        <w:rPr>
          <w:rFonts w:hint="eastAsia"/>
          <w:lang w:val="ru-RU"/>
        </w:rPr>
        <w:t>условиях</w:t>
      </w:r>
      <w:r w:rsidRPr="00ED7B99">
        <w:rPr>
          <w:lang w:val="ru-RU"/>
        </w:rPr>
        <w:t xml:space="preserve"> </w:t>
      </w:r>
      <w:r w:rsidRPr="00ED7B99">
        <w:rPr>
          <w:rFonts w:hint="eastAsia"/>
          <w:lang w:val="ru-RU"/>
        </w:rPr>
        <w:t>длительного</w:t>
      </w:r>
      <w:r w:rsidRPr="00ED7B99">
        <w:rPr>
          <w:lang w:val="ru-RU"/>
        </w:rPr>
        <w:t xml:space="preserve"> </w:t>
      </w:r>
      <w:r w:rsidRPr="00ED7B99">
        <w:rPr>
          <w:rFonts w:hint="eastAsia"/>
          <w:lang w:val="ru-RU"/>
        </w:rPr>
        <w:t>введения</w:t>
      </w:r>
      <w:r w:rsidRPr="00ED7B99">
        <w:rPr>
          <w:lang w:val="ru-RU"/>
        </w:rPr>
        <w:t xml:space="preserve"> </w:t>
      </w:r>
      <w:r w:rsidRPr="00ED7B99">
        <w:rPr>
          <w:rFonts w:hint="eastAsia"/>
          <w:lang w:val="ru-RU"/>
        </w:rPr>
        <w:t>этанола</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экспериментального</w:t>
      </w:r>
      <w:r w:rsidRPr="00ED7B99">
        <w:rPr>
          <w:lang w:val="ru-RU"/>
        </w:rPr>
        <w:t xml:space="preserve"> </w:t>
      </w:r>
      <w:r w:rsidRPr="00ED7B99">
        <w:rPr>
          <w:rFonts w:hint="eastAsia"/>
          <w:lang w:val="ru-RU"/>
        </w:rPr>
        <w:t>острого</w:t>
      </w:r>
      <w:r w:rsidRPr="00ED7B99">
        <w:rPr>
          <w:lang w:val="ru-RU"/>
        </w:rPr>
        <w:t xml:space="preserve"> </w:t>
      </w:r>
      <w:r w:rsidRPr="00ED7B99">
        <w:rPr>
          <w:rFonts w:hint="eastAsia"/>
          <w:lang w:val="ru-RU"/>
        </w:rPr>
        <w:t>панкреатита</w:t>
      </w:r>
    </w:p>
    <w:p w14:paraId="1E0365B8" w14:textId="77777777" w:rsidR="00ED7B99" w:rsidRPr="00ED7B99" w:rsidRDefault="00ED7B99" w:rsidP="00ED7B99">
      <w:pPr>
        <w:rPr>
          <w:lang w:val="ru-RU"/>
        </w:rPr>
      </w:pPr>
    </w:p>
    <w:p w14:paraId="0361FFB7" w14:textId="77777777" w:rsidR="00ED7B99" w:rsidRPr="00ED7B99" w:rsidRDefault="00ED7B99" w:rsidP="00ED7B99">
      <w:pPr>
        <w:rPr>
          <w:lang w:val="ru-RU"/>
        </w:rPr>
      </w:pPr>
      <w:r w:rsidRPr="00ED7B99">
        <w:rPr>
          <w:lang w:val="ru-RU"/>
        </w:rPr>
        <w:t xml:space="preserve">3.4 </w:t>
      </w:r>
      <w:r w:rsidRPr="00ED7B99">
        <w:rPr>
          <w:rFonts w:hint="eastAsia"/>
          <w:lang w:val="ru-RU"/>
        </w:rPr>
        <w:t>Сравнительная</w:t>
      </w:r>
      <w:r w:rsidRPr="00ED7B99">
        <w:rPr>
          <w:lang w:val="ru-RU"/>
        </w:rPr>
        <w:t xml:space="preserve"> </w:t>
      </w:r>
      <w:r w:rsidRPr="00ED7B99">
        <w:rPr>
          <w:rFonts w:hint="eastAsia"/>
          <w:lang w:val="ru-RU"/>
        </w:rPr>
        <w:t>корригирующая</w:t>
      </w:r>
      <w:r w:rsidRPr="00ED7B99">
        <w:rPr>
          <w:lang w:val="ru-RU"/>
        </w:rPr>
        <w:t xml:space="preserve"> </w:t>
      </w:r>
      <w:r w:rsidRPr="00ED7B99">
        <w:rPr>
          <w:rFonts w:hint="eastAsia"/>
          <w:lang w:val="ru-RU"/>
        </w:rPr>
        <w:t>эффективность</w:t>
      </w:r>
      <w:r w:rsidRPr="00ED7B99">
        <w:rPr>
          <w:lang w:val="ru-RU"/>
        </w:rPr>
        <w:t xml:space="preserve"> </w:t>
      </w:r>
      <w:r w:rsidRPr="00ED7B99">
        <w:rPr>
          <w:rFonts w:hint="eastAsia"/>
          <w:lang w:val="ru-RU"/>
        </w:rPr>
        <w:t>различных</w:t>
      </w:r>
      <w:r w:rsidRPr="00ED7B99">
        <w:rPr>
          <w:lang w:val="ru-RU"/>
        </w:rPr>
        <w:t xml:space="preserve"> </w:t>
      </w:r>
      <w:r w:rsidRPr="00ED7B99">
        <w:rPr>
          <w:rFonts w:hint="eastAsia"/>
          <w:lang w:val="ru-RU"/>
        </w:rPr>
        <w:t>методов</w:t>
      </w:r>
      <w:r w:rsidRPr="00ED7B99">
        <w:rPr>
          <w:lang w:val="ru-RU"/>
        </w:rPr>
        <w:t xml:space="preserve"> </w:t>
      </w:r>
      <w:r w:rsidRPr="00ED7B99">
        <w:rPr>
          <w:rFonts w:hint="eastAsia"/>
          <w:lang w:val="ru-RU"/>
        </w:rPr>
        <w:t>фармакологической</w:t>
      </w:r>
      <w:r w:rsidRPr="00ED7B99">
        <w:rPr>
          <w:lang w:val="ru-RU"/>
        </w:rPr>
        <w:t xml:space="preserve"> </w:t>
      </w:r>
      <w:r w:rsidRPr="00ED7B99">
        <w:rPr>
          <w:rFonts w:hint="eastAsia"/>
          <w:lang w:val="ru-RU"/>
        </w:rPr>
        <w:t>коррекции</w:t>
      </w:r>
      <w:r w:rsidRPr="00ED7B99">
        <w:rPr>
          <w:lang w:val="ru-RU"/>
        </w:rPr>
        <w:t xml:space="preserve"> </w:t>
      </w:r>
      <w:r w:rsidRPr="00ED7B99">
        <w:rPr>
          <w:rFonts w:hint="eastAsia"/>
          <w:lang w:val="ru-RU"/>
        </w:rPr>
        <w:t>метаболических</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иммунных</w:t>
      </w:r>
      <w:r w:rsidRPr="00ED7B99">
        <w:rPr>
          <w:lang w:val="ru-RU"/>
        </w:rPr>
        <w:t xml:space="preserve"> </w:t>
      </w:r>
      <w:r w:rsidRPr="00ED7B99">
        <w:rPr>
          <w:rFonts w:hint="eastAsia"/>
          <w:lang w:val="ru-RU"/>
        </w:rPr>
        <w:t>нарушений</w:t>
      </w:r>
      <w:r w:rsidRPr="00ED7B99">
        <w:rPr>
          <w:lang w:val="ru-RU"/>
        </w:rPr>
        <w:t xml:space="preserve"> </w:t>
      </w:r>
      <w:r w:rsidRPr="00ED7B99">
        <w:rPr>
          <w:rFonts w:hint="eastAsia"/>
          <w:lang w:val="ru-RU"/>
        </w:rPr>
        <w:t>при</w:t>
      </w:r>
    </w:p>
    <w:p w14:paraId="619BC7FA" w14:textId="77777777" w:rsidR="00ED7B99" w:rsidRPr="00ED7B99" w:rsidRDefault="00ED7B99" w:rsidP="00ED7B99">
      <w:pPr>
        <w:rPr>
          <w:lang w:val="ru-RU"/>
        </w:rPr>
      </w:pPr>
    </w:p>
    <w:p w14:paraId="30539A03" w14:textId="77777777" w:rsidR="00ED7B99" w:rsidRPr="00ED7B99" w:rsidRDefault="00ED7B99" w:rsidP="00ED7B99">
      <w:pPr>
        <w:rPr>
          <w:lang w:val="ru-RU"/>
        </w:rPr>
      </w:pPr>
      <w:r w:rsidRPr="00ED7B99">
        <w:rPr>
          <w:rFonts w:hint="eastAsia"/>
          <w:lang w:val="ru-RU"/>
        </w:rPr>
        <w:t>длительном</w:t>
      </w:r>
      <w:r w:rsidRPr="00ED7B99">
        <w:rPr>
          <w:lang w:val="ru-RU"/>
        </w:rPr>
        <w:t xml:space="preserve"> </w:t>
      </w:r>
      <w:r w:rsidRPr="00ED7B99">
        <w:rPr>
          <w:rFonts w:hint="eastAsia"/>
          <w:lang w:val="ru-RU"/>
        </w:rPr>
        <w:t>введении</w:t>
      </w:r>
      <w:r w:rsidRPr="00ED7B99">
        <w:rPr>
          <w:lang w:val="ru-RU"/>
        </w:rPr>
        <w:t xml:space="preserve"> </w:t>
      </w:r>
      <w:r w:rsidRPr="00ED7B99">
        <w:rPr>
          <w:rFonts w:hint="eastAsia"/>
          <w:lang w:val="ru-RU"/>
        </w:rPr>
        <w:t>этанола</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экспериментально</w:t>
      </w:r>
      <w:r w:rsidRPr="00ED7B99">
        <w:rPr>
          <w:rFonts w:hint="eastAsia"/>
          <w:lang w:val="ru-RU"/>
        </w:rPr>
        <w:lastRenderedPageBreak/>
        <w:t>м</w:t>
      </w:r>
      <w:r w:rsidRPr="00ED7B99">
        <w:rPr>
          <w:lang w:val="ru-RU"/>
        </w:rPr>
        <w:t xml:space="preserve"> </w:t>
      </w:r>
      <w:r w:rsidRPr="00ED7B99">
        <w:rPr>
          <w:rFonts w:hint="eastAsia"/>
          <w:lang w:val="ru-RU"/>
        </w:rPr>
        <w:t>остром</w:t>
      </w:r>
      <w:r w:rsidRPr="00ED7B99">
        <w:rPr>
          <w:lang w:val="ru-RU"/>
        </w:rPr>
        <w:t xml:space="preserve"> </w:t>
      </w:r>
      <w:r w:rsidRPr="00ED7B99">
        <w:rPr>
          <w:rFonts w:hint="eastAsia"/>
          <w:lang w:val="ru-RU"/>
        </w:rPr>
        <w:t>панкреатите</w:t>
      </w:r>
    </w:p>
    <w:p w14:paraId="124836EA" w14:textId="77777777" w:rsidR="00ED7B99" w:rsidRPr="00ED7B99" w:rsidRDefault="00ED7B99" w:rsidP="00ED7B99">
      <w:pPr>
        <w:rPr>
          <w:lang w:val="ru-RU"/>
        </w:rPr>
      </w:pPr>
    </w:p>
    <w:p w14:paraId="776F6FF8" w14:textId="77777777" w:rsidR="00ED7B99" w:rsidRPr="00ED7B99" w:rsidRDefault="00ED7B99" w:rsidP="00ED7B99">
      <w:pPr>
        <w:rPr>
          <w:lang w:val="ru-RU"/>
        </w:rPr>
      </w:pPr>
      <w:r w:rsidRPr="00ED7B99">
        <w:rPr>
          <w:rFonts w:hint="eastAsia"/>
          <w:lang w:val="ru-RU"/>
        </w:rPr>
        <w:t>ЗАКЛЮЧЕНИЕ</w:t>
      </w:r>
    </w:p>
    <w:p w14:paraId="09276972" w14:textId="77777777" w:rsidR="00ED7B99" w:rsidRPr="00ED7B99" w:rsidRDefault="00ED7B99" w:rsidP="00ED7B99">
      <w:pPr>
        <w:rPr>
          <w:lang w:val="ru-RU"/>
        </w:rPr>
      </w:pPr>
    </w:p>
    <w:p w14:paraId="4804E0B4" w14:textId="77777777" w:rsidR="00ED7B99" w:rsidRPr="00ED7B99" w:rsidRDefault="00ED7B99" w:rsidP="00ED7B99">
      <w:pPr>
        <w:rPr>
          <w:lang w:val="ru-RU"/>
        </w:rPr>
      </w:pPr>
      <w:r w:rsidRPr="00ED7B99">
        <w:rPr>
          <w:rFonts w:hint="eastAsia"/>
          <w:lang w:val="ru-RU"/>
        </w:rPr>
        <w:t>ВЫВОДЫ</w:t>
      </w:r>
    </w:p>
    <w:p w14:paraId="7E2D2C42" w14:textId="77777777" w:rsidR="00ED7B99" w:rsidRPr="00ED7B99" w:rsidRDefault="00ED7B99" w:rsidP="00ED7B99">
      <w:pPr>
        <w:rPr>
          <w:lang w:val="ru-RU"/>
        </w:rPr>
      </w:pPr>
    </w:p>
    <w:p w14:paraId="2607DC22" w14:textId="77777777" w:rsidR="00ED7B99" w:rsidRPr="00ED7B99" w:rsidRDefault="00ED7B99" w:rsidP="00ED7B99">
      <w:pPr>
        <w:rPr>
          <w:lang w:val="ru-RU"/>
        </w:rPr>
      </w:pPr>
      <w:r w:rsidRPr="00ED7B99">
        <w:rPr>
          <w:rFonts w:hint="eastAsia"/>
          <w:lang w:val="ru-RU"/>
        </w:rPr>
        <w:t>СПИСОК</w:t>
      </w:r>
      <w:r w:rsidRPr="00ED7B99">
        <w:rPr>
          <w:lang w:val="ru-RU"/>
        </w:rPr>
        <w:t xml:space="preserve"> </w:t>
      </w:r>
      <w:r w:rsidRPr="00ED7B99">
        <w:rPr>
          <w:rFonts w:hint="eastAsia"/>
          <w:lang w:val="ru-RU"/>
        </w:rPr>
        <w:t>СОКРАЩЕНИЙ</w:t>
      </w:r>
      <w:r w:rsidRPr="00ED7B99">
        <w:rPr>
          <w:lang w:val="ru-RU"/>
        </w:rPr>
        <w:t xml:space="preserve"> </w:t>
      </w:r>
      <w:r w:rsidRPr="00ED7B99">
        <w:rPr>
          <w:rFonts w:hint="eastAsia"/>
          <w:lang w:val="ru-RU"/>
        </w:rPr>
        <w:t>И</w:t>
      </w:r>
      <w:r w:rsidRPr="00ED7B99">
        <w:rPr>
          <w:lang w:val="ru-RU"/>
        </w:rPr>
        <w:t xml:space="preserve"> </w:t>
      </w:r>
      <w:r w:rsidRPr="00ED7B99">
        <w:rPr>
          <w:rFonts w:hint="eastAsia"/>
          <w:lang w:val="ru-RU"/>
        </w:rPr>
        <w:t>УСЛОВНЫХ</w:t>
      </w:r>
      <w:r w:rsidRPr="00ED7B99">
        <w:rPr>
          <w:lang w:val="ru-RU"/>
        </w:rPr>
        <w:t xml:space="preserve"> </w:t>
      </w:r>
      <w:r w:rsidRPr="00ED7B99">
        <w:rPr>
          <w:rFonts w:hint="eastAsia"/>
          <w:lang w:val="ru-RU"/>
        </w:rPr>
        <w:t>ОБОЗНАЧЕНИЙ</w:t>
      </w:r>
    </w:p>
    <w:p w14:paraId="1694DD72" w14:textId="77777777" w:rsidR="00ED7B99" w:rsidRPr="00ED7B99" w:rsidRDefault="00ED7B99" w:rsidP="00ED7B99">
      <w:pPr>
        <w:rPr>
          <w:lang w:val="ru-RU"/>
        </w:rPr>
      </w:pPr>
    </w:p>
    <w:p w14:paraId="74507512" w14:textId="680010C4" w:rsidR="00ED7B99" w:rsidRPr="00ED7B99" w:rsidRDefault="00ED7B99" w:rsidP="00ED7B99">
      <w:pPr>
        <w:rPr>
          <w:lang w:val="ru-RU"/>
        </w:rPr>
      </w:pPr>
      <w:r w:rsidRPr="00ED7B99">
        <w:rPr>
          <w:rFonts w:hint="eastAsia"/>
          <w:lang w:val="ru-RU"/>
        </w:rPr>
        <w:t>СПИСОК</w:t>
      </w:r>
      <w:r w:rsidRPr="00ED7B99">
        <w:rPr>
          <w:lang w:val="ru-RU"/>
        </w:rPr>
        <w:t xml:space="preserve"> </w:t>
      </w:r>
      <w:r w:rsidRPr="00ED7B99">
        <w:rPr>
          <w:rFonts w:hint="eastAsia"/>
          <w:lang w:val="ru-RU"/>
        </w:rPr>
        <w:t>ЛИТЕРАТУРЫ</w:t>
      </w:r>
    </w:p>
    <w:sectPr w:rsidR="00ED7B99" w:rsidRPr="00ED7B99" w:rsidSect="000B70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31AF" w14:textId="77777777" w:rsidR="000B709D" w:rsidRPr="00C66E52" w:rsidRDefault="000B709D">
      <w:pPr>
        <w:spacing w:after="0" w:line="240" w:lineRule="auto"/>
      </w:pPr>
      <w:r w:rsidRPr="00C66E52">
        <w:separator/>
      </w:r>
    </w:p>
  </w:endnote>
  <w:endnote w:type="continuationSeparator" w:id="0">
    <w:p w14:paraId="189940F9" w14:textId="77777777" w:rsidR="000B709D" w:rsidRPr="00C66E52" w:rsidRDefault="000B709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7C9AC" w14:textId="77777777" w:rsidR="000B709D" w:rsidRPr="00C66E52" w:rsidRDefault="000B709D"/>
    <w:p w14:paraId="0E50BC68" w14:textId="77777777" w:rsidR="000B709D" w:rsidRPr="00C66E52" w:rsidRDefault="000B709D"/>
    <w:p w14:paraId="4A588AFE" w14:textId="77777777" w:rsidR="000B709D" w:rsidRPr="00C66E52" w:rsidRDefault="000B709D"/>
    <w:p w14:paraId="41D9085E" w14:textId="77777777" w:rsidR="000B709D" w:rsidRPr="00C66E52" w:rsidRDefault="000B709D"/>
    <w:p w14:paraId="3E22CCAC" w14:textId="77777777" w:rsidR="000B709D" w:rsidRPr="00C66E52" w:rsidRDefault="000B709D"/>
    <w:p w14:paraId="5812CA1C" w14:textId="77777777" w:rsidR="000B709D" w:rsidRPr="00C66E52" w:rsidRDefault="000B709D"/>
    <w:p w14:paraId="63E07607" w14:textId="77777777" w:rsidR="000B709D" w:rsidRPr="00C66E52" w:rsidRDefault="000B709D">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5E188AD" wp14:editId="18454B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D367" w14:textId="77777777" w:rsidR="000B709D" w:rsidRPr="00C66E52" w:rsidRDefault="000B709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188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51D367" w14:textId="77777777" w:rsidR="000B709D" w:rsidRPr="00C66E52" w:rsidRDefault="000B709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51CCCED" w14:textId="77777777" w:rsidR="000B709D" w:rsidRPr="00C66E52" w:rsidRDefault="000B709D"/>
    <w:p w14:paraId="2CEE6688" w14:textId="77777777" w:rsidR="000B709D" w:rsidRPr="00C66E52" w:rsidRDefault="000B709D"/>
    <w:p w14:paraId="50E03F5B" w14:textId="77777777" w:rsidR="000B709D" w:rsidRPr="00C66E52" w:rsidRDefault="000B709D">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55B76BA" wp14:editId="10E67F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B4310" w14:textId="77777777" w:rsidR="000B709D" w:rsidRPr="00C66E52" w:rsidRDefault="000B709D"/>
                          <w:p w14:paraId="1988A544" w14:textId="77777777" w:rsidR="000B709D" w:rsidRPr="00C66E52" w:rsidRDefault="000B709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B76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3B4310" w14:textId="77777777" w:rsidR="000B709D" w:rsidRPr="00C66E52" w:rsidRDefault="000B709D"/>
                    <w:p w14:paraId="1988A544" w14:textId="77777777" w:rsidR="000B709D" w:rsidRPr="00C66E52" w:rsidRDefault="000B709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5EB58A1" w14:textId="77777777" w:rsidR="000B709D" w:rsidRPr="00C66E52" w:rsidRDefault="000B709D"/>
    <w:p w14:paraId="70B3F8C5" w14:textId="77777777" w:rsidR="000B709D" w:rsidRPr="00C66E52" w:rsidRDefault="000B709D">
      <w:pPr>
        <w:rPr>
          <w:sz w:val="2"/>
          <w:szCs w:val="2"/>
        </w:rPr>
      </w:pPr>
    </w:p>
    <w:p w14:paraId="435B8711" w14:textId="77777777" w:rsidR="000B709D" w:rsidRPr="00C66E52" w:rsidRDefault="000B709D"/>
    <w:p w14:paraId="2959676D" w14:textId="77777777" w:rsidR="000B709D" w:rsidRPr="00C66E52" w:rsidRDefault="000B709D">
      <w:pPr>
        <w:spacing w:after="0" w:line="240" w:lineRule="auto"/>
      </w:pPr>
    </w:p>
  </w:footnote>
  <w:footnote w:type="continuationSeparator" w:id="0">
    <w:p w14:paraId="3E163DDE" w14:textId="77777777" w:rsidR="000B709D" w:rsidRPr="00C66E52" w:rsidRDefault="000B709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9D"/>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20822</TotalTime>
  <Pages>3</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3264</cp:revision>
  <cp:lastPrinted>2009-02-06T05:36:00Z</cp:lastPrinted>
  <dcterms:created xsi:type="dcterms:W3CDTF">2024-04-09T10:20:00Z</dcterms:created>
  <dcterms:modified xsi:type="dcterms:W3CDTF">2024-05-04T17:20:00Z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