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6D0B" w14:textId="20A633CA" w:rsidR="001D5B37" w:rsidRDefault="006B548D" w:rsidP="006B548D">
      <w:pPr>
        <w:rPr>
          <w:rFonts w:ascii="Times New Roman" w:eastAsia="Arial Unicode MS" w:hAnsi="Times New Roman" w:cs="Times New Roman"/>
          <w:b/>
          <w:bCs/>
          <w:color w:val="000000"/>
          <w:kern w:val="0"/>
          <w:sz w:val="28"/>
          <w:szCs w:val="28"/>
          <w:lang w:eastAsia="ru-RU" w:bidi="uk-UA"/>
        </w:rPr>
      </w:pPr>
      <w:r w:rsidRPr="006B548D">
        <w:rPr>
          <w:rFonts w:ascii="Times New Roman" w:eastAsia="Arial Unicode MS" w:hAnsi="Times New Roman" w:cs="Times New Roman" w:hint="eastAsia"/>
          <w:b/>
          <w:bCs/>
          <w:color w:val="000000"/>
          <w:kern w:val="0"/>
          <w:sz w:val="28"/>
          <w:szCs w:val="28"/>
          <w:lang w:eastAsia="ru-RU" w:bidi="uk-UA"/>
        </w:rPr>
        <w:t>Лысенко</w:t>
      </w:r>
      <w:r w:rsidRPr="006B548D">
        <w:rPr>
          <w:rFonts w:ascii="Times New Roman" w:eastAsia="Arial Unicode MS" w:hAnsi="Times New Roman" w:cs="Times New Roman"/>
          <w:b/>
          <w:bCs/>
          <w:color w:val="000000"/>
          <w:kern w:val="0"/>
          <w:sz w:val="28"/>
          <w:szCs w:val="28"/>
          <w:lang w:eastAsia="ru-RU" w:bidi="uk-UA"/>
        </w:rPr>
        <w:t xml:space="preserve"> </w:t>
      </w:r>
      <w:r w:rsidRPr="006B548D">
        <w:rPr>
          <w:rFonts w:ascii="Times New Roman" w:eastAsia="Arial Unicode MS" w:hAnsi="Times New Roman" w:cs="Times New Roman" w:hint="eastAsia"/>
          <w:b/>
          <w:bCs/>
          <w:color w:val="000000"/>
          <w:kern w:val="0"/>
          <w:sz w:val="28"/>
          <w:szCs w:val="28"/>
          <w:lang w:eastAsia="ru-RU" w:bidi="uk-UA"/>
        </w:rPr>
        <w:t>Ян</w:t>
      </w:r>
      <w:r w:rsidRPr="006B548D">
        <w:rPr>
          <w:rFonts w:ascii="Times New Roman" w:eastAsia="Arial Unicode MS" w:hAnsi="Times New Roman" w:cs="Times New Roman"/>
          <w:b/>
          <w:bCs/>
          <w:color w:val="000000"/>
          <w:kern w:val="0"/>
          <w:sz w:val="28"/>
          <w:szCs w:val="28"/>
          <w:lang w:eastAsia="ru-RU" w:bidi="uk-UA"/>
        </w:rPr>
        <w:t xml:space="preserve"> </w:t>
      </w:r>
      <w:r w:rsidRPr="006B548D">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6B548D">
        <w:rPr>
          <w:rFonts w:ascii="Times New Roman" w:eastAsia="Arial Unicode MS" w:hAnsi="Times New Roman" w:cs="Times New Roman" w:hint="eastAsia"/>
          <w:b/>
          <w:bCs/>
          <w:color w:val="000000"/>
          <w:kern w:val="0"/>
          <w:sz w:val="28"/>
          <w:szCs w:val="28"/>
          <w:lang w:eastAsia="ru-RU" w:bidi="uk-UA"/>
        </w:rPr>
        <w:t>Модель</w:t>
      </w:r>
      <w:r w:rsidRPr="006B548D">
        <w:rPr>
          <w:rFonts w:ascii="Times New Roman" w:eastAsia="Arial Unicode MS" w:hAnsi="Times New Roman" w:cs="Times New Roman"/>
          <w:b/>
          <w:bCs/>
          <w:color w:val="000000"/>
          <w:kern w:val="0"/>
          <w:sz w:val="28"/>
          <w:szCs w:val="28"/>
          <w:lang w:eastAsia="ru-RU" w:bidi="uk-UA"/>
        </w:rPr>
        <w:t xml:space="preserve">, </w:t>
      </w:r>
      <w:r w:rsidRPr="006B548D">
        <w:rPr>
          <w:rFonts w:ascii="Times New Roman" w:eastAsia="Arial Unicode MS" w:hAnsi="Times New Roman" w:cs="Times New Roman" w:hint="eastAsia"/>
          <w:b/>
          <w:bCs/>
          <w:color w:val="000000"/>
          <w:kern w:val="0"/>
          <w:sz w:val="28"/>
          <w:szCs w:val="28"/>
          <w:lang w:eastAsia="ru-RU" w:bidi="uk-UA"/>
        </w:rPr>
        <w:t>метод</w:t>
      </w:r>
      <w:r w:rsidRPr="006B548D">
        <w:rPr>
          <w:rFonts w:ascii="Times New Roman" w:eastAsia="Arial Unicode MS" w:hAnsi="Times New Roman" w:cs="Times New Roman"/>
          <w:b/>
          <w:bCs/>
          <w:color w:val="000000"/>
          <w:kern w:val="0"/>
          <w:sz w:val="28"/>
          <w:szCs w:val="28"/>
          <w:lang w:eastAsia="ru-RU" w:bidi="uk-UA"/>
        </w:rPr>
        <w:t xml:space="preserve"> </w:t>
      </w:r>
      <w:r w:rsidRPr="006B548D">
        <w:rPr>
          <w:rFonts w:ascii="Times New Roman" w:eastAsia="Arial Unicode MS" w:hAnsi="Times New Roman" w:cs="Times New Roman" w:hint="eastAsia"/>
          <w:b/>
          <w:bCs/>
          <w:color w:val="000000"/>
          <w:kern w:val="0"/>
          <w:sz w:val="28"/>
          <w:szCs w:val="28"/>
          <w:lang w:eastAsia="ru-RU" w:bidi="uk-UA"/>
        </w:rPr>
        <w:t>и</w:t>
      </w:r>
      <w:r w:rsidRPr="006B548D">
        <w:rPr>
          <w:rFonts w:ascii="Times New Roman" w:eastAsia="Arial Unicode MS" w:hAnsi="Times New Roman" w:cs="Times New Roman"/>
          <w:b/>
          <w:bCs/>
          <w:color w:val="000000"/>
          <w:kern w:val="0"/>
          <w:sz w:val="28"/>
          <w:szCs w:val="28"/>
          <w:lang w:eastAsia="ru-RU" w:bidi="uk-UA"/>
        </w:rPr>
        <w:t xml:space="preserve"> </w:t>
      </w:r>
      <w:r w:rsidRPr="006B548D">
        <w:rPr>
          <w:rFonts w:ascii="Times New Roman" w:eastAsia="Arial Unicode MS" w:hAnsi="Times New Roman" w:cs="Times New Roman" w:hint="eastAsia"/>
          <w:b/>
          <w:bCs/>
          <w:color w:val="000000"/>
          <w:kern w:val="0"/>
          <w:sz w:val="28"/>
          <w:szCs w:val="28"/>
          <w:lang w:eastAsia="ru-RU" w:bidi="uk-UA"/>
        </w:rPr>
        <w:t>оптико</w:t>
      </w:r>
      <w:r w:rsidRPr="006B548D">
        <w:rPr>
          <w:rFonts w:ascii="Times New Roman" w:eastAsia="Arial Unicode MS" w:hAnsi="Times New Roman" w:cs="Times New Roman"/>
          <w:b/>
          <w:bCs/>
          <w:color w:val="000000"/>
          <w:kern w:val="0"/>
          <w:sz w:val="28"/>
          <w:szCs w:val="28"/>
          <w:lang w:eastAsia="ru-RU" w:bidi="uk-UA"/>
        </w:rPr>
        <w:t>-</w:t>
      </w:r>
      <w:r w:rsidRPr="006B548D">
        <w:rPr>
          <w:rFonts w:ascii="Times New Roman" w:eastAsia="Arial Unicode MS" w:hAnsi="Times New Roman" w:cs="Times New Roman" w:hint="eastAsia"/>
          <w:b/>
          <w:bCs/>
          <w:color w:val="000000"/>
          <w:kern w:val="0"/>
          <w:sz w:val="28"/>
          <w:szCs w:val="28"/>
          <w:lang w:eastAsia="ru-RU" w:bidi="uk-UA"/>
        </w:rPr>
        <w:t>электронное</w:t>
      </w:r>
      <w:r w:rsidRPr="006B548D">
        <w:rPr>
          <w:rFonts w:ascii="Times New Roman" w:eastAsia="Arial Unicode MS" w:hAnsi="Times New Roman" w:cs="Times New Roman"/>
          <w:b/>
          <w:bCs/>
          <w:color w:val="000000"/>
          <w:kern w:val="0"/>
          <w:sz w:val="28"/>
          <w:szCs w:val="28"/>
          <w:lang w:eastAsia="ru-RU" w:bidi="uk-UA"/>
        </w:rPr>
        <w:t xml:space="preserve"> </w:t>
      </w:r>
      <w:r w:rsidRPr="006B548D">
        <w:rPr>
          <w:rFonts w:ascii="Times New Roman" w:eastAsia="Arial Unicode MS" w:hAnsi="Times New Roman" w:cs="Times New Roman" w:hint="eastAsia"/>
          <w:b/>
          <w:bCs/>
          <w:color w:val="000000"/>
          <w:kern w:val="0"/>
          <w:sz w:val="28"/>
          <w:szCs w:val="28"/>
          <w:lang w:eastAsia="ru-RU" w:bidi="uk-UA"/>
        </w:rPr>
        <w:t>устройство</w:t>
      </w:r>
      <w:r w:rsidRPr="006B548D">
        <w:rPr>
          <w:rFonts w:ascii="Times New Roman" w:eastAsia="Arial Unicode MS" w:hAnsi="Times New Roman" w:cs="Times New Roman"/>
          <w:b/>
          <w:bCs/>
          <w:color w:val="000000"/>
          <w:kern w:val="0"/>
          <w:sz w:val="28"/>
          <w:szCs w:val="28"/>
          <w:lang w:eastAsia="ru-RU" w:bidi="uk-UA"/>
        </w:rPr>
        <w:t xml:space="preserve"> </w:t>
      </w:r>
      <w:r w:rsidRPr="006B548D">
        <w:rPr>
          <w:rFonts w:ascii="Times New Roman" w:eastAsia="Arial Unicode MS" w:hAnsi="Times New Roman" w:cs="Times New Roman" w:hint="eastAsia"/>
          <w:b/>
          <w:bCs/>
          <w:color w:val="000000"/>
          <w:kern w:val="0"/>
          <w:sz w:val="28"/>
          <w:szCs w:val="28"/>
          <w:lang w:eastAsia="ru-RU" w:bidi="uk-UA"/>
        </w:rPr>
        <w:t>параллельной</w:t>
      </w:r>
      <w:r w:rsidRPr="006B548D">
        <w:rPr>
          <w:rFonts w:ascii="Times New Roman" w:eastAsia="Arial Unicode MS" w:hAnsi="Times New Roman" w:cs="Times New Roman"/>
          <w:b/>
          <w:bCs/>
          <w:color w:val="000000"/>
          <w:kern w:val="0"/>
          <w:sz w:val="28"/>
          <w:szCs w:val="28"/>
          <w:lang w:eastAsia="ru-RU" w:bidi="uk-UA"/>
        </w:rPr>
        <w:t xml:space="preserve"> </w:t>
      </w:r>
      <w:r w:rsidRPr="006B548D">
        <w:rPr>
          <w:rFonts w:ascii="Times New Roman" w:eastAsia="Arial Unicode MS" w:hAnsi="Times New Roman" w:cs="Times New Roman" w:hint="eastAsia"/>
          <w:b/>
          <w:bCs/>
          <w:color w:val="000000"/>
          <w:kern w:val="0"/>
          <w:sz w:val="28"/>
          <w:szCs w:val="28"/>
          <w:lang w:eastAsia="ru-RU" w:bidi="uk-UA"/>
        </w:rPr>
        <w:t>обработки</w:t>
      </w:r>
      <w:r w:rsidRPr="006B548D">
        <w:rPr>
          <w:rFonts w:ascii="Times New Roman" w:eastAsia="Arial Unicode MS" w:hAnsi="Times New Roman" w:cs="Times New Roman"/>
          <w:b/>
          <w:bCs/>
          <w:color w:val="000000"/>
          <w:kern w:val="0"/>
          <w:sz w:val="28"/>
          <w:szCs w:val="28"/>
          <w:lang w:eastAsia="ru-RU" w:bidi="uk-UA"/>
        </w:rPr>
        <w:t xml:space="preserve"> </w:t>
      </w:r>
      <w:r w:rsidRPr="006B548D">
        <w:rPr>
          <w:rFonts w:ascii="Times New Roman" w:eastAsia="Arial Unicode MS" w:hAnsi="Times New Roman" w:cs="Times New Roman" w:hint="eastAsia"/>
          <w:b/>
          <w:bCs/>
          <w:color w:val="000000"/>
          <w:kern w:val="0"/>
          <w:sz w:val="28"/>
          <w:szCs w:val="28"/>
          <w:lang w:eastAsia="ru-RU" w:bidi="uk-UA"/>
        </w:rPr>
        <w:t>изображений</w:t>
      </w:r>
      <w:r w:rsidRPr="006B548D">
        <w:rPr>
          <w:rFonts w:ascii="Times New Roman" w:eastAsia="Arial Unicode MS" w:hAnsi="Times New Roman" w:cs="Times New Roman"/>
          <w:b/>
          <w:bCs/>
          <w:color w:val="000000"/>
          <w:kern w:val="0"/>
          <w:sz w:val="28"/>
          <w:szCs w:val="28"/>
          <w:lang w:eastAsia="ru-RU" w:bidi="uk-UA"/>
        </w:rPr>
        <w:t xml:space="preserve"> </w:t>
      </w:r>
      <w:r w:rsidRPr="006B548D">
        <w:rPr>
          <w:rFonts w:ascii="Times New Roman" w:eastAsia="Arial Unicode MS" w:hAnsi="Times New Roman" w:cs="Times New Roman" w:hint="eastAsia"/>
          <w:b/>
          <w:bCs/>
          <w:color w:val="000000"/>
          <w:kern w:val="0"/>
          <w:sz w:val="28"/>
          <w:szCs w:val="28"/>
          <w:lang w:eastAsia="ru-RU" w:bidi="uk-UA"/>
        </w:rPr>
        <w:t>индикаторов</w:t>
      </w:r>
      <w:r w:rsidRPr="006B548D">
        <w:rPr>
          <w:rFonts w:ascii="Times New Roman" w:eastAsia="Arial Unicode MS" w:hAnsi="Times New Roman" w:cs="Times New Roman"/>
          <w:b/>
          <w:bCs/>
          <w:color w:val="000000"/>
          <w:kern w:val="0"/>
          <w:sz w:val="28"/>
          <w:szCs w:val="28"/>
          <w:lang w:eastAsia="ru-RU" w:bidi="uk-UA"/>
        </w:rPr>
        <w:t xml:space="preserve"> </w:t>
      </w:r>
      <w:r w:rsidRPr="006B548D">
        <w:rPr>
          <w:rFonts w:ascii="Times New Roman" w:eastAsia="Arial Unicode MS" w:hAnsi="Times New Roman" w:cs="Times New Roman" w:hint="eastAsia"/>
          <w:b/>
          <w:bCs/>
          <w:color w:val="000000"/>
          <w:kern w:val="0"/>
          <w:sz w:val="28"/>
          <w:szCs w:val="28"/>
          <w:lang w:eastAsia="ru-RU" w:bidi="uk-UA"/>
        </w:rPr>
        <w:t>панели</w:t>
      </w:r>
      <w:r w:rsidRPr="006B548D">
        <w:rPr>
          <w:rFonts w:ascii="Times New Roman" w:eastAsia="Arial Unicode MS" w:hAnsi="Times New Roman" w:cs="Times New Roman"/>
          <w:b/>
          <w:bCs/>
          <w:color w:val="000000"/>
          <w:kern w:val="0"/>
          <w:sz w:val="28"/>
          <w:szCs w:val="28"/>
          <w:lang w:eastAsia="ru-RU" w:bidi="uk-UA"/>
        </w:rPr>
        <w:t xml:space="preserve"> </w:t>
      </w:r>
      <w:r w:rsidRPr="006B548D">
        <w:rPr>
          <w:rFonts w:ascii="Times New Roman" w:eastAsia="Arial Unicode MS" w:hAnsi="Times New Roman" w:cs="Times New Roman" w:hint="eastAsia"/>
          <w:b/>
          <w:bCs/>
          <w:color w:val="000000"/>
          <w:kern w:val="0"/>
          <w:sz w:val="28"/>
          <w:szCs w:val="28"/>
          <w:lang w:eastAsia="ru-RU" w:bidi="uk-UA"/>
        </w:rPr>
        <w:t>приборов</w:t>
      </w:r>
    </w:p>
    <w:p w14:paraId="33AC99C3" w14:textId="77777777" w:rsidR="006B548D" w:rsidRDefault="006B548D" w:rsidP="006B548D">
      <w:r>
        <w:rPr>
          <w:rFonts w:hint="eastAsia"/>
        </w:rPr>
        <w:t>ОГЛАВЛЕНИЕ</w:t>
      </w:r>
      <w:r>
        <w:t xml:space="preserve"> </w:t>
      </w:r>
      <w:r>
        <w:rPr>
          <w:rFonts w:hint="eastAsia"/>
        </w:rPr>
        <w:t>ДИССЕРТАЦИИ</w:t>
      </w:r>
    </w:p>
    <w:p w14:paraId="7F93A115" w14:textId="77777777" w:rsidR="006B548D" w:rsidRDefault="006B548D" w:rsidP="006B548D">
      <w:r>
        <w:rPr>
          <w:rFonts w:hint="eastAsia"/>
        </w:rPr>
        <w:t>кандидат</w:t>
      </w:r>
      <w:r>
        <w:t xml:space="preserve"> </w:t>
      </w:r>
      <w:r>
        <w:rPr>
          <w:rFonts w:hint="eastAsia"/>
        </w:rPr>
        <w:t>наук</w:t>
      </w:r>
      <w:r>
        <w:t xml:space="preserve"> </w:t>
      </w:r>
      <w:r>
        <w:rPr>
          <w:rFonts w:hint="eastAsia"/>
        </w:rPr>
        <w:t>Лысенко</w:t>
      </w:r>
      <w:r>
        <w:t xml:space="preserve"> </w:t>
      </w:r>
      <w:r>
        <w:rPr>
          <w:rFonts w:hint="eastAsia"/>
        </w:rPr>
        <w:t>Ян</w:t>
      </w:r>
      <w:r>
        <w:t xml:space="preserve"> </w:t>
      </w:r>
      <w:r>
        <w:rPr>
          <w:rFonts w:hint="eastAsia"/>
        </w:rPr>
        <w:t>Александрович</w:t>
      </w:r>
    </w:p>
    <w:p w14:paraId="5D979B43" w14:textId="77777777" w:rsidR="006B548D" w:rsidRDefault="006B548D" w:rsidP="006B548D">
      <w:r>
        <w:rPr>
          <w:rFonts w:hint="eastAsia"/>
        </w:rPr>
        <w:t>ВВЕДЕНИЕ</w:t>
      </w:r>
    </w:p>
    <w:p w14:paraId="1C2C4444" w14:textId="77777777" w:rsidR="006B548D" w:rsidRDefault="006B548D" w:rsidP="006B548D"/>
    <w:p w14:paraId="69439FE5" w14:textId="77777777" w:rsidR="006B548D" w:rsidRDefault="006B548D" w:rsidP="006B548D">
      <w:r>
        <w:t xml:space="preserve">1.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УСТРОЙСТВ</w:t>
      </w:r>
      <w:r>
        <w:t xml:space="preserve"> </w:t>
      </w:r>
      <w:r>
        <w:rPr>
          <w:rFonts w:hint="eastAsia"/>
        </w:rPr>
        <w:t>ОБРАБОТКИ</w:t>
      </w:r>
      <w:r>
        <w:t xml:space="preserve"> </w:t>
      </w:r>
      <w:r>
        <w:rPr>
          <w:rFonts w:hint="eastAsia"/>
        </w:rPr>
        <w:t>ИЗОБРАЖЕНИЙ</w:t>
      </w:r>
      <w:r>
        <w:t xml:space="preserve"> </w:t>
      </w:r>
      <w:r>
        <w:rPr>
          <w:rFonts w:hint="eastAsia"/>
        </w:rPr>
        <w:t>ПАНЕЛЕЙ</w:t>
      </w:r>
      <w:r>
        <w:t xml:space="preserve"> </w:t>
      </w:r>
      <w:r>
        <w:rPr>
          <w:rFonts w:hint="eastAsia"/>
        </w:rPr>
        <w:t>ПРИБОРОВ</w:t>
      </w:r>
    </w:p>
    <w:p w14:paraId="625A010F" w14:textId="77777777" w:rsidR="006B548D" w:rsidRDefault="006B548D" w:rsidP="006B548D"/>
    <w:p w14:paraId="31E799BB" w14:textId="77777777" w:rsidR="006B548D" w:rsidRDefault="006B548D" w:rsidP="006B548D">
      <w:r>
        <w:t xml:space="preserve">1.1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при</w:t>
      </w:r>
      <w:r>
        <w:t xml:space="preserve"> </w:t>
      </w:r>
      <w:r>
        <w:rPr>
          <w:rFonts w:hint="eastAsia"/>
        </w:rPr>
        <w:t>организации</w:t>
      </w:r>
      <w:r>
        <w:t xml:space="preserve"> </w:t>
      </w:r>
      <w:r>
        <w:rPr>
          <w:rFonts w:hint="eastAsia"/>
        </w:rPr>
        <w:t>систем</w:t>
      </w:r>
      <w:r>
        <w:t xml:space="preserve"> </w:t>
      </w:r>
      <w:r>
        <w:rPr>
          <w:rFonts w:hint="eastAsia"/>
        </w:rPr>
        <w:t>проверки</w:t>
      </w:r>
      <w:r>
        <w:t xml:space="preserve"> </w:t>
      </w:r>
      <w:r>
        <w:rPr>
          <w:rFonts w:hint="eastAsia"/>
        </w:rPr>
        <w:t>состояний</w:t>
      </w:r>
      <w:r>
        <w:t xml:space="preserve"> </w:t>
      </w:r>
      <w:r>
        <w:rPr>
          <w:rFonts w:hint="eastAsia"/>
        </w:rPr>
        <w:t>технических</w:t>
      </w:r>
      <w:r>
        <w:t xml:space="preserve"> </w:t>
      </w:r>
      <w:r>
        <w:rPr>
          <w:rFonts w:hint="eastAsia"/>
        </w:rPr>
        <w:t>объектов</w:t>
      </w:r>
    </w:p>
    <w:p w14:paraId="1D016963" w14:textId="77777777" w:rsidR="006B548D" w:rsidRDefault="006B548D" w:rsidP="006B548D"/>
    <w:p w14:paraId="5A34B542" w14:textId="77777777" w:rsidR="006B548D" w:rsidRDefault="006B548D" w:rsidP="006B548D">
      <w:r>
        <w:t xml:space="preserve">1.2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устройств</w:t>
      </w:r>
      <w:r>
        <w:t xml:space="preserve"> </w:t>
      </w:r>
      <w:r>
        <w:rPr>
          <w:rFonts w:hint="eastAsia"/>
        </w:rPr>
        <w:t>обработки</w:t>
      </w:r>
      <w:r>
        <w:t xml:space="preserve"> </w:t>
      </w:r>
      <w:r>
        <w:rPr>
          <w:rFonts w:hint="eastAsia"/>
        </w:rPr>
        <w:t>изображений</w:t>
      </w:r>
      <w:r>
        <w:t xml:space="preserve"> </w:t>
      </w:r>
      <w:r>
        <w:rPr>
          <w:rFonts w:hint="eastAsia"/>
        </w:rPr>
        <w:t>индикаторов</w:t>
      </w:r>
    </w:p>
    <w:p w14:paraId="331A8AF5" w14:textId="77777777" w:rsidR="006B548D" w:rsidRDefault="006B548D" w:rsidP="006B548D"/>
    <w:p w14:paraId="1C5194A6" w14:textId="77777777" w:rsidR="006B548D" w:rsidRDefault="006B548D" w:rsidP="006B548D">
      <w:r>
        <w:rPr>
          <w:rFonts w:hint="eastAsia"/>
        </w:rPr>
        <w:t>панелей</w:t>
      </w:r>
      <w:r>
        <w:t xml:space="preserve"> </w:t>
      </w:r>
      <w:r>
        <w:rPr>
          <w:rFonts w:hint="eastAsia"/>
        </w:rPr>
        <w:t>приборов</w:t>
      </w:r>
    </w:p>
    <w:p w14:paraId="00C06E43" w14:textId="77777777" w:rsidR="006B548D" w:rsidRDefault="006B548D" w:rsidP="006B548D"/>
    <w:p w14:paraId="7152BE87" w14:textId="77777777" w:rsidR="006B548D" w:rsidRDefault="006B548D" w:rsidP="006B548D">
      <w:r>
        <w:rPr>
          <w:rFonts w:hint="eastAsia"/>
        </w:rPr>
        <w:t>Выводы</w:t>
      </w:r>
    </w:p>
    <w:p w14:paraId="0E64381C" w14:textId="77777777" w:rsidR="006B548D" w:rsidRDefault="006B548D" w:rsidP="006B548D"/>
    <w:p w14:paraId="35C93AF3" w14:textId="77777777" w:rsidR="006B548D" w:rsidRDefault="006B548D" w:rsidP="006B548D">
      <w:r>
        <w:t xml:space="preserve">2.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ОБРАБОТКИ</w:t>
      </w:r>
      <w:r>
        <w:t xml:space="preserve"> </w:t>
      </w:r>
      <w:r>
        <w:rPr>
          <w:rFonts w:hint="eastAsia"/>
        </w:rPr>
        <w:t>ИЗОБРАЖЕНИЙ</w:t>
      </w:r>
      <w:r>
        <w:t xml:space="preserve"> </w:t>
      </w:r>
      <w:r>
        <w:rPr>
          <w:rFonts w:hint="eastAsia"/>
        </w:rPr>
        <w:t>ИНДИКАТОРОВ</w:t>
      </w:r>
      <w:r>
        <w:t xml:space="preserve"> </w:t>
      </w:r>
      <w:r>
        <w:rPr>
          <w:rFonts w:hint="eastAsia"/>
        </w:rPr>
        <w:t>ПАНЕЛИ</w:t>
      </w:r>
      <w:r>
        <w:t xml:space="preserve"> </w:t>
      </w:r>
      <w:r>
        <w:rPr>
          <w:rFonts w:hint="eastAsia"/>
        </w:rPr>
        <w:t>ПРИБОРОВ</w:t>
      </w:r>
    </w:p>
    <w:p w14:paraId="03E75FA3" w14:textId="77777777" w:rsidR="006B548D" w:rsidRDefault="006B548D" w:rsidP="006B548D"/>
    <w:p w14:paraId="5E4C9E25" w14:textId="77777777" w:rsidR="006B548D" w:rsidRDefault="006B548D" w:rsidP="006B548D">
      <w:r>
        <w:t xml:space="preserve">2.1 </w:t>
      </w:r>
      <w:r>
        <w:rPr>
          <w:rFonts w:hint="eastAsia"/>
        </w:rPr>
        <w:t>Ввод</w:t>
      </w:r>
      <w:r>
        <w:t xml:space="preserve"> </w:t>
      </w:r>
      <w:r>
        <w:rPr>
          <w:rFonts w:hint="eastAsia"/>
        </w:rPr>
        <w:t>изображения</w:t>
      </w:r>
      <w:r>
        <w:t xml:space="preserve"> </w:t>
      </w:r>
      <w:r>
        <w:rPr>
          <w:rFonts w:hint="eastAsia"/>
        </w:rPr>
        <w:t>панели</w:t>
      </w:r>
      <w:r>
        <w:t xml:space="preserve"> </w:t>
      </w:r>
      <w:r>
        <w:rPr>
          <w:rFonts w:hint="eastAsia"/>
        </w:rPr>
        <w:t>приборов</w:t>
      </w:r>
    </w:p>
    <w:p w14:paraId="3C5BD88B" w14:textId="77777777" w:rsidR="006B548D" w:rsidRDefault="006B548D" w:rsidP="006B548D"/>
    <w:p w14:paraId="2A8F23F0" w14:textId="77777777" w:rsidR="006B548D" w:rsidRDefault="006B548D" w:rsidP="006B548D">
      <w:r>
        <w:t xml:space="preserve">2.2 </w:t>
      </w:r>
      <w:r>
        <w:rPr>
          <w:rFonts w:hint="eastAsia"/>
        </w:rPr>
        <w:t>Локализация</w:t>
      </w:r>
      <w:r>
        <w:t xml:space="preserve"> </w:t>
      </w:r>
      <w:r>
        <w:rPr>
          <w:rFonts w:hint="eastAsia"/>
        </w:rPr>
        <w:t>индикаторов</w:t>
      </w:r>
      <w:r>
        <w:t xml:space="preserve"> </w:t>
      </w:r>
      <w:r>
        <w:rPr>
          <w:rFonts w:hint="eastAsia"/>
        </w:rPr>
        <w:t>на</w:t>
      </w:r>
      <w:r>
        <w:t xml:space="preserve"> </w:t>
      </w:r>
      <w:r>
        <w:rPr>
          <w:rFonts w:hint="eastAsia"/>
        </w:rPr>
        <w:t>изображении</w:t>
      </w:r>
      <w:r>
        <w:t xml:space="preserve"> </w:t>
      </w:r>
      <w:r>
        <w:rPr>
          <w:rFonts w:hint="eastAsia"/>
        </w:rPr>
        <w:t>панели</w:t>
      </w:r>
      <w:r>
        <w:t xml:space="preserve"> </w:t>
      </w:r>
      <w:r>
        <w:rPr>
          <w:rFonts w:hint="eastAsia"/>
        </w:rPr>
        <w:t>приборов</w:t>
      </w:r>
    </w:p>
    <w:p w14:paraId="5062870D" w14:textId="77777777" w:rsidR="006B548D" w:rsidRDefault="006B548D" w:rsidP="006B548D"/>
    <w:p w14:paraId="6EE3E7E5" w14:textId="77777777" w:rsidR="006B548D" w:rsidRDefault="006B548D" w:rsidP="006B548D">
      <w:r>
        <w:t xml:space="preserve">2.3 </w:t>
      </w:r>
      <w:r>
        <w:rPr>
          <w:rFonts w:hint="eastAsia"/>
        </w:rPr>
        <w:t>Математическая</w:t>
      </w:r>
      <w:r>
        <w:t xml:space="preserve"> </w:t>
      </w:r>
      <w:r>
        <w:rPr>
          <w:rFonts w:hint="eastAsia"/>
        </w:rPr>
        <w:t>модель</w:t>
      </w:r>
      <w:r>
        <w:t xml:space="preserve"> </w:t>
      </w:r>
      <w:r>
        <w:rPr>
          <w:rFonts w:hint="eastAsia"/>
        </w:rPr>
        <w:t>обработки</w:t>
      </w:r>
      <w:r>
        <w:t xml:space="preserve"> </w:t>
      </w:r>
      <w:r>
        <w:rPr>
          <w:rFonts w:hint="eastAsia"/>
        </w:rPr>
        <w:t>изображений</w:t>
      </w:r>
      <w:r>
        <w:t xml:space="preserve"> </w:t>
      </w:r>
      <w:r>
        <w:rPr>
          <w:rFonts w:hint="eastAsia"/>
        </w:rPr>
        <w:t>стрелочных</w:t>
      </w:r>
      <w:r>
        <w:t xml:space="preserve"> </w:t>
      </w:r>
      <w:r>
        <w:rPr>
          <w:rFonts w:hint="eastAsia"/>
        </w:rPr>
        <w:t>индикаторов</w:t>
      </w:r>
    </w:p>
    <w:p w14:paraId="384424CB" w14:textId="77777777" w:rsidR="006B548D" w:rsidRDefault="006B548D" w:rsidP="006B548D"/>
    <w:p w14:paraId="2944491A" w14:textId="77777777" w:rsidR="006B548D" w:rsidRDefault="006B548D" w:rsidP="006B548D">
      <w:r>
        <w:t>35</w:t>
      </w:r>
    </w:p>
    <w:p w14:paraId="3BB53D9E" w14:textId="77777777" w:rsidR="006B548D" w:rsidRDefault="006B548D" w:rsidP="006B548D"/>
    <w:p w14:paraId="3309A1B4" w14:textId="77777777" w:rsidR="006B548D" w:rsidRDefault="006B548D" w:rsidP="006B548D">
      <w:r>
        <w:lastRenderedPageBreak/>
        <w:t xml:space="preserve">2.4 </w:t>
      </w:r>
      <w:r>
        <w:rPr>
          <w:rFonts w:hint="eastAsia"/>
        </w:rPr>
        <w:t>Математическая</w:t>
      </w:r>
      <w:r>
        <w:t xml:space="preserve"> </w:t>
      </w:r>
      <w:r>
        <w:rPr>
          <w:rFonts w:hint="eastAsia"/>
        </w:rPr>
        <w:t>модель</w:t>
      </w:r>
      <w:r>
        <w:t xml:space="preserve"> </w:t>
      </w:r>
      <w:r>
        <w:rPr>
          <w:rFonts w:hint="eastAsia"/>
        </w:rPr>
        <w:t>обработки</w:t>
      </w:r>
      <w:r>
        <w:t xml:space="preserve"> </w:t>
      </w:r>
      <w:r>
        <w:rPr>
          <w:rFonts w:hint="eastAsia"/>
        </w:rPr>
        <w:t>изображения</w:t>
      </w:r>
      <w:r>
        <w:t xml:space="preserve"> </w:t>
      </w:r>
      <w:r>
        <w:rPr>
          <w:rFonts w:hint="eastAsia"/>
        </w:rPr>
        <w:t>жидкокристаллического</w:t>
      </w:r>
      <w:r>
        <w:t xml:space="preserve"> </w:t>
      </w:r>
      <w:r>
        <w:rPr>
          <w:rFonts w:hint="eastAsia"/>
        </w:rPr>
        <w:t>дисплея</w:t>
      </w:r>
    </w:p>
    <w:p w14:paraId="138D3EED" w14:textId="77777777" w:rsidR="006B548D" w:rsidRDefault="006B548D" w:rsidP="006B548D"/>
    <w:p w14:paraId="2CB3B6FB" w14:textId="77777777" w:rsidR="006B548D" w:rsidRDefault="006B548D" w:rsidP="006B548D">
      <w:r>
        <w:t xml:space="preserve">2.5 </w:t>
      </w:r>
      <w:r>
        <w:rPr>
          <w:rFonts w:hint="eastAsia"/>
        </w:rPr>
        <w:t>Математическая</w:t>
      </w:r>
      <w:r>
        <w:t xml:space="preserve"> </w:t>
      </w:r>
      <w:r>
        <w:rPr>
          <w:rFonts w:hint="eastAsia"/>
        </w:rPr>
        <w:t>модель</w:t>
      </w:r>
      <w:r>
        <w:t xml:space="preserve"> </w:t>
      </w:r>
      <w:r>
        <w:rPr>
          <w:rFonts w:hint="eastAsia"/>
        </w:rPr>
        <w:t>обработки</w:t>
      </w:r>
      <w:r>
        <w:t xml:space="preserve"> </w:t>
      </w:r>
      <w:r>
        <w:rPr>
          <w:rFonts w:hint="eastAsia"/>
        </w:rPr>
        <w:t>изображения</w:t>
      </w:r>
      <w:r>
        <w:t xml:space="preserve"> </w:t>
      </w:r>
      <w:r>
        <w:rPr>
          <w:rFonts w:hint="eastAsia"/>
        </w:rPr>
        <w:t>световых</w:t>
      </w:r>
      <w:r>
        <w:t xml:space="preserve"> </w:t>
      </w:r>
      <w:r>
        <w:rPr>
          <w:rFonts w:hint="eastAsia"/>
        </w:rPr>
        <w:t>индикаторов</w:t>
      </w:r>
      <w:r>
        <w:t xml:space="preserve"> 39 </w:t>
      </w:r>
      <w:r>
        <w:rPr>
          <w:rFonts w:hint="eastAsia"/>
        </w:rPr>
        <w:t>Выводы</w:t>
      </w:r>
    </w:p>
    <w:p w14:paraId="057F8D75" w14:textId="77777777" w:rsidR="006B548D" w:rsidRDefault="006B548D" w:rsidP="006B548D"/>
    <w:p w14:paraId="096285EB" w14:textId="77777777" w:rsidR="006B548D" w:rsidRDefault="006B548D" w:rsidP="006B548D">
      <w:r>
        <w:t xml:space="preserve">3. </w:t>
      </w:r>
      <w:r>
        <w:rPr>
          <w:rFonts w:hint="eastAsia"/>
        </w:rPr>
        <w:t>МЕТОД</w:t>
      </w:r>
      <w:r>
        <w:t xml:space="preserve"> </w:t>
      </w:r>
      <w:r>
        <w:rPr>
          <w:rFonts w:hint="eastAsia"/>
        </w:rPr>
        <w:t>ОПРЕДЕЛЕНИЯ</w:t>
      </w:r>
      <w:r>
        <w:t xml:space="preserve"> </w:t>
      </w:r>
      <w:r>
        <w:rPr>
          <w:rFonts w:hint="eastAsia"/>
        </w:rPr>
        <w:t>ПОРЯДКА</w:t>
      </w:r>
      <w:r>
        <w:t xml:space="preserve"> </w:t>
      </w:r>
      <w:r>
        <w:rPr>
          <w:rFonts w:hint="eastAsia"/>
        </w:rPr>
        <w:t>ОБРАБОТКИ</w:t>
      </w:r>
      <w:r>
        <w:t xml:space="preserve"> </w:t>
      </w:r>
      <w:r>
        <w:rPr>
          <w:rFonts w:hint="eastAsia"/>
        </w:rPr>
        <w:t>ИЗОБРАЖЕНИЙ</w:t>
      </w:r>
      <w:r>
        <w:t xml:space="preserve"> </w:t>
      </w:r>
      <w:r>
        <w:rPr>
          <w:rFonts w:hint="eastAsia"/>
        </w:rPr>
        <w:t>ИНДИКАТОРОВ</w:t>
      </w:r>
      <w:r>
        <w:t xml:space="preserve"> </w:t>
      </w:r>
      <w:r>
        <w:rPr>
          <w:rFonts w:hint="eastAsia"/>
        </w:rPr>
        <w:t>ПАНЕЛИ</w:t>
      </w:r>
      <w:r>
        <w:t xml:space="preserve"> </w:t>
      </w:r>
      <w:r>
        <w:rPr>
          <w:rFonts w:hint="eastAsia"/>
        </w:rPr>
        <w:t>ПРИБОРОВ</w:t>
      </w:r>
      <w:r>
        <w:t xml:space="preserve"> </w:t>
      </w:r>
      <w:r>
        <w:rPr>
          <w:rFonts w:hint="eastAsia"/>
        </w:rPr>
        <w:t>И</w:t>
      </w:r>
      <w:r>
        <w:t xml:space="preserve"> </w:t>
      </w:r>
      <w:r>
        <w:rPr>
          <w:rFonts w:hint="eastAsia"/>
        </w:rPr>
        <w:t>АППАРАТНО</w:t>
      </w:r>
      <w:r>
        <w:t>-</w:t>
      </w:r>
      <w:r>
        <w:rPr>
          <w:rFonts w:hint="eastAsia"/>
        </w:rPr>
        <w:t>ОРИЕНТИРОВАННЫЕ</w:t>
      </w:r>
      <w:r>
        <w:t xml:space="preserve"> </w:t>
      </w:r>
      <w:r>
        <w:rPr>
          <w:rFonts w:hint="eastAsia"/>
        </w:rPr>
        <w:t>АЛГОРИТМЫ</w:t>
      </w:r>
      <w:r>
        <w:t xml:space="preserve"> </w:t>
      </w:r>
      <w:r>
        <w:rPr>
          <w:rFonts w:hint="eastAsia"/>
        </w:rPr>
        <w:t>ОБРАБОТКИ</w:t>
      </w:r>
      <w:r>
        <w:t xml:space="preserve"> </w:t>
      </w:r>
      <w:r>
        <w:rPr>
          <w:rFonts w:hint="eastAsia"/>
        </w:rPr>
        <w:t>ИЗОБРАЖЕНИЙ</w:t>
      </w:r>
    </w:p>
    <w:p w14:paraId="23B835A1" w14:textId="77777777" w:rsidR="006B548D" w:rsidRDefault="006B548D" w:rsidP="006B548D"/>
    <w:p w14:paraId="6CEE303C" w14:textId="77777777" w:rsidR="006B548D" w:rsidRDefault="006B548D" w:rsidP="006B548D">
      <w:r>
        <w:t xml:space="preserve">3.1 </w:t>
      </w:r>
      <w:r>
        <w:rPr>
          <w:rFonts w:hint="eastAsia"/>
        </w:rPr>
        <w:t>Функция</w:t>
      </w:r>
      <w:r>
        <w:t xml:space="preserve"> </w:t>
      </w:r>
      <w:r>
        <w:rPr>
          <w:rFonts w:hint="eastAsia"/>
        </w:rPr>
        <w:t>расчета</w:t>
      </w:r>
      <w:r>
        <w:t xml:space="preserve"> </w:t>
      </w:r>
      <w:r>
        <w:rPr>
          <w:rFonts w:hint="eastAsia"/>
        </w:rPr>
        <w:t>расписания</w:t>
      </w:r>
      <w:r>
        <w:t xml:space="preserve"> </w:t>
      </w:r>
      <w:r>
        <w:rPr>
          <w:rFonts w:hint="eastAsia"/>
        </w:rPr>
        <w:t>обработки</w:t>
      </w:r>
      <w:r>
        <w:t xml:space="preserve"> </w:t>
      </w:r>
      <w:r>
        <w:rPr>
          <w:rFonts w:hint="eastAsia"/>
        </w:rPr>
        <w:t>изображений</w:t>
      </w:r>
      <w:r>
        <w:t xml:space="preserve"> </w:t>
      </w:r>
      <w:r>
        <w:rPr>
          <w:rFonts w:hint="eastAsia"/>
        </w:rPr>
        <w:t>индикаторов</w:t>
      </w:r>
      <w:r>
        <w:t xml:space="preserve"> </w:t>
      </w:r>
      <w:r>
        <w:rPr>
          <w:rFonts w:hint="eastAsia"/>
        </w:rPr>
        <w:t>панели</w:t>
      </w:r>
      <w:r>
        <w:t xml:space="preserve"> </w:t>
      </w:r>
      <w:r>
        <w:rPr>
          <w:rFonts w:hint="eastAsia"/>
        </w:rPr>
        <w:t>приборов</w:t>
      </w:r>
    </w:p>
    <w:p w14:paraId="08BD6A55" w14:textId="77777777" w:rsidR="006B548D" w:rsidRDefault="006B548D" w:rsidP="006B548D"/>
    <w:p w14:paraId="65A4EE28" w14:textId="77777777" w:rsidR="006B548D" w:rsidRDefault="006B548D" w:rsidP="006B548D">
      <w:r>
        <w:t xml:space="preserve">3.2 </w:t>
      </w:r>
      <w:r>
        <w:rPr>
          <w:rFonts w:hint="eastAsia"/>
        </w:rPr>
        <w:t>Функция</w:t>
      </w:r>
      <w:r>
        <w:t xml:space="preserve"> </w:t>
      </w:r>
      <w:r>
        <w:rPr>
          <w:rFonts w:hint="eastAsia"/>
        </w:rPr>
        <w:t>определения</w:t>
      </w:r>
      <w:r>
        <w:t xml:space="preserve"> </w:t>
      </w:r>
      <w:r>
        <w:rPr>
          <w:rFonts w:hint="eastAsia"/>
        </w:rPr>
        <w:t>порядка</w:t>
      </w:r>
      <w:r>
        <w:t xml:space="preserve"> </w:t>
      </w:r>
      <w:r>
        <w:rPr>
          <w:rFonts w:hint="eastAsia"/>
        </w:rPr>
        <w:t>генерации</w:t>
      </w:r>
      <w:r>
        <w:t xml:space="preserve"> </w:t>
      </w:r>
      <w:r>
        <w:rPr>
          <w:rFonts w:hint="eastAsia"/>
        </w:rPr>
        <w:t>тестовых</w:t>
      </w:r>
      <w:r>
        <w:t xml:space="preserve"> </w:t>
      </w:r>
      <w:r>
        <w:rPr>
          <w:rFonts w:hint="eastAsia"/>
        </w:rPr>
        <w:t>сигналов</w:t>
      </w:r>
    </w:p>
    <w:p w14:paraId="035165FA" w14:textId="77777777" w:rsidR="006B548D" w:rsidRDefault="006B548D" w:rsidP="006B548D"/>
    <w:p w14:paraId="64C1DB72" w14:textId="77777777" w:rsidR="006B548D" w:rsidRDefault="006B548D" w:rsidP="006B548D">
      <w:r>
        <w:t xml:space="preserve">3.3 </w:t>
      </w:r>
      <w:r>
        <w:rPr>
          <w:rFonts w:hint="eastAsia"/>
        </w:rPr>
        <w:t>Функция</w:t>
      </w:r>
      <w:r>
        <w:t xml:space="preserve"> </w:t>
      </w:r>
      <w:r>
        <w:rPr>
          <w:rFonts w:hint="eastAsia"/>
        </w:rPr>
        <w:t>определения</w:t>
      </w:r>
      <w:r>
        <w:t xml:space="preserve"> </w:t>
      </w:r>
      <w:r>
        <w:rPr>
          <w:rFonts w:hint="eastAsia"/>
        </w:rPr>
        <w:t>показаний</w:t>
      </w:r>
      <w:r>
        <w:t xml:space="preserve"> </w:t>
      </w:r>
      <w:r>
        <w:rPr>
          <w:rFonts w:hint="eastAsia"/>
        </w:rPr>
        <w:t>индикаторов</w:t>
      </w:r>
    </w:p>
    <w:p w14:paraId="7C0C8406" w14:textId="77777777" w:rsidR="006B548D" w:rsidRDefault="006B548D" w:rsidP="006B548D"/>
    <w:p w14:paraId="0731C255" w14:textId="77777777" w:rsidR="006B548D" w:rsidRDefault="006B548D" w:rsidP="006B548D">
      <w:r>
        <w:t xml:space="preserve">3.4 </w:t>
      </w:r>
      <w:r>
        <w:rPr>
          <w:rFonts w:hint="eastAsia"/>
        </w:rPr>
        <w:t>Функция</w:t>
      </w:r>
      <w:r>
        <w:t xml:space="preserve"> </w:t>
      </w:r>
      <w:r>
        <w:rPr>
          <w:rFonts w:hint="eastAsia"/>
        </w:rPr>
        <w:t>определения</w:t>
      </w:r>
      <w:r>
        <w:t xml:space="preserve"> </w:t>
      </w:r>
      <w:r>
        <w:rPr>
          <w:rFonts w:hint="eastAsia"/>
        </w:rPr>
        <w:t>правильности</w:t>
      </w:r>
      <w:r>
        <w:t xml:space="preserve"> </w:t>
      </w:r>
      <w:r>
        <w:rPr>
          <w:rFonts w:hint="eastAsia"/>
        </w:rPr>
        <w:t>показаний</w:t>
      </w:r>
      <w:r>
        <w:t xml:space="preserve"> </w:t>
      </w:r>
      <w:r>
        <w:rPr>
          <w:rFonts w:hint="eastAsia"/>
        </w:rPr>
        <w:t>индикаторов</w:t>
      </w:r>
      <w:r>
        <w:t xml:space="preserve"> </w:t>
      </w:r>
      <w:r>
        <w:rPr>
          <w:rFonts w:hint="eastAsia"/>
        </w:rPr>
        <w:t>панели</w:t>
      </w:r>
      <w:r>
        <w:t xml:space="preserve"> </w:t>
      </w:r>
      <w:r>
        <w:rPr>
          <w:rFonts w:hint="eastAsia"/>
        </w:rPr>
        <w:t>приборов</w:t>
      </w:r>
    </w:p>
    <w:p w14:paraId="1AF8FCF0" w14:textId="77777777" w:rsidR="006B548D" w:rsidRDefault="006B548D" w:rsidP="006B548D"/>
    <w:p w14:paraId="5D0C56A8" w14:textId="77777777" w:rsidR="006B548D" w:rsidRDefault="006B548D" w:rsidP="006B548D">
      <w:r>
        <w:t xml:space="preserve">3.5 </w:t>
      </w:r>
      <w:r>
        <w:rPr>
          <w:rFonts w:hint="eastAsia"/>
        </w:rPr>
        <w:t>Метод</w:t>
      </w:r>
      <w:r>
        <w:t xml:space="preserve"> </w:t>
      </w:r>
      <w:r>
        <w:rPr>
          <w:rFonts w:hint="eastAsia"/>
        </w:rPr>
        <w:t>определения</w:t>
      </w:r>
      <w:r>
        <w:t xml:space="preserve"> </w:t>
      </w:r>
      <w:r>
        <w:rPr>
          <w:rFonts w:hint="eastAsia"/>
        </w:rPr>
        <w:t>порядка</w:t>
      </w:r>
      <w:r>
        <w:t xml:space="preserve"> </w:t>
      </w:r>
      <w:r>
        <w:rPr>
          <w:rFonts w:hint="eastAsia"/>
        </w:rPr>
        <w:t>обработки</w:t>
      </w:r>
      <w:r>
        <w:t xml:space="preserve"> </w:t>
      </w:r>
      <w:r>
        <w:rPr>
          <w:rFonts w:hint="eastAsia"/>
        </w:rPr>
        <w:t>изображений</w:t>
      </w:r>
      <w:r>
        <w:t xml:space="preserve"> </w:t>
      </w:r>
      <w:r>
        <w:rPr>
          <w:rFonts w:hint="eastAsia"/>
        </w:rPr>
        <w:t>индикаторов</w:t>
      </w:r>
      <w:r>
        <w:t xml:space="preserve"> </w:t>
      </w:r>
      <w:r>
        <w:rPr>
          <w:rFonts w:hint="eastAsia"/>
        </w:rPr>
        <w:t>панели</w:t>
      </w:r>
      <w:r>
        <w:t xml:space="preserve"> </w:t>
      </w:r>
      <w:r>
        <w:rPr>
          <w:rFonts w:hint="eastAsia"/>
        </w:rPr>
        <w:t>приборов</w:t>
      </w:r>
    </w:p>
    <w:p w14:paraId="3D655235" w14:textId="77777777" w:rsidR="006B548D" w:rsidRDefault="006B548D" w:rsidP="006B548D"/>
    <w:p w14:paraId="730F99A9" w14:textId="77777777" w:rsidR="006B548D" w:rsidRDefault="006B548D" w:rsidP="006B548D">
      <w:r>
        <w:t>2</w:t>
      </w:r>
    </w:p>
    <w:p w14:paraId="3886E381" w14:textId="77777777" w:rsidR="006B548D" w:rsidRDefault="006B548D" w:rsidP="006B548D"/>
    <w:p w14:paraId="29D29020" w14:textId="77777777" w:rsidR="006B548D" w:rsidRDefault="006B548D" w:rsidP="006B548D">
      <w:r>
        <w:t xml:space="preserve">3.6 </w:t>
      </w:r>
      <w:r>
        <w:rPr>
          <w:rFonts w:hint="eastAsia"/>
        </w:rPr>
        <w:t>Аппаратно</w:t>
      </w:r>
      <w:r>
        <w:t>-</w:t>
      </w:r>
      <w:r>
        <w:rPr>
          <w:rFonts w:hint="eastAsia"/>
        </w:rPr>
        <w:t>ориентированные</w:t>
      </w:r>
      <w:r>
        <w:t xml:space="preserve"> </w:t>
      </w:r>
      <w:r>
        <w:rPr>
          <w:rFonts w:hint="eastAsia"/>
        </w:rPr>
        <w:t>алгоритмы</w:t>
      </w:r>
      <w:r>
        <w:t xml:space="preserve"> </w:t>
      </w:r>
      <w:r>
        <w:rPr>
          <w:rFonts w:hint="eastAsia"/>
        </w:rPr>
        <w:t>обработки</w:t>
      </w:r>
      <w:r>
        <w:t xml:space="preserve"> </w:t>
      </w:r>
      <w:r>
        <w:rPr>
          <w:rFonts w:hint="eastAsia"/>
        </w:rPr>
        <w:t>изображений</w:t>
      </w:r>
      <w:r>
        <w:t xml:space="preserve"> </w:t>
      </w:r>
      <w:r>
        <w:rPr>
          <w:rFonts w:hint="eastAsia"/>
        </w:rPr>
        <w:t>индикаторов</w:t>
      </w:r>
      <w:r>
        <w:t xml:space="preserve"> </w:t>
      </w:r>
      <w:r>
        <w:rPr>
          <w:rFonts w:hint="eastAsia"/>
        </w:rPr>
        <w:t>панели</w:t>
      </w:r>
      <w:r>
        <w:t xml:space="preserve"> </w:t>
      </w:r>
      <w:r>
        <w:rPr>
          <w:rFonts w:hint="eastAsia"/>
        </w:rPr>
        <w:t>приборов</w:t>
      </w:r>
    </w:p>
    <w:p w14:paraId="0DEFE150" w14:textId="77777777" w:rsidR="006B548D" w:rsidRDefault="006B548D" w:rsidP="006B548D"/>
    <w:p w14:paraId="46A36AB1" w14:textId="77777777" w:rsidR="006B548D" w:rsidRDefault="006B548D" w:rsidP="006B548D">
      <w:r>
        <w:t xml:space="preserve">3.6.1 </w:t>
      </w:r>
      <w:r>
        <w:rPr>
          <w:rFonts w:hint="eastAsia"/>
        </w:rPr>
        <w:t>Аппаратно</w:t>
      </w:r>
      <w:r>
        <w:t>-</w:t>
      </w:r>
      <w:r>
        <w:rPr>
          <w:rFonts w:hint="eastAsia"/>
        </w:rPr>
        <w:t>ориентированный</w:t>
      </w:r>
      <w:r>
        <w:t xml:space="preserve"> </w:t>
      </w:r>
      <w:r>
        <w:rPr>
          <w:rFonts w:hint="eastAsia"/>
        </w:rPr>
        <w:t>алгоритм</w:t>
      </w:r>
      <w:r>
        <w:t xml:space="preserve"> </w:t>
      </w:r>
      <w:r>
        <w:rPr>
          <w:rFonts w:hint="eastAsia"/>
        </w:rPr>
        <w:t>обработки</w:t>
      </w:r>
      <w:r>
        <w:t xml:space="preserve"> </w:t>
      </w:r>
      <w:r>
        <w:rPr>
          <w:rFonts w:hint="eastAsia"/>
        </w:rPr>
        <w:t>изображений</w:t>
      </w:r>
      <w:r>
        <w:t xml:space="preserve"> </w:t>
      </w:r>
      <w:r>
        <w:rPr>
          <w:rFonts w:hint="eastAsia"/>
        </w:rPr>
        <w:t>стрелочных</w:t>
      </w:r>
      <w:r>
        <w:t xml:space="preserve"> </w:t>
      </w:r>
      <w:r>
        <w:rPr>
          <w:rFonts w:hint="eastAsia"/>
        </w:rPr>
        <w:t>индикаторов</w:t>
      </w:r>
    </w:p>
    <w:p w14:paraId="0640DDB9" w14:textId="77777777" w:rsidR="006B548D" w:rsidRDefault="006B548D" w:rsidP="006B548D"/>
    <w:p w14:paraId="0186B862" w14:textId="77777777" w:rsidR="006B548D" w:rsidRDefault="006B548D" w:rsidP="006B548D">
      <w:r>
        <w:t xml:space="preserve">3.6.2 </w:t>
      </w:r>
      <w:r>
        <w:rPr>
          <w:rFonts w:hint="eastAsia"/>
        </w:rPr>
        <w:t>Аппаратно</w:t>
      </w:r>
      <w:r>
        <w:t>-</w:t>
      </w:r>
      <w:r>
        <w:rPr>
          <w:rFonts w:hint="eastAsia"/>
        </w:rPr>
        <w:t>ориентированный</w:t>
      </w:r>
      <w:r>
        <w:t xml:space="preserve"> </w:t>
      </w:r>
      <w:r>
        <w:rPr>
          <w:rFonts w:hint="eastAsia"/>
        </w:rPr>
        <w:t>алгоритм</w:t>
      </w:r>
      <w:r>
        <w:t xml:space="preserve"> </w:t>
      </w:r>
      <w:r>
        <w:rPr>
          <w:rFonts w:hint="eastAsia"/>
        </w:rPr>
        <w:t>обработки</w:t>
      </w:r>
      <w:r>
        <w:t xml:space="preserve"> </w:t>
      </w:r>
      <w:r>
        <w:rPr>
          <w:rFonts w:hint="eastAsia"/>
        </w:rPr>
        <w:t>изображения</w:t>
      </w:r>
      <w:r>
        <w:t xml:space="preserve"> </w:t>
      </w:r>
      <w:r>
        <w:rPr>
          <w:rFonts w:hint="eastAsia"/>
        </w:rPr>
        <w:t>жидкокристаллического</w:t>
      </w:r>
      <w:r>
        <w:t xml:space="preserve"> </w:t>
      </w:r>
      <w:r>
        <w:rPr>
          <w:rFonts w:hint="eastAsia"/>
        </w:rPr>
        <w:t>дисплея</w:t>
      </w:r>
    </w:p>
    <w:p w14:paraId="285C4798" w14:textId="77777777" w:rsidR="006B548D" w:rsidRDefault="006B548D" w:rsidP="006B548D"/>
    <w:p w14:paraId="77334A57" w14:textId="77777777" w:rsidR="006B548D" w:rsidRDefault="006B548D" w:rsidP="006B548D">
      <w:r>
        <w:lastRenderedPageBreak/>
        <w:t xml:space="preserve">3.6.3 </w:t>
      </w:r>
      <w:r>
        <w:rPr>
          <w:rFonts w:hint="eastAsia"/>
        </w:rPr>
        <w:t>Аппаратно</w:t>
      </w:r>
      <w:r>
        <w:t>-</w:t>
      </w:r>
      <w:r>
        <w:rPr>
          <w:rFonts w:hint="eastAsia"/>
        </w:rPr>
        <w:t>ориентированный</w:t>
      </w:r>
      <w:r>
        <w:t xml:space="preserve"> </w:t>
      </w:r>
      <w:r>
        <w:rPr>
          <w:rFonts w:hint="eastAsia"/>
        </w:rPr>
        <w:t>алгоритм</w:t>
      </w:r>
      <w:r>
        <w:t xml:space="preserve"> </w:t>
      </w:r>
      <w:r>
        <w:rPr>
          <w:rFonts w:hint="eastAsia"/>
        </w:rPr>
        <w:t>обработки</w:t>
      </w:r>
      <w:r>
        <w:t xml:space="preserve"> </w:t>
      </w:r>
      <w:r>
        <w:rPr>
          <w:rFonts w:hint="eastAsia"/>
        </w:rPr>
        <w:t>изображений</w:t>
      </w:r>
      <w:r>
        <w:t xml:space="preserve"> </w:t>
      </w:r>
      <w:r>
        <w:rPr>
          <w:rFonts w:hint="eastAsia"/>
        </w:rPr>
        <w:t>световых</w:t>
      </w:r>
      <w:r>
        <w:t xml:space="preserve"> </w:t>
      </w:r>
      <w:r>
        <w:rPr>
          <w:rFonts w:hint="eastAsia"/>
        </w:rPr>
        <w:t>индикаторов</w:t>
      </w:r>
    </w:p>
    <w:p w14:paraId="05B7D2D3" w14:textId="77777777" w:rsidR="006B548D" w:rsidRDefault="006B548D" w:rsidP="006B548D"/>
    <w:p w14:paraId="781F9109" w14:textId="77777777" w:rsidR="006B548D" w:rsidRDefault="006B548D" w:rsidP="006B548D">
      <w:r>
        <w:t xml:space="preserve">3.7 </w:t>
      </w:r>
      <w:r>
        <w:rPr>
          <w:rFonts w:hint="eastAsia"/>
        </w:rPr>
        <w:t>Достоверность</w:t>
      </w:r>
      <w:r>
        <w:t xml:space="preserve"> </w:t>
      </w:r>
      <w:r>
        <w:rPr>
          <w:rFonts w:hint="eastAsia"/>
        </w:rPr>
        <w:t>результатов</w:t>
      </w:r>
      <w:r>
        <w:t xml:space="preserve"> </w:t>
      </w:r>
      <w:r>
        <w:rPr>
          <w:rFonts w:hint="eastAsia"/>
        </w:rPr>
        <w:t>работы</w:t>
      </w:r>
      <w:r>
        <w:t xml:space="preserve"> </w:t>
      </w:r>
      <w:r>
        <w:rPr>
          <w:rFonts w:hint="eastAsia"/>
        </w:rPr>
        <w:t>алгоритмов</w:t>
      </w:r>
      <w:r>
        <w:t xml:space="preserve"> </w:t>
      </w:r>
      <w:r>
        <w:rPr>
          <w:rFonts w:hint="eastAsia"/>
        </w:rPr>
        <w:t>определения</w:t>
      </w:r>
      <w:r>
        <w:t xml:space="preserve"> </w:t>
      </w:r>
      <w:r>
        <w:rPr>
          <w:rFonts w:hint="eastAsia"/>
        </w:rPr>
        <w:t>показаний</w:t>
      </w:r>
    </w:p>
    <w:p w14:paraId="6E0C02CC" w14:textId="77777777" w:rsidR="006B548D" w:rsidRDefault="006B548D" w:rsidP="006B548D"/>
    <w:p w14:paraId="5DD4481D" w14:textId="77777777" w:rsidR="006B548D" w:rsidRDefault="006B548D" w:rsidP="006B548D">
      <w:r>
        <w:rPr>
          <w:rFonts w:hint="eastAsia"/>
        </w:rPr>
        <w:t>индикаторов</w:t>
      </w:r>
    </w:p>
    <w:p w14:paraId="33DF720D" w14:textId="77777777" w:rsidR="006B548D" w:rsidRDefault="006B548D" w:rsidP="006B548D"/>
    <w:p w14:paraId="1E273DAF" w14:textId="77777777" w:rsidR="006B548D" w:rsidRDefault="006B548D" w:rsidP="006B548D">
      <w:r>
        <w:rPr>
          <w:rFonts w:hint="eastAsia"/>
        </w:rPr>
        <w:t>Выводы</w:t>
      </w:r>
    </w:p>
    <w:p w14:paraId="627617B2" w14:textId="77777777" w:rsidR="006B548D" w:rsidRDefault="006B548D" w:rsidP="006B548D"/>
    <w:p w14:paraId="6777FF8C" w14:textId="77777777" w:rsidR="006B548D" w:rsidRDefault="006B548D" w:rsidP="006B548D">
      <w:r>
        <w:t xml:space="preserve">4. </w:t>
      </w:r>
      <w:r>
        <w:rPr>
          <w:rFonts w:hint="eastAsia"/>
        </w:rPr>
        <w:t>СИНТЕЗ</w:t>
      </w:r>
      <w:r>
        <w:t xml:space="preserve"> </w:t>
      </w:r>
      <w:r>
        <w:rPr>
          <w:rFonts w:hint="eastAsia"/>
        </w:rPr>
        <w:t>СТРУКТУРНО</w:t>
      </w:r>
      <w:r>
        <w:t>-</w:t>
      </w:r>
      <w:r>
        <w:rPr>
          <w:rFonts w:hint="eastAsia"/>
        </w:rPr>
        <w:t>ФУНКЦИОНАЛЬНОЙ</w:t>
      </w:r>
      <w:r>
        <w:t xml:space="preserve"> </w:t>
      </w:r>
      <w:r>
        <w:rPr>
          <w:rFonts w:hint="eastAsia"/>
        </w:rPr>
        <w:t>СХЕМЫ</w:t>
      </w:r>
      <w:r>
        <w:t xml:space="preserve"> </w:t>
      </w:r>
      <w:r>
        <w:rPr>
          <w:rFonts w:hint="eastAsia"/>
        </w:rPr>
        <w:t>УСТРОЙСТВА</w:t>
      </w:r>
      <w:r>
        <w:t xml:space="preserve"> </w:t>
      </w:r>
      <w:r>
        <w:rPr>
          <w:rFonts w:hint="eastAsia"/>
        </w:rPr>
        <w:t>ПАРАЛЛЕЛЬНОЙ</w:t>
      </w:r>
      <w:r>
        <w:t xml:space="preserve"> </w:t>
      </w:r>
      <w:r>
        <w:rPr>
          <w:rFonts w:hint="eastAsia"/>
        </w:rPr>
        <w:t>ОБРАБОТКИ</w:t>
      </w:r>
      <w:r>
        <w:t xml:space="preserve"> </w:t>
      </w:r>
      <w:r>
        <w:rPr>
          <w:rFonts w:hint="eastAsia"/>
        </w:rPr>
        <w:t>ИЗОБРАЖЕНИЙ</w:t>
      </w:r>
      <w:r>
        <w:t xml:space="preserve"> </w:t>
      </w:r>
      <w:r>
        <w:rPr>
          <w:rFonts w:hint="eastAsia"/>
        </w:rPr>
        <w:t>ИНДИКАТОРОВ</w:t>
      </w:r>
      <w:r>
        <w:t xml:space="preserve"> </w:t>
      </w:r>
      <w:r>
        <w:rPr>
          <w:rFonts w:hint="eastAsia"/>
        </w:rPr>
        <w:t>ПАНЕЛИ</w:t>
      </w:r>
      <w:r>
        <w:t xml:space="preserve"> </w:t>
      </w:r>
      <w:r>
        <w:rPr>
          <w:rFonts w:hint="eastAsia"/>
        </w:rPr>
        <w:t>ПРИБОРОВ</w:t>
      </w:r>
      <w:r>
        <w:t xml:space="preserve"> </w:t>
      </w:r>
      <w:r>
        <w:rPr>
          <w:rFonts w:hint="eastAsia"/>
        </w:rPr>
        <w:t>И</w:t>
      </w:r>
      <w:r>
        <w:t xml:space="preserve"> </w:t>
      </w:r>
      <w:r>
        <w:rPr>
          <w:rFonts w:hint="eastAsia"/>
        </w:rPr>
        <w:t>ЕГО</w:t>
      </w:r>
      <w:r>
        <w:t xml:space="preserve"> </w:t>
      </w:r>
      <w:r>
        <w:rPr>
          <w:rFonts w:hint="eastAsia"/>
        </w:rPr>
        <w:t>ЭКСПЕРИМЕНТАЛЬНОЕ</w:t>
      </w:r>
      <w:r>
        <w:t xml:space="preserve"> </w:t>
      </w:r>
      <w:r>
        <w:rPr>
          <w:rFonts w:hint="eastAsia"/>
        </w:rPr>
        <w:t>ИССЛЕДОВАНИЕ</w:t>
      </w:r>
    </w:p>
    <w:p w14:paraId="01938FAE" w14:textId="77777777" w:rsidR="006B548D" w:rsidRDefault="006B548D" w:rsidP="006B548D"/>
    <w:p w14:paraId="14FBB651" w14:textId="77777777" w:rsidR="006B548D" w:rsidRDefault="006B548D" w:rsidP="006B548D">
      <w:r>
        <w:t xml:space="preserve">4.1 </w:t>
      </w:r>
      <w:r>
        <w:rPr>
          <w:rFonts w:hint="eastAsia"/>
        </w:rPr>
        <w:t>Синтез</w:t>
      </w:r>
      <w:r>
        <w:t xml:space="preserve"> </w:t>
      </w:r>
      <w:r>
        <w:rPr>
          <w:rFonts w:hint="eastAsia"/>
        </w:rPr>
        <w:t>структурно</w:t>
      </w:r>
      <w:r>
        <w:t>-</w:t>
      </w:r>
      <w:r>
        <w:rPr>
          <w:rFonts w:hint="eastAsia"/>
        </w:rPr>
        <w:t>функциональной</w:t>
      </w:r>
      <w:r>
        <w:t xml:space="preserve"> </w:t>
      </w:r>
      <w:r>
        <w:rPr>
          <w:rFonts w:hint="eastAsia"/>
        </w:rPr>
        <w:t>схемы</w:t>
      </w:r>
      <w:r>
        <w:t xml:space="preserve"> </w:t>
      </w:r>
      <w:r>
        <w:rPr>
          <w:rFonts w:hint="eastAsia"/>
        </w:rPr>
        <w:t>устройства</w:t>
      </w:r>
      <w:r>
        <w:t xml:space="preserve"> </w:t>
      </w:r>
      <w:r>
        <w:rPr>
          <w:rFonts w:hint="eastAsia"/>
        </w:rPr>
        <w:t>параллельной</w:t>
      </w:r>
      <w:r>
        <w:t xml:space="preserve"> </w:t>
      </w:r>
      <w:r>
        <w:rPr>
          <w:rFonts w:hint="eastAsia"/>
        </w:rPr>
        <w:t>обработки</w:t>
      </w:r>
      <w:r>
        <w:t xml:space="preserve"> </w:t>
      </w:r>
      <w:r>
        <w:rPr>
          <w:rFonts w:hint="eastAsia"/>
        </w:rPr>
        <w:t>изображений</w:t>
      </w:r>
      <w:r>
        <w:t xml:space="preserve"> </w:t>
      </w:r>
      <w:r>
        <w:rPr>
          <w:rFonts w:hint="eastAsia"/>
        </w:rPr>
        <w:t>индикаторов</w:t>
      </w:r>
      <w:r>
        <w:t xml:space="preserve"> </w:t>
      </w:r>
      <w:r>
        <w:rPr>
          <w:rFonts w:hint="eastAsia"/>
        </w:rPr>
        <w:t>панели</w:t>
      </w:r>
      <w:r>
        <w:t xml:space="preserve"> </w:t>
      </w:r>
      <w:r>
        <w:rPr>
          <w:rFonts w:hint="eastAsia"/>
        </w:rPr>
        <w:t>приборов</w:t>
      </w:r>
    </w:p>
    <w:p w14:paraId="178E0C6F" w14:textId="77777777" w:rsidR="006B548D" w:rsidRDefault="006B548D" w:rsidP="006B548D"/>
    <w:p w14:paraId="3F7FB67C" w14:textId="77777777" w:rsidR="006B548D" w:rsidRDefault="006B548D" w:rsidP="006B548D">
      <w:r>
        <w:t xml:space="preserve">4.2 </w:t>
      </w:r>
      <w:r>
        <w:rPr>
          <w:rFonts w:hint="eastAsia"/>
        </w:rPr>
        <w:t>Экспериментальное</w:t>
      </w:r>
      <w:r>
        <w:t xml:space="preserve"> </w:t>
      </w:r>
      <w:r>
        <w:rPr>
          <w:rFonts w:hint="eastAsia"/>
        </w:rPr>
        <w:t>исследование</w:t>
      </w:r>
      <w:r>
        <w:t xml:space="preserve"> </w:t>
      </w:r>
      <w:r>
        <w:rPr>
          <w:rFonts w:hint="eastAsia"/>
        </w:rPr>
        <w:t>устройства</w:t>
      </w:r>
      <w:r>
        <w:t xml:space="preserve"> </w:t>
      </w:r>
      <w:r>
        <w:rPr>
          <w:rFonts w:hint="eastAsia"/>
        </w:rPr>
        <w:t>параллельной</w:t>
      </w:r>
      <w:r>
        <w:t xml:space="preserve"> </w:t>
      </w:r>
      <w:r>
        <w:rPr>
          <w:rFonts w:hint="eastAsia"/>
        </w:rPr>
        <w:t>обработки</w:t>
      </w:r>
      <w:r>
        <w:t xml:space="preserve"> </w:t>
      </w:r>
      <w:r>
        <w:rPr>
          <w:rFonts w:hint="eastAsia"/>
        </w:rPr>
        <w:t>изображений</w:t>
      </w:r>
      <w:r>
        <w:t xml:space="preserve"> </w:t>
      </w:r>
      <w:r>
        <w:rPr>
          <w:rFonts w:hint="eastAsia"/>
        </w:rPr>
        <w:t>индикаторов</w:t>
      </w:r>
      <w:r>
        <w:t xml:space="preserve"> </w:t>
      </w:r>
      <w:r>
        <w:rPr>
          <w:rFonts w:hint="eastAsia"/>
        </w:rPr>
        <w:t>панели</w:t>
      </w:r>
      <w:r>
        <w:t xml:space="preserve"> </w:t>
      </w:r>
      <w:r>
        <w:rPr>
          <w:rFonts w:hint="eastAsia"/>
        </w:rPr>
        <w:t>приборов</w:t>
      </w:r>
    </w:p>
    <w:p w14:paraId="21887F10" w14:textId="77777777" w:rsidR="006B548D" w:rsidRDefault="006B548D" w:rsidP="006B548D"/>
    <w:p w14:paraId="0C7F5A0A" w14:textId="77777777" w:rsidR="006B548D" w:rsidRDefault="006B548D" w:rsidP="006B548D">
      <w:r>
        <w:t xml:space="preserve">4.2.1 </w:t>
      </w:r>
      <w:r>
        <w:rPr>
          <w:rFonts w:hint="eastAsia"/>
        </w:rPr>
        <w:t>Аппаратно</w:t>
      </w:r>
      <w:r>
        <w:t>-</w:t>
      </w:r>
      <w:r>
        <w:rPr>
          <w:rFonts w:hint="eastAsia"/>
        </w:rPr>
        <w:t>программный</w:t>
      </w:r>
      <w:r>
        <w:t xml:space="preserve"> </w:t>
      </w:r>
      <w:r>
        <w:rPr>
          <w:rFonts w:hint="eastAsia"/>
        </w:rPr>
        <w:t>стенд</w:t>
      </w:r>
      <w:r>
        <w:t xml:space="preserve"> </w:t>
      </w:r>
      <w:r>
        <w:rPr>
          <w:rFonts w:hint="eastAsia"/>
        </w:rPr>
        <w:t>для</w:t>
      </w:r>
      <w:r>
        <w:t xml:space="preserve"> </w:t>
      </w:r>
      <w:r>
        <w:rPr>
          <w:rFonts w:hint="eastAsia"/>
        </w:rPr>
        <w:t>проведения</w:t>
      </w:r>
      <w:r>
        <w:t xml:space="preserve"> </w:t>
      </w:r>
      <w:r>
        <w:rPr>
          <w:rFonts w:hint="eastAsia"/>
        </w:rPr>
        <w:t>испытаний</w:t>
      </w:r>
    </w:p>
    <w:p w14:paraId="0CADE137" w14:textId="77777777" w:rsidR="006B548D" w:rsidRDefault="006B548D" w:rsidP="006B548D"/>
    <w:p w14:paraId="05A5BB93" w14:textId="77777777" w:rsidR="006B548D" w:rsidRDefault="006B548D" w:rsidP="006B548D">
      <w:r>
        <w:t xml:space="preserve">4.2.2 </w:t>
      </w:r>
      <w:r>
        <w:rPr>
          <w:rFonts w:hint="eastAsia"/>
        </w:rPr>
        <w:t>Методика</w:t>
      </w:r>
      <w:r>
        <w:t xml:space="preserve"> </w:t>
      </w:r>
      <w:r>
        <w:rPr>
          <w:rFonts w:hint="eastAsia"/>
        </w:rPr>
        <w:t>проведения</w:t>
      </w:r>
      <w:r>
        <w:t xml:space="preserve"> </w:t>
      </w:r>
      <w:r>
        <w:rPr>
          <w:rFonts w:hint="eastAsia"/>
        </w:rPr>
        <w:t>испытаний</w:t>
      </w:r>
      <w:r>
        <w:t xml:space="preserve"> </w:t>
      </w:r>
      <w:r>
        <w:rPr>
          <w:rFonts w:hint="eastAsia"/>
        </w:rPr>
        <w:t>устройства</w:t>
      </w:r>
      <w:r>
        <w:t xml:space="preserve"> </w:t>
      </w:r>
      <w:r>
        <w:rPr>
          <w:rFonts w:hint="eastAsia"/>
        </w:rPr>
        <w:t>параллельной</w:t>
      </w:r>
      <w:r>
        <w:t xml:space="preserve"> </w:t>
      </w:r>
      <w:r>
        <w:rPr>
          <w:rFonts w:hint="eastAsia"/>
        </w:rPr>
        <w:t>обработки</w:t>
      </w:r>
      <w:r>
        <w:t xml:space="preserve"> </w:t>
      </w:r>
      <w:r>
        <w:rPr>
          <w:rFonts w:hint="eastAsia"/>
        </w:rPr>
        <w:t>изображений</w:t>
      </w:r>
      <w:r>
        <w:t xml:space="preserve"> </w:t>
      </w:r>
      <w:r>
        <w:rPr>
          <w:rFonts w:hint="eastAsia"/>
        </w:rPr>
        <w:t>индикаторов</w:t>
      </w:r>
      <w:r>
        <w:t xml:space="preserve"> </w:t>
      </w:r>
      <w:r>
        <w:rPr>
          <w:rFonts w:hint="eastAsia"/>
        </w:rPr>
        <w:t>панели</w:t>
      </w:r>
      <w:r>
        <w:t xml:space="preserve"> </w:t>
      </w:r>
      <w:r>
        <w:rPr>
          <w:rFonts w:hint="eastAsia"/>
        </w:rPr>
        <w:t>приборов</w:t>
      </w:r>
    </w:p>
    <w:p w14:paraId="4219998B" w14:textId="77777777" w:rsidR="006B548D" w:rsidRDefault="006B548D" w:rsidP="006B548D"/>
    <w:p w14:paraId="6B244A9A" w14:textId="77777777" w:rsidR="006B548D" w:rsidRDefault="006B548D" w:rsidP="006B548D">
      <w:r>
        <w:t xml:space="preserve">4.3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устройства</w:t>
      </w:r>
      <w:r>
        <w:t xml:space="preserve"> </w:t>
      </w:r>
      <w:r>
        <w:rPr>
          <w:rFonts w:hint="eastAsia"/>
        </w:rPr>
        <w:t>параллельной</w:t>
      </w:r>
    </w:p>
    <w:p w14:paraId="6A4EDF5E" w14:textId="77777777" w:rsidR="006B548D" w:rsidRDefault="006B548D" w:rsidP="006B548D"/>
    <w:p w14:paraId="6EDC08DD" w14:textId="77777777" w:rsidR="006B548D" w:rsidRDefault="006B548D" w:rsidP="006B548D">
      <w:r>
        <w:rPr>
          <w:rFonts w:hint="eastAsia"/>
        </w:rPr>
        <w:t>обработки</w:t>
      </w:r>
      <w:r>
        <w:t xml:space="preserve"> </w:t>
      </w:r>
      <w:r>
        <w:rPr>
          <w:rFonts w:hint="eastAsia"/>
        </w:rPr>
        <w:t>изображений</w:t>
      </w:r>
      <w:r>
        <w:t xml:space="preserve"> </w:t>
      </w:r>
      <w:r>
        <w:rPr>
          <w:rFonts w:hint="eastAsia"/>
        </w:rPr>
        <w:t>индикаторов</w:t>
      </w:r>
    </w:p>
    <w:p w14:paraId="0A4CFFD3" w14:textId="77777777" w:rsidR="006B548D" w:rsidRDefault="006B548D" w:rsidP="006B548D"/>
    <w:p w14:paraId="46FEE6BE" w14:textId="77777777" w:rsidR="006B548D" w:rsidRDefault="006B548D" w:rsidP="006B548D">
      <w:r>
        <w:rPr>
          <w:rFonts w:hint="eastAsia"/>
        </w:rPr>
        <w:t>Выводы</w:t>
      </w:r>
    </w:p>
    <w:p w14:paraId="3BE6DD7E" w14:textId="77777777" w:rsidR="006B548D" w:rsidRDefault="006B548D" w:rsidP="006B548D"/>
    <w:p w14:paraId="22CBF5C7" w14:textId="77777777" w:rsidR="006B548D" w:rsidRDefault="006B548D" w:rsidP="006B548D">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05A0A651" w14:textId="77777777" w:rsidR="006B548D" w:rsidRDefault="006B548D" w:rsidP="006B548D"/>
    <w:p w14:paraId="7F192ECA" w14:textId="77777777" w:rsidR="006B548D" w:rsidRDefault="006B548D" w:rsidP="006B548D">
      <w:r>
        <w:rPr>
          <w:rFonts w:hint="eastAsia"/>
        </w:rPr>
        <w:t>БИБЛИОГРАФИЧЕСКИЙ</w:t>
      </w:r>
      <w:r>
        <w:t xml:space="preserve"> </w:t>
      </w:r>
      <w:r>
        <w:rPr>
          <w:rFonts w:hint="eastAsia"/>
        </w:rPr>
        <w:t>СПИСОК</w:t>
      </w:r>
    </w:p>
    <w:p w14:paraId="0424F286" w14:textId="77777777" w:rsidR="006B548D" w:rsidRDefault="006B548D" w:rsidP="006B548D"/>
    <w:p w14:paraId="1878AAF7" w14:textId="77777777" w:rsidR="006B548D" w:rsidRDefault="006B548D" w:rsidP="006B548D">
      <w:r>
        <w:rPr>
          <w:rFonts w:hint="eastAsia"/>
        </w:rPr>
        <w:t>Приложение</w:t>
      </w:r>
      <w:r>
        <w:t xml:space="preserve"> </w:t>
      </w:r>
      <w:r>
        <w:rPr>
          <w:rFonts w:hint="eastAsia"/>
        </w:rPr>
        <w:t>А</w:t>
      </w:r>
      <w:r>
        <w:t xml:space="preserve">. </w:t>
      </w:r>
      <w:r>
        <w:rPr>
          <w:rFonts w:hint="eastAsia"/>
        </w:rPr>
        <w:t>Текст</w:t>
      </w:r>
      <w:r>
        <w:t xml:space="preserve"> </w:t>
      </w:r>
      <w:r>
        <w:rPr>
          <w:rFonts w:hint="eastAsia"/>
        </w:rPr>
        <w:t>моделирующей</w:t>
      </w:r>
      <w:r>
        <w:t xml:space="preserve"> </w:t>
      </w:r>
      <w:r>
        <w:rPr>
          <w:rFonts w:hint="eastAsia"/>
        </w:rPr>
        <w:t>программы</w:t>
      </w:r>
      <w:r>
        <w:t xml:space="preserve"> </w:t>
      </w:r>
      <w:r>
        <w:rPr>
          <w:rFonts w:hint="eastAsia"/>
        </w:rPr>
        <w:t>расчета</w:t>
      </w:r>
      <w:r>
        <w:t xml:space="preserve"> </w:t>
      </w:r>
      <w:r>
        <w:rPr>
          <w:rFonts w:hint="eastAsia"/>
        </w:rPr>
        <w:t>расписания</w:t>
      </w:r>
    </w:p>
    <w:p w14:paraId="6843869E" w14:textId="77777777" w:rsidR="006B548D" w:rsidRDefault="006B548D" w:rsidP="006B548D"/>
    <w:p w14:paraId="019040C8" w14:textId="77777777" w:rsidR="006B548D" w:rsidRDefault="006B548D" w:rsidP="006B548D">
      <w:r>
        <w:rPr>
          <w:rFonts w:hint="eastAsia"/>
        </w:rPr>
        <w:t>диагностирования</w:t>
      </w:r>
    </w:p>
    <w:p w14:paraId="1611E2EB" w14:textId="77777777" w:rsidR="006B548D" w:rsidRDefault="006B548D" w:rsidP="006B548D"/>
    <w:p w14:paraId="473B15EE" w14:textId="77777777" w:rsidR="006B548D" w:rsidRDefault="006B548D" w:rsidP="006B548D">
      <w:r>
        <w:rPr>
          <w:rFonts w:hint="eastAsia"/>
        </w:rPr>
        <w:t>Приложение</w:t>
      </w:r>
      <w:r>
        <w:t xml:space="preserve"> </w:t>
      </w:r>
      <w:r>
        <w:rPr>
          <w:rFonts w:hint="eastAsia"/>
        </w:rPr>
        <w:t>Б</w:t>
      </w:r>
      <w:r>
        <w:t xml:space="preserve">. </w:t>
      </w:r>
      <w:r>
        <w:rPr>
          <w:rFonts w:hint="eastAsia"/>
        </w:rPr>
        <w:t>Текст</w:t>
      </w:r>
      <w:r>
        <w:t xml:space="preserve"> </w:t>
      </w:r>
      <w:r>
        <w:rPr>
          <w:rFonts w:hint="eastAsia"/>
        </w:rPr>
        <w:t>моделирующей</w:t>
      </w:r>
      <w:r>
        <w:t xml:space="preserve"> </w:t>
      </w:r>
      <w:r>
        <w:rPr>
          <w:rFonts w:hint="eastAsia"/>
        </w:rPr>
        <w:t>программы</w:t>
      </w:r>
      <w:r>
        <w:t xml:space="preserve"> </w:t>
      </w:r>
      <w:r>
        <w:rPr>
          <w:rFonts w:hint="eastAsia"/>
        </w:rPr>
        <w:t>определения</w:t>
      </w:r>
      <w:r>
        <w:t xml:space="preserve"> </w:t>
      </w:r>
      <w:r>
        <w:rPr>
          <w:rFonts w:hint="eastAsia"/>
        </w:rPr>
        <w:t>показаний</w:t>
      </w:r>
    </w:p>
    <w:p w14:paraId="40C53885" w14:textId="77777777" w:rsidR="006B548D" w:rsidRDefault="006B548D" w:rsidP="006B548D"/>
    <w:p w14:paraId="69161B6F" w14:textId="77777777" w:rsidR="006B548D" w:rsidRDefault="006B548D" w:rsidP="006B548D">
      <w:r>
        <w:t>3</w:t>
      </w:r>
    </w:p>
    <w:p w14:paraId="1027585B" w14:textId="77777777" w:rsidR="006B548D" w:rsidRDefault="006B548D" w:rsidP="006B548D"/>
    <w:p w14:paraId="5075452B" w14:textId="77777777" w:rsidR="006B548D" w:rsidRDefault="006B548D" w:rsidP="006B548D">
      <w:r>
        <w:rPr>
          <w:rFonts w:hint="eastAsia"/>
        </w:rPr>
        <w:t>стрелочного</w:t>
      </w:r>
      <w:r>
        <w:t xml:space="preserve"> </w:t>
      </w:r>
      <w:r>
        <w:rPr>
          <w:rFonts w:hint="eastAsia"/>
        </w:rPr>
        <w:t>индикатора</w:t>
      </w:r>
    </w:p>
    <w:p w14:paraId="3DEB5F9C" w14:textId="77777777" w:rsidR="006B548D" w:rsidRDefault="006B548D" w:rsidP="006B548D"/>
    <w:p w14:paraId="09BFA71C" w14:textId="77777777" w:rsidR="006B548D" w:rsidRDefault="006B548D" w:rsidP="006B548D">
      <w:r>
        <w:rPr>
          <w:rFonts w:hint="eastAsia"/>
        </w:rPr>
        <w:t>Приложение</w:t>
      </w:r>
      <w:r>
        <w:t xml:space="preserve"> </w:t>
      </w:r>
      <w:r>
        <w:rPr>
          <w:rFonts w:hint="eastAsia"/>
        </w:rPr>
        <w:t>В</w:t>
      </w:r>
      <w:r>
        <w:t xml:space="preserve">. </w:t>
      </w:r>
      <w:r>
        <w:rPr>
          <w:rFonts w:hint="eastAsia"/>
        </w:rPr>
        <w:t>Текст</w:t>
      </w:r>
      <w:r>
        <w:t xml:space="preserve"> </w:t>
      </w:r>
      <w:r>
        <w:rPr>
          <w:rFonts w:hint="eastAsia"/>
        </w:rPr>
        <w:t>моделирующей</w:t>
      </w:r>
      <w:r>
        <w:t xml:space="preserve"> </w:t>
      </w:r>
      <w:r>
        <w:rPr>
          <w:rFonts w:hint="eastAsia"/>
        </w:rPr>
        <w:t>программы</w:t>
      </w:r>
      <w:r>
        <w:t xml:space="preserve"> </w:t>
      </w:r>
      <w:r>
        <w:rPr>
          <w:rFonts w:hint="eastAsia"/>
        </w:rPr>
        <w:t>определения</w:t>
      </w:r>
      <w:r>
        <w:t xml:space="preserve"> </w:t>
      </w:r>
      <w:r>
        <w:rPr>
          <w:rFonts w:hint="eastAsia"/>
        </w:rPr>
        <w:t>показаний</w:t>
      </w:r>
    </w:p>
    <w:p w14:paraId="187AA2EF" w14:textId="77777777" w:rsidR="006B548D" w:rsidRDefault="006B548D" w:rsidP="006B548D"/>
    <w:p w14:paraId="33C9626C" w14:textId="77777777" w:rsidR="006B548D" w:rsidRDefault="006B548D" w:rsidP="006B548D">
      <w:r>
        <w:rPr>
          <w:rFonts w:hint="eastAsia"/>
        </w:rPr>
        <w:t>жидкокристаллического</w:t>
      </w:r>
      <w:r>
        <w:t xml:space="preserve"> </w:t>
      </w:r>
      <w:r>
        <w:rPr>
          <w:rFonts w:hint="eastAsia"/>
        </w:rPr>
        <w:t>дисплея</w:t>
      </w:r>
    </w:p>
    <w:p w14:paraId="4FD19A88" w14:textId="77777777" w:rsidR="006B548D" w:rsidRDefault="006B548D" w:rsidP="006B548D"/>
    <w:p w14:paraId="37223051" w14:textId="77777777" w:rsidR="006B548D" w:rsidRDefault="006B548D" w:rsidP="006B548D">
      <w:r>
        <w:rPr>
          <w:rFonts w:hint="eastAsia"/>
        </w:rPr>
        <w:t>Приложение</w:t>
      </w:r>
      <w:r>
        <w:t xml:space="preserve"> </w:t>
      </w:r>
      <w:r>
        <w:rPr>
          <w:rFonts w:hint="eastAsia"/>
        </w:rPr>
        <w:t>Г</w:t>
      </w:r>
      <w:r>
        <w:t xml:space="preserve">. </w:t>
      </w:r>
      <w:r>
        <w:rPr>
          <w:rFonts w:hint="eastAsia"/>
        </w:rPr>
        <w:t>Параметры</w:t>
      </w:r>
      <w:r>
        <w:t xml:space="preserve"> </w:t>
      </w:r>
      <w:r>
        <w:rPr>
          <w:rFonts w:hint="eastAsia"/>
        </w:rPr>
        <w:t>выходных</w:t>
      </w:r>
      <w:r>
        <w:t xml:space="preserve"> </w:t>
      </w:r>
      <w:r>
        <w:rPr>
          <w:rFonts w:hint="eastAsia"/>
        </w:rPr>
        <w:t>сигналов</w:t>
      </w:r>
      <w:r>
        <w:t xml:space="preserve"> </w:t>
      </w:r>
      <w:r>
        <w:rPr>
          <w:rFonts w:hint="eastAsia"/>
        </w:rPr>
        <w:t>датчиков</w:t>
      </w:r>
    </w:p>
    <w:p w14:paraId="35A47642" w14:textId="77777777" w:rsidR="006B548D" w:rsidRDefault="006B548D" w:rsidP="006B548D"/>
    <w:p w14:paraId="01598BDC" w14:textId="77777777" w:rsidR="006B548D" w:rsidRDefault="006B548D" w:rsidP="006B548D">
      <w:r>
        <w:rPr>
          <w:rFonts w:hint="eastAsia"/>
        </w:rPr>
        <w:t>Приложение</w:t>
      </w:r>
      <w:r>
        <w:t xml:space="preserve"> </w:t>
      </w:r>
      <w:r>
        <w:rPr>
          <w:rFonts w:hint="eastAsia"/>
        </w:rPr>
        <w:t>Д</w:t>
      </w:r>
      <w:r>
        <w:t xml:space="preserve">. </w:t>
      </w:r>
      <w:r>
        <w:rPr>
          <w:rFonts w:hint="eastAsia"/>
        </w:rPr>
        <w:t>Режимы</w:t>
      </w:r>
      <w:r>
        <w:t xml:space="preserve"> </w:t>
      </w:r>
      <w:r>
        <w:rPr>
          <w:rFonts w:hint="eastAsia"/>
        </w:rPr>
        <w:t>индикации</w:t>
      </w:r>
      <w:r>
        <w:t xml:space="preserve"> </w:t>
      </w:r>
      <w:r>
        <w:rPr>
          <w:rFonts w:hint="eastAsia"/>
        </w:rPr>
        <w:t>и</w:t>
      </w:r>
      <w:r>
        <w:t xml:space="preserve"> </w:t>
      </w:r>
      <w:r>
        <w:rPr>
          <w:rFonts w:hint="eastAsia"/>
        </w:rPr>
        <w:t>показания</w:t>
      </w:r>
      <w:r>
        <w:t xml:space="preserve"> </w:t>
      </w:r>
      <w:r>
        <w:rPr>
          <w:rFonts w:hint="eastAsia"/>
        </w:rPr>
        <w:t>жидкокристаллического</w:t>
      </w:r>
    </w:p>
    <w:p w14:paraId="63572E24" w14:textId="77777777" w:rsidR="006B548D" w:rsidRDefault="006B548D" w:rsidP="006B548D"/>
    <w:p w14:paraId="22921643" w14:textId="77777777" w:rsidR="006B548D" w:rsidRDefault="006B548D" w:rsidP="006B548D">
      <w:r>
        <w:rPr>
          <w:rFonts w:hint="eastAsia"/>
        </w:rPr>
        <w:t>индикатора</w:t>
      </w:r>
      <w:r>
        <w:t xml:space="preserve"> </w:t>
      </w:r>
      <w:r>
        <w:rPr>
          <w:rFonts w:hint="eastAsia"/>
        </w:rPr>
        <w:t>бортового</w:t>
      </w:r>
      <w:r>
        <w:t xml:space="preserve"> </w:t>
      </w:r>
      <w:r>
        <w:rPr>
          <w:rFonts w:hint="eastAsia"/>
        </w:rPr>
        <w:t>компьютера</w:t>
      </w:r>
    </w:p>
    <w:p w14:paraId="596CDEF5" w14:textId="77777777" w:rsidR="006B548D" w:rsidRDefault="006B548D" w:rsidP="006B548D"/>
    <w:p w14:paraId="40B235F2" w14:textId="77777777" w:rsidR="006B548D" w:rsidRDefault="006B548D" w:rsidP="006B548D">
      <w:r>
        <w:rPr>
          <w:rFonts w:hint="eastAsia"/>
        </w:rPr>
        <w:t>Приложение</w:t>
      </w:r>
      <w:r>
        <w:t xml:space="preserve"> </w:t>
      </w:r>
      <w:r>
        <w:rPr>
          <w:rFonts w:hint="eastAsia"/>
        </w:rPr>
        <w:t>Е</w:t>
      </w:r>
      <w:r>
        <w:t xml:space="preserve">. </w:t>
      </w:r>
      <w:r>
        <w:rPr>
          <w:rFonts w:hint="eastAsia"/>
        </w:rPr>
        <w:t>Индицируемые</w:t>
      </w:r>
      <w:r>
        <w:t xml:space="preserve"> </w:t>
      </w:r>
      <w:r>
        <w:rPr>
          <w:rFonts w:hint="eastAsia"/>
        </w:rPr>
        <w:t>параметры</w:t>
      </w:r>
      <w:r>
        <w:t xml:space="preserve"> </w:t>
      </w:r>
      <w:r>
        <w:rPr>
          <w:rFonts w:hint="eastAsia"/>
        </w:rPr>
        <w:t>автомобильной</w:t>
      </w:r>
      <w:r>
        <w:t xml:space="preserve"> </w:t>
      </w:r>
      <w:r>
        <w:rPr>
          <w:rFonts w:hint="eastAsia"/>
        </w:rPr>
        <w:t>комбинации</w:t>
      </w:r>
    </w:p>
    <w:p w14:paraId="0FCC4FB2" w14:textId="77777777" w:rsidR="006B548D" w:rsidRDefault="006B548D" w:rsidP="006B548D"/>
    <w:p w14:paraId="2C1A1DC8" w14:textId="77777777" w:rsidR="006B548D" w:rsidRDefault="006B548D" w:rsidP="006B548D">
      <w:r>
        <w:rPr>
          <w:rFonts w:hint="eastAsia"/>
        </w:rPr>
        <w:lastRenderedPageBreak/>
        <w:t>приборов</w:t>
      </w:r>
      <w:r>
        <w:t xml:space="preserve"> </w:t>
      </w:r>
      <w:r>
        <w:rPr>
          <w:rFonts w:hint="eastAsia"/>
        </w:rPr>
        <w:t>КП</w:t>
      </w:r>
      <w:r>
        <w:t>-1118-3801010-02</w:t>
      </w:r>
    </w:p>
    <w:p w14:paraId="00F54B64" w14:textId="77777777" w:rsidR="006B548D" w:rsidRDefault="006B548D" w:rsidP="006B548D"/>
    <w:p w14:paraId="5D59E49D" w14:textId="77777777" w:rsidR="006B548D" w:rsidRDefault="006B548D" w:rsidP="006B548D">
      <w:r>
        <w:rPr>
          <w:rFonts w:hint="eastAsia"/>
        </w:rPr>
        <w:t>Приложение</w:t>
      </w:r>
      <w:r>
        <w:t xml:space="preserve"> </w:t>
      </w:r>
      <w:r>
        <w:rPr>
          <w:rFonts w:hint="eastAsia"/>
        </w:rPr>
        <w:t>Ж</w:t>
      </w:r>
      <w:r>
        <w:t xml:space="preserve">. </w:t>
      </w:r>
      <w:r>
        <w:rPr>
          <w:rFonts w:hint="eastAsia"/>
        </w:rPr>
        <w:t>Распиновка</w:t>
      </w:r>
      <w:r>
        <w:t xml:space="preserve"> </w:t>
      </w:r>
      <w:r>
        <w:rPr>
          <w:rFonts w:hint="eastAsia"/>
        </w:rPr>
        <w:t>разъема</w:t>
      </w:r>
      <w:r>
        <w:t xml:space="preserve"> </w:t>
      </w:r>
      <w:r>
        <w:rPr>
          <w:rFonts w:hint="eastAsia"/>
        </w:rPr>
        <w:t>автомобильной</w:t>
      </w:r>
      <w:r>
        <w:t xml:space="preserve"> </w:t>
      </w:r>
      <w:r>
        <w:rPr>
          <w:rFonts w:hint="eastAsia"/>
        </w:rPr>
        <w:t>комбинации</w:t>
      </w:r>
      <w:r>
        <w:t xml:space="preserve"> </w:t>
      </w:r>
      <w:r>
        <w:rPr>
          <w:rFonts w:hint="eastAsia"/>
        </w:rPr>
        <w:t>приборов</w:t>
      </w:r>
    </w:p>
    <w:p w14:paraId="5CA43819" w14:textId="77777777" w:rsidR="006B548D" w:rsidRDefault="006B548D" w:rsidP="006B548D"/>
    <w:p w14:paraId="2308ECF4" w14:textId="77777777" w:rsidR="006B548D" w:rsidRDefault="006B548D" w:rsidP="006B548D">
      <w:r>
        <w:rPr>
          <w:rFonts w:hint="eastAsia"/>
        </w:rPr>
        <w:t>КП</w:t>
      </w:r>
      <w:r>
        <w:t>-1118-3801010-02</w:t>
      </w:r>
    </w:p>
    <w:p w14:paraId="28770643" w14:textId="77777777" w:rsidR="006B548D" w:rsidRDefault="006B548D" w:rsidP="006B548D"/>
    <w:p w14:paraId="793805F6" w14:textId="77777777" w:rsidR="006B548D" w:rsidRDefault="006B548D" w:rsidP="006B548D">
      <w:r>
        <w:rPr>
          <w:rFonts w:hint="eastAsia"/>
        </w:rPr>
        <w:t>Приложение</w:t>
      </w:r>
      <w:r>
        <w:t xml:space="preserve"> </w:t>
      </w:r>
      <w:r>
        <w:rPr>
          <w:rFonts w:hint="eastAsia"/>
        </w:rPr>
        <w:t>З</w:t>
      </w:r>
      <w:r>
        <w:t xml:space="preserve">. </w:t>
      </w:r>
      <w:r>
        <w:rPr>
          <w:rFonts w:hint="eastAsia"/>
        </w:rPr>
        <w:t>Коды</w:t>
      </w:r>
      <w:r>
        <w:t xml:space="preserve"> </w:t>
      </w:r>
      <w:r>
        <w:rPr>
          <w:rFonts w:hint="eastAsia"/>
        </w:rPr>
        <w:t>режимов</w:t>
      </w:r>
      <w:r>
        <w:t xml:space="preserve"> </w:t>
      </w:r>
      <w:r>
        <w:rPr>
          <w:rFonts w:hint="eastAsia"/>
        </w:rPr>
        <w:t>работы</w:t>
      </w:r>
      <w:r>
        <w:t xml:space="preserve"> </w:t>
      </w:r>
      <w:r>
        <w:rPr>
          <w:rFonts w:hint="eastAsia"/>
        </w:rPr>
        <w:t>блоков</w:t>
      </w:r>
      <w:r>
        <w:t xml:space="preserve"> </w:t>
      </w:r>
      <w:r>
        <w:rPr>
          <w:rFonts w:hint="eastAsia"/>
        </w:rPr>
        <w:t>генерации</w:t>
      </w:r>
      <w:r>
        <w:t xml:space="preserve"> </w:t>
      </w:r>
      <w:r>
        <w:rPr>
          <w:rFonts w:hint="eastAsia"/>
        </w:rPr>
        <w:t>сигналов</w:t>
      </w:r>
    </w:p>
    <w:p w14:paraId="7549B576" w14:textId="77777777" w:rsidR="006B548D" w:rsidRDefault="006B548D" w:rsidP="006B548D"/>
    <w:p w14:paraId="3F14FD34" w14:textId="27C35CE4" w:rsidR="006B548D" w:rsidRPr="006B548D" w:rsidRDefault="006B548D" w:rsidP="006B548D">
      <w:r>
        <w:rPr>
          <w:rFonts w:hint="eastAsia"/>
        </w:rPr>
        <w:t>Приложение</w:t>
      </w:r>
      <w:r>
        <w:t xml:space="preserve"> </w:t>
      </w:r>
      <w:r>
        <w:rPr>
          <w:rFonts w:hint="eastAsia"/>
        </w:rPr>
        <w:t>И</w:t>
      </w:r>
      <w:r>
        <w:t xml:space="preserve">. </w:t>
      </w:r>
      <w:r>
        <w:rPr>
          <w:rFonts w:hint="eastAsia"/>
        </w:rPr>
        <w:t>Акты</w:t>
      </w:r>
      <w:r>
        <w:t xml:space="preserve"> </w:t>
      </w:r>
      <w:r>
        <w:rPr>
          <w:rFonts w:hint="eastAsia"/>
        </w:rPr>
        <w:t>внедрения</w:t>
      </w:r>
    </w:p>
    <w:sectPr w:rsidR="006B548D" w:rsidRPr="006B548D" w:rsidSect="00A512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5BA7" w14:textId="77777777" w:rsidR="00A51262" w:rsidRDefault="00A51262">
      <w:pPr>
        <w:spacing w:after="0" w:line="240" w:lineRule="auto"/>
      </w:pPr>
      <w:r>
        <w:separator/>
      </w:r>
    </w:p>
  </w:endnote>
  <w:endnote w:type="continuationSeparator" w:id="0">
    <w:p w14:paraId="767BEE4F" w14:textId="77777777" w:rsidR="00A51262" w:rsidRDefault="00A5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183D" w14:textId="77777777" w:rsidR="00A51262" w:rsidRDefault="00A51262"/>
    <w:p w14:paraId="2CD8BBEC" w14:textId="77777777" w:rsidR="00A51262" w:rsidRDefault="00A51262"/>
    <w:p w14:paraId="11AE0575" w14:textId="77777777" w:rsidR="00A51262" w:rsidRDefault="00A51262"/>
    <w:p w14:paraId="5C14203C" w14:textId="77777777" w:rsidR="00A51262" w:rsidRDefault="00A51262"/>
    <w:p w14:paraId="0B25899F" w14:textId="77777777" w:rsidR="00A51262" w:rsidRDefault="00A51262"/>
    <w:p w14:paraId="3A1D5AD9" w14:textId="77777777" w:rsidR="00A51262" w:rsidRDefault="00A51262"/>
    <w:p w14:paraId="1333189E" w14:textId="77777777" w:rsidR="00A51262" w:rsidRDefault="00A512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7C872A" wp14:editId="3D5A43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EE06" w14:textId="77777777" w:rsidR="00A51262" w:rsidRDefault="00A512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7C87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7DEE06" w14:textId="77777777" w:rsidR="00A51262" w:rsidRDefault="00A512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441A73" w14:textId="77777777" w:rsidR="00A51262" w:rsidRDefault="00A51262"/>
    <w:p w14:paraId="11B77856" w14:textId="77777777" w:rsidR="00A51262" w:rsidRDefault="00A51262"/>
    <w:p w14:paraId="46902474" w14:textId="77777777" w:rsidR="00A51262" w:rsidRDefault="00A512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CB4009" wp14:editId="72646B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0C6A7" w14:textId="77777777" w:rsidR="00A51262" w:rsidRDefault="00A51262"/>
                          <w:p w14:paraId="5021E908" w14:textId="77777777" w:rsidR="00A51262" w:rsidRDefault="00A512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CB40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90C6A7" w14:textId="77777777" w:rsidR="00A51262" w:rsidRDefault="00A51262"/>
                    <w:p w14:paraId="5021E908" w14:textId="77777777" w:rsidR="00A51262" w:rsidRDefault="00A512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D34C3C" w14:textId="77777777" w:rsidR="00A51262" w:rsidRDefault="00A51262"/>
    <w:p w14:paraId="1F206853" w14:textId="77777777" w:rsidR="00A51262" w:rsidRDefault="00A51262">
      <w:pPr>
        <w:rPr>
          <w:sz w:val="2"/>
          <w:szCs w:val="2"/>
        </w:rPr>
      </w:pPr>
    </w:p>
    <w:p w14:paraId="394EF96A" w14:textId="77777777" w:rsidR="00A51262" w:rsidRDefault="00A51262"/>
    <w:p w14:paraId="25C3395E" w14:textId="77777777" w:rsidR="00A51262" w:rsidRDefault="00A51262">
      <w:pPr>
        <w:spacing w:after="0" w:line="240" w:lineRule="auto"/>
      </w:pPr>
    </w:p>
  </w:footnote>
  <w:footnote w:type="continuationSeparator" w:id="0">
    <w:p w14:paraId="74E47A89" w14:textId="77777777" w:rsidR="00A51262" w:rsidRDefault="00A51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62"/>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13818</TotalTime>
  <Pages>5</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1422</cp:revision>
  <cp:lastPrinted>2009-02-06T05:36:00Z</cp:lastPrinted>
  <dcterms:created xsi:type="dcterms:W3CDTF">2024-01-07T13:43:00Z</dcterms:created>
  <dcterms:modified xsi:type="dcterms:W3CDTF">2024-01-30T09:22:00Z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