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9773" w14:textId="54F2B924" w:rsidR="00EF45D9" w:rsidRDefault="00EF45D9" w:rsidP="00EF45D9">
      <w:pPr>
        <w:rPr>
          <w:rFonts w:ascii="Times New Roman" w:eastAsia="Arial Unicode MS" w:hAnsi="Times New Roman" w:cs="Times New Roman"/>
          <w:b/>
          <w:bCs/>
          <w:color w:val="000000"/>
          <w:kern w:val="0"/>
          <w:sz w:val="28"/>
          <w:szCs w:val="28"/>
          <w:lang w:eastAsia="ru-RU" w:bidi="uk-UA"/>
        </w:rPr>
      </w:pPr>
      <w:r w:rsidRPr="00EF45D9">
        <w:rPr>
          <w:rFonts w:ascii="Times New Roman" w:eastAsia="Arial Unicode MS" w:hAnsi="Times New Roman" w:cs="Times New Roman" w:hint="eastAsia"/>
          <w:b/>
          <w:bCs/>
          <w:color w:val="000000"/>
          <w:kern w:val="0"/>
          <w:sz w:val="28"/>
          <w:szCs w:val="28"/>
          <w:lang w:eastAsia="ru-RU" w:bidi="uk-UA"/>
        </w:rPr>
        <w:t>Неткачев</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Александр</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Разработка</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мехатронной</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аддитивной</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установки</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для</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изготовления</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песчаных</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литейных</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форм</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и</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исследование</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путей</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повышения</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точности</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формируемых</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на</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ней</w:t>
      </w:r>
      <w:r w:rsidRPr="00EF45D9">
        <w:rPr>
          <w:rFonts w:ascii="Times New Roman" w:eastAsia="Arial Unicode MS" w:hAnsi="Times New Roman" w:cs="Times New Roman"/>
          <w:b/>
          <w:bCs/>
          <w:color w:val="000000"/>
          <w:kern w:val="0"/>
          <w:sz w:val="28"/>
          <w:szCs w:val="28"/>
          <w:lang w:eastAsia="ru-RU" w:bidi="uk-UA"/>
        </w:rPr>
        <w:t xml:space="preserve"> </w:t>
      </w:r>
      <w:r w:rsidRPr="00EF45D9">
        <w:rPr>
          <w:rFonts w:ascii="Times New Roman" w:eastAsia="Arial Unicode MS" w:hAnsi="Times New Roman" w:cs="Times New Roman" w:hint="eastAsia"/>
          <w:b/>
          <w:bCs/>
          <w:color w:val="000000"/>
          <w:kern w:val="0"/>
          <w:sz w:val="28"/>
          <w:szCs w:val="28"/>
          <w:lang w:eastAsia="ru-RU" w:bidi="uk-UA"/>
        </w:rPr>
        <w:t>изделий</w:t>
      </w:r>
    </w:p>
    <w:p w14:paraId="2E114C45" w14:textId="77777777" w:rsidR="00EF45D9" w:rsidRDefault="00EF45D9" w:rsidP="00EF45D9">
      <w:r>
        <w:rPr>
          <w:rFonts w:hint="eastAsia"/>
        </w:rPr>
        <w:t>ОГЛАВЛЕНИЕ</w:t>
      </w:r>
      <w:r>
        <w:t xml:space="preserve"> </w:t>
      </w:r>
      <w:r>
        <w:rPr>
          <w:rFonts w:hint="eastAsia"/>
        </w:rPr>
        <w:t>ДИССЕРТАЦИИ</w:t>
      </w:r>
    </w:p>
    <w:p w14:paraId="68A7B00E" w14:textId="77777777" w:rsidR="00EF45D9" w:rsidRDefault="00EF45D9" w:rsidP="00EF45D9">
      <w:r>
        <w:rPr>
          <w:rFonts w:hint="eastAsia"/>
        </w:rPr>
        <w:t>кандидат</w:t>
      </w:r>
      <w:r>
        <w:t xml:space="preserve"> </w:t>
      </w:r>
      <w:r>
        <w:rPr>
          <w:rFonts w:hint="eastAsia"/>
        </w:rPr>
        <w:t>наук</w:t>
      </w:r>
      <w:r>
        <w:t xml:space="preserve"> </w:t>
      </w:r>
      <w:r>
        <w:rPr>
          <w:rFonts w:hint="eastAsia"/>
        </w:rPr>
        <w:t>Неткачев</w:t>
      </w:r>
      <w:r>
        <w:t xml:space="preserve"> </w:t>
      </w:r>
      <w:r>
        <w:rPr>
          <w:rFonts w:hint="eastAsia"/>
        </w:rPr>
        <w:t>Александр</w:t>
      </w:r>
      <w:r>
        <w:t xml:space="preserve"> </w:t>
      </w:r>
      <w:r>
        <w:rPr>
          <w:rFonts w:hint="eastAsia"/>
        </w:rPr>
        <w:t>Геннадьевич</w:t>
      </w:r>
    </w:p>
    <w:p w14:paraId="041A03BF" w14:textId="77777777" w:rsidR="00EF45D9" w:rsidRDefault="00EF45D9" w:rsidP="00EF45D9">
      <w:r>
        <w:rPr>
          <w:rFonts w:hint="eastAsia"/>
        </w:rPr>
        <w:t>ВВЕДЕНИЕ</w:t>
      </w:r>
    </w:p>
    <w:p w14:paraId="750E771F" w14:textId="77777777" w:rsidR="00EF45D9" w:rsidRDefault="00EF45D9" w:rsidP="00EF45D9"/>
    <w:p w14:paraId="46FCDE11" w14:textId="77777777" w:rsidR="00EF45D9" w:rsidRDefault="00EF45D9" w:rsidP="00EF45D9">
      <w:r>
        <w:rPr>
          <w:rFonts w:hint="eastAsia"/>
        </w:rPr>
        <w:t>ГЛАВА</w:t>
      </w:r>
      <w:r>
        <w:t xml:space="preserve"> 1. </w:t>
      </w:r>
      <w:r>
        <w:rPr>
          <w:rFonts w:hint="eastAsia"/>
        </w:rPr>
        <w:t>АНАЛИЗ</w:t>
      </w:r>
      <w:r>
        <w:t xml:space="preserve"> </w:t>
      </w:r>
      <w:r>
        <w:rPr>
          <w:rFonts w:hint="eastAsia"/>
        </w:rPr>
        <w:t>ИЗВЕСТНЫХ</w:t>
      </w:r>
      <w:r>
        <w:t xml:space="preserve"> </w:t>
      </w:r>
      <w:r>
        <w:rPr>
          <w:rFonts w:hint="eastAsia"/>
        </w:rPr>
        <w:t>ИССЛЕДОВАНИЙ</w:t>
      </w:r>
      <w:r>
        <w:t xml:space="preserve"> </w:t>
      </w:r>
      <w:r>
        <w:rPr>
          <w:rFonts w:hint="eastAsia"/>
        </w:rPr>
        <w:t>ТОЧНОСТИ</w:t>
      </w:r>
      <w:r>
        <w:t xml:space="preserve"> </w:t>
      </w:r>
      <w:r>
        <w:rPr>
          <w:rFonts w:hint="eastAsia"/>
        </w:rPr>
        <w:t>АДДИТИВНЫХ</w:t>
      </w:r>
      <w:r>
        <w:t xml:space="preserve"> </w:t>
      </w:r>
      <w:r>
        <w:rPr>
          <w:rFonts w:hint="eastAsia"/>
        </w:rPr>
        <w:t>МЕХАТРОННЫХ</w:t>
      </w:r>
      <w:r>
        <w:t xml:space="preserve"> </w:t>
      </w:r>
      <w:r>
        <w:rPr>
          <w:rFonts w:hint="eastAsia"/>
        </w:rPr>
        <w:t>УСТАНОВОК</w:t>
      </w:r>
    </w:p>
    <w:p w14:paraId="6DE00B1D" w14:textId="77777777" w:rsidR="00EF45D9" w:rsidRDefault="00EF45D9" w:rsidP="00EF45D9"/>
    <w:p w14:paraId="471748AD" w14:textId="77777777" w:rsidR="00EF45D9" w:rsidRDefault="00EF45D9" w:rsidP="00EF45D9">
      <w:r>
        <w:t xml:space="preserve">1.1 </w:t>
      </w:r>
      <w:r>
        <w:rPr>
          <w:rFonts w:hint="eastAsia"/>
        </w:rPr>
        <w:t>Актуальность</w:t>
      </w:r>
      <w:r>
        <w:t xml:space="preserve"> </w:t>
      </w:r>
      <w:r>
        <w:rPr>
          <w:rFonts w:hint="eastAsia"/>
        </w:rPr>
        <w:t>задачи</w:t>
      </w:r>
      <w:r>
        <w:t xml:space="preserve"> </w:t>
      </w:r>
      <w:r>
        <w:rPr>
          <w:rFonts w:hint="eastAsia"/>
        </w:rPr>
        <w:t>исследования</w:t>
      </w:r>
      <w:r>
        <w:t xml:space="preserve"> </w:t>
      </w:r>
      <w:r>
        <w:rPr>
          <w:rFonts w:hint="eastAsia"/>
        </w:rPr>
        <w:t>параметров</w:t>
      </w:r>
      <w:r>
        <w:t xml:space="preserve"> </w:t>
      </w:r>
      <w:r>
        <w:rPr>
          <w:rFonts w:hint="eastAsia"/>
        </w:rPr>
        <w:t>точности</w:t>
      </w:r>
      <w:r>
        <w:t xml:space="preserve"> </w:t>
      </w:r>
      <w:r>
        <w:rPr>
          <w:rFonts w:hint="eastAsia"/>
        </w:rPr>
        <w:t>аддитивных</w:t>
      </w:r>
      <w:r>
        <w:t xml:space="preserve"> </w:t>
      </w:r>
      <w:r>
        <w:rPr>
          <w:rFonts w:hint="eastAsia"/>
        </w:rPr>
        <w:t>мехатронных</w:t>
      </w:r>
      <w:r>
        <w:t xml:space="preserve"> </w:t>
      </w:r>
      <w:r>
        <w:rPr>
          <w:rFonts w:hint="eastAsia"/>
        </w:rPr>
        <w:t>установок</w:t>
      </w:r>
      <w:r>
        <w:t xml:space="preserve"> </w:t>
      </w:r>
      <w:r>
        <w:rPr>
          <w:rFonts w:hint="eastAsia"/>
        </w:rPr>
        <w:t>для</w:t>
      </w:r>
      <w:r>
        <w:t xml:space="preserve"> </w:t>
      </w:r>
      <w:r>
        <w:rPr>
          <w:rFonts w:hint="eastAsia"/>
        </w:rPr>
        <w:t>создания</w:t>
      </w:r>
      <w:r>
        <w:t xml:space="preserve"> </w:t>
      </w:r>
      <w:r>
        <w:rPr>
          <w:rFonts w:hint="eastAsia"/>
        </w:rPr>
        <w:t>песчано</w:t>
      </w:r>
      <w:r>
        <w:t>-</w:t>
      </w:r>
      <w:r>
        <w:rPr>
          <w:rFonts w:hint="eastAsia"/>
        </w:rPr>
        <w:t>полимерных</w:t>
      </w:r>
      <w:r>
        <w:t xml:space="preserve"> </w:t>
      </w:r>
      <w:r>
        <w:rPr>
          <w:rFonts w:hint="eastAsia"/>
        </w:rPr>
        <w:t>форм</w:t>
      </w:r>
    </w:p>
    <w:p w14:paraId="634BF979" w14:textId="77777777" w:rsidR="00EF45D9" w:rsidRDefault="00EF45D9" w:rsidP="00EF45D9"/>
    <w:p w14:paraId="74AE94FC" w14:textId="77777777" w:rsidR="00EF45D9" w:rsidRDefault="00EF45D9" w:rsidP="00EF45D9">
      <w:r>
        <w:t xml:space="preserve">1.2 </w:t>
      </w:r>
      <w:r>
        <w:rPr>
          <w:rFonts w:hint="eastAsia"/>
        </w:rPr>
        <w:t>Основные</w:t>
      </w:r>
      <w:r>
        <w:t xml:space="preserve"> </w:t>
      </w:r>
      <w:r>
        <w:rPr>
          <w:rFonts w:hint="eastAsia"/>
        </w:rPr>
        <w:t>тенденции</w:t>
      </w:r>
      <w:r>
        <w:t xml:space="preserve"> </w:t>
      </w:r>
      <w:r>
        <w:rPr>
          <w:rFonts w:hint="eastAsia"/>
        </w:rPr>
        <w:t>решения</w:t>
      </w:r>
      <w:r>
        <w:t xml:space="preserve"> </w:t>
      </w:r>
      <w:r>
        <w:rPr>
          <w:rFonts w:hint="eastAsia"/>
        </w:rPr>
        <w:t>задач</w:t>
      </w:r>
      <w:r>
        <w:t xml:space="preserve"> </w:t>
      </w:r>
      <w:r>
        <w:rPr>
          <w:rFonts w:hint="eastAsia"/>
        </w:rPr>
        <w:t>повышения</w:t>
      </w:r>
      <w:r>
        <w:t xml:space="preserve"> </w:t>
      </w:r>
      <w:r>
        <w:rPr>
          <w:rFonts w:hint="eastAsia"/>
        </w:rPr>
        <w:t>точности</w:t>
      </w:r>
      <w:r>
        <w:t xml:space="preserve"> </w:t>
      </w:r>
      <w:r>
        <w:rPr>
          <w:rFonts w:hint="eastAsia"/>
        </w:rPr>
        <w:t>мехатронных</w:t>
      </w:r>
      <w:r>
        <w:t xml:space="preserve"> </w:t>
      </w:r>
      <w:r>
        <w:rPr>
          <w:rFonts w:hint="eastAsia"/>
        </w:rPr>
        <w:t>аддитивных</w:t>
      </w:r>
      <w:r>
        <w:t xml:space="preserve"> </w:t>
      </w:r>
      <w:r>
        <w:rPr>
          <w:rFonts w:hint="eastAsia"/>
        </w:rPr>
        <w:t>установок</w:t>
      </w:r>
    </w:p>
    <w:p w14:paraId="68967551" w14:textId="77777777" w:rsidR="00EF45D9" w:rsidRDefault="00EF45D9" w:rsidP="00EF45D9"/>
    <w:p w14:paraId="6F1F824F" w14:textId="77777777" w:rsidR="00EF45D9" w:rsidRDefault="00EF45D9" w:rsidP="00EF45D9">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6D70165" w14:textId="77777777" w:rsidR="00EF45D9" w:rsidRDefault="00EF45D9" w:rsidP="00EF45D9"/>
    <w:p w14:paraId="215D3A5D" w14:textId="77777777" w:rsidR="00EF45D9" w:rsidRDefault="00EF45D9" w:rsidP="00EF45D9">
      <w:r>
        <w:rPr>
          <w:rFonts w:hint="eastAsia"/>
        </w:rPr>
        <w:t>ГЛАВА</w:t>
      </w:r>
      <w:r>
        <w:t xml:space="preserve"> 2. </w:t>
      </w:r>
      <w:r>
        <w:rPr>
          <w:rFonts w:hint="eastAsia"/>
        </w:rPr>
        <w:t>РАЗРАБОТКА</w:t>
      </w:r>
      <w:r>
        <w:t xml:space="preserve"> </w:t>
      </w:r>
      <w:r>
        <w:rPr>
          <w:rFonts w:hint="eastAsia"/>
        </w:rPr>
        <w:t>МЕХАТРОННОЙ</w:t>
      </w:r>
      <w:r>
        <w:t xml:space="preserve"> </w:t>
      </w:r>
      <w:r>
        <w:rPr>
          <w:rFonts w:hint="eastAsia"/>
        </w:rPr>
        <w:t>АДДИТИВНОЙ</w:t>
      </w:r>
      <w:r>
        <w:t xml:space="preserve"> </w:t>
      </w:r>
      <w:r>
        <w:rPr>
          <w:rFonts w:hint="eastAsia"/>
        </w:rPr>
        <w:t>УСТАНОВКИ</w:t>
      </w:r>
      <w:r>
        <w:t xml:space="preserve"> </w:t>
      </w:r>
      <w:r>
        <w:rPr>
          <w:rFonts w:hint="eastAsia"/>
        </w:rPr>
        <w:t>И</w:t>
      </w:r>
      <w:r>
        <w:t xml:space="preserve"> </w:t>
      </w:r>
      <w:r>
        <w:rPr>
          <w:rFonts w:hint="eastAsia"/>
        </w:rPr>
        <w:t>ИССЛЕДОВАНИЕ</w:t>
      </w:r>
      <w:r>
        <w:t xml:space="preserve"> </w:t>
      </w:r>
      <w:r>
        <w:rPr>
          <w:rFonts w:hint="eastAsia"/>
        </w:rPr>
        <w:t>ПАРАМЕТРОВ</w:t>
      </w:r>
      <w:r>
        <w:t xml:space="preserve"> </w:t>
      </w:r>
      <w:r>
        <w:rPr>
          <w:rFonts w:hint="eastAsia"/>
        </w:rPr>
        <w:t>ТОЧНОСТИ</w:t>
      </w:r>
      <w:r>
        <w:t xml:space="preserve"> </w:t>
      </w:r>
      <w:r>
        <w:rPr>
          <w:rFonts w:hint="eastAsia"/>
        </w:rPr>
        <w:t>УСТАНОВКИ</w:t>
      </w:r>
      <w:r>
        <w:t xml:space="preserve"> </w:t>
      </w:r>
      <w:r>
        <w:rPr>
          <w:rFonts w:hint="eastAsia"/>
        </w:rPr>
        <w:t>ДЛЯ</w:t>
      </w:r>
      <w:r>
        <w:t xml:space="preserve"> </w:t>
      </w:r>
      <w:r>
        <w:rPr>
          <w:rFonts w:hint="eastAsia"/>
        </w:rPr>
        <w:t>СОЗДАНИЯ</w:t>
      </w:r>
      <w:r>
        <w:t xml:space="preserve"> </w:t>
      </w:r>
      <w:r>
        <w:rPr>
          <w:rFonts w:hint="eastAsia"/>
        </w:rPr>
        <w:t>НА</w:t>
      </w:r>
      <w:r>
        <w:t xml:space="preserve"> </w:t>
      </w:r>
      <w:r>
        <w:rPr>
          <w:rFonts w:hint="eastAsia"/>
        </w:rPr>
        <w:t>НЕЙ</w:t>
      </w:r>
      <w:r>
        <w:t xml:space="preserve"> </w:t>
      </w:r>
      <w:r>
        <w:rPr>
          <w:rFonts w:hint="eastAsia"/>
        </w:rPr>
        <w:t>ПЕСЧАНО</w:t>
      </w:r>
      <w:r>
        <w:t>-</w:t>
      </w:r>
      <w:r>
        <w:rPr>
          <w:rFonts w:hint="eastAsia"/>
        </w:rPr>
        <w:t>ПОЛИМЕРНЫХ</w:t>
      </w:r>
      <w:r>
        <w:t xml:space="preserve"> </w:t>
      </w:r>
      <w:r>
        <w:rPr>
          <w:rFonts w:hint="eastAsia"/>
        </w:rPr>
        <w:t>ЛИТЕЙНЫХ</w:t>
      </w:r>
      <w:r>
        <w:t xml:space="preserve"> </w:t>
      </w:r>
      <w:r>
        <w:rPr>
          <w:rFonts w:hint="eastAsia"/>
        </w:rPr>
        <w:t>ФОРМ</w:t>
      </w:r>
    </w:p>
    <w:p w14:paraId="1094BDE2" w14:textId="77777777" w:rsidR="00EF45D9" w:rsidRDefault="00EF45D9" w:rsidP="00EF45D9"/>
    <w:p w14:paraId="35452E24" w14:textId="77777777" w:rsidR="00EF45D9" w:rsidRDefault="00EF45D9" w:rsidP="00EF45D9">
      <w:r>
        <w:t xml:space="preserve">2.1 </w:t>
      </w:r>
      <w:r>
        <w:rPr>
          <w:rFonts w:hint="eastAsia"/>
        </w:rPr>
        <w:t>Разработка</w:t>
      </w:r>
      <w:r>
        <w:t xml:space="preserve"> </w:t>
      </w:r>
      <w:r>
        <w:rPr>
          <w:rFonts w:hint="eastAsia"/>
        </w:rPr>
        <w:t>мехатронной</w:t>
      </w:r>
      <w:r>
        <w:t xml:space="preserve"> </w:t>
      </w:r>
      <w:r>
        <w:rPr>
          <w:rFonts w:hint="eastAsia"/>
        </w:rPr>
        <w:t>аддитивной</w:t>
      </w:r>
      <w:r>
        <w:t xml:space="preserve"> </w:t>
      </w:r>
      <w:r>
        <w:rPr>
          <w:rFonts w:hint="eastAsia"/>
        </w:rPr>
        <w:t>установки</w:t>
      </w:r>
      <w:r>
        <w:t xml:space="preserve"> </w:t>
      </w:r>
      <w:r>
        <w:rPr>
          <w:rFonts w:hint="eastAsia"/>
        </w:rPr>
        <w:t>для</w:t>
      </w:r>
      <w:r>
        <w:t xml:space="preserve"> </w:t>
      </w:r>
      <w:r>
        <w:rPr>
          <w:rFonts w:hint="eastAsia"/>
        </w:rPr>
        <w:t>производства</w:t>
      </w:r>
      <w:r>
        <w:t xml:space="preserve"> </w:t>
      </w:r>
      <w:r>
        <w:rPr>
          <w:rFonts w:hint="eastAsia"/>
        </w:rPr>
        <w:t>песчаных</w:t>
      </w:r>
      <w:r>
        <w:t xml:space="preserve"> </w:t>
      </w:r>
      <w:r>
        <w:rPr>
          <w:rFonts w:hint="eastAsia"/>
        </w:rPr>
        <w:t>литейных</w:t>
      </w:r>
      <w:r>
        <w:t xml:space="preserve"> </w:t>
      </w:r>
      <w:r>
        <w:rPr>
          <w:rFonts w:hint="eastAsia"/>
        </w:rPr>
        <w:t>форм</w:t>
      </w:r>
    </w:p>
    <w:p w14:paraId="3A07E6E8" w14:textId="77777777" w:rsidR="00EF45D9" w:rsidRDefault="00EF45D9" w:rsidP="00EF45D9"/>
    <w:p w14:paraId="5C32253A" w14:textId="77777777" w:rsidR="00EF45D9" w:rsidRDefault="00EF45D9" w:rsidP="00EF45D9">
      <w:r>
        <w:t xml:space="preserve">2.2 </w:t>
      </w:r>
      <w:r>
        <w:rPr>
          <w:rFonts w:hint="eastAsia"/>
        </w:rPr>
        <w:t>Структура</w:t>
      </w:r>
      <w:r>
        <w:t xml:space="preserve"> </w:t>
      </w:r>
      <w:r>
        <w:rPr>
          <w:rFonts w:hint="eastAsia"/>
        </w:rPr>
        <w:t>составляющих</w:t>
      </w:r>
      <w:r>
        <w:t xml:space="preserve"> </w:t>
      </w:r>
      <w:r>
        <w:rPr>
          <w:rFonts w:hint="eastAsia"/>
        </w:rPr>
        <w:t>элементов</w:t>
      </w:r>
      <w:r>
        <w:t xml:space="preserve">, </w:t>
      </w:r>
      <w:r>
        <w:rPr>
          <w:rFonts w:hint="eastAsia"/>
        </w:rPr>
        <w:t>влияющих</w:t>
      </w:r>
      <w:r>
        <w:t xml:space="preserve"> </w:t>
      </w:r>
      <w:r>
        <w:rPr>
          <w:rFonts w:hint="eastAsia"/>
        </w:rPr>
        <w:t>на</w:t>
      </w:r>
      <w:r>
        <w:t xml:space="preserve"> </w:t>
      </w:r>
      <w:r>
        <w:rPr>
          <w:rFonts w:hint="eastAsia"/>
        </w:rPr>
        <w:t>параметры</w:t>
      </w:r>
      <w:r>
        <w:t xml:space="preserve"> </w:t>
      </w:r>
      <w:r>
        <w:rPr>
          <w:rFonts w:hint="eastAsia"/>
        </w:rPr>
        <w:t>точности</w:t>
      </w:r>
      <w:r>
        <w:t xml:space="preserve"> </w:t>
      </w:r>
      <w:r>
        <w:rPr>
          <w:rFonts w:hint="eastAsia"/>
        </w:rPr>
        <w:t>мехатронной</w:t>
      </w:r>
      <w:r>
        <w:t xml:space="preserve"> </w:t>
      </w:r>
      <w:r>
        <w:rPr>
          <w:rFonts w:hint="eastAsia"/>
        </w:rPr>
        <w:t>аддитивной</w:t>
      </w:r>
      <w:r>
        <w:t xml:space="preserve"> </w:t>
      </w:r>
      <w:r>
        <w:rPr>
          <w:rFonts w:hint="eastAsia"/>
        </w:rPr>
        <w:t>установки</w:t>
      </w:r>
    </w:p>
    <w:p w14:paraId="0ACAFED6" w14:textId="77777777" w:rsidR="00EF45D9" w:rsidRDefault="00EF45D9" w:rsidP="00EF45D9"/>
    <w:p w14:paraId="289F0646" w14:textId="77777777" w:rsidR="00EF45D9" w:rsidRDefault="00EF45D9" w:rsidP="00EF45D9">
      <w:r>
        <w:t xml:space="preserve">2.3 </w:t>
      </w:r>
      <w:r>
        <w:rPr>
          <w:rFonts w:hint="eastAsia"/>
        </w:rPr>
        <w:t>Отклонение</w:t>
      </w:r>
      <w:r>
        <w:t xml:space="preserve"> </w:t>
      </w:r>
      <w:r>
        <w:rPr>
          <w:rFonts w:hint="eastAsia"/>
        </w:rPr>
        <w:t>координаты</w:t>
      </w:r>
      <w:r>
        <w:t xml:space="preserve"> </w:t>
      </w:r>
      <w:r>
        <w:rPr>
          <w:rFonts w:hint="eastAsia"/>
        </w:rPr>
        <w:t>точки</w:t>
      </w:r>
      <w:r>
        <w:t xml:space="preserve"> </w:t>
      </w:r>
      <w:r>
        <w:rPr>
          <w:rFonts w:hint="eastAsia"/>
        </w:rPr>
        <w:t>внесения</w:t>
      </w:r>
      <w:r>
        <w:t xml:space="preserve"> </w:t>
      </w:r>
      <w:r>
        <w:rPr>
          <w:rFonts w:hint="eastAsia"/>
        </w:rPr>
        <w:t>капли</w:t>
      </w:r>
      <w:r>
        <w:t xml:space="preserve"> </w:t>
      </w:r>
      <w:r>
        <w:rPr>
          <w:rFonts w:hint="eastAsia"/>
        </w:rPr>
        <w:t>связующего</w:t>
      </w:r>
      <w:r>
        <w:t xml:space="preserve"> </w:t>
      </w:r>
      <w:r>
        <w:rPr>
          <w:rFonts w:hint="eastAsia"/>
        </w:rPr>
        <w:t>материала</w:t>
      </w:r>
      <w:r>
        <w:t xml:space="preserve"> </w:t>
      </w:r>
      <w:r>
        <w:rPr>
          <w:rFonts w:hint="eastAsia"/>
        </w:rPr>
        <w:t>от</w:t>
      </w:r>
      <w:r>
        <w:t xml:space="preserve"> </w:t>
      </w:r>
      <w:r>
        <w:rPr>
          <w:rFonts w:hint="eastAsia"/>
        </w:rPr>
        <w:t>расчетного</w:t>
      </w:r>
      <w:r>
        <w:t xml:space="preserve"> </w:t>
      </w:r>
      <w:r>
        <w:rPr>
          <w:rFonts w:hint="eastAsia"/>
        </w:rPr>
        <w:t>значения</w:t>
      </w:r>
    </w:p>
    <w:p w14:paraId="77C07D8C" w14:textId="77777777" w:rsidR="00EF45D9" w:rsidRDefault="00EF45D9" w:rsidP="00EF45D9"/>
    <w:p w14:paraId="2E9D670F" w14:textId="77777777" w:rsidR="00EF45D9" w:rsidRDefault="00EF45D9" w:rsidP="00EF45D9">
      <w:r>
        <w:lastRenderedPageBreak/>
        <w:t xml:space="preserve">2.4 </w:t>
      </w:r>
      <w:r>
        <w:rPr>
          <w:rFonts w:hint="eastAsia"/>
        </w:rPr>
        <w:t>Математическое</w:t>
      </w:r>
      <w:r>
        <w:t xml:space="preserve"> </w:t>
      </w:r>
      <w:r>
        <w:rPr>
          <w:rFonts w:hint="eastAsia"/>
        </w:rPr>
        <w:t>моделирование</w:t>
      </w:r>
      <w:r>
        <w:t xml:space="preserve"> </w:t>
      </w:r>
      <w:r>
        <w:rPr>
          <w:rFonts w:hint="eastAsia"/>
        </w:rPr>
        <w:t>структуры</w:t>
      </w:r>
      <w:r>
        <w:t xml:space="preserve"> </w:t>
      </w:r>
      <w:r>
        <w:rPr>
          <w:rFonts w:hint="eastAsia"/>
        </w:rPr>
        <w:t>упаковки</w:t>
      </w:r>
      <w:r>
        <w:t xml:space="preserve"> </w:t>
      </w:r>
      <w:r>
        <w:rPr>
          <w:rFonts w:hint="eastAsia"/>
        </w:rPr>
        <w:t>песчаного</w:t>
      </w:r>
      <w:r>
        <w:t xml:space="preserve"> </w:t>
      </w:r>
      <w:r>
        <w:rPr>
          <w:rFonts w:hint="eastAsia"/>
        </w:rPr>
        <w:t>слоя</w:t>
      </w:r>
      <w:r>
        <w:t xml:space="preserve"> </w:t>
      </w:r>
      <w:r>
        <w:rPr>
          <w:rFonts w:hint="eastAsia"/>
        </w:rPr>
        <w:t>при</w:t>
      </w:r>
      <w:r>
        <w:t xml:space="preserve"> </w:t>
      </w:r>
      <w:r>
        <w:rPr>
          <w:rFonts w:hint="eastAsia"/>
        </w:rPr>
        <w:t>заданном</w:t>
      </w:r>
      <w:r>
        <w:t xml:space="preserve"> </w:t>
      </w:r>
      <w:r>
        <w:rPr>
          <w:rFonts w:hint="eastAsia"/>
        </w:rPr>
        <w:t>гранулометрическом</w:t>
      </w:r>
      <w:r>
        <w:t xml:space="preserve"> </w:t>
      </w:r>
      <w:r>
        <w:rPr>
          <w:rFonts w:hint="eastAsia"/>
        </w:rPr>
        <w:t>составе</w:t>
      </w:r>
    </w:p>
    <w:p w14:paraId="67878662" w14:textId="77777777" w:rsidR="00EF45D9" w:rsidRDefault="00EF45D9" w:rsidP="00EF45D9"/>
    <w:p w14:paraId="553B58EF" w14:textId="77777777" w:rsidR="00EF45D9" w:rsidRDefault="00EF45D9" w:rsidP="00EF45D9">
      <w:r>
        <w:t xml:space="preserve">2.5 </w:t>
      </w:r>
      <w:r>
        <w:rPr>
          <w:rFonts w:hint="eastAsia"/>
        </w:rPr>
        <w:t>Погрешность</w:t>
      </w:r>
      <w:r>
        <w:t xml:space="preserve"> </w:t>
      </w:r>
      <w:r>
        <w:rPr>
          <w:rFonts w:hint="eastAsia"/>
        </w:rPr>
        <w:t>линейного</w:t>
      </w:r>
      <w:r>
        <w:t xml:space="preserve"> </w:t>
      </w:r>
      <w:r>
        <w:rPr>
          <w:rFonts w:hint="eastAsia"/>
        </w:rPr>
        <w:t>размера</w:t>
      </w:r>
      <w:r>
        <w:t xml:space="preserve">, </w:t>
      </w:r>
      <w:r>
        <w:rPr>
          <w:rFonts w:hint="eastAsia"/>
        </w:rPr>
        <w:t>вызванная</w:t>
      </w:r>
      <w:r>
        <w:t xml:space="preserve"> </w:t>
      </w:r>
      <w:r>
        <w:rPr>
          <w:rFonts w:hint="eastAsia"/>
        </w:rPr>
        <w:t>смещением</w:t>
      </w:r>
      <w:r>
        <w:t xml:space="preserve"> </w:t>
      </w:r>
      <w:r>
        <w:rPr>
          <w:rFonts w:hint="eastAsia"/>
        </w:rPr>
        <w:t>массива</w:t>
      </w:r>
      <w:r>
        <w:t xml:space="preserve"> </w:t>
      </w:r>
      <w:r>
        <w:rPr>
          <w:rFonts w:hint="eastAsia"/>
        </w:rPr>
        <w:t>порошка</w:t>
      </w:r>
      <w:r>
        <w:t xml:space="preserve"> </w:t>
      </w:r>
      <w:r>
        <w:rPr>
          <w:rFonts w:hint="eastAsia"/>
        </w:rPr>
        <w:t>в</w:t>
      </w:r>
      <w:r>
        <w:t xml:space="preserve"> </w:t>
      </w:r>
      <w:r>
        <w:rPr>
          <w:rFonts w:hint="eastAsia"/>
        </w:rPr>
        <w:t>процессе</w:t>
      </w:r>
      <w:r>
        <w:t xml:space="preserve"> </w:t>
      </w:r>
      <w:r>
        <w:rPr>
          <w:rFonts w:hint="eastAsia"/>
        </w:rPr>
        <w:t>разравнивания</w:t>
      </w:r>
    </w:p>
    <w:p w14:paraId="60CFA1EA" w14:textId="77777777" w:rsidR="00EF45D9" w:rsidRDefault="00EF45D9" w:rsidP="00EF45D9"/>
    <w:p w14:paraId="188366BA" w14:textId="77777777" w:rsidR="00EF45D9" w:rsidRDefault="00EF45D9" w:rsidP="00EF45D9">
      <w:r>
        <w:t xml:space="preserve">2.6 </w:t>
      </w:r>
      <w:r>
        <w:rPr>
          <w:rFonts w:hint="eastAsia"/>
        </w:rPr>
        <w:t>Отклонение</w:t>
      </w:r>
      <w:r>
        <w:t xml:space="preserve"> </w:t>
      </w:r>
      <w:r>
        <w:rPr>
          <w:rFonts w:hint="eastAsia"/>
        </w:rPr>
        <w:t>реального</w:t>
      </w:r>
      <w:r>
        <w:t xml:space="preserve"> </w:t>
      </w:r>
      <w:r>
        <w:rPr>
          <w:rFonts w:hint="eastAsia"/>
        </w:rPr>
        <w:t>контура</w:t>
      </w:r>
      <w:r>
        <w:t xml:space="preserve"> </w:t>
      </w:r>
      <w:r>
        <w:rPr>
          <w:rFonts w:hint="eastAsia"/>
        </w:rPr>
        <w:t>от</w:t>
      </w:r>
      <w:r>
        <w:t xml:space="preserve"> </w:t>
      </w:r>
      <w:r>
        <w:rPr>
          <w:rFonts w:hint="eastAsia"/>
        </w:rPr>
        <w:t>теоретического</w:t>
      </w:r>
      <w:r>
        <w:t xml:space="preserve">, </w:t>
      </w:r>
      <w:r>
        <w:rPr>
          <w:rFonts w:hint="eastAsia"/>
        </w:rPr>
        <w:t>обусловленное</w:t>
      </w:r>
      <w:r>
        <w:t xml:space="preserve"> </w:t>
      </w:r>
      <w:r>
        <w:rPr>
          <w:rFonts w:hint="eastAsia"/>
        </w:rPr>
        <w:t>послойным</w:t>
      </w:r>
      <w:r>
        <w:t xml:space="preserve"> </w:t>
      </w:r>
      <w:r>
        <w:rPr>
          <w:rFonts w:hint="eastAsia"/>
        </w:rPr>
        <w:t>характером</w:t>
      </w:r>
      <w:r>
        <w:t xml:space="preserve"> </w:t>
      </w:r>
      <w:r>
        <w:rPr>
          <w:rFonts w:hint="eastAsia"/>
        </w:rPr>
        <w:t>процесса</w:t>
      </w:r>
    </w:p>
    <w:p w14:paraId="0408A373" w14:textId="77777777" w:rsidR="00EF45D9" w:rsidRDefault="00EF45D9" w:rsidP="00EF45D9"/>
    <w:p w14:paraId="5A7316E4" w14:textId="77777777" w:rsidR="00EF45D9" w:rsidRDefault="00EF45D9" w:rsidP="00EF45D9">
      <w:r>
        <w:t xml:space="preserve">2.7 </w:t>
      </w:r>
      <w:r>
        <w:rPr>
          <w:rFonts w:hint="eastAsia"/>
        </w:rPr>
        <w:t>Экспериментальное</w:t>
      </w:r>
      <w:r>
        <w:t xml:space="preserve"> </w:t>
      </w:r>
      <w:r>
        <w:rPr>
          <w:rFonts w:hint="eastAsia"/>
        </w:rPr>
        <w:t>исследование</w:t>
      </w:r>
      <w:r>
        <w:t xml:space="preserve"> </w:t>
      </w:r>
      <w:r>
        <w:rPr>
          <w:rFonts w:hint="eastAsia"/>
        </w:rPr>
        <w:t>погрешности</w:t>
      </w:r>
      <w:r>
        <w:t xml:space="preserve"> </w:t>
      </w:r>
      <w:r>
        <w:rPr>
          <w:rFonts w:hint="eastAsia"/>
        </w:rPr>
        <w:t>линейных</w:t>
      </w:r>
      <w:r>
        <w:t xml:space="preserve"> </w:t>
      </w:r>
      <w:r>
        <w:rPr>
          <w:rFonts w:hint="eastAsia"/>
        </w:rPr>
        <w:t>размеров</w:t>
      </w:r>
      <w:r>
        <w:t xml:space="preserve"> </w:t>
      </w:r>
      <w:r>
        <w:rPr>
          <w:rFonts w:hint="eastAsia"/>
        </w:rPr>
        <w:t>изделий</w:t>
      </w:r>
      <w:r>
        <w:t xml:space="preserve"> </w:t>
      </w:r>
      <w:r>
        <w:rPr>
          <w:rFonts w:hint="eastAsia"/>
        </w:rPr>
        <w:t>и</w:t>
      </w:r>
      <w:r>
        <w:t xml:space="preserve"> </w:t>
      </w:r>
      <w:r>
        <w:rPr>
          <w:rFonts w:hint="eastAsia"/>
        </w:rPr>
        <w:t>анализ</w:t>
      </w:r>
      <w:r>
        <w:t xml:space="preserve"> </w:t>
      </w:r>
      <w:r>
        <w:rPr>
          <w:rFonts w:hint="eastAsia"/>
        </w:rPr>
        <w:t>проведенных</w:t>
      </w:r>
      <w:r>
        <w:t xml:space="preserve"> </w:t>
      </w:r>
      <w:r>
        <w:rPr>
          <w:rFonts w:hint="eastAsia"/>
        </w:rPr>
        <w:t>исследований</w:t>
      </w:r>
    </w:p>
    <w:p w14:paraId="0C4217CD" w14:textId="77777777" w:rsidR="00EF45D9" w:rsidRDefault="00EF45D9" w:rsidP="00EF45D9"/>
    <w:p w14:paraId="5E97C752" w14:textId="77777777" w:rsidR="00EF45D9" w:rsidRDefault="00EF45D9" w:rsidP="00EF45D9">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FC6894D" w14:textId="77777777" w:rsidR="00EF45D9" w:rsidRDefault="00EF45D9" w:rsidP="00EF45D9"/>
    <w:p w14:paraId="7E8E3A1E" w14:textId="77777777" w:rsidR="00EF45D9" w:rsidRDefault="00EF45D9" w:rsidP="00EF45D9">
      <w:r>
        <w:rPr>
          <w:rFonts w:hint="eastAsia"/>
        </w:rPr>
        <w:t>ГЛАВА</w:t>
      </w:r>
      <w:r>
        <w:t xml:space="preserve"> 3. </w:t>
      </w:r>
      <w:r>
        <w:rPr>
          <w:rFonts w:hint="eastAsia"/>
        </w:rPr>
        <w:t>РАЗРАБОТКА</w:t>
      </w:r>
      <w:r>
        <w:t xml:space="preserve"> </w:t>
      </w:r>
      <w:r>
        <w:rPr>
          <w:rFonts w:hint="eastAsia"/>
        </w:rPr>
        <w:t>СПОСОБА</w:t>
      </w:r>
      <w:r>
        <w:t xml:space="preserve"> </w:t>
      </w:r>
      <w:r>
        <w:rPr>
          <w:rFonts w:hint="eastAsia"/>
        </w:rPr>
        <w:t>АДАПТИВНОГО</w:t>
      </w:r>
      <w:r>
        <w:t xml:space="preserve"> </w:t>
      </w:r>
      <w:r>
        <w:rPr>
          <w:rFonts w:hint="eastAsia"/>
        </w:rPr>
        <w:t>УПРАВЛЕНИЯ</w:t>
      </w:r>
      <w:r>
        <w:t xml:space="preserve"> </w:t>
      </w:r>
      <w:r>
        <w:rPr>
          <w:rFonts w:hint="eastAsia"/>
        </w:rPr>
        <w:t>КОЛИЧЕСТВОМ</w:t>
      </w:r>
      <w:r>
        <w:t xml:space="preserve"> </w:t>
      </w:r>
      <w:r>
        <w:rPr>
          <w:rFonts w:hint="eastAsia"/>
        </w:rPr>
        <w:t>СВЯЗУЮЩЕГО</w:t>
      </w:r>
      <w:r>
        <w:t xml:space="preserve"> </w:t>
      </w:r>
      <w:r>
        <w:rPr>
          <w:rFonts w:hint="eastAsia"/>
        </w:rPr>
        <w:t>ПОДАВАЕМОГО</w:t>
      </w:r>
      <w:r>
        <w:t xml:space="preserve"> </w:t>
      </w:r>
      <w:r>
        <w:rPr>
          <w:rFonts w:hint="eastAsia"/>
        </w:rPr>
        <w:t>ПЬЕЗОЭЛЕКТРИЧЕСКОЙ</w:t>
      </w:r>
      <w:r>
        <w:t xml:space="preserve"> </w:t>
      </w:r>
      <w:r>
        <w:rPr>
          <w:rFonts w:hint="eastAsia"/>
        </w:rPr>
        <w:t>ПЕЧАТАЮЩЕЙ</w:t>
      </w:r>
      <w:r>
        <w:t xml:space="preserve"> </w:t>
      </w:r>
      <w:r>
        <w:rPr>
          <w:rFonts w:hint="eastAsia"/>
        </w:rPr>
        <w:t>ГОЛОВКОЙ</w:t>
      </w:r>
    </w:p>
    <w:p w14:paraId="31588783" w14:textId="77777777" w:rsidR="00EF45D9" w:rsidRDefault="00EF45D9" w:rsidP="00EF45D9"/>
    <w:p w14:paraId="2C5374BF" w14:textId="77777777" w:rsidR="00EF45D9" w:rsidRDefault="00EF45D9" w:rsidP="00EF45D9">
      <w:r>
        <w:t xml:space="preserve">3.1 </w:t>
      </w:r>
      <w:r>
        <w:rPr>
          <w:rFonts w:hint="eastAsia"/>
        </w:rPr>
        <w:t>Разработка</w:t>
      </w:r>
      <w:r>
        <w:t xml:space="preserve"> </w:t>
      </w:r>
      <w:r>
        <w:rPr>
          <w:rFonts w:hint="eastAsia"/>
        </w:rPr>
        <w:t>алгоритма</w:t>
      </w:r>
      <w:r>
        <w:t xml:space="preserve"> </w:t>
      </w:r>
      <w:r>
        <w:rPr>
          <w:rFonts w:hint="eastAsia"/>
        </w:rPr>
        <w:t>расчета</w:t>
      </w:r>
      <w:r>
        <w:t xml:space="preserve"> </w:t>
      </w:r>
      <w:r>
        <w:rPr>
          <w:rFonts w:hint="eastAsia"/>
        </w:rPr>
        <w:t>параметров</w:t>
      </w:r>
      <w:r>
        <w:t xml:space="preserve"> </w:t>
      </w:r>
      <w:r>
        <w:rPr>
          <w:rFonts w:hint="eastAsia"/>
        </w:rPr>
        <w:t>работы</w:t>
      </w:r>
      <w:r>
        <w:t xml:space="preserve"> </w:t>
      </w:r>
      <w:r>
        <w:rPr>
          <w:rFonts w:hint="eastAsia"/>
        </w:rPr>
        <w:t>печатающей</w:t>
      </w:r>
      <w:r>
        <w:t xml:space="preserve"> </w:t>
      </w:r>
      <w:r>
        <w:rPr>
          <w:rFonts w:hint="eastAsia"/>
        </w:rPr>
        <w:t>головки</w:t>
      </w:r>
    </w:p>
    <w:p w14:paraId="18B29A28" w14:textId="77777777" w:rsidR="00EF45D9" w:rsidRDefault="00EF45D9" w:rsidP="00EF45D9"/>
    <w:p w14:paraId="16D0B10C" w14:textId="77777777" w:rsidR="00EF45D9" w:rsidRDefault="00EF45D9" w:rsidP="00EF45D9">
      <w:r>
        <w:t xml:space="preserve">3.2 </w:t>
      </w:r>
      <w:r>
        <w:rPr>
          <w:rFonts w:hint="eastAsia"/>
        </w:rPr>
        <w:t>Моделирование</w:t>
      </w:r>
      <w:r>
        <w:t xml:space="preserve"> </w:t>
      </w:r>
      <w:r>
        <w:rPr>
          <w:rFonts w:hint="eastAsia"/>
        </w:rPr>
        <w:t>расчета</w:t>
      </w:r>
      <w:r>
        <w:t xml:space="preserve"> </w:t>
      </w:r>
      <w:r>
        <w:rPr>
          <w:rFonts w:hint="eastAsia"/>
        </w:rPr>
        <w:t>параметров</w:t>
      </w:r>
      <w:r>
        <w:t xml:space="preserve"> </w:t>
      </w:r>
      <w:r>
        <w:rPr>
          <w:rFonts w:hint="eastAsia"/>
        </w:rPr>
        <w:t>работы</w:t>
      </w:r>
      <w:r>
        <w:t xml:space="preserve"> </w:t>
      </w:r>
      <w:r>
        <w:rPr>
          <w:rFonts w:hint="eastAsia"/>
        </w:rPr>
        <w:t>печатающей</w:t>
      </w:r>
      <w:r>
        <w:t xml:space="preserve"> </w:t>
      </w:r>
      <w:r>
        <w:rPr>
          <w:rFonts w:hint="eastAsia"/>
        </w:rPr>
        <w:t>головки</w:t>
      </w:r>
      <w:r>
        <w:t xml:space="preserve"> </w:t>
      </w:r>
      <w:r>
        <w:rPr>
          <w:rFonts w:hint="eastAsia"/>
        </w:rPr>
        <w:t>с</w:t>
      </w:r>
      <w:r>
        <w:t xml:space="preserve"> </w:t>
      </w:r>
      <w:r>
        <w:rPr>
          <w:rFonts w:hint="eastAsia"/>
        </w:rPr>
        <w:t>помощью</w:t>
      </w:r>
    </w:p>
    <w:p w14:paraId="5F24DBE5" w14:textId="77777777" w:rsidR="00EF45D9" w:rsidRDefault="00EF45D9" w:rsidP="00EF45D9"/>
    <w:p w14:paraId="2414C56C" w14:textId="77777777" w:rsidR="00EF45D9" w:rsidRDefault="00EF45D9" w:rsidP="00EF45D9">
      <w:r>
        <w:rPr>
          <w:rFonts w:hint="eastAsia"/>
        </w:rPr>
        <w:t>разработанных</w:t>
      </w:r>
      <w:r>
        <w:t xml:space="preserve"> </w:t>
      </w:r>
      <w:r>
        <w:rPr>
          <w:rFonts w:hint="eastAsia"/>
        </w:rPr>
        <w:t>алгоритмов</w:t>
      </w:r>
    </w:p>
    <w:p w14:paraId="4BE682EC" w14:textId="77777777" w:rsidR="00EF45D9" w:rsidRDefault="00EF45D9" w:rsidP="00EF45D9"/>
    <w:p w14:paraId="65396489" w14:textId="77777777" w:rsidR="00EF45D9" w:rsidRDefault="00EF45D9" w:rsidP="00EF45D9">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5D2BC93" w14:textId="77777777" w:rsidR="00EF45D9" w:rsidRDefault="00EF45D9" w:rsidP="00EF45D9"/>
    <w:p w14:paraId="60994751" w14:textId="77777777" w:rsidR="00EF45D9" w:rsidRDefault="00EF45D9" w:rsidP="00EF45D9">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МЕХАТРОННОЙ</w:t>
      </w:r>
      <w:r>
        <w:t xml:space="preserve"> </w:t>
      </w:r>
      <w:r>
        <w:rPr>
          <w:rFonts w:hint="eastAsia"/>
        </w:rPr>
        <w:t>СИСТЕМЫ</w:t>
      </w:r>
      <w:r>
        <w:t xml:space="preserve"> </w:t>
      </w:r>
      <w:r>
        <w:rPr>
          <w:rFonts w:hint="eastAsia"/>
        </w:rPr>
        <w:t>РЕГУЛИРОВАНИЯ</w:t>
      </w:r>
      <w:r>
        <w:t xml:space="preserve">, </w:t>
      </w:r>
      <w:r>
        <w:rPr>
          <w:rFonts w:hint="eastAsia"/>
        </w:rPr>
        <w:t>ПОДАЧИ</w:t>
      </w:r>
      <w:r>
        <w:t xml:space="preserve"> </w:t>
      </w:r>
      <w:r>
        <w:rPr>
          <w:rFonts w:hint="eastAsia"/>
        </w:rPr>
        <w:t>И</w:t>
      </w:r>
      <w:r>
        <w:t xml:space="preserve"> </w:t>
      </w:r>
      <w:r>
        <w:rPr>
          <w:rFonts w:hint="eastAsia"/>
        </w:rPr>
        <w:t>РАЗРАВНИВАНИЯ</w:t>
      </w:r>
      <w:r>
        <w:t xml:space="preserve"> </w:t>
      </w:r>
      <w:r>
        <w:rPr>
          <w:rFonts w:hint="eastAsia"/>
        </w:rPr>
        <w:t>СЛОЯ</w:t>
      </w:r>
      <w:r>
        <w:t xml:space="preserve"> </w:t>
      </w:r>
      <w:r>
        <w:rPr>
          <w:rFonts w:hint="eastAsia"/>
        </w:rPr>
        <w:t>ПОРОШКОВОГО</w:t>
      </w:r>
      <w:r>
        <w:t xml:space="preserve"> </w:t>
      </w:r>
      <w:r>
        <w:rPr>
          <w:rFonts w:hint="eastAsia"/>
        </w:rPr>
        <w:t>МАТЕРИАЛА</w:t>
      </w:r>
    </w:p>
    <w:p w14:paraId="7351C830" w14:textId="77777777" w:rsidR="00EF45D9" w:rsidRDefault="00EF45D9" w:rsidP="00EF45D9"/>
    <w:p w14:paraId="2379CA82" w14:textId="77777777" w:rsidR="00EF45D9" w:rsidRDefault="00EF45D9" w:rsidP="00EF45D9">
      <w:r>
        <w:t xml:space="preserve">4.1 </w:t>
      </w:r>
      <w:r>
        <w:rPr>
          <w:rFonts w:hint="eastAsia"/>
        </w:rPr>
        <w:t>Формулировка</w:t>
      </w:r>
      <w:r>
        <w:t xml:space="preserve"> </w:t>
      </w:r>
      <w:r>
        <w:rPr>
          <w:rFonts w:hint="eastAsia"/>
        </w:rPr>
        <w:t>задачи</w:t>
      </w:r>
      <w:r>
        <w:t xml:space="preserve"> </w:t>
      </w:r>
      <w:r>
        <w:rPr>
          <w:rFonts w:hint="eastAsia"/>
        </w:rPr>
        <w:t>и</w:t>
      </w:r>
      <w:r>
        <w:t xml:space="preserve"> </w:t>
      </w:r>
      <w:r>
        <w:rPr>
          <w:rFonts w:hint="eastAsia"/>
        </w:rPr>
        <w:t>разработка</w:t>
      </w:r>
      <w:r>
        <w:t xml:space="preserve"> </w:t>
      </w:r>
      <w:r>
        <w:rPr>
          <w:rFonts w:hint="eastAsia"/>
        </w:rPr>
        <w:t>мехатронной</w:t>
      </w:r>
      <w:r>
        <w:t xml:space="preserve"> </w:t>
      </w:r>
      <w:r>
        <w:rPr>
          <w:rFonts w:hint="eastAsia"/>
        </w:rPr>
        <w:t>системы</w:t>
      </w:r>
      <w:r>
        <w:t xml:space="preserve"> </w:t>
      </w:r>
      <w:r>
        <w:rPr>
          <w:rFonts w:hint="eastAsia"/>
        </w:rPr>
        <w:t>подачи</w:t>
      </w:r>
      <w:r>
        <w:t xml:space="preserve"> </w:t>
      </w:r>
      <w:r>
        <w:rPr>
          <w:rFonts w:hint="eastAsia"/>
        </w:rPr>
        <w:t>и</w:t>
      </w:r>
      <w:r>
        <w:t xml:space="preserve"> </w:t>
      </w:r>
      <w:r>
        <w:rPr>
          <w:rFonts w:hint="eastAsia"/>
        </w:rPr>
        <w:t>разравнивания</w:t>
      </w:r>
      <w:r>
        <w:t xml:space="preserve"> </w:t>
      </w:r>
      <w:r>
        <w:rPr>
          <w:rFonts w:hint="eastAsia"/>
        </w:rPr>
        <w:t>порошкового</w:t>
      </w:r>
      <w:r>
        <w:t xml:space="preserve"> </w:t>
      </w:r>
      <w:r>
        <w:rPr>
          <w:rFonts w:hint="eastAsia"/>
        </w:rPr>
        <w:t>матери</w:t>
      </w:r>
      <w:r>
        <w:rPr>
          <w:rFonts w:hint="eastAsia"/>
        </w:rPr>
        <w:lastRenderedPageBreak/>
        <w:t>ала</w:t>
      </w:r>
    </w:p>
    <w:p w14:paraId="125A9474" w14:textId="77777777" w:rsidR="00EF45D9" w:rsidRDefault="00EF45D9" w:rsidP="00EF45D9"/>
    <w:p w14:paraId="37FDD499" w14:textId="77777777" w:rsidR="00EF45D9" w:rsidRDefault="00EF45D9" w:rsidP="00EF45D9">
      <w:r>
        <w:t xml:space="preserve">4.2 </w:t>
      </w:r>
      <w:r>
        <w:rPr>
          <w:rFonts w:hint="eastAsia"/>
        </w:rPr>
        <w:t>Разработка</w:t>
      </w:r>
      <w:r>
        <w:t xml:space="preserve"> </w:t>
      </w:r>
      <w:r>
        <w:rPr>
          <w:rFonts w:hint="eastAsia"/>
        </w:rPr>
        <w:t>компьютерной</w:t>
      </w:r>
      <w:r>
        <w:t xml:space="preserve"> </w:t>
      </w:r>
      <w:r>
        <w:rPr>
          <w:rFonts w:hint="eastAsia"/>
        </w:rPr>
        <w:t>модели</w:t>
      </w:r>
      <w:r>
        <w:t xml:space="preserve"> </w:t>
      </w:r>
      <w:r>
        <w:rPr>
          <w:rFonts w:hint="eastAsia"/>
        </w:rPr>
        <w:t>подачи</w:t>
      </w:r>
      <w:r>
        <w:t xml:space="preserve"> </w:t>
      </w:r>
      <w:r>
        <w:rPr>
          <w:rFonts w:hint="eastAsia"/>
        </w:rPr>
        <w:t>порошкового</w:t>
      </w:r>
      <w:r>
        <w:t xml:space="preserve"> </w:t>
      </w:r>
      <w:r>
        <w:rPr>
          <w:rFonts w:hint="eastAsia"/>
        </w:rPr>
        <w:t>материала</w:t>
      </w:r>
    </w:p>
    <w:p w14:paraId="1FD1BCBD" w14:textId="77777777" w:rsidR="00EF45D9" w:rsidRDefault="00EF45D9" w:rsidP="00EF45D9"/>
    <w:p w14:paraId="4C425941" w14:textId="77777777" w:rsidR="00EF45D9" w:rsidRDefault="00EF45D9" w:rsidP="00EF45D9">
      <w:r>
        <w:t xml:space="preserve">4.3 </w:t>
      </w:r>
      <w:r>
        <w:rPr>
          <w:rFonts w:hint="eastAsia"/>
        </w:rPr>
        <w:t>Разработка</w:t>
      </w:r>
      <w:r>
        <w:t xml:space="preserve"> </w:t>
      </w:r>
      <w:r>
        <w:rPr>
          <w:rFonts w:hint="eastAsia"/>
        </w:rPr>
        <w:t>компьютерной</w:t>
      </w:r>
      <w:r>
        <w:t xml:space="preserve"> </w:t>
      </w:r>
      <w:r>
        <w:rPr>
          <w:rFonts w:hint="eastAsia"/>
        </w:rPr>
        <w:t>модели</w:t>
      </w:r>
      <w:r>
        <w:t xml:space="preserve"> </w:t>
      </w:r>
      <w:r>
        <w:rPr>
          <w:rFonts w:hint="eastAsia"/>
        </w:rPr>
        <w:t>разравнивания</w:t>
      </w:r>
      <w:r>
        <w:t xml:space="preserve"> </w:t>
      </w:r>
      <w:r>
        <w:rPr>
          <w:rFonts w:hint="eastAsia"/>
        </w:rPr>
        <w:t>порошкового</w:t>
      </w:r>
      <w:r>
        <w:t xml:space="preserve"> </w:t>
      </w:r>
      <w:r>
        <w:rPr>
          <w:rFonts w:hint="eastAsia"/>
        </w:rPr>
        <w:t>материала</w:t>
      </w:r>
    </w:p>
    <w:p w14:paraId="2866EE1A" w14:textId="77777777" w:rsidR="00EF45D9" w:rsidRDefault="00EF45D9" w:rsidP="00EF45D9"/>
    <w:p w14:paraId="0FC92CF8" w14:textId="77777777" w:rsidR="00EF45D9" w:rsidRDefault="00EF45D9" w:rsidP="00EF45D9">
      <w:r>
        <w:t xml:space="preserve">4.4 </w:t>
      </w:r>
      <w:r>
        <w:rPr>
          <w:rFonts w:hint="eastAsia"/>
        </w:rPr>
        <w:t>Компьютерное</w:t>
      </w:r>
      <w:r>
        <w:t xml:space="preserve"> </w:t>
      </w:r>
      <w:r>
        <w:rPr>
          <w:rFonts w:hint="eastAsia"/>
        </w:rPr>
        <w:t>моделирование</w:t>
      </w:r>
      <w:r>
        <w:t xml:space="preserve"> </w:t>
      </w:r>
      <w:r>
        <w:rPr>
          <w:rFonts w:hint="eastAsia"/>
        </w:rPr>
        <w:t>процесса</w:t>
      </w:r>
      <w:r>
        <w:t xml:space="preserve"> </w:t>
      </w:r>
      <w:r>
        <w:rPr>
          <w:rFonts w:hint="eastAsia"/>
        </w:rPr>
        <w:t>разравнивания</w:t>
      </w:r>
      <w:r>
        <w:t xml:space="preserve"> </w:t>
      </w:r>
      <w:r>
        <w:rPr>
          <w:rFonts w:hint="eastAsia"/>
        </w:rPr>
        <w:t>порошкового</w:t>
      </w:r>
      <w:r>
        <w:t xml:space="preserve"> </w:t>
      </w:r>
      <w:r>
        <w:rPr>
          <w:rFonts w:hint="eastAsia"/>
        </w:rPr>
        <w:t>слоя</w:t>
      </w:r>
      <w:r>
        <w:t xml:space="preserve"> </w:t>
      </w:r>
      <w:r>
        <w:rPr>
          <w:rFonts w:hint="eastAsia"/>
        </w:rPr>
        <w:t>для</w:t>
      </w:r>
      <w:r>
        <w:t xml:space="preserve"> </w:t>
      </w:r>
      <w:r>
        <w:rPr>
          <w:rFonts w:hint="eastAsia"/>
        </w:rPr>
        <w:t>различных</w:t>
      </w:r>
      <w:r>
        <w:t xml:space="preserve"> </w:t>
      </w:r>
      <w:r>
        <w:rPr>
          <w:rFonts w:hint="eastAsia"/>
        </w:rPr>
        <w:t>конструкций</w:t>
      </w:r>
      <w:r>
        <w:t xml:space="preserve"> </w:t>
      </w:r>
      <w:r>
        <w:rPr>
          <w:rFonts w:hint="eastAsia"/>
        </w:rPr>
        <w:t>устройства</w:t>
      </w:r>
      <w:r>
        <w:t xml:space="preserve"> </w:t>
      </w:r>
      <w:r>
        <w:rPr>
          <w:rFonts w:hint="eastAsia"/>
        </w:rPr>
        <w:t>разравнивания</w:t>
      </w:r>
    </w:p>
    <w:p w14:paraId="33CEF18C" w14:textId="77777777" w:rsidR="00EF45D9" w:rsidRDefault="00EF45D9" w:rsidP="00EF45D9"/>
    <w:p w14:paraId="25155E54" w14:textId="77777777" w:rsidR="00EF45D9" w:rsidRDefault="00EF45D9" w:rsidP="00EF45D9">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FD08785" w14:textId="77777777" w:rsidR="00EF45D9" w:rsidRDefault="00EF45D9" w:rsidP="00EF45D9"/>
    <w:p w14:paraId="3DEBCC56" w14:textId="77777777" w:rsidR="00EF45D9" w:rsidRDefault="00EF45D9" w:rsidP="00EF45D9">
      <w:r>
        <w:rPr>
          <w:rFonts w:hint="eastAsia"/>
        </w:rPr>
        <w:t>ЗАКЛЮЧЕНИЕ</w:t>
      </w:r>
    </w:p>
    <w:p w14:paraId="1A0AE2F9" w14:textId="77777777" w:rsidR="00EF45D9" w:rsidRDefault="00EF45D9" w:rsidP="00EF45D9"/>
    <w:p w14:paraId="2EB23B3B" w14:textId="77777777" w:rsidR="00EF45D9" w:rsidRDefault="00EF45D9" w:rsidP="00EF45D9">
      <w:r>
        <w:rPr>
          <w:rFonts w:hint="eastAsia"/>
        </w:rPr>
        <w:t>СПИСОК</w:t>
      </w:r>
      <w:r>
        <w:t xml:space="preserve"> </w:t>
      </w:r>
      <w:r>
        <w:rPr>
          <w:rFonts w:hint="eastAsia"/>
        </w:rPr>
        <w:t>ЛИТЕРАТУРЫ</w:t>
      </w:r>
    </w:p>
    <w:p w14:paraId="069718EF" w14:textId="77777777" w:rsidR="00EF45D9" w:rsidRDefault="00EF45D9" w:rsidP="00EF45D9"/>
    <w:p w14:paraId="6DA43BC6" w14:textId="77777777" w:rsidR="00EF45D9" w:rsidRDefault="00EF45D9" w:rsidP="00EF45D9">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ЦНИИ</w:t>
      </w:r>
      <w:r>
        <w:t xml:space="preserve"> </w:t>
      </w:r>
      <w:r>
        <w:rPr>
          <w:rFonts w:hint="eastAsia"/>
        </w:rPr>
        <w:t>РТК</w:t>
      </w:r>
    </w:p>
    <w:p w14:paraId="5096088D" w14:textId="77777777" w:rsidR="00EF45D9" w:rsidRDefault="00EF45D9" w:rsidP="00EF45D9"/>
    <w:p w14:paraId="26D2D92C" w14:textId="77777777" w:rsidR="00EF45D9" w:rsidRDefault="00EF45D9" w:rsidP="00EF45D9">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2680168</w:t>
      </w:r>
    </w:p>
    <w:p w14:paraId="01E23F8F" w14:textId="77777777" w:rsidR="00EF45D9" w:rsidRDefault="00EF45D9" w:rsidP="00EF45D9"/>
    <w:p w14:paraId="5FAD0ADE" w14:textId="77777777" w:rsidR="00EF45D9" w:rsidRDefault="00EF45D9" w:rsidP="00EF45D9">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t>2695084</w:t>
      </w:r>
    </w:p>
    <w:p w14:paraId="0C86D027" w14:textId="77777777" w:rsidR="00EF45D9" w:rsidRDefault="00EF45D9" w:rsidP="00EF45D9"/>
    <w:p w14:paraId="2AEC290F" w14:textId="77777777" w:rsidR="00EF45D9" w:rsidRDefault="00EF45D9" w:rsidP="00EF45D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0EFE377" w14:textId="77777777" w:rsidR="00EF45D9" w:rsidRDefault="00EF45D9" w:rsidP="00EF45D9"/>
    <w:p w14:paraId="4DF61CDA" w14:textId="77777777" w:rsidR="00EF45D9" w:rsidRDefault="00EF45D9" w:rsidP="00EF45D9">
      <w:r>
        <w:rPr>
          <w:rFonts w:hint="eastAsia"/>
        </w:rPr>
        <w:t>АЦП</w:t>
      </w:r>
      <w:r>
        <w:t xml:space="preserve"> - </w:t>
      </w:r>
      <w:r>
        <w:rPr>
          <w:rFonts w:hint="eastAsia"/>
        </w:rPr>
        <w:t>аналого</w:t>
      </w:r>
      <w:r>
        <w:t>-</w:t>
      </w:r>
      <w:r>
        <w:rPr>
          <w:rFonts w:hint="eastAsia"/>
        </w:rPr>
        <w:t>цифровой</w:t>
      </w:r>
      <w:r>
        <w:t xml:space="preserve"> </w:t>
      </w:r>
      <w:r>
        <w:rPr>
          <w:rFonts w:hint="eastAsia"/>
        </w:rPr>
        <w:t>преобразователь</w:t>
      </w:r>
      <w:r>
        <w:t xml:space="preserve">; </w:t>
      </w:r>
      <w:r>
        <w:rPr>
          <w:rFonts w:hint="eastAsia"/>
        </w:rPr>
        <w:t>ДЕМ</w:t>
      </w:r>
      <w:r>
        <w:t xml:space="preserve"> - </w:t>
      </w:r>
      <w:r>
        <w:rPr>
          <w:rFonts w:hint="eastAsia"/>
        </w:rPr>
        <w:t>дискретно</w:t>
      </w:r>
      <w:r>
        <w:t>-</w:t>
      </w:r>
      <w:r>
        <w:rPr>
          <w:rFonts w:hint="eastAsia"/>
        </w:rPr>
        <w:t>элементный</w:t>
      </w:r>
      <w:r>
        <w:t xml:space="preserve"> </w:t>
      </w:r>
      <w:r>
        <w:rPr>
          <w:rFonts w:hint="eastAsia"/>
        </w:rPr>
        <w:t>метод</w:t>
      </w:r>
      <w:r>
        <w:t xml:space="preserve">; </w:t>
      </w:r>
      <w:r>
        <w:rPr>
          <w:rFonts w:hint="eastAsia"/>
        </w:rPr>
        <w:t>МКЭ</w:t>
      </w:r>
      <w:r>
        <w:t xml:space="preserve"> - </w:t>
      </w:r>
      <w:r>
        <w:rPr>
          <w:rFonts w:hint="eastAsia"/>
        </w:rPr>
        <w:t>метод</w:t>
      </w:r>
      <w:r>
        <w:t xml:space="preserve"> </w:t>
      </w:r>
      <w:r>
        <w:rPr>
          <w:rFonts w:hint="eastAsia"/>
        </w:rPr>
        <w:t>конечных</w:t>
      </w:r>
      <w:r>
        <w:t xml:space="preserve"> </w:t>
      </w:r>
      <w:r>
        <w:rPr>
          <w:rFonts w:hint="eastAsia"/>
        </w:rPr>
        <w:t>элементов</w:t>
      </w:r>
      <w:r>
        <w:t>;</w:t>
      </w:r>
    </w:p>
    <w:p w14:paraId="75BDC21D" w14:textId="77777777" w:rsidR="00EF45D9" w:rsidRDefault="00EF45D9" w:rsidP="00EF45D9"/>
    <w:p w14:paraId="0BCCDA75" w14:textId="77777777" w:rsidR="00EF45D9" w:rsidRDefault="00EF45D9" w:rsidP="00EF45D9">
      <w:r>
        <w:rPr>
          <w:rFonts w:hint="eastAsia"/>
        </w:rPr>
        <w:t>ПИД</w:t>
      </w:r>
      <w:r>
        <w:t>-</w:t>
      </w:r>
      <w:r>
        <w:rPr>
          <w:rFonts w:hint="eastAsia"/>
        </w:rPr>
        <w:t>регулятор</w:t>
      </w:r>
      <w:r>
        <w:t xml:space="preserve"> - </w:t>
      </w:r>
      <w:r>
        <w:rPr>
          <w:rFonts w:hint="eastAsia"/>
        </w:rPr>
        <w:t>пропорционально</w:t>
      </w:r>
      <w:r>
        <w:t>-</w:t>
      </w:r>
      <w:r>
        <w:rPr>
          <w:rFonts w:hint="eastAsia"/>
        </w:rPr>
        <w:t>интегрально</w:t>
      </w:r>
      <w:r>
        <w:t>-</w:t>
      </w:r>
      <w:r>
        <w:rPr>
          <w:rFonts w:hint="eastAsia"/>
        </w:rPr>
        <w:t>дифференциальный</w:t>
      </w:r>
      <w:r>
        <w:t xml:space="preserve"> </w:t>
      </w:r>
      <w:r>
        <w:rPr>
          <w:rFonts w:hint="eastAsia"/>
        </w:rPr>
        <w:t>регулятор</w:t>
      </w:r>
      <w:r>
        <w:t xml:space="preserve">; </w:t>
      </w:r>
      <w:r>
        <w:rPr>
          <w:rFonts w:hint="eastAsia"/>
        </w:rPr>
        <w:t>ПГ</w:t>
      </w:r>
      <w:r>
        <w:t xml:space="preserve"> - </w:t>
      </w:r>
      <w:r>
        <w:rPr>
          <w:rFonts w:hint="eastAsia"/>
        </w:rPr>
        <w:t>печатающая</w:t>
      </w:r>
      <w:r>
        <w:t xml:space="preserve"> </w:t>
      </w:r>
      <w:r>
        <w:rPr>
          <w:rFonts w:hint="eastAsia"/>
        </w:rPr>
        <w:t>головка</w:t>
      </w:r>
      <w:r>
        <w:t xml:space="preserve">; </w:t>
      </w:r>
      <w:r>
        <w:rPr>
          <w:rFonts w:hint="eastAsia"/>
        </w:rPr>
        <w:t>ИК</w:t>
      </w:r>
      <w:r>
        <w:t xml:space="preserve"> - </w:t>
      </w:r>
      <w:r>
        <w:rPr>
          <w:rFonts w:hint="eastAsia"/>
        </w:rPr>
        <w:t>инфракрасный</w:t>
      </w:r>
      <w:r>
        <w:t xml:space="preserve">; </w:t>
      </w:r>
      <w:r>
        <w:rPr>
          <w:rFonts w:hint="eastAsia"/>
        </w:rPr>
        <w:t>БГ</w:t>
      </w:r>
      <w:r>
        <w:t xml:space="preserve"> - </w:t>
      </w:r>
      <w:r>
        <w:rPr>
          <w:rFonts w:hint="eastAsia"/>
        </w:rPr>
        <w:t>блок</w:t>
      </w:r>
      <w:r>
        <w:t xml:space="preserve"> </w:t>
      </w:r>
      <w:r>
        <w:rPr>
          <w:rFonts w:hint="eastAsia"/>
        </w:rPr>
        <w:t>головок</w:t>
      </w:r>
      <w:r>
        <w:t>;</w:t>
      </w:r>
    </w:p>
    <w:p w14:paraId="4CE58129" w14:textId="77777777" w:rsidR="00EF45D9" w:rsidRDefault="00EF45D9" w:rsidP="00EF45D9"/>
    <w:p w14:paraId="1B98E6C0" w14:textId="77777777" w:rsidR="00EF45D9" w:rsidRDefault="00EF45D9" w:rsidP="00EF45D9">
      <w:r>
        <w:rPr>
          <w:rFonts w:hint="eastAsia"/>
        </w:rPr>
        <w:t>КИМ</w:t>
      </w:r>
      <w:r>
        <w:t xml:space="preserve"> - </w:t>
      </w:r>
      <w:r>
        <w:rPr>
          <w:rFonts w:hint="eastAsia"/>
        </w:rPr>
        <w:t>координатно</w:t>
      </w:r>
      <w:r>
        <w:t>-</w:t>
      </w:r>
      <w:r>
        <w:rPr>
          <w:rFonts w:hint="eastAsia"/>
        </w:rPr>
        <w:t>измерительная</w:t>
      </w:r>
      <w:r>
        <w:t xml:space="preserve"> </w:t>
      </w:r>
      <w:r>
        <w:rPr>
          <w:rFonts w:hint="eastAsia"/>
        </w:rPr>
        <w:t>машина</w:t>
      </w:r>
      <w:r>
        <w:t>; 3DP - 3D printing (3</w:t>
      </w:r>
      <w:r>
        <w:rPr>
          <w:rFonts w:hint="eastAsia"/>
        </w:rPr>
        <w:t>Д</w:t>
      </w:r>
      <w:r>
        <w:t xml:space="preserve"> </w:t>
      </w:r>
      <w:r>
        <w:rPr>
          <w:rFonts w:hint="eastAsia"/>
        </w:rPr>
        <w:t>печать</w:t>
      </w:r>
      <w:r>
        <w:t>);</w:t>
      </w:r>
    </w:p>
    <w:p w14:paraId="53D919F5" w14:textId="77777777" w:rsidR="00EF45D9" w:rsidRDefault="00EF45D9" w:rsidP="00EF45D9"/>
    <w:p w14:paraId="1171F874" w14:textId="4AC5AD69" w:rsidR="00EF45D9" w:rsidRPr="00EF45D9" w:rsidRDefault="00EF45D9" w:rsidP="00EF45D9">
      <w:r>
        <w:t>SLM - selective laser melting (</w:t>
      </w:r>
      <w:r>
        <w:rPr>
          <w:rFonts w:hint="eastAsia"/>
        </w:rPr>
        <w:t>селективное</w:t>
      </w:r>
      <w:r>
        <w:t xml:space="preserve"> </w:t>
      </w:r>
      <w:r>
        <w:rPr>
          <w:rFonts w:hint="eastAsia"/>
        </w:rPr>
        <w:t>лазерное</w:t>
      </w:r>
      <w:r>
        <w:t xml:space="preserve"> </w:t>
      </w:r>
      <w:r>
        <w:rPr>
          <w:rFonts w:hint="eastAsia"/>
        </w:rPr>
        <w:t>плавление</w:t>
      </w:r>
      <w:r>
        <w:t>); SLA - stereolithography (</w:t>
      </w:r>
      <w:r>
        <w:rPr>
          <w:rFonts w:hint="eastAsia"/>
        </w:rPr>
        <w:t>лазерная</w:t>
      </w:r>
      <w:r>
        <w:t xml:space="preserve"> </w:t>
      </w:r>
      <w:r>
        <w:rPr>
          <w:rFonts w:hint="eastAsia"/>
        </w:rPr>
        <w:t>стереолитография</w:t>
      </w:r>
      <w:r>
        <w:t>);</w:t>
      </w:r>
    </w:p>
    <w:sectPr w:rsidR="00EF45D9" w:rsidRPr="00EF45D9" w:rsidSect="007546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10C2" w14:textId="77777777" w:rsidR="0075464B" w:rsidRDefault="0075464B">
      <w:pPr>
        <w:spacing w:after="0" w:line="240" w:lineRule="auto"/>
      </w:pPr>
      <w:r>
        <w:separator/>
      </w:r>
    </w:p>
  </w:endnote>
  <w:endnote w:type="continuationSeparator" w:id="0">
    <w:p w14:paraId="0B843F08" w14:textId="77777777" w:rsidR="0075464B" w:rsidRDefault="0075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9137" w14:textId="77777777" w:rsidR="0075464B" w:rsidRDefault="0075464B"/>
    <w:p w14:paraId="5653D095" w14:textId="77777777" w:rsidR="0075464B" w:rsidRDefault="0075464B"/>
    <w:p w14:paraId="6875C9A8" w14:textId="77777777" w:rsidR="0075464B" w:rsidRDefault="0075464B"/>
    <w:p w14:paraId="09C61098" w14:textId="77777777" w:rsidR="0075464B" w:rsidRDefault="0075464B"/>
    <w:p w14:paraId="0E77538A" w14:textId="77777777" w:rsidR="0075464B" w:rsidRDefault="0075464B"/>
    <w:p w14:paraId="12CC9114" w14:textId="77777777" w:rsidR="0075464B" w:rsidRDefault="0075464B"/>
    <w:p w14:paraId="4CE66BBB" w14:textId="77777777" w:rsidR="0075464B" w:rsidRDefault="007546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2EA92" wp14:editId="267DB0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C295" w14:textId="77777777" w:rsidR="0075464B" w:rsidRDefault="00754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2EA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9AC295" w14:textId="77777777" w:rsidR="0075464B" w:rsidRDefault="007546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BFB901" w14:textId="77777777" w:rsidR="0075464B" w:rsidRDefault="0075464B"/>
    <w:p w14:paraId="5C292D8F" w14:textId="77777777" w:rsidR="0075464B" w:rsidRDefault="0075464B"/>
    <w:p w14:paraId="32C5AAC1" w14:textId="77777777" w:rsidR="0075464B" w:rsidRDefault="007546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C6A9F" wp14:editId="0EC320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13D6" w14:textId="77777777" w:rsidR="0075464B" w:rsidRDefault="0075464B"/>
                          <w:p w14:paraId="68ACA938" w14:textId="77777777" w:rsidR="0075464B" w:rsidRDefault="00754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C6A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D313D6" w14:textId="77777777" w:rsidR="0075464B" w:rsidRDefault="0075464B"/>
                    <w:p w14:paraId="68ACA938" w14:textId="77777777" w:rsidR="0075464B" w:rsidRDefault="007546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3485DA" w14:textId="77777777" w:rsidR="0075464B" w:rsidRDefault="0075464B"/>
    <w:p w14:paraId="4DFFF0EF" w14:textId="77777777" w:rsidR="0075464B" w:rsidRDefault="0075464B">
      <w:pPr>
        <w:rPr>
          <w:sz w:val="2"/>
          <w:szCs w:val="2"/>
        </w:rPr>
      </w:pPr>
    </w:p>
    <w:p w14:paraId="6ECADA83" w14:textId="77777777" w:rsidR="0075464B" w:rsidRDefault="0075464B"/>
    <w:p w14:paraId="772DBDAF" w14:textId="77777777" w:rsidR="0075464B" w:rsidRDefault="0075464B">
      <w:pPr>
        <w:spacing w:after="0" w:line="240" w:lineRule="auto"/>
      </w:pPr>
    </w:p>
  </w:footnote>
  <w:footnote w:type="continuationSeparator" w:id="0">
    <w:p w14:paraId="099010E1" w14:textId="77777777" w:rsidR="0075464B" w:rsidRDefault="0075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64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23121</TotalTime>
  <Pages>4</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2965</cp:revision>
  <cp:lastPrinted>2009-02-06T05:36:00Z</cp:lastPrinted>
  <dcterms:created xsi:type="dcterms:W3CDTF">2024-01-07T13:43:00Z</dcterms:created>
  <dcterms:modified xsi:type="dcterms:W3CDTF">2024-02-12T21:00:00Z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