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5C3990" w:rsidRDefault="005C3990" w:rsidP="005C3990">
      <w:r w:rsidRPr="00491E62">
        <w:rPr>
          <w:rFonts w:ascii="Times New Roman" w:eastAsia="Calibri" w:hAnsi="Times New Roman" w:cs="Times New Roman"/>
          <w:b/>
          <w:sz w:val="24"/>
          <w:szCs w:val="24"/>
        </w:rPr>
        <w:t>Баскова Олександра Олександрівна</w:t>
      </w:r>
      <w:r w:rsidRPr="00491E62">
        <w:rPr>
          <w:rFonts w:ascii="Times New Roman" w:eastAsia="Calibri" w:hAnsi="Times New Roman" w:cs="Times New Roman"/>
          <w:sz w:val="24"/>
          <w:szCs w:val="24"/>
        </w:rPr>
        <w:t>, провідний інженер Інсти</w:t>
      </w:r>
      <w:r>
        <w:rPr>
          <w:rFonts w:ascii="Times New Roman" w:eastAsia="Calibri" w:hAnsi="Times New Roman" w:cs="Times New Roman"/>
          <w:sz w:val="24"/>
          <w:szCs w:val="24"/>
        </w:rPr>
        <w:t xml:space="preserve">туту гідромеханіки НАН України. </w:t>
      </w:r>
      <w:r w:rsidRPr="00491E62">
        <w:rPr>
          <w:rFonts w:ascii="Times New Roman" w:eastAsia="Calibri" w:hAnsi="Times New Roman" w:cs="Times New Roman"/>
          <w:sz w:val="24"/>
          <w:szCs w:val="24"/>
        </w:rPr>
        <w:t>Назва дисертації: «Управління вихровим тепломасообміном в елементах енергетичного обладнання».</w:t>
      </w:r>
      <w:r w:rsidRPr="00491E62">
        <w:rPr>
          <w:rFonts w:ascii="Times New Roman" w:eastAsia="Calibri" w:hAnsi="Times New Roman" w:cs="Times New Roman"/>
          <w:b/>
          <w:sz w:val="24"/>
          <w:szCs w:val="24"/>
        </w:rPr>
        <w:t xml:space="preserve"> </w:t>
      </w:r>
      <w:r w:rsidRPr="00491E62">
        <w:rPr>
          <w:rFonts w:ascii="Times New Roman" w:eastAsia="Calibri" w:hAnsi="Times New Roman" w:cs="Times New Roman"/>
          <w:sz w:val="24"/>
          <w:szCs w:val="24"/>
        </w:rPr>
        <w:t>Шифр та назва спеціальності – 05.14.06 – технічна теплофізика та промислова теплоенергетика.</w:t>
      </w:r>
      <w:r w:rsidRPr="00491E62">
        <w:rPr>
          <w:rFonts w:ascii="Times New Roman" w:eastAsia="Calibri" w:hAnsi="Times New Roman" w:cs="Times New Roman"/>
          <w:b/>
          <w:sz w:val="24"/>
          <w:szCs w:val="24"/>
        </w:rPr>
        <w:t xml:space="preserve"> </w:t>
      </w:r>
      <w:r w:rsidRPr="00491E62">
        <w:rPr>
          <w:rFonts w:ascii="Times New Roman" w:eastAsia="Calibri" w:hAnsi="Times New Roman" w:cs="Times New Roman"/>
          <w:sz w:val="24"/>
          <w:szCs w:val="24"/>
        </w:rPr>
        <w:t>Спецрада Д 26.002.09 Національного технічного університету України «Київський політехнічний інститут імені Ігоря Сікорського»</w:t>
      </w:r>
    </w:p>
    <w:sectPr w:rsidR="006B30A9" w:rsidRPr="005C3990"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9D28A-BA7A-48C4-9585-316E9F0D4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126</cp:revision>
  <cp:lastPrinted>2009-02-06T05:36:00Z</cp:lastPrinted>
  <dcterms:created xsi:type="dcterms:W3CDTF">2020-06-01T08:43:00Z</dcterms:created>
  <dcterms:modified xsi:type="dcterms:W3CDTF">2020-06-05T19:45:00Z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