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26BB" w14:textId="030A9EE9" w:rsidR="00A86065" w:rsidRDefault="008665EF" w:rsidP="008665EF">
      <w:r w:rsidRPr="008665EF">
        <w:rPr>
          <w:rFonts w:hint="eastAsia"/>
        </w:rPr>
        <w:t>Зайцев</w:t>
      </w:r>
      <w:r w:rsidRPr="008665EF">
        <w:t xml:space="preserve">, </w:t>
      </w:r>
      <w:r w:rsidRPr="008665EF">
        <w:rPr>
          <w:rFonts w:hint="eastAsia"/>
        </w:rPr>
        <w:t>Владислав</w:t>
      </w:r>
      <w:r w:rsidRPr="008665EF">
        <w:t xml:space="preserve"> </w:t>
      </w:r>
      <w:r w:rsidRPr="008665EF">
        <w:rPr>
          <w:rFonts w:hint="eastAsia"/>
        </w:rPr>
        <w:t>Евгеньевич</w:t>
      </w:r>
      <w:r>
        <w:t xml:space="preserve"> </w:t>
      </w:r>
      <w:r w:rsidRPr="008665EF">
        <w:rPr>
          <w:rFonts w:hint="eastAsia"/>
        </w:rPr>
        <w:t>Оценка</w:t>
      </w:r>
      <w:r w:rsidRPr="008665EF">
        <w:t xml:space="preserve"> </w:t>
      </w:r>
      <w:r w:rsidRPr="008665EF">
        <w:rPr>
          <w:rFonts w:hint="eastAsia"/>
        </w:rPr>
        <w:t>как</w:t>
      </w:r>
      <w:r w:rsidRPr="008665EF">
        <w:t xml:space="preserve"> </w:t>
      </w:r>
      <w:r w:rsidRPr="008665EF">
        <w:rPr>
          <w:rFonts w:hint="eastAsia"/>
        </w:rPr>
        <w:t>институт</w:t>
      </w:r>
      <w:r w:rsidRPr="008665EF">
        <w:t xml:space="preserve"> </w:t>
      </w:r>
      <w:r w:rsidRPr="008665EF">
        <w:rPr>
          <w:rFonts w:hint="eastAsia"/>
        </w:rPr>
        <w:t>управления</w:t>
      </w:r>
      <w:r w:rsidRPr="008665EF">
        <w:t xml:space="preserve"> </w:t>
      </w:r>
      <w:r w:rsidRPr="008665EF">
        <w:rPr>
          <w:rFonts w:hint="eastAsia"/>
        </w:rPr>
        <w:t>государственными</w:t>
      </w:r>
      <w:r w:rsidRPr="008665EF">
        <w:t xml:space="preserve"> </w:t>
      </w:r>
      <w:r w:rsidRPr="008665EF">
        <w:rPr>
          <w:rFonts w:hint="eastAsia"/>
        </w:rPr>
        <w:t>программами</w:t>
      </w:r>
    </w:p>
    <w:p w14:paraId="2C8812F0" w14:textId="77777777" w:rsidR="008665EF" w:rsidRDefault="008665EF" w:rsidP="008665EF">
      <w:r>
        <w:rPr>
          <w:rFonts w:hint="eastAsia"/>
        </w:rPr>
        <w:t>ОГЛАВЛЕНИЕ</w:t>
      </w:r>
      <w:r>
        <w:t xml:space="preserve"> </w:t>
      </w:r>
      <w:r>
        <w:rPr>
          <w:rFonts w:hint="eastAsia"/>
        </w:rPr>
        <w:t>ДИССЕРТАЦИИ</w:t>
      </w:r>
    </w:p>
    <w:p w14:paraId="7B4B3F13" w14:textId="77777777" w:rsidR="008665EF" w:rsidRDefault="008665EF" w:rsidP="008665EF">
      <w:r>
        <w:rPr>
          <w:rFonts w:hint="eastAsia"/>
        </w:rPr>
        <w:t>кандидат</w:t>
      </w:r>
      <w:r>
        <w:t xml:space="preserve"> </w:t>
      </w:r>
      <w:r>
        <w:rPr>
          <w:rFonts w:hint="eastAsia"/>
        </w:rPr>
        <w:t>наук</w:t>
      </w:r>
      <w:r>
        <w:t xml:space="preserve"> </w:t>
      </w:r>
      <w:r>
        <w:rPr>
          <w:rFonts w:hint="eastAsia"/>
        </w:rPr>
        <w:t>Зайцев</w:t>
      </w:r>
      <w:r>
        <w:t xml:space="preserve">, </w:t>
      </w:r>
      <w:r>
        <w:rPr>
          <w:rFonts w:hint="eastAsia"/>
        </w:rPr>
        <w:t>Владислав</w:t>
      </w:r>
      <w:r>
        <w:t xml:space="preserve"> </w:t>
      </w:r>
      <w:r>
        <w:rPr>
          <w:rFonts w:hint="eastAsia"/>
        </w:rPr>
        <w:t>Евгеньевич</w:t>
      </w:r>
    </w:p>
    <w:p w14:paraId="10BFBD75" w14:textId="77777777" w:rsidR="008665EF" w:rsidRDefault="008665EF" w:rsidP="008665EF">
      <w:r>
        <w:rPr>
          <w:rFonts w:hint="eastAsia"/>
        </w:rPr>
        <w:t>ОГЛАВЛЕНИЕ</w:t>
      </w:r>
    </w:p>
    <w:p w14:paraId="26D3E73B" w14:textId="77777777" w:rsidR="008665EF" w:rsidRDefault="008665EF" w:rsidP="008665EF"/>
    <w:p w14:paraId="2A5A7EFA" w14:textId="77777777" w:rsidR="008665EF" w:rsidRDefault="008665EF" w:rsidP="008665EF">
      <w:r>
        <w:rPr>
          <w:rFonts w:hint="eastAsia"/>
        </w:rPr>
        <w:t>Введение</w:t>
      </w:r>
    </w:p>
    <w:p w14:paraId="6CC60DAA" w14:textId="77777777" w:rsidR="008665EF" w:rsidRDefault="008665EF" w:rsidP="008665EF"/>
    <w:p w14:paraId="05073297" w14:textId="77777777" w:rsidR="008665EF" w:rsidRDefault="008665EF" w:rsidP="008665EF">
      <w:r>
        <w:rPr>
          <w:rFonts w:hint="eastAsia"/>
        </w:rPr>
        <w:t>Глава</w:t>
      </w:r>
      <w:r>
        <w:t xml:space="preserve"> I.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государственных</w:t>
      </w:r>
      <w:r>
        <w:t xml:space="preserve"> </w:t>
      </w:r>
      <w:r>
        <w:rPr>
          <w:rFonts w:hint="eastAsia"/>
        </w:rPr>
        <w:t>программ</w:t>
      </w:r>
    </w:p>
    <w:p w14:paraId="002C79D7" w14:textId="77777777" w:rsidR="008665EF" w:rsidRDefault="008665EF" w:rsidP="008665EF"/>
    <w:p w14:paraId="454ADC4F" w14:textId="77777777" w:rsidR="008665EF" w:rsidRDefault="008665EF" w:rsidP="008665EF">
      <w:r>
        <w:t xml:space="preserve">1.1. </w:t>
      </w:r>
      <w:r>
        <w:rPr>
          <w:rFonts w:hint="eastAsia"/>
        </w:rPr>
        <w:t>Оценка</w:t>
      </w:r>
      <w:r>
        <w:t xml:space="preserve"> </w:t>
      </w:r>
      <w:r>
        <w:rPr>
          <w:rFonts w:hint="eastAsia"/>
        </w:rPr>
        <w:t>как</w:t>
      </w:r>
      <w:r>
        <w:t xml:space="preserve"> </w:t>
      </w:r>
      <w:r>
        <w:rPr>
          <w:rFonts w:hint="eastAsia"/>
        </w:rPr>
        <w:t>научная</w:t>
      </w:r>
      <w:r>
        <w:t xml:space="preserve"> </w:t>
      </w:r>
      <w:r>
        <w:rPr>
          <w:rFonts w:hint="eastAsia"/>
        </w:rPr>
        <w:t>дисциплина</w:t>
      </w:r>
      <w:r>
        <w:t xml:space="preserve"> </w:t>
      </w:r>
      <w:r>
        <w:rPr>
          <w:rFonts w:hint="eastAsia"/>
        </w:rPr>
        <w:t>и</w:t>
      </w:r>
      <w:r>
        <w:t xml:space="preserve"> </w:t>
      </w:r>
      <w:r>
        <w:rPr>
          <w:rFonts w:hint="eastAsia"/>
        </w:rPr>
        <w:t>управленческая</w:t>
      </w:r>
      <w:r>
        <w:t xml:space="preserve"> </w:t>
      </w:r>
      <w:r>
        <w:rPr>
          <w:rFonts w:hint="eastAsia"/>
        </w:rPr>
        <w:t>практика</w:t>
      </w:r>
    </w:p>
    <w:p w14:paraId="63F2AD2C" w14:textId="77777777" w:rsidR="008665EF" w:rsidRDefault="008665EF" w:rsidP="008665EF"/>
    <w:p w14:paraId="6FEA5D7A" w14:textId="77777777" w:rsidR="008665EF" w:rsidRDefault="008665EF" w:rsidP="008665EF">
      <w:r>
        <w:t xml:space="preserve">1.2. </w:t>
      </w:r>
      <w:r>
        <w:rPr>
          <w:rFonts w:hint="eastAsia"/>
        </w:rPr>
        <w:t>Виды</w:t>
      </w:r>
      <w:r>
        <w:t xml:space="preserve"> </w:t>
      </w:r>
      <w:r>
        <w:rPr>
          <w:rFonts w:hint="eastAsia"/>
        </w:rPr>
        <w:t>и</w:t>
      </w:r>
      <w:r>
        <w:t xml:space="preserve"> </w:t>
      </w:r>
      <w:r>
        <w:rPr>
          <w:rFonts w:hint="eastAsia"/>
        </w:rPr>
        <w:t>методология</w:t>
      </w:r>
      <w:r>
        <w:t xml:space="preserve"> </w:t>
      </w:r>
      <w:r>
        <w:rPr>
          <w:rFonts w:hint="eastAsia"/>
        </w:rPr>
        <w:t>программой</w:t>
      </w:r>
      <w:r>
        <w:t xml:space="preserve"> </w:t>
      </w:r>
      <w:r>
        <w:rPr>
          <w:rFonts w:hint="eastAsia"/>
        </w:rPr>
        <w:t>оценки</w:t>
      </w:r>
    </w:p>
    <w:p w14:paraId="0D111220" w14:textId="77777777" w:rsidR="008665EF" w:rsidRDefault="008665EF" w:rsidP="008665EF"/>
    <w:p w14:paraId="62F11264" w14:textId="77777777" w:rsidR="008665EF" w:rsidRDefault="008665EF" w:rsidP="008665EF">
      <w:r>
        <w:t xml:space="preserve">1.3. </w:t>
      </w:r>
      <w:r>
        <w:rPr>
          <w:rFonts w:hint="eastAsia"/>
        </w:rPr>
        <w:t>Методика</w:t>
      </w:r>
      <w:r>
        <w:t xml:space="preserve"> </w:t>
      </w:r>
      <w:r>
        <w:rPr>
          <w:rFonts w:hint="eastAsia"/>
        </w:rPr>
        <w:t>сравнения</w:t>
      </w:r>
      <w:r>
        <w:t xml:space="preserve"> </w:t>
      </w:r>
      <w:r>
        <w:rPr>
          <w:rFonts w:hint="eastAsia"/>
        </w:rPr>
        <w:t>уровня</w:t>
      </w:r>
      <w:r>
        <w:t xml:space="preserve"> </w:t>
      </w:r>
      <w:r>
        <w:rPr>
          <w:rFonts w:hint="eastAsia"/>
        </w:rPr>
        <w:t>развития</w:t>
      </w:r>
      <w:r>
        <w:t xml:space="preserve"> </w:t>
      </w:r>
      <w:r>
        <w:rPr>
          <w:rFonts w:hint="eastAsia"/>
        </w:rPr>
        <w:t>оценки</w:t>
      </w:r>
      <w:r>
        <w:t xml:space="preserve"> </w:t>
      </w:r>
      <w:r>
        <w:rPr>
          <w:rFonts w:hint="eastAsia"/>
        </w:rPr>
        <w:t>в</w:t>
      </w:r>
      <w:r>
        <w:t xml:space="preserve"> </w:t>
      </w:r>
      <w:r>
        <w:rPr>
          <w:rFonts w:hint="eastAsia"/>
        </w:rPr>
        <w:t>различных</w:t>
      </w:r>
      <w:r>
        <w:t xml:space="preserve"> </w:t>
      </w:r>
      <w:r>
        <w:rPr>
          <w:rFonts w:hint="eastAsia"/>
        </w:rPr>
        <w:t>институциональных</w:t>
      </w:r>
      <w:r>
        <w:t xml:space="preserve"> </w:t>
      </w:r>
      <w:r>
        <w:rPr>
          <w:rFonts w:hint="eastAsia"/>
        </w:rPr>
        <w:t>системах</w:t>
      </w:r>
    </w:p>
    <w:p w14:paraId="555B6C14" w14:textId="77777777" w:rsidR="008665EF" w:rsidRDefault="008665EF" w:rsidP="008665EF"/>
    <w:p w14:paraId="2F4E2EBB" w14:textId="77777777" w:rsidR="008665EF" w:rsidRDefault="008665EF" w:rsidP="008665EF">
      <w:r>
        <w:rPr>
          <w:rFonts w:hint="eastAsia"/>
        </w:rPr>
        <w:t>Глава</w:t>
      </w:r>
      <w:r>
        <w:t xml:space="preserve"> II. </w:t>
      </w:r>
      <w:r>
        <w:rPr>
          <w:rFonts w:hint="eastAsia"/>
        </w:rPr>
        <w:t>Применение</w:t>
      </w:r>
      <w:r>
        <w:t xml:space="preserve"> </w:t>
      </w:r>
      <w:r>
        <w:rPr>
          <w:rFonts w:hint="eastAsia"/>
        </w:rPr>
        <w:t>оценки</w:t>
      </w:r>
      <w:r>
        <w:t xml:space="preserve"> </w:t>
      </w:r>
      <w:r>
        <w:rPr>
          <w:rFonts w:hint="eastAsia"/>
        </w:rPr>
        <w:t>в</w:t>
      </w:r>
      <w:r>
        <w:t xml:space="preserve"> </w:t>
      </w:r>
      <w:r>
        <w:rPr>
          <w:rFonts w:hint="eastAsia"/>
        </w:rPr>
        <w:t>управлении</w:t>
      </w:r>
      <w:r>
        <w:t xml:space="preserve"> </w:t>
      </w:r>
      <w:r>
        <w:rPr>
          <w:rFonts w:hint="eastAsia"/>
        </w:rPr>
        <w:t>государственными</w:t>
      </w:r>
      <w:r>
        <w:t xml:space="preserve"> </w:t>
      </w:r>
      <w:r>
        <w:rPr>
          <w:rFonts w:hint="eastAsia"/>
        </w:rPr>
        <w:t>программами</w:t>
      </w:r>
    </w:p>
    <w:p w14:paraId="65639240" w14:textId="77777777" w:rsidR="008665EF" w:rsidRDefault="008665EF" w:rsidP="008665EF"/>
    <w:p w14:paraId="37EE84AE" w14:textId="77777777" w:rsidR="008665EF" w:rsidRDefault="008665EF" w:rsidP="008665EF">
      <w:r>
        <w:t xml:space="preserve">2.1. </w:t>
      </w:r>
      <w:r>
        <w:rPr>
          <w:rFonts w:hint="eastAsia"/>
        </w:rPr>
        <w:t>Американская</w:t>
      </w:r>
      <w:r>
        <w:t xml:space="preserve"> </w:t>
      </w:r>
      <w:r>
        <w:rPr>
          <w:rFonts w:hint="eastAsia"/>
        </w:rPr>
        <w:t>практика</w:t>
      </w:r>
    </w:p>
    <w:p w14:paraId="5464E279" w14:textId="77777777" w:rsidR="008665EF" w:rsidRDefault="008665EF" w:rsidP="008665EF"/>
    <w:p w14:paraId="3D511EF0" w14:textId="77777777" w:rsidR="008665EF" w:rsidRDefault="008665EF" w:rsidP="008665EF">
      <w:r>
        <w:t xml:space="preserve">2.2. </w:t>
      </w:r>
      <w:r>
        <w:rPr>
          <w:rFonts w:hint="eastAsia"/>
        </w:rPr>
        <w:t>Французская</w:t>
      </w:r>
      <w:r>
        <w:t xml:space="preserve"> </w:t>
      </w:r>
      <w:r>
        <w:rPr>
          <w:rFonts w:hint="eastAsia"/>
        </w:rPr>
        <w:t>практика</w:t>
      </w:r>
    </w:p>
    <w:p w14:paraId="6C1CB500" w14:textId="77777777" w:rsidR="008665EF" w:rsidRDefault="008665EF" w:rsidP="008665EF"/>
    <w:p w14:paraId="2458BCB5" w14:textId="77777777" w:rsidR="008665EF" w:rsidRDefault="008665EF" w:rsidP="008665EF">
      <w:r>
        <w:t xml:space="preserve">2.3. </w:t>
      </w:r>
      <w:r>
        <w:rPr>
          <w:rFonts w:hint="eastAsia"/>
        </w:rPr>
        <w:t>Южнокорейская</w:t>
      </w:r>
      <w:r>
        <w:t xml:space="preserve"> </w:t>
      </w:r>
      <w:r>
        <w:rPr>
          <w:rFonts w:hint="eastAsia"/>
        </w:rPr>
        <w:t>практика</w:t>
      </w:r>
    </w:p>
    <w:p w14:paraId="7B4C4165" w14:textId="77777777" w:rsidR="008665EF" w:rsidRDefault="008665EF" w:rsidP="008665EF"/>
    <w:p w14:paraId="3775B122" w14:textId="77777777" w:rsidR="008665EF" w:rsidRDefault="008665EF" w:rsidP="008665EF">
      <w:r>
        <w:rPr>
          <w:rFonts w:hint="eastAsia"/>
        </w:rPr>
        <w:t>Глава</w:t>
      </w:r>
      <w:r>
        <w:t xml:space="preserve"> III. </w:t>
      </w:r>
      <w:r>
        <w:rPr>
          <w:rFonts w:hint="eastAsia"/>
        </w:rPr>
        <w:t>Развитие</w:t>
      </w:r>
      <w:r>
        <w:t xml:space="preserve"> </w:t>
      </w:r>
      <w:r>
        <w:rPr>
          <w:rFonts w:hint="eastAsia"/>
        </w:rPr>
        <w:t>оценки</w:t>
      </w:r>
      <w:r>
        <w:t xml:space="preserve"> </w:t>
      </w:r>
      <w:r>
        <w:rPr>
          <w:rFonts w:hint="eastAsia"/>
        </w:rPr>
        <w:t>в</w:t>
      </w:r>
      <w:r>
        <w:t xml:space="preserve"> </w:t>
      </w:r>
      <w:r>
        <w:rPr>
          <w:rFonts w:hint="eastAsia"/>
        </w:rPr>
        <w:t>процессе</w:t>
      </w:r>
      <w:r>
        <w:t xml:space="preserve"> </w:t>
      </w:r>
      <w:r>
        <w:rPr>
          <w:rFonts w:hint="eastAsia"/>
        </w:rPr>
        <w:t>оптимизации</w:t>
      </w:r>
      <w:r>
        <w:t xml:space="preserve"> </w:t>
      </w:r>
      <w:r>
        <w:rPr>
          <w:rFonts w:hint="eastAsia"/>
        </w:rPr>
        <w:t>программного</w:t>
      </w:r>
      <w:r>
        <w:t xml:space="preserve"> </w:t>
      </w:r>
      <w:r>
        <w:rPr>
          <w:rFonts w:hint="eastAsia"/>
        </w:rPr>
        <w:t>управления</w:t>
      </w:r>
    </w:p>
    <w:p w14:paraId="39193F7E" w14:textId="77777777" w:rsidR="008665EF" w:rsidRDefault="008665EF" w:rsidP="008665EF"/>
    <w:p w14:paraId="18A58BF5" w14:textId="77777777" w:rsidR="008665EF" w:rsidRDefault="008665EF" w:rsidP="008665EF">
      <w:r>
        <w:t xml:space="preserve">3.1. </w:t>
      </w:r>
      <w:r>
        <w:rPr>
          <w:rFonts w:hint="eastAsia"/>
        </w:rPr>
        <w:t>Эволюция</w:t>
      </w:r>
      <w:r>
        <w:t xml:space="preserve"> </w:t>
      </w:r>
      <w:r>
        <w:rPr>
          <w:rFonts w:hint="eastAsia"/>
        </w:rPr>
        <w:t>системы</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в</w:t>
      </w:r>
      <w:r>
        <w:t xml:space="preserve"> </w:t>
      </w:r>
      <w:r>
        <w:rPr>
          <w:rFonts w:hint="eastAsia"/>
        </w:rPr>
        <w:t>России</w:t>
      </w:r>
    </w:p>
    <w:p w14:paraId="21F6FEE9" w14:textId="77777777" w:rsidR="008665EF" w:rsidRDefault="008665EF" w:rsidP="008665EF"/>
    <w:p w14:paraId="1B9E005F" w14:textId="77777777" w:rsidR="008665EF" w:rsidRDefault="008665EF" w:rsidP="008665EF">
      <w:r>
        <w:t xml:space="preserve">3.2. </w:t>
      </w:r>
      <w:r>
        <w:rPr>
          <w:rFonts w:hint="eastAsia"/>
        </w:rPr>
        <w:t>Государственные</w:t>
      </w:r>
      <w:r>
        <w:t xml:space="preserve"> </w:t>
      </w:r>
      <w:r>
        <w:rPr>
          <w:rFonts w:hint="eastAsia"/>
        </w:rPr>
        <w:t>программы</w:t>
      </w:r>
      <w:r>
        <w:t xml:space="preserve">: </w:t>
      </w:r>
      <w:r>
        <w:rPr>
          <w:rFonts w:hint="eastAsia"/>
        </w:rPr>
        <w:t>особенности</w:t>
      </w:r>
      <w:r>
        <w:t xml:space="preserve"> </w:t>
      </w:r>
      <w:r>
        <w:rPr>
          <w:rFonts w:hint="eastAsia"/>
        </w:rPr>
        <w:t>оценки</w:t>
      </w:r>
      <w:r>
        <w:t xml:space="preserve"> </w:t>
      </w:r>
      <w:r>
        <w:rPr>
          <w:rFonts w:hint="eastAsia"/>
        </w:rPr>
        <w:t>эффективности</w:t>
      </w:r>
      <w:r>
        <w:t xml:space="preserve"> </w:t>
      </w:r>
      <w:r>
        <w:rPr>
          <w:rFonts w:hint="eastAsia"/>
        </w:rPr>
        <w:t>реализации</w:t>
      </w:r>
    </w:p>
    <w:p w14:paraId="1780FA2E" w14:textId="77777777" w:rsidR="008665EF" w:rsidRDefault="008665EF" w:rsidP="008665EF"/>
    <w:p w14:paraId="4A0A7CFE" w14:textId="77777777" w:rsidR="008665EF" w:rsidRDefault="008665EF" w:rsidP="008665EF">
      <w:r>
        <w:t xml:space="preserve">3.2.1. </w:t>
      </w:r>
      <w:r>
        <w:rPr>
          <w:rFonts w:hint="eastAsia"/>
        </w:rPr>
        <w:t>Государственная</w:t>
      </w:r>
      <w:r>
        <w:t xml:space="preserve"> </w:t>
      </w:r>
      <w:r>
        <w:rPr>
          <w:rFonts w:hint="eastAsia"/>
        </w:rPr>
        <w:t>программа</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Информационное</w:t>
      </w:r>
      <w:r>
        <w:t xml:space="preserve"> </w:t>
      </w:r>
      <w:r>
        <w:rPr>
          <w:rFonts w:hint="eastAsia"/>
        </w:rPr>
        <w:t>общество</w:t>
      </w:r>
      <w:r>
        <w:t xml:space="preserve"> (2011-2020 </w:t>
      </w:r>
      <w:r>
        <w:rPr>
          <w:rFonts w:hint="eastAsia"/>
        </w:rPr>
        <w:t>годы</w:t>
      </w:r>
      <w:r>
        <w:t>)</w:t>
      </w:r>
      <w:r>
        <w:rPr>
          <w:rFonts w:hint="eastAsia"/>
        </w:rPr>
        <w:t>»</w:t>
      </w:r>
    </w:p>
    <w:p w14:paraId="0F6A04A7" w14:textId="77777777" w:rsidR="008665EF" w:rsidRDefault="008665EF" w:rsidP="008665EF"/>
    <w:p w14:paraId="71412F1D" w14:textId="77777777" w:rsidR="008665EF" w:rsidRDefault="008665EF" w:rsidP="008665EF">
      <w:r>
        <w:t xml:space="preserve">3.2.2. </w:t>
      </w:r>
      <w:r>
        <w:rPr>
          <w:rFonts w:hint="eastAsia"/>
        </w:rPr>
        <w:t>Государственная</w:t>
      </w:r>
      <w:r>
        <w:t xml:space="preserve"> </w:t>
      </w:r>
      <w:r>
        <w:rPr>
          <w:rFonts w:hint="eastAsia"/>
        </w:rPr>
        <w:t>программа</w:t>
      </w:r>
      <w:r>
        <w:t xml:space="preserve"> </w:t>
      </w:r>
      <w:r>
        <w:rPr>
          <w:rFonts w:hint="eastAsia"/>
        </w:rPr>
        <w:t>города</w:t>
      </w:r>
      <w:r>
        <w:t xml:space="preserve"> </w:t>
      </w:r>
      <w:r>
        <w:rPr>
          <w:rFonts w:hint="eastAsia"/>
        </w:rPr>
        <w:t>Москвы</w:t>
      </w:r>
      <w:r>
        <w:t xml:space="preserve"> </w:t>
      </w:r>
      <w:r>
        <w:rPr>
          <w:rFonts w:hint="eastAsia"/>
        </w:rPr>
        <w:t>«</w:t>
      </w:r>
      <w:r>
        <w:rPr>
          <w:rFonts w:hint="eastAsia"/>
        </w:rPr>
        <w:t>Информационный</w:t>
      </w:r>
      <w:r>
        <w:t xml:space="preserve"> </w:t>
      </w:r>
      <w:r>
        <w:rPr>
          <w:rFonts w:hint="eastAsia"/>
        </w:rPr>
        <w:t>город</w:t>
      </w:r>
      <w:r>
        <w:rPr>
          <w:rFonts w:hint="eastAsia"/>
        </w:rPr>
        <w:t>»</w:t>
      </w:r>
      <w:r>
        <w:t xml:space="preserve"> </w:t>
      </w:r>
      <w:r>
        <w:rPr>
          <w:rFonts w:hint="eastAsia"/>
        </w:rPr>
        <w:t>на</w:t>
      </w:r>
      <w:r>
        <w:t xml:space="preserve"> 2012-2018 </w:t>
      </w:r>
      <w:r>
        <w:rPr>
          <w:rFonts w:hint="eastAsia"/>
        </w:rPr>
        <w:t>годы</w:t>
      </w:r>
    </w:p>
    <w:p w14:paraId="6CB9716E" w14:textId="77777777" w:rsidR="008665EF" w:rsidRDefault="008665EF" w:rsidP="008665EF"/>
    <w:p w14:paraId="21417995" w14:textId="77777777" w:rsidR="008665EF" w:rsidRDefault="008665EF" w:rsidP="008665EF">
      <w:r>
        <w:t xml:space="preserve">3.3. </w:t>
      </w:r>
      <w:r>
        <w:rPr>
          <w:rFonts w:hint="eastAsia"/>
        </w:rPr>
        <w:t>Перспективы</w:t>
      </w:r>
      <w:r>
        <w:t xml:space="preserve"> </w:t>
      </w:r>
      <w:r>
        <w:rPr>
          <w:rFonts w:hint="eastAsia"/>
        </w:rPr>
        <w:t>развития</w:t>
      </w:r>
      <w:r>
        <w:t xml:space="preserve"> </w:t>
      </w:r>
      <w:r>
        <w:rPr>
          <w:rFonts w:hint="eastAsia"/>
        </w:rPr>
        <w:t>оценки</w:t>
      </w:r>
      <w:r>
        <w:t xml:space="preserve"> </w:t>
      </w:r>
      <w:r>
        <w:rPr>
          <w:rFonts w:hint="eastAsia"/>
        </w:rPr>
        <w:t>программно</w:t>
      </w:r>
      <w:r>
        <w:t>-</w:t>
      </w:r>
      <w:r>
        <w:rPr>
          <w:rFonts w:hint="eastAsia"/>
        </w:rPr>
        <w:t>целевых</w:t>
      </w:r>
      <w:r>
        <w:t xml:space="preserve"> </w:t>
      </w:r>
      <w:r>
        <w:rPr>
          <w:rFonts w:hint="eastAsia"/>
        </w:rPr>
        <w:t>инструментов</w:t>
      </w:r>
    </w:p>
    <w:p w14:paraId="67E1FCE7" w14:textId="77777777" w:rsidR="008665EF" w:rsidRDefault="008665EF" w:rsidP="008665EF"/>
    <w:p w14:paraId="63B01776" w14:textId="77777777" w:rsidR="008665EF" w:rsidRDefault="008665EF" w:rsidP="008665EF">
      <w:r>
        <w:rPr>
          <w:rFonts w:hint="eastAsia"/>
        </w:rPr>
        <w:t>в</w:t>
      </w:r>
      <w:r>
        <w:t xml:space="preserve"> </w:t>
      </w:r>
      <w:r>
        <w:rPr>
          <w:rFonts w:hint="eastAsia"/>
        </w:rPr>
        <w:t>Российской</w:t>
      </w:r>
      <w:r>
        <w:t xml:space="preserve"> </w:t>
      </w:r>
      <w:r>
        <w:rPr>
          <w:rFonts w:hint="eastAsia"/>
        </w:rPr>
        <w:t>Федерации</w:t>
      </w:r>
    </w:p>
    <w:p w14:paraId="7580F922" w14:textId="77777777" w:rsidR="008665EF" w:rsidRDefault="008665EF" w:rsidP="008665EF"/>
    <w:p w14:paraId="6FE28370" w14:textId="77777777" w:rsidR="008665EF" w:rsidRDefault="008665EF" w:rsidP="008665EF">
      <w:r>
        <w:rPr>
          <w:rFonts w:hint="eastAsia"/>
        </w:rPr>
        <w:t>Заключение</w:t>
      </w:r>
    </w:p>
    <w:p w14:paraId="5FD943B7" w14:textId="77777777" w:rsidR="008665EF" w:rsidRDefault="008665EF" w:rsidP="008665EF"/>
    <w:p w14:paraId="2D07B034" w14:textId="77777777" w:rsidR="008665EF" w:rsidRDefault="008665EF" w:rsidP="008665EF">
      <w:r>
        <w:rPr>
          <w:rFonts w:hint="eastAsia"/>
        </w:rPr>
        <w:t>Список</w:t>
      </w:r>
      <w:r>
        <w:t xml:space="preserve"> </w:t>
      </w:r>
      <w:r>
        <w:rPr>
          <w:rFonts w:hint="eastAsia"/>
        </w:rPr>
        <w:t>литературы</w:t>
      </w:r>
    </w:p>
    <w:p w14:paraId="1AFF83E0" w14:textId="77777777" w:rsidR="008665EF" w:rsidRDefault="008665EF" w:rsidP="008665EF"/>
    <w:p w14:paraId="271EBE56" w14:textId="5772D8B4" w:rsidR="008665EF" w:rsidRPr="008665EF" w:rsidRDefault="008665EF" w:rsidP="008665EF">
      <w:r>
        <w:rPr>
          <w:rFonts w:hint="eastAsia"/>
        </w:rPr>
        <w:t>Приложение</w:t>
      </w:r>
    </w:p>
    <w:sectPr w:rsidR="008665EF" w:rsidRPr="008665EF" w:rsidSect="00772B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3F72" w14:textId="77777777" w:rsidR="00772BBA" w:rsidRDefault="00772BBA">
      <w:pPr>
        <w:spacing w:after="0" w:line="240" w:lineRule="auto"/>
      </w:pPr>
      <w:r>
        <w:separator/>
      </w:r>
    </w:p>
  </w:endnote>
  <w:endnote w:type="continuationSeparator" w:id="0">
    <w:p w14:paraId="71E4E3A1" w14:textId="77777777" w:rsidR="00772BBA" w:rsidRDefault="0077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342E" w14:textId="77777777" w:rsidR="00772BBA" w:rsidRDefault="00772BBA"/>
    <w:p w14:paraId="21CCB7E8" w14:textId="77777777" w:rsidR="00772BBA" w:rsidRDefault="00772BBA"/>
    <w:p w14:paraId="45B80809" w14:textId="77777777" w:rsidR="00772BBA" w:rsidRDefault="00772BBA"/>
    <w:p w14:paraId="4019296C" w14:textId="77777777" w:rsidR="00772BBA" w:rsidRDefault="00772BBA"/>
    <w:p w14:paraId="2056DA25" w14:textId="77777777" w:rsidR="00772BBA" w:rsidRDefault="00772BBA"/>
    <w:p w14:paraId="3EFB82FA" w14:textId="77777777" w:rsidR="00772BBA" w:rsidRDefault="00772BBA"/>
    <w:p w14:paraId="51DC79E0" w14:textId="77777777" w:rsidR="00772BBA" w:rsidRDefault="00772B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347DFF" wp14:editId="4DD276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ABA0" w14:textId="77777777" w:rsidR="00772BBA" w:rsidRDefault="00772B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347D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ADABA0" w14:textId="77777777" w:rsidR="00772BBA" w:rsidRDefault="00772B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C640A" w14:textId="77777777" w:rsidR="00772BBA" w:rsidRDefault="00772BBA"/>
    <w:p w14:paraId="31D6890F" w14:textId="77777777" w:rsidR="00772BBA" w:rsidRDefault="00772BBA"/>
    <w:p w14:paraId="0E54CB7C" w14:textId="77777777" w:rsidR="00772BBA" w:rsidRDefault="00772B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20B3C8" wp14:editId="679DB1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20D4" w14:textId="77777777" w:rsidR="00772BBA" w:rsidRDefault="00772BBA"/>
                          <w:p w14:paraId="147B1F17" w14:textId="77777777" w:rsidR="00772BBA" w:rsidRDefault="00772B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0B3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5F20D4" w14:textId="77777777" w:rsidR="00772BBA" w:rsidRDefault="00772BBA"/>
                    <w:p w14:paraId="147B1F17" w14:textId="77777777" w:rsidR="00772BBA" w:rsidRDefault="00772B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F0F03" w14:textId="77777777" w:rsidR="00772BBA" w:rsidRDefault="00772BBA"/>
    <w:p w14:paraId="6ABFE46B" w14:textId="77777777" w:rsidR="00772BBA" w:rsidRDefault="00772BBA">
      <w:pPr>
        <w:rPr>
          <w:sz w:val="2"/>
          <w:szCs w:val="2"/>
        </w:rPr>
      </w:pPr>
    </w:p>
    <w:p w14:paraId="5EAAC026" w14:textId="77777777" w:rsidR="00772BBA" w:rsidRDefault="00772BBA"/>
    <w:p w14:paraId="579A657E" w14:textId="77777777" w:rsidR="00772BBA" w:rsidRDefault="00772BBA">
      <w:pPr>
        <w:spacing w:after="0" w:line="240" w:lineRule="auto"/>
      </w:pPr>
    </w:p>
  </w:footnote>
  <w:footnote w:type="continuationSeparator" w:id="0">
    <w:p w14:paraId="3F0A70A6" w14:textId="77777777" w:rsidR="00772BBA" w:rsidRDefault="0077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BBA"/>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11015</TotalTime>
  <Pages>2</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1607</cp:revision>
  <cp:lastPrinted>2009-02-06T05:36:00Z</cp:lastPrinted>
  <dcterms:created xsi:type="dcterms:W3CDTF">2024-04-09T10:20:00Z</dcterms:created>
  <dcterms:modified xsi:type="dcterms:W3CDTF">2024-04-23T18:01:00Z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