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A7AED4" w14:textId="77777777" w:rsidR="006D169D" w:rsidRPr="006D169D" w:rsidRDefault="006D169D" w:rsidP="006D169D">
      <w:pPr>
        <w:rPr>
          <w:rFonts w:ascii="TimesNewRomanPSMT" w:eastAsia="Times New Roman" w:hAnsi="TimesNewRomanPSMT" w:cs="Times New Roman"/>
          <w:b/>
          <w:bCs/>
          <w:color w:val="000000"/>
          <w:kern w:val="0"/>
          <w:sz w:val="26"/>
          <w:szCs w:val="26"/>
          <w:lang w:eastAsia="ru-RU"/>
        </w:rPr>
      </w:pPr>
      <w:r w:rsidRPr="006D169D">
        <w:rPr>
          <w:rFonts w:ascii="TimesNewRomanPSMT" w:eastAsia="Times New Roman" w:hAnsi="TimesNewRomanPSMT" w:cs="Times New Roman"/>
          <w:b/>
          <w:bCs/>
          <w:color w:val="000000"/>
          <w:kern w:val="0"/>
          <w:sz w:val="26"/>
          <w:szCs w:val="26"/>
          <w:lang w:eastAsia="ru-RU"/>
        </w:rPr>
        <w:t>Лычев, Сергей Александрович.</w:t>
      </w:r>
      <w:r w:rsidRPr="006D169D">
        <w:rPr>
          <w:rFonts w:ascii="TimesNewRomanPSMT" w:eastAsia="Times New Roman" w:hAnsi="TimesNewRomanPSMT" w:cs="Times New Roman"/>
          <w:b/>
          <w:bCs/>
          <w:color w:val="000000"/>
          <w:kern w:val="0"/>
          <w:sz w:val="26"/>
          <w:szCs w:val="26"/>
          <w:lang w:eastAsia="ru-RU"/>
        </w:rPr>
        <w:br/>
        <w:t>Нестационарные задачи динамики для трехслойных сферических оболочек : диссертация ... кандидата физико-математических наук : 01.02.04. - Самара, 1999. - 158 с. : ил. + Прил. (104 с. ).больше</w:t>
      </w:r>
    </w:p>
    <w:p w14:paraId="5AEAD54E" w14:textId="77777777" w:rsidR="006D169D" w:rsidRPr="006D169D" w:rsidRDefault="006D169D" w:rsidP="006D169D">
      <w:pPr>
        <w:rPr>
          <w:rFonts w:ascii="TimesNewRomanPSMT" w:eastAsia="Times New Roman" w:hAnsi="TimesNewRomanPSMT" w:cs="Times New Roman"/>
          <w:b/>
          <w:bCs/>
          <w:color w:val="000000"/>
          <w:kern w:val="0"/>
          <w:sz w:val="26"/>
          <w:szCs w:val="26"/>
          <w:lang w:eastAsia="ru-RU"/>
        </w:rPr>
      </w:pPr>
      <w:hyperlink r:id="rId8" w:history="1">
        <w:r w:rsidRPr="006D169D">
          <w:rPr>
            <w:rStyle w:val="a8"/>
            <w:rFonts w:ascii="TimesNewRomanPSMT" w:eastAsia="Times New Roman" w:hAnsi="TimesNewRomanPSMT" w:cs="Times New Roman"/>
            <w:b/>
            <w:bCs/>
            <w:kern w:val="0"/>
            <w:sz w:val="26"/>
            <w:szCs w:val="26"/>
            <w:lang w:eastAsia="ru-RU"/>
          </w:rPr>
          <w:t>Цитаты из текста:</w:t>
        </w:r>
      </w:hyperlink>
    </w:p>
    <w:p w14:paraId="7E05E673" w14:textId="77777777" w:rsidR="006D169D" w:rsidRPr="006D169D" w:rsidRDefault="006D169D" w:rsidP="00BF37EC">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6D169D">
        <w:rPr>
          <w:rFonts w:ascii="TimesNewRomanPSMT" w:eastAsia="Times New Roman" w:hAnsi="TimesNewRomanPSMT" w:cs="Times New Roman"/>
          <w:b/>
          <w:bCs/>
          <w:color w:val="000000"/>
          <w:kern w:val="0"/>
          <w:sz w:val="26"/>
          <w:szCs w:val="26"/>
          <w:lang w:eastAsia="ru-RU"/>
        </w:rPr>
        <w:t>стр. 13</w:t>
      </w:r>
    </w:p>
    <w:p w14:paraId="4366D72B" w14:textId="77777777" w:rsidR="006D169D" w:rsidRPr="006D169D" w:rsidRDefault="006D169D" w:rsidP="006D169D">
      <w:pPr>
        <w:rPr>
          <w:rFonts w:ascii="TimesNewRomanPSMT" w:eastAsia="Times New Roman" w:hAnsi="TimesNewRomanPSMT" w:cs="Times New Roman"/>
          <w:b/>
          <w:bCs/>
          <w:color w:val="000000"/>
          <w:kern w:val="0"/>
          <w:sz w:val="26"/>
          <w:szCs w:val="26"/>
          <w:lang w:eastAsia="ru-RU"/>
        </w:rPr>
      </w:pPr>
      <w:r w:rsidRPr="006D169D">
        <w:rPr>
          <w:rFonts w:ascii="TimesNewRomanPSMT" w:eastAsia="Times New Roman" w:hAnsi="TimesNewRomanPSMT" w:cs="Times New Roman"/>
          <w:b/>
          <w:bCs/>
          <w:color w:val="000000"/>
          <w:kern w:val="0"/>
          <w:sz w:val="26"/>
          <w:szCs w:val="26"/>
          <w:lang w:eastAsia="ru-RU"/>
        </w:rPr>
        <w:t>анизотропного материала при действии нестационарной осесимметричной нафузки, полученные методом КИП Ю. Э. Сеницким [113], [119], [120]. Исследования по динамике трехслойных сфернгческих оболочек весьма немно</w:t>
      </w:r>
      <w:r w:rsidRPr="006D169D">
        <w:rPr>
          <w:rFonts w:ascii="TimesNewRomanPSMT" w:eastAsia="Times New Roman" w:hAnsi="TimesNewRomanPSMT" w:cs="Times New Roman"/>
          <w:b/>
          <w:bCs/>
          <w:color w:val="000000"/>
          <w:kern w:val="0"/>
          <w:sz w:val="26"/>
          <w:szCs w:val="26"/>
          <w:lang w:eastAsia="ru-RU"/>
        </w:rPr>
        <w:softHyphen/>
        <w:t xml:space="preserve"> гочисленны. Первые приближенные решения задачи о колебаниях трехслойных сферических оболочек относились к пологим оболочкам с полигональным конту</w:t>
      </w:r>
      <w:r w:rsidRPr="006D169D">
        <w:rPr>
          <w:rFonts w:ascii="TimesNewRomanPSMT" w:eastAsia="Times New Roman" w:hAnsi="TimesNewRomanPSMT" w:cs="Times New Roman"/>
          <w:b/>
          <w:bCs/>
          <w:color w:val="000000"/>
          <w:kern w:val="0"/>
          <w:sz w:val="26"/>
          <w:szCs w:val="26"/>
          <w:lang w:eastAsia="ru-RU"/>
        </w:rPr>
        <w:softHyphen/>
        <w:t xml:space="preserve"> ром и были построены Галимовым Н. К. и Саченковым А. В. в 1965г [26]. При этом...</w:t>
      </w:r>
    </w:p>
    <w:p w14:paraId="5B595D2B" w14:textId="77777777" w:rsidR="006D169D" w:rsidRPr="006D169D" w:rsidRDefault="006D169D" w:rsidP="00BF37EC">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6D169D">
        <w:rPr>
          <w:rFonts w:ascii="TimesNewRomanPSMT" w:eastAsia="Times New Roman" w:hAnsi="TimesNewRomanPSMT" w:cs="Times New Roman"/>
          <w:b/>
          <w:bCs/>
          <w:color w:val="000000"/>
          <w:kern w:val="0"/>
          <w:sz w:val="26"/>
          <w:szCs w:val="26"/>
          <w:lang w:eastAsia="ru-RU"/>
        </w:rPr>
        <w:t>стр. 18</w:t>
      </w:r>
    </w:p>
    <w:p w14:paraId="0E581E94" w14:textId="77777777" w:rsidR="006D169D" w:rsidRPr="006D169D" w:rsidRDefault="006D169D" w:rsidP="006D169D">
      <w:pPr>
        <w:rPr>
          <w:rFonts w:ascii="TimesNewRomanPSMT" w:eastAsia="Times New Roman" w:hAnsi="TimesNewRomanPSMT" w:cs="Times New Roman"/>
          <w:b/>
          <w:bCs/>
          <w:color w:val="000000"/>
          <w:kern w:val="0"/>
          <w:sz w:val="26"/>
          <w:szCs w:val="26"/>
          <w:lang w:eastAsia="ru-RU"/>
        </w:rPr>
      </w:pPr>
      <w:r w:rsidRPr="006D169D">
        <w:rPr>
          <w:rFonts w:ascii="TimesNewRomanPSMT" w:eastAsia="Times New Roman" w:hAnsi="TimesNewRomanPSMT" w:cs="Times New Roman"/>
          <w:b/>
          <w:bCs/>
          <w:color w:val="000000"/>
          <w:kern w:val="0"/>
          <w:sz w:val="26"/>
          <w:szCs w:val="26"/>
          <w:lang w:eastAsia="ru-RU"/>
        </w:rPr>
        <w:t>внешних динамических воздействий; - в рамках метода КИП построено новые точные решения нестационарных динамических задач для непологих упруго закрепленных трехслойных сфери</w:t>
      </w:r>
      <w:r w:rsidRPr="006D169D">
        <w:rPr>
          <w:rFonts w:ascii="TimesNewRomanPSMT" w:eastAsia="Times New Roman" w:hAnsi="TimesNewRomanPSMT" w:cs="Times New Roman"/>
          <w:b/>
          <w:bCs/>
          <w:color w:val="000000"/>
          <w:kern w:val="0"/>
          <w:sz w:val="26"/>
          <w:szCs w:val="26"/>
          <w:lang w:eastAsia="ru-RU"/>
        </w:rPr>
        <w:softHyphen/>
        <w:t xml:space="preserve"> ческих оболочек (открытых сплошной и кольцевой оболочки, замкнутой сфе</w:t>
      </w:r>
      <w:r w:rsidRPr="006D169D">
        <w:rPr>
          <w:rFonts w:ascii="TimesNewRomanPSMT" w:eastAsia="Times New Roman" w:hAnsi="TimesNewRomanPSMT" w:cs="Times New Roman"/>
          <w:b/>
          <w:bCs/>
          <w:color w:val="000000"/>
          <w:kern w:val="0"/>
          <w:sz w:val="26"/>
          <w:szCs w:val="26"/>
          <w:lang w:eastAsia="ru-RU"/>
        </w:rPr>
        <w:softHyphen/>
        <w:t xml:space="preserve"> ры) с несимметричной структурой пакета слоев при действии</w:t>
      </w:r>
    </w:p>
    <w:p w14:paraId="6599D314" w14:textId="77777777" w:rsidR="006D169D" w:rsidRPr="006D169D" w:rsidRDefault="006D169D" w:rsidP="00BF37EC">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6D169D">
        <w:rPr>
          <w:rFonts w:ascii="TimesNewRomanPSMT" w:eastAsia="Times New Roman" w:hAnsi="TimesNewRomanPSMT" w:cs="Times New Roman"/>
          <w:b/>
          <w:bCs/>
          <w:color w:val="000000"/>
          <w:kern w:val="0"/>
          <w:sz w:val="26"/>
          <w:szCs w:val="26"/>
          <w:lang w:eastAsia="ru-RU"/>
        </w:rPr>
        <w:t>стр. 22</w:t>
      </w:r>
    </w:p>
    <w:p w14:paraId="594392C3" w14:textId="77777777" w:rsidR="006D169D" w:rsidRPr="006D169D" w:rsidRDefault="006D169D" w:rsidP="006D169D">
      <w:pPr>
        <w:rPr>
          <w:rFonts w:ascii="TimesNewRomanPSMT" w:eastAsia="Times New Roman" w:hAnsi="TimesNewRomanPSMT" w:cs="Times New Roman"/>
          <w:b/>
          <w:bCs/>
          <w:color w:val="000000"/>
          <w:kern w:val="0"/>
          <w:sz w:val="26"/>
          <w:szCs w:val="26"/>
          <w:lang w:eastAsia="ru-RU"/>
        </w:rPr>
      </w:pPr>
      <w:r w:rsidRPr="006D169D">
        <w:rPr>
          <w:rFonts w:ascii="TimesNewRomanPSMT" w:eastAsia="Times New Roman" w:hAnsi="TimesNewRomanPSMT" w:cs="Times New Roman"/>
          <w:b/>
          <w:bCs/>
          <w:color w:val="000000"/>
          <w:kern w:val="0"/>
          <w:sz w:val="26"/>
          <w:szCs w:val="26"/>
          <w:lang w:eastAsia="ru-RU"/>
        </w:rPr>
        <w:t>не</w:t>
      </w:r>
      <w:r w:rsidRPr="006D169D">
        <w:rPr>
          <w:rFonts w:ascii="TimesNewRomanPSMT" w:eastAsia="Times New Roman" w:hAnsi="TimesNewRomanPSMT" w:cs="Times New Roman"/>
          <w:b/>
          <w:bCs/>
          <w:color w:val="000000"/>
          <w:kern w:val="0"/>
          <w:sz w:val="26"/>
          <w:szCs w:val="26"/>
          <w:lang w:eastAsia="ru-RU"/>
        </w:rPr>
        <w:softHyphen/>
        <w:t xml:space="preserve"> сущими наружными слоями. Во второй главе в рамках сформулированной выше математической модели приводится общее решение динамической задачи для упруго закрепленной трехслойной сферической оболочки. Рассматриваются открытые куполообразнью и кольцевые, а также замкнутые сферические оболочки при произвольном нестационарном осесимметричном загружении. Учитывается возможность по</w:t>
      </w:r>
      <w:r w:rsidRPr="006D169D">
        <w:rPr>
          <w:rFonts w:ascii="TimesNewRomanPSMT" w:eastAsia="Times New Roman" w:hAnsi="TimesNewRomanPSMT" w:cs="Times New Roman"/>
          <w:b/>
          <w:bCs/>
          <w:color w:val="000000"/>
          <w:kern w:val="0"/>
          <w:sz w:val="26"/>
          <w:szCs w:val="26"/>
          <w:lang w:eastAsia="ru-RU"/>
        </w:rPr>
        <w:softHyphen/>
        <w:t xml:space="preserve"> явления внутренних резонансов (кратных собственных частот) в...</w:t>
      </w:r>
    </w:p>
    <w:p w14:paraId="10621D48" w14:textId="77777777" w:rsidR="006D169D" w:rsidRPr="006D169D" w:rsidRDefault="006D169D" w:rsidP="00BF37EC">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p>
    <w:p w14:paraId="1F0A0FDA" w14:textId="77777777" w:rsidR="006D169D" w:rsidRPr="006D169D" w:rsidRDefault="006D169D" w:rsidP="006D169D">
      <w:pPr>
        <w:rPr>
          <w:rFonts w:ascii="TimesNewRomanPSMT" w:eastAsia="Times New Roman" w:hAnsi="TimesNewRomanPSMT" w:cs="Times New Roman"/>
          <w:b/>
          <w:bCs/>
          <w:color w:val="000000"/>
          <w:kern w:val="0"/>
          <w:sz w:val="26"/>
          <w:szCs w:val="26"/>
          <w:lang w:eastAsia="ru-RU"/>
        </w:rPr>
      </w:pPr>
      <w:r w:rsidRPr="006D169D">
        <w:rPr>
          <w:rFonts w:ascii="TimesNewRomanPSMT" w:eastAsia="Times New Roman" w:hAnsi="TimesNewRomanPSMT" w:cs="Times New Roman"/>
          <w:b/>
          <w:bCs/>
          <w:color w:val="000000"/>
          <w:kern w:val="0"/>
          <w:sz w:val="26"/>
          <w:szCs w:val="26"/>
          <w:lang w:eastAsia="ru-RU"/>
        </w:rPr>
        <w:t>Оглавление диссертациикандидат физико-математических наук Лычев, Сергей Александрович</w:t>
      </w:r>
    </w:p>
    <w:p w14:paraId="600ED69D" w14:textId="77777777" w:rsidR="006D169D" w:rsidRPr="006D169D" w:rsidRDefault="006D169D" w:rsidP="006D169D">
      <w:pPr>
        <w:rPr>
          <w:rFonts w:ascii="TimesNewRomanPSMT" w:eastAsia="Times New Roman" w:hAnsi="TimesNewRomanPSMT" w:cs="Times New Roman"/>
          <w:b/>
          <w:bCs/>
          <w:color w:val="000000"/>
          <w:kern w:val="0"/>
          <w:sz w:val="26"/>
          <w:szCs w:val="26"/>
          <w:lang w:eastAsia="ru-RU"/>
        </w:rPr>
      </w:pPr>
      <w:r w:rsidRPr="006D169D">
        <w:rPr>
          <w:rFonts w:ascii="TimesNewRomanPSMT" w:eastAsia="Times New Roman" w:hAnsi="TimesNewRomanPSMT" w:cs="Times New Roman"/>
          <w:b/>
          <w:bCs/>
          <w:color w:val="000000"/>
          <w:kern w:val="0"/>
          <w:sz w:val="26"/>
          <w:szCs w:val="26"/>
          <w:lang w:eastAsia="ru-RU"/>
        </w:rPr>
        <w:t>Введение</w:t>
      </w:r>
    </w:p>
    <w:p w14:paraId="344C3C9F" w14:textId="77777777" w:rsidR="006D169D" w:rsidRPr="006D169D" w:rsidRDefault="006D169D" w:rsidP="006D169D">
      <w:pPr>
        <w:rPr>
          <w:rFonts w:ascii="TimesNewRomanPSMT" w:eastAsia="Times New Roman" w:hAnsi="TimesNewRomanPSMT" w:cs="Times New Roman"/>
          <w:b/>
          <w:bCs/>
          <w:color w:val="000000"/>
          <w:kern w:val="0"/>
          <w:sz w:val="26"/>
          <w:szCs w:val="26"/>
          <w:lang w:eastAsia="ru-RU"/>
        </w:rPr>
      </w:pPr>
      <w:r w:rsidRPr="006D169D">
        <w:rPr>
          <w:rFonts w:ascii="TimesNewRomanPSMT" w:eastAsia="Times New Roman" w:hAnsi="TimesNewRomanPSMT" w:cs="Times New Roman"/>
          <w:b/>
          <w:bCs/>
          <w:color w:val="000000"/>
          <w:kern w:val="0"/>
          <w:sz w:val="26"/>
          <w:szCs w:val="26"/>
          <w:lang w:eastAsia="ru-RU"/>
        </w:rPr>
        <w:t>Краткий исторический обзор развития методов исследования сферических оболочек</w:t>
      </w:r>
    </w:p>
    <w:p w14:paraId="6BBE75B4" w14:textId="77777777" w:rsidR="006D169D" w:rsidRPr="006D169D" w:rsidRDefault="006D169D" w:rsidP="006D169D">
      <w:pPr>
        <w:rPr>
          <w:rFonts w:ascii="TimesNewRomanPSMT" w:eastAsia="Times New Roman" w:hAnsi="TimesNewRomanPSMT" w:cs="Times New Roman"/>
          <w:b/>
          <w:bCs/>
          <w:color w:val="000000"/>
          <w:kern w:val="0"/>
          <w:sz w:val="26"/>
          <w:szCs w:val="26"/>
          <w:lang w:eastAsia="ru-RU"/>
        </w:rPr>
      </w:pPr>
      <w:r w:rsidRPr="006D169D">
        <w:rPr>
          <w:rFonts w:ascii="TimesNewRomanPSMT" w:eastAsia="Times New Roman" w:hAnsi="TimesNewRomanPSMT" w:cs="Times New Roman"/>
          <w:b/>
          <w:bCs/>
          <w:color w:val="000000"/>
          <w:kern w:val="0"/>
          <w:sz w:val="26"/>
          <w:szCs w:val="26"/>
          <w:lang w:eastAsia="ru-RU"/>
        </w:rPr>
        <w:t>Цель исследования</w:t>
      </w:r>
    </w:p>
    <w:p w14:paraId="04B66159" w14:textId="77777777" w:rsidR="006D169D" w:rsidRPr="006D169D" w:rsidRDefault="006D169D" w:rsidP="006D169D">
      <w:pPr>
        <w:rPr>
          <w:rFonts w:ascii="TimesNewRomanPSMT" w:eastAsia="Times New Roman" w:hAnsi="TimesNewRomanPSMT" w:cs="Times New Roman"/>
          <w:b/>
          <w:bCs/>
          <w:color w:val="000000"/>
          <w:kern w:val="0"/>
          <w:sz w:val="26"/>
          <w:szCs w:val="26"/>
          <w:lang w:eastAsia="ru-RU"/>
        </w:rPr>
      </w:pPr>
      <w:r w:rsidRPr="006D169D">
        <w:rPr>
          <w:rFonts w:ascii="TimesNewRomanPSMT" w:eastAsia="Times New Roman" w:hAnsi="TimesNewRomanPSMT" w:cs="Times New Roman"/>
          <w:b/>
          <w:bCs/>
          <w:color w:val="000000"/>
          <w:kern w:val="0"/>
          <w:sz w:val="26"/>
          <w:szCs w:val="26"/>
          <w:lang w:eastAsia="ru-RU"/>
        </w:rPr>
        <w:t>Глава I. Уравнения движения трехслойных сферических оболочек с несимметричной структурой слоев</w:t>
      </w:r>
    </w:p>
    <w:p w14:paraId="63C1369F" w14:textId="77777777" w:rsidR="006D169D" w:rsidRPr="006D169D" w:rsidRDefault="006D169D" w:rsidP="006D169D">
      <w:pPr>
        <w:rPr>
          <w:rFonts w:ascii="TimesNewRomanPSMT" w:eastAsia="Times New Roman" w:hAnsi="TimesNewRomanPSMT" w:cs="Times New Roman"/>
          <w:b/>
          <w:bCs/>
          <w:color w:val="000000"/>
          <w:kern w:val="0"/>
          <w:sz w:val="26"/>
          <w:szCs w:val="26"/>
          <w:lang w:eastAsia="ru-RU"/>
        </w:rPr>
      </w:pPr>
      <w:r w:rsidRPr="006D169D">
        <w:rPr>
          <w:rFonts w:ascii="TimesNewRomanPSMT" w:eastAsia="Times New Roman" w:hAnsi="TimesNewRomanPSMT" w:cs="Times New Roman"/>
          <w:b/>
          <w:bCs/>
          <w:color w:val="000000"/>
          <w:kern w:val="0"/>
          <w:sz w:val="26"/>
          <w:szCs w:val="26"/>
          <w:lang w:eastAsia="ru-RU"/>
        </w:rPr>
        <w:t>1.1 Основные допущения гипотезы</w:t>
      </w:r>
    </w:p>
    <w:p w14:paraId="065960CF" w14:textId="77777777" w:rsidR="006D169D" w:rsidRPr="006D169D" w:rsidRDefault="006D169D" w:rsidP="006D169D">
      <w:pPr>
        <w:rPr>
          <w:rFonts w:ascii="TimesNewRomanPSMT" w:eastAsia="Times New Roman" w:hAnsi="TimesNewRomanPSMT" w:cs="Times New Roman"/>
          <w:b/>
          <w:bCs/>
          <w:color w:val="000000"/>
          <w:kern w:val="0"/>
          <w:sz w:val="26"/>
          <w:szCs w:val="26"/>
          <w:lang w:eastAsia="ru-RU"/>
        </w:rPr>
      </w:pPr>
      <w:r w:rsidRPr="006D169D">
        <w:rPr>
          <w:rFonts w:ascii="TimesNewRomanPSMT" w:eastAsia="Times New Roman" w:hAnsi="TimesNewRomanPSMT" w:cs="Times New Roman"/>
          <w:b/>
          <w:bCs/>
          <w:color w:val="000000"/>
          <w:kern w:val="0"/>
          <w:sz w:val="26"/>
          <w:szCs w:val="26"/>
          <w:lang w:eastAsia="ru-RU"/>
        </w:rPr>
        <w:t>1.2 Геометрические и физические соотношения</w:t>
      </w:r>
    </w:p>
    <w:p w14:paraId="2DE3A005" w14:textId="77777777" w:rsidR="006D169D" w:rsidRPr="006D169D" w:rsidRDefault="006D169D" w:rsidP="006D169D">
      <w:pPr>
        <w:rPr>
          <w:rFonts w:ascii="TimesNewRomanPSMT" w:eastAsia="Times New Roman" w:hAnsi="TimesNewRomanPSMT" w:cs="Times New Roman"/>
          <w:b/>
          <w:bCs/>
          <w:color w:val="000000"/>
          <w:kern w:val="0"/>
          <w:sz w:val="26"/>
          <w:szCs w:val="26"/>
          <w:lang w:eastAsia="ru-RU"/>
        </w:rPr>
      </w:pPr>
      <w:r w:rsidRPr="006D169D">
        <w:rPr>
          <w:rFonts w:ascii="TimesNewRomanPSMT" w:eastAsia="Times New Roman" w:hAnsi="TimesNewRomanPSMT" w:cs="Times New Roman"/>
          <w:b/>
          <w:bCs/>
          <w:color w:val="000000"/>
          <w:kern w:val="0"/>
          <w:sz w:val="26"/>
          <w:szCs w:val="26"/>
          <w:lang w:eastAsia="ru-RU"/>
        </w:rPr>
        <w:lastRenderedPageBreak/>
        <w:t>1.3 Потенциальная энергия деформации оболочки</w:t>
      </w:r>
    </w:p>
    <w:p w14:paraId="107EA9D9" w14:textId="77777777" w:rsidR="006D169D" w:rsidRPr="006D169D" w:rsidRDefault="006D169D" w:rsidP="006D169D">
      <w:pPr>
        <w:rPr>
          <w:rFonts w:ascii="TimesNewRomanPSMT" w:eastAsia="Times New Roman" w:hAnsi="TimesNewRomanPSMT" w:cs="Times New Roman"/>
          <w:b/>
          <w:bCs/>
          <w:color w:val="000000"/>
          <w:kern w:val="0"/>
          <w:sz w:val="26"/>
          <w:szCs w:val="26"/>
          <w:lang w:eastAsia="ru-RU"/>
        </w:rPr>
      </w:pPr>
      <w:r w:rsidRPr="006D169D">
        <w:rPr>
          <w:rFonts w:ascii="TimesNewRomanPSMT" w:eastAsia="Times New Roman" w:hAnsi="TimesNewRomanPSMT" w:cs="Times New Roman"/>
          <w:b/>
          <w:bCs/>
          <w:color w:val="000000"/>
          <w:kern w:val="0"/>
          <w:sz w:val="26"/>
          <w:szCs w:val="26"/>
          <w:lang w:eastAsia="ru-RU"/>
        </w:rPr>
        <w:t>1.4 Уравнения движения оболочки</w:t>
      </w:r>
    </w:p>
    <w:p w14:paraId="6646AEFD" w14:textId="77777777" w:rsidR="006D169D" w:rsidRPr="006D169D" w:rsidRDefault="006D169D" w:rsidP="006D169D">
      <w:pPr>
        <w:rPr>
          <w:rFonts w:ascii="TimesNewRomanPSMT" w:eastAsia="Times New Roman" w:hAnsi="TimesNewRomanPSMT" w:cs="Times New Roman"/>
          <w:b/>
          <w:bCs/>
          <w:color w:val="000000"/>
          <w:kern w:val="0"/>
          <w:sz w:val="26"/>
          <w:szCs w:val="26"/>
          <w:lang w:eastAsia="ru-RU"/>
        </w:rPr>
      </w:pPr>
      <w:r w:rsidRPr="006D169D">
        <w:rPr>
          <w:rFonts w:ascii="TimesNewRomanPSMT" w:eastAsia="Times New Roman" w:hAnsi="TimesNewRomanPSMT" w:cs="Times New Roman"/>
          <w:b/>
          <w:bCs/>
          <w:color w:val="000000"/>
          <w:kern w:val="0"/>
          <w:sz w:val="26"/>
          <w:szCs w:val="26"/>
          <w:lang w:eastAsia="ru-RU"/>
        </w:rPr>
        <w:t>1.5 Случай осесимметричного воздействия</w:t>
      </w:r>
    </w:p>
    <w:p w14:paraId="40B412DA" w14:textId="77777777" w:rsidR="006D169D" w:rsidRPr="006D169D" w:rsidRDefault="006D169D" w:rsidP="006D169D">
      <w:pPr>
        <w:rPr>
          <w:rFonts w:ascii="TimesNewRomanPSMT" w:eastAsia="Times New Roman" w:hAnsi="TimesNewRomanPSMT" w:cs="Times New Roman"/>
          <w:b/>
          <w:bCs/>
          <w:color w:val="000000"/>
          <w:kern w:val="0"/>
          <w:sz w:val="26"/>
          <w:szCs w:val="26"/>
          <w:lang w:eastAsia="ru-RU"/>
        </w:rPr>
      </w:pPr>
      <w:r w:rsidRPr="006D169D">
        <w:rPr>
          <w:rFonts w:ascii="TimesNewRomanPSMT" w:eastAsia="Times New Roman" w:hAnsi="TimesNewRomanPSMT" w:cs="Times New Roman"/>
          <w:b/>
          <w:bCs/>
          <w:color w:val="000000"/>
          <w:kern w:val="0"/>
          <w:sz w:val="26"/>
          <w:szCs w:val="26"/>
          <w:lang w:eastAsia="ru-RU"/>
        </w:rPr>
        <w:t>1.6 Расчетные формулы для усилий</w:t>
      </w:r>
    </w:p>
    <w:p w14:paraId="57440119" w14:textId="77777777" w:rsidR="006D169D" w:rsidRPr="006D169D" w:rsidRDefault="006D169D" w:rsidP="006D169D">
      <w:pPr>
        <w:rPr>
          <w:rFonts w:ascii="TimesNewRomanPSMT" w:eastAsia="Times New Roman" w:hAnsi="TimesNewRomanPSMT" w:cs="Times New Roman"/>
          <w:b/>
          <w:bCs/>
          <w:color w:val="000000"/>
          <w:kern w:val="0"/>
          <w:sz w:val="26"/>
          <w:szCs w:val="26"/>
          <w:lang w:eastAsia="ru-RU"/>
        </w:rPr>
      </w:pPr>
      <w:r w:rsidRPr="006D169D">
        <w:rPr>
          <w:rFonts w:ascii="TimesNewRomanPSMT" w:eastAsia="Times New Roman" w:hAnsi="TimesNewRomanPSMT" w:cs="Times New Roman"/>
          <w:b/>
          <w:bCs/>
          <w:color w:val="000000"/>
          <w:kern w:val="0"/>
          <w:sz w:val="26"/>
          <w:szCs w:val="26"/>
          <w:lang w:eastAsia="ru-RU"/>
        </w:rPr>
        <w:t>1.7 Выводы</w:t>
      </w:r>
    </w:p>
    <w:p w14:paraId="66EAF5FE" w14:textId="77777777" w:rsidR="006D169D" w:rsidRPr="006D169D" w:rsidRDefault="006D169D" w:rsidP="006D169D">
      <w:pPr>
        <w:rPr>
          <w:rFonts w:ascii="TimesNewRomanPSMT" w:eastAsia="Times New Roman" w:hAnsi="TimesNewRomanPSMT" w:cs="Times New Roman"/>
          <w:b/>
          <w:bCs/>
          <w:color w:val="000000"/>
          <w:kern w:val="0"/>
          <w:sz w:val="26"/>
          <w:szCs w:val="26"/>
          <w:lang w:eastAsia="ru-RU"/>
        </w:rPr>
      </w:pPr>
      <w:r w:rsidRPr="006D169D">
        <w:rPr>
          <w:rFonts w:ascii="TimesNewRomanPSMT" w:eastAsia="Times New Roman" w:hAnsi="TimesNewRomanPSMT" w:cs="Times New Roman"/>
          <w:b/>
          <w:bCs/>
          <w:color w:val="000000"/>
          <w:kern w:val="0"/>
          <w:sz w:val="26"/>
          <w:szCs w:val="26"/>
          <w:lang w:eastAsia="ru-RU"/>
        </w:rPr>
        <w:t>Глава II. Построение общего решения</w:t>
      </w:r>
    </w:p>
    <w:p w14:paraId="5EEC1046" w14:textId="77777777" w:rsidR="006D169D" w:rsidRPr="006D169D" w:rsidRDefault="006D169D" w:rsidP="006D169D">
      <w:pPr>
        <w:rPr>
          <w:rFonts w:ascii="TimesNewRomanPSMT" w:eastAsia="Times New Roman" w:hAnsi="TimesNewRomanPSMT" w:cs="Times New Roman"/>
          <w:b/>
          <w:bCs/>
          <w:color w:val="000000"/>
          <w:kern w:val="0"/>
          <w:sz w:val="26"/>
          <w:szCs w:val="26"/>
          <w:lang w:eastAsia="ru-RU"/>
        </w:rPr>
      </w:pPr>
      <w:r w:rsidRPr="006D169D">
        <w:rPr>
          <w:rFonts w:ascii="TimesNewRomanPSMT" w:eastAsia="Times New Roman" w:hAnsi="TimesNewRomanPSMT" w:cs="Times New Roman"/>
          <w:b/>
          <w:bCs/>
          <w:color w:val="000000"/>
          <w:kern w:val="0"/>
          <w:sz w:val="26"/>
          <w:szCs w:val="26"/>
          <w:lang w:eastAsia="ru-RU"/>
        </w:rPr>
        <w:t>2.1 Постановка начально-краевой задачи</w:t>
      </w:r>
    </w:p>
    <w:p w14:paraId="21394910" w14:textId="77777777" w:rsidR="006D169D" w:rsidRPr="006D169D" w:rsidRDefault="006D169D" w:rsidP="006D169D">
      <w:pPr>
        <w:rPr>
          <w:rFonts w:ascii="TimesNewRomanPSMT" w:eastAsia="Times New Roman" w:hAnsi="TimesNewRomanPSMT" w:cs="Times New Roman"/>
          <w:b/>
          <w:bCs/>
          <w:color w:val="000000"/>
          <w:kern w:val="0"/>
          <w:sz w:val="26"/>
          <w:szCs w:val="26"/>
          <w:lang w:eastAsia="ru-RU"/>
        </w:rPr>
      </w:pPr>
      <w:r w:rsidRPr="006D169D">
        <w:rPr>
          <w:rFonts w:ascii="TimesNewRomanPSMT" w:eastAsia="Times New Roman" w:hAnsi="TimesNewRomanPSMT" w:cs="Times New Roman"/>
          <w:b/>
          <w:bCs/>
          <w:color w:val="000000"/>
          <w:kern w:val="0"/>
          <w:sz w:val="26"/>
          <w:szCs w:val="26"/>
          <w:lang w:eastAsia="ru-RU"/>
        </w:rPr>
        <w:t>2.2 Класс динамических нагрузок:</w:t>
      </w:r>
    </w:p>
    <w:p w14:paraId="2DB4B96A" w14:textId="77777777" w:rsidR="006D169D" w:rsidRPr="006D169D" w:rsidRDefault="006D169D" w:rsidP="006D169D">
      <w:pPr>
        <w:rPr>
          <w:rFonts w:ascii="TimesNewRomanPSMT" w:eastAsia="Times New Roman" w:hAnsi="TimesNewRomanPSMT" w:cs="Times New Roman"/>
          <w:b/>
          <w:bCs/>
          <w:color w:val="000000"/>
          <w:kern w:val="0"/>
          <w:sz w:val="26"/>
          <w:szCs w:val="26"/>
          <w:lang w:eastAsia="ru-RU"/>
        </w:rPr>
      </w:pPr>
      <w:r w:rsidRPr="006D169D">
        <w:rPr>
          <w:rFonts w:ascii="TimesNewRomanPSMT" w:eastAsia="Times New Roman" w:hAnsi="TimesNewRomanPSMT" w:cs="Times New Roman"/>
          <w:b/>
          <w:bCs/>
          <w:color w:val="000000"/>
          <w:kern w:val="0"/>
          <w:sz w:val="26"/>
          <w:szCs w:val="26"/>
          <w:lang w:eastAsia="ru-RU"/>
        </w:rPr>
        <w:t>2.3 Алгоритмическая процедура метода конечных интегральных преобразований</w:t>
      </w:r>
    </w:p>
    <w:p w14:paraId="0939DFBE" w14:textId="77777777" w:rsidR="006D169D" w:rsidRPr="006D169D" w:rsidRDefault="006D169D" w:rsidP="006D169D">
      <w:pPr>
        <w:rPr>
          <w:rFonts w:ascii="TimesNewRomanPSMT" w:eastAsia="Times New Roman" w:hAnsi="TimesNewRomanPSMT" w:cs="Times New Roman"/>
          <w:b/>
          <w:bCs/>
          <w:color w:val="000000"/>
          <w:kern w:val="0"/>
          <w:sz w:val="26"/>
          <w:szCs w:val="26"/>
          <w:lang w:eastAsia="ru-RU"/>
        </w:rPr>
      </w:pPr>
      <w:r w:rsidRPr="006D169D">
        <w:rPr>
          <w:rFonts w:ascii="TimesNewRomanPSMT" w:eastAsia="Times New Roman" w:hAnsi="TimesNewRomanPSMT" w:cs="Times New Roman"/>
          <w:b/>
          <w:bCs/>
          <w:color w:val="000000"/>
          <w:kern w:val="0"/>
          <w:sz w:val="26"/>
          <w:szCs w:val="26"/>
          <w:lang w:eastAsia="ru-RU"/>
        </w:rPr>
        <w:t>2.4 Формулировка матричного конечного интегрального преобразования</w:t>
      </w:r>
    </w:p>
    <w:p w14:paraId="0C493366" w14:textId="77777777" w:rsidR="006D169D" w:rsidRPr="006D169D" w:rsidRDefault="006D169D" w:rsidP="006D169D">
      <w:pPr>
        <w:rPr>
          <w:rFonts w:ascii="TimesNewRomanPSMT" w:eastAsia="Times New Roman" w:hAnsi="TimesNewRomanPSMT" w:cs="Times New Roman"/>
          <w:b/>
          <w:bCs/>
          <w:color w:val="000000"/>
          <w:kern w:val="0"/>
          <w:sz w:val="26"/>
          <w:szCs w:val="26"/>
          <w:lang w:eastAsia="ru-RU"/>
        </w:rPr>
      </w:pPr>
      <w:r w:rsidRPr="006D169D">
        <w:rPr>
          <w:rFonts w:ascii="TimesNewRomanPSMT" w:eastAsia="Times New Roman" w:hAnsi="TimesNewRomanPSMT" w:cs="Times New Roman"/>
          <w:b/>
          <w:bCs/>
          <w:color w:val="000000"/>
          <w:kern w:val="0"/>
          <w:sz w:val="26"/>
          <w:szCs w:val="26"/>
          <w:lang w:eastAsia="ru-RU"/>
        </w:rPr>
        <w:t>2.5 Построение решения задачи методом матричного КИП</w:t>
      </w:r>
    </w:p>
    <w:p w14:paraId="6F458C72" w14:textId="77777777" w:rsidR="006D169D" w:rsidRPr="006D169D" w:rsidRDefault="006D169D" w:rsidP="006D169D">
      <w:pPr>
        <w:rPr>
          <w:rFonts w:ascii="TimesNewRomanPSMT" w:eastAsia="Times New Roman" w:hAnsi="TimesNewRomanPSMT" w:cs="Times New Roman"/>
          <w:b/>
          <w:bCs/>
          <w:color w:val="000000"/>
          <w:kern w:val="0"/>
          <w:sz w:val="26"/>
          <w:szCs w:val="26"/>
          <w:lang w:eastAsia="ru-RU"/>
        </w:rPr>
      </w:pPr>
      <w:r w:rsidRPr="006D169D">
        <w:rPr>
          <w:rFonts w:ascii="TimesNewRomanPSMT" w:eastAsia="Times New Roman" w:hAnsi="TimesNewRomanPSMT" w:cs="Times New Roman"/>
          <w:b/>
          <w:bCs/>
          <w:color w:val="000000"/>
          <w:kern w:val="0"/>
          <w:sz w:val="26"/>
          <w:szCs w:val="26"/>
          <w:lang w:eastAsia="ru-RU"/>
        </w:rPr>
        <w:t>2.6 Определение ядра матричного КИП</w:t>
      </w:r>
    </w:p>
    <w:p w14:paraId="5A29DAB0" w14:textId="77777777" w:rsidR="006D169D" w:rsidRPr="006D169D" w:rsidRDefault="006D169D" w:rsidP="006D169D">
      <w:pPr>
        <w:rPr>
          <w:rFonts w:ascii="TimesNewRomanPSMT" w:eastAsia="Times New Roman" w:hAnsi="TimesNewRomanPSMT" w:cs="Times New Roman"/>
          <w:b/>
          <w:bCs/>
          <w:color w:val="000000"/>
          <w:kern w:val="0"/>
          <w:sz w:val="26"/>
          <w:szCs w:val="26"/>
          <w:lang w:eastAsia="ru-RU"/>
        </w:rPr>
      </w:pPr>
      <w:r w:rsidRPr="006D169D">
        <w:rPr>
          <w:rFonts w:ascii="TimesNewRomanPSMT" w:eastAsia="Times New Roman" w:hAnsi="TimesNewRomanPSMT" w:cs="Times New Roman"/>
          <w:b/>
          <w:bCs/>
          <w:color w:val="000000"/>
          <w:kern w:val="0"/>
          <w:sz w:val="26"/>
          <w:szCs w:val="26"/>
          <w:lang w:eastAsia="ru-RU"/>
        </w:rPr>
        <w:t>2.7 Вычисление нормирующей матрицы</w:t>
      </w:r>
    </w:p>
    <w:p w14:paraId="12B773B9" w14:textId="77777777" w:rsidR="006D169D" w:rsidRPr="006D169D" w:rsidRDefault="006D169D" w:rsidP="006D169D">
      <w:pPr>
        <w:rPr>
          <w:rFonts w:ascii="TimesNewRomanPSMT" w:eastAsia="Times New Roman" w:hAnsi="TimesNewRomanPSMT" w:cs="Times New Roman"/>
          <w:b/>
          <w:bCs/>
          <w:color w:val="000000"/>
          <w:kern w:val="0"/>
          <w:sz w:val="26"/>
          <w:szCs w:val="26"/>
          <w:lang w:eastAsia="ru-RU"/>
        </w:rPr>
      </w:pPr>
      <w:r w:rsidRPr="006D169D">
        <w:rPr>
          <w:rFonts w:ascii="TimesNewRomanPSMT" w:eastAsia="Times New Roman" w:hAnsi="TimesNewRomanPSMT" w:cs="Times New Roman"/>
          <w:b/>
          <w:bCs/>
          <w:color w:val="000000"/>
          <w:kern w:val="0"/>
          <w:sz w:val="26"/>
          <w:szCs w:val="26"/>
          <w:lang w:eastAsia="ru-RU"/>
        </w:rPr>
        <w:t>2.8 Определение матрицы весовых функций</w:t>
      </w:r>
    </w:p>
    <w:p w14:paraId="22DF3542" w14:textId="77777777" w:rsidR="006D169D" w:rsidRPr="006D169D" w:rsidRDefault="006D169D" w:rsidP="006D169D">
      <w:pPr>
        <w:rPr>
          <w:rFonts w:ascii="TimesNewRomanPSMT" w:eastAsia="Times New Roman" w:hAnsi="TimesNewRomanPSMT" w:cs="Times New Roman"/>
          <w:b/>
          <w:bCs/>
          <w:color w:val="000000"/>
          <w:kern w:val="0"/>
          <w:sz w:val="26"/>
          <w:szCs w:val="26"/>
          <w:lang w:eastAsia="ru-RU"/>
        </w:rPr>
      </w:pPr>
      <w:r w:rsidRPr="006D169D">
        <w:rPr>
          <w:rFonts w:ascii="TimesNewRomanPSMT" w:eastAsia="Times New Roman" w:hAnsi="TimesNewRomanPSMT" w:cs="Times New Roman"/>
          <w:b/>
          <w:bCs/>
          <w:color w:val="000000"/>
          <w:kern w:val="0"/>
          <w:sz w:val="26"/>
          <w:szCs w:val="26"/>
          <w:lang w:eastAsia="ru-RU"/>
        </w:rPr>
        <w:t>2.9 Вариант формул обращения</w:t>
      </w:r>
    </w:p>
    <w:p w14:paraId="680AEF87" w14:textId="77777777" w:rsidR="006D169D" w:rsidRPr="006D169D" w:rsidRDefault="006D169D" w:rsidP="006D169D">
      <w:pPr>
        <w:rPr>
          <w:rFonts w:ascii="TimesNewRomanPSMT" w:eastAsia="Times New Roman" w:hAnsi="TimesNewRomanPSMT" w:cs="Times New Roman"/>
          <w:b/>
          <w:bCs/>
          <w:color w:val="000000"/>
          <w:kern w:val="0"/>
          <w:sz w:val="26"/>
          <w:szCs w:val="26"/>
          <w:lang w:eastAsia="ru-RU"/>
        </w:rPr>
      </w:pPr>
      <w:r w:rsidRPr="006D169D">
        <w:rPr>
          <w:rFonts w:ascii="TimesNewRomanPSMT" w:eastAsia="Times New Roman" w:hAnsi="TimesNewRomanPSMT" w:cs="Times New Roman"/>
          <w:b/>
          <w:bCs/>
          <w:color w:val="000000"/>
          <w:kern w:val="0"/>
          <w:sz w:val="26"/>
          <w:szCs w:val="26"/>
          <w:lang w:eastAsia="ru-RU"/>
        </w:rPr>
        <w:t>2.10 Анализ структуры уравнений движения оболочки</w:t>
      </w:r>
    </w:p>
    <w:p w14:paraId="069403FC" w14:textId="77777777" w:rsidR="006D169D" w:rsidRPr="006D169D" w:rsidRDefault="006D169D" w:rsidP="006D169D">
      <w:pPr>
        <w:rPr>
          <w:rFonts w:ascii="TimesNewRomanPSMT" w:eastAsia="Times New Roman" w:hAnsi="TimesNewRomanPSMT" w:cs="Times New Roman"/>
          <w:b/>
          <w:bCs/>
          <w:color w:val="000000"/>
          <w:kern w:val="0"/>
          <w:sz w:val="26"/>
          <w:szCs w:val="26"/>
          <w:lang w:eastAsia="ru-RU"/>
        </w:rPr>
      </w:pPr>
      <w:r w:rsidRPr="006D169D">
        <w:rPr>
          <w:rFonts w:ascii="TimesNewRomanPSMT" w:eastAsia="Times New Roman" w:hAnsi="TimesNewRomanPSMT" w:cs="Times New Roman"/>
          <w:b/>
          <w:bCs/>
          <w:color w:val="000000"/>
          <w:kern w:val="0"/>
          <w:sz w:val="26"/>
          <w:szCs w:val="26"/>
          <w:lang w:eastAsia="ru-RU"/>
        </w:rPr>
        <w:t>2.11 Построение фундаментальной матрицы</w:t>
      </w:r>
    </w:p>
    <w:p w14:paraId="77698A46" w14:textId="77777777" w:rsidR="006D169D" w:rsidRPr="006D169D" w:rsidRDefault="006D169D" w:rsidP="006D169D">
      <w:pPr>
        <w:rPr>
          <w:rFonts w:ascii="TimesNewRomanPSMT" w:eastAsia="Times New Roman" w:hAnsi="TimesNewRomanPSMT" w:cs="Times New Roman"/>
          <w:b/>
          <w:bCs/>
          <w:color w:val="000000"/>
          <w:kern w:val="0"/>
          <w:sz w:val="26"/>
          <w:szCs w:val="26"/>
          <w:lang w:eastAsia="ru-RU"/>
        </w:rPr>
      </w:pPr>
      <w:r w:rsidRPr="006D169D">
        <w:rPr>
          <w:rFonts w:ascii="TimesNewRomanPSMT" w:eastAsia="Times New Roman" w:hAnsi="TimesNewRomanPSMT" w:cs="Times New Roman"/>
          <w:b/>
          <w:bCs/>
          <w:color w:val="000000"/>
          <w:kern w:val="0"/>
          <w:sz w:val="26"/>
          <w:szCs w:val="26"/>
          <w:lang w:eastAsia="ru-RU"/>
        </w:rPr>
        <w:t>2.12 Случай кратных значений корней определяющего уравнения</w:t>
      </w:r>
    </w:p>
    <w:p w14:paraId="26EA9452" w14:textId="77777777" w:rsidR="006D169D" w:rsidRPr="006D169D" w:rsidRDefault="006D169D" w:rsidP="006D169D">
      <w:pPr>
        <w:rPr>
          <w:rFonts w:ascii="TimesNewRomanPSMT" w:eastAsia="Times New Roman" w:hAnsi="TimesNewRomanPSMT" w:cs="Times New Roman"/>
          <w:b/>
          <w:bCs/>
          <w:color w:val="000000"/>
          <w:kern w:val="0"/>
          <w:sz w:val="26"/>
          <w:szCs w:val="26"/>
          <w:lang w:eastAsia="ru-RU"/>
        </w:rPr>
      </w:pPr>
      <w:r w:rsidRPr="006D169D">
        <w:rPr>
          <w:rFonts w:ascii="TimesNewRomanPSMT" w:eastAsia="Times New Roman" w:hAnsi="TimesNewRomanPSMT" w:cs="Times New Roman"/>
          <w:b/>
          <w:bCs/>
          <w:color w:val="000000"/>
          <w:kern w:val="0"/>
          <w:sz w:val="26"/>
          <w:szCs w:val="26"/>
          <w:lang w:eastAsia="ru-RU"/>
        </w:rPr>
        <w:t>2.13 Собственные значения</w:t>
      </w:r>
    </w:p>
    <w:p w14:paraId="1048CF0E" w14:textId="77777777" w:rsidR="006D169D" w:rsidRPr="006D169D" w:rsidRDefault="006D169D" w:rsidP="006D169D">
      <w:pPr>
        <w:rPr>
          <w:rFonts w:ascii="TimesNewRomanPSMT" w:eastAsia="Times New Roman" w:hAnsi="TimesNewRomanPSMT" w:cs="Times New Roman"/>
          <w:b/>
          <w:bCs/>
          <w:color w:val="000000"/>
          <w:kern w:val="0"/>
          <w:sz w:val="26"/>
          <w:szCs w:val="26"/>
          <w:lang w:eastAsia="ru-RU"/>
        </w:rPr>
      </w:pPr>
      <w:r w:rsidRPr="006D169D">
        <w:rPr>
          <w:rFonts w:ascii="TimesNewRomanPSMT" w:eastAsia="Times New Roman" w:hAnsi="TimesNewRomanPSMT" w:cs="Times New Roman"/>
          <w:b/>
          <w:bCs/>
          <w:color w:val="000000"/>
          <w:kern w:val="0"/>
          <w:sz w:val="26"/>
          <w:szCs w:val="26"/>
          <w:lang w:eastAsia="ru-RU"/>
        </w:rPr>
        <w:t>2.14 Внутренние резонансы</w:t>
      </w:r>
    </w:p>
    <w:p w14:paraId="543C0794" w14:textId="77777777" w:rsidR="006D169D" w:rsidRPr="006D169D" w:rsidRDefault="006D169D" w:rsidP="006D169D">
      <w:pPr>
        <w:rPr>
          <w:rFonts w:ascii="TimesNewRomanPSMT" w:eastAsia="Times New Roman" w:hAnsi="TimesNewRomanPSMT" w:cs="Times New Roman"/>
          <w:b/>
          <w:bCs/>
          <w:color w:val="000000"/>
          <w:kern w:val="0"/>
          <w:sz w:val="26"/>
          <w:szCs w:val="26"/>
          <w:lang w:eastAsia="ru-RU"/>
        </w:rPr>
      </w:pPr>
      <w:r w:rsidRPr="006D169D">
        <w:rPr>
          <w:rFonts w:ascii="TimesNewRomanPSMT" w:eastAsia="Times New Roman" w:hAnsi="TimesNewRomanPSMT" w:cs="Times New Roman"/>
          <w:b/>
          <w:bCs/>
          <w:color w:val="000000"/>
          <w:kern w:val="0"/>
          <w:sz w:val="26"/>
          <w:szCs w:val="26"/>
          <w:lang w:eastAsia="ru-RU"/>
        </w:rPr>
        <w:t>2.15 Общее представление решения</w:t>
      </w:r>
    </w:p>
    <w:p w14:paraId="1DFB9B26" w14:textId="77777777" w:rsidR="006D169D" w:rsidRPr="006D169D" w:rsidRDefault="006D169D" w:rsidP="006D169D">
      <w:pPr>
        <w:rPr>
          <w:rFonts w:ascii="TimesNewRomanPSMT" w:eastAsia="Times New Roman" w:hAnsi="TimesNewRomanPSMT" w:cs="Times New Roman"/>
          <w:b/>
          <w:bCs/>
          <w:color w:val="000000"/>
          <w:kern w:val="0"/>
          <w:sz w:val="26"/>
          <w:szCs w:val="26"/>
          <w:lang w:eastAsia="ru-RU"/>
        </w:rPr>
      </w:pPr>
      <w:r w:rsidRPr="006D169D">
        <w:rPr>
          <w:rFonts w:ascii="TimesNewRomanPSMT" w:eastAsia="Times New Roman" w:hAnsi="TimesNewRomanPSMT" w:cs="Times New Roman"/>
          <w:b/>
          <w:bCs/>
          <w:color w:val="000000"/>
          <w:kern w:val="0"/>
          <w:sz w:val="26"/>
          <w:szCs w:val="26"/>
          <w:lang w:eastAsia="ru-RU"/>
        </w:rPr>
        <w:t>2.16 Выводы</w:t>
      </w:r>
    </w:p>
    <w:p w14:paraId="587BC73C" w14:textId="77777777" w:rsidR="006D169D" w:rsidRPr="006D169D" w:rsidRDefault="006D169D" w:rsidP="006D169D">
      <w:pPr>
        <w:rPr>
          <w:rFonts w:ascii="TimesNewRomanPSMT" w:eastAsia="Times New Roman" w:hAnsi="TimesNewRomanPSMT" w:cs="Times New Roman"/>
          <w:b/>
          <w:bCs/>
          <w:color w:val="000000"/>
          <w:kern w:val="0"/>
          <w:sz w:val="26"/>
          <w:szCs w:val="26"/>
          <w:lang w:eastAsia="ru-RU"/>
        </w:rPr>
      </w:pPr>
      <w:r w:rsidRPr="006D169D">
        <w:rPr>
          <w:rFonts w:ascii="TimesNewRomanPSMT" w:eastAsia="Times New Roman" w:hAnsi="TimesNewRomanPSMT" w:cs="Times New Roman"/>
          <w:b/>
          <w:bCs/>
          <w:color w:val="000000"/>
          <w:kern w:val="0"/>
          <w:sz w:val="26"/>
          <w:szCs w:val="26"/>
          <w:lang w:eastAsia="ru-RU"/>
        </w:rPr>
        <w:t>Глава III. Проблемы вычислений компонентов разложений</w:t>
      </w:r>
    </w:p>
    <w:p w14:paraId="1F973F1C" w14:textId="77777777" w:rsidR="006D169D" w:rsidRPr="006D169D" w:rsidRDefault="006D169D" w:rsidP="006D169D">
      <w:pPr>
        <w:rPr>
          <w:rFonts w:ascii="TimesNewRomanPSMT" w:eastAsia="Times New Roman" w:hAnsi="TimesNewRomanPSMT" w:cs="Times New Roman"/>
          <w:b/>
          <w:bCs/>
          <w:color w:val="000000"/>
          <w:kern w:val="0"/>
          <w:sz w:val="26"/>
          <w:szCs w:val="26"/>
          <w:lang w:eastAsia="ru-RU"/>
        </w:rPr>
      </w:pPr>
      <w:r w:rsidRPr="006D169D">
        <w:rPr>
          <w:rFonts w:ascii="TimesNewRomanPSMT" w:eastAsia="Times New Roman" w:hAnsi="TimesNewRomanPSMT" w:cs="Times New Roman"/>
          <w:b/>
          <w:bCs/>
          <w:color w:val="000000"/>
          <w:kern w:val="0"/>
          <w:sz w:val="26"/>
          <w:szCs w:val="26"/>
          <w:lang w:eastAsia="ru-RU"/>
        </w:rPr>
        <w:t>3.1 Вычисление функций Лежандра и их производных</w:t>
      </w:r>
    </w:p>
    <w:p w14:paraId="085CE7BF" w14:textId="77777777" w:rsidR="006D169D" w:rsidRPr="006D169D" w:rsidRDefault="006D169D" w:rsidP="006D169D">
      <w:pPr>
        <w:rPr>
          <w:rFonts w:ascii="TimesNewRomanPSMT" w:eastAsia="Times New Roman" w:hAnsi="TimesNewRomanPSMT" w:cs="Times New Roman"/>
          <w:b/>
          <w:bCs/>
          <w:color w:val="000000"/>
          <w:kern w:val="0"/>
          <w:sz w:val="26"/>
          <w:szCs w:val="26"/>
          <w:lang w:eastAsia="ru-RU"/>
        </w:rPr>
      </w:pPr>
      <w:r w:rsidRPr="006D169D">
        <w:rPr>
          <w:rFonts w:ascii="TimesNewRomanPSMT" w:eastAsia="Times New Roman" w:hAnsi="TimesNewRomanPSMT" w:cs="Times New Roman"/>
          <w:b/>
          <w:bCs/>
          <w:color w:val="000000"/>
          <w:kern w:val="0"/>
          <w:sz w:val="26"/>
          <w:szCs w:val="26"/>
          <w:lang w:eastAsia="ru-RU"/>
        </w:rPr>
        <w:t>3.2 Асимптотика фундаментальных решений для больших значений X</w:t>
      </w:r>
    </w:p>
    <w:p w14:paraId="6F33444E" w14:textId="77777777" w:rsidR="006D169D" w:rsidRPr="006D169D" w:rsidRDefault="006D169D" w:rsidP="006D169D">
      <w:pPr>
        <w:rPr>
          <w:rFonts w:ascii="TimesNewRomanPSMT" w:eastAsia="Times New Roman" w:hAnsi="TimesNewRomanPSMT" w:cs="Times New Roman"/>
          <w:b/>
          <w:bCs/>
          <w:color w:val="000000"/>
          <w:kern w:val="0"/>
          <w:sz w:val="26"/>
          <w:szCs w:val="26"/>
          <w:lang w:eastAsia="ru-RU"/>
        </w:rPr>
      </w:pPr>
      <w:r w:rsidRPr="006D169D">
        <w:rPr>
          <w:rFonts w:ascii="TimesNewRomanPSMT" w:eastAsia="Times New Roman" w:hAnsi="TimesNewRomanPSMT" w:cs="Times New Roman"/>
          <w:b/>
          <w:bCs/>
          <w:color w:val="000000"/>
          <w:kern w:val="0"/>
          <w:sz w:val="26"/>
          <w:szCs w:val="26"/>
          <w:lang w:eastAsia="ru-RU"/>
        </w:rPr>
        <w:t>3.3 Улучшение сходимости спектральных разложений</w:t>
      </w:r>
    </w:p>
    <w:p w14:paraId="1CD04DD6" w14:textId="77777777" w:rsidR="006D169D" w:rsidRPr="006D169D" w:rsidRDefault="006D169D" w:rsidP="006D169D">
      <w:pPr>
        <w:rPr>
          <w:rFonts w:ascii="TimesNewRomanPSMT" w:eastAsia="Times New Roman" w:hAnsi="TimesNewRomanPSMT" w:cs="Times New Roman"/>
          <w:b/>
          <w:bCs/>
          <w:color w:val="000000"/>
          <w:kern w:val="0"/>
          <w:sz w:val="26"/>
          <w:szCs w:val="26"/>
          <w:lang w:eastAsia="ru-RU"/>
        </w:rPr>
      </w:pPr>
      <w:r w:rsidRPr="006D169D">
        <w:rPr>
          <w:rFonts w:ascii="TimesNewRomanPSMT" w:eastAsia="Times New Roman" w:hAnsi="TimesNewRomanPSMT" w:cs="Times New Roman"/>
          <w:b/>
          <w:bCs/>
          <w:color w:val="000000"/>
          <w:kern w:val="0"/>
          <w:sz w:val="26"/>
          <w:szCs w:val="26"/>
          <w:lang w:eastAsia="ru-RU"/>
        </w:rPr>
        <w:t>3.4 Интегралы нагрузки</w:t>
      </w:r>
    </w:p>
    <w:p w14:paraId="7E46DAFD" w14:textId="77777777" w:rsidR="006D169D" w:rsidRPr="006D169D" w:rsidRDefault="006D169D" w:rsidP="006D169D">
      <w:pPr>
        <w:rPr>
          <w:rFonts w:ascii="TimesNewRomanPSMT" w:eastAsia="Times New Roman" w:hAnsi="TimesNewRomanPSMT" w:cs="Times New Roman"/>
          <w:b/>
          <w:bCs/>
          <w:color w:val="000000"/>
          <w:kern w:val="0"/>
          <w:sz w:val="26"/>
          <w:szCs w:val="26"/>
          <w:lang w:eastAsia="ru-RU"/>
        </w:rPr>
      </w:pPr>
      <w:r w:rsidRPr="006D169D">
        <w:rPr>
          <w:rFonts w:ascii="TimesNewRomanPSMT" w:eastAsia="Times New Roman" w:hAnsi="TimesNewRomanPSMT" w:cs="Times New Roman"/>
          <w:b/>
          <w:bCs/>
          <w:color w:val="000000"/>
          <w:kern w:val="0"/>
          <w:sz w:val="26"/>
          <w:szCs w:val="26"/>
          <w:lang w:eastAsia="ru-RU"/>
        </w:rPr>
        <w:t>3.5 Выводы</w:t>
      </w:r>
    </w:p>
    <w:p w14:paraId="7F4C0A5A" w14:textId="77777777" w:rsidR="006D169D" w:rsidRPr="006D169D" w:rsidRDefault="006D169D" w:rsidP="006D169D">
      <w:pPr>
        <w:rPr>
          <w:rFonts w:ascii="TimesNewRomanPSMT" w:eastAsia="Times New Roman" w:hAnsi="TimesNewRomanPSMT" w:cs="Times New Roman"/>
          <w:b/>
          <w:bCs/>
          <w:color w:val="000000"/>
          <w:kern w:val="0"/>
          <w:sz w:val="26"/>
          <w:szCs w:val="26"/>
          <w:lang w:eastAsia="ru-RU"/>
        </w:rPr>
      </w:pPr>
      <w:r w:rsidRPr="006D169D">
        <w:rPr>
          <w:rFonts w:ascii="TimesNewRomanPSMT" w:eastAsia="Times New Roman" w:hAnsi="TimesNewRomanPSMT" w:cs="Times New Roman"/>
          <w:b/>
          <w:bCs/>
          <w:color w:val="000000"/>
          <w:kern w:val="0"/>
          <w:sz w:val="26"/>
          <w:szCs w:val="26"/>
          <w:lang w:eastAsia="ru-RU"/>
        </w:rPr>
        <w:t>Глава IV. Численный анализ</w:t>
      </w:r>
    </w:p>
    <w:p w14:paraId="23361502" w14:textId="77777777" w:rsidR="006D169D" w:rsidRPr="006D169D" w:rsidRDefault="006D169D" w:rsidP="006D169D">
      <w:pPr>
        <w:rPr>
          <w:rFonts w:ascii="TimesNewRomanPSMT" w:eastAsia="Times New Roman" w:hAnsi="TimesNewRomanPSMT" w:cs="Times New Roman"/>
          <w:b/>
          <w:bCs/>
          <w:color w:val="000000"/>
          <w:kern w:val="0"/>
          <w:sz w:val="26"/>
          <w:szCs w:val="26"/>
          <w:lang w:eastAsia="ru-RU"/>
        </w:rPr>
      </w:pPr>
      <w:r w:rsidRPr="006D169D">
        <w:rPr>
          <w:rFonts w:ascii="TimesNewRomanPSMT" w:eastAsia="Times New Roman" w:hAnsi="TimesNewRomanPSMT" w:cs="Times New Roman"/>
          <w:b/>
          <w:bCs/>
          <w:color w:val="000000"/>
          <w:kern w:val="0"/>
          <w:sz w:val="26"/>
          <w:szCs w:val="26"/>
          <w:lang w:eastAsia="ru-RU"/>
        </w:rPr>
        <w:lastRenderedPageBreak/>
        <w:t>4.1 Вычислительная программа</w:t>
      </w:r>
    </w:p>
    <w:p w14:paraId="6CD0C05F" w14:textId="77777777" w:rsidR="006D169D" w:rsidRPr="006D169D" w:rsidRDefault="006D169D" w:rsidP="006D169D">
      <w:pPr>
        <w:rPr>
          <w:rFonts w:ascii="TimesNewRomanPSMT" w:eastAsia="Times New Roman" w:hAnsi="TimesNewRomanPSMT" w:cs="Times New Roman"/>
          <w:b/>
          <w:bCs/>
          <w:color w:val="000000"/>
          <w:kern w:val="0"/>
          <w:sz w:val="26"/>
          <w:szCs w:val="26"/>
          <w:lang w:eastAsia="ru-RU"/>
        </w:rPr>
      </w:pPr>
      <w:r w:rsidRPr="006D169D">
        <w:rPr>
          <w:rFonts w:ascii="TimesNewRomanPSMT" w:eastAsia="Times New Roman" w:hAnsi="TimesNewRomanPSMT" w:cs="Times New Roman"/>
          <w:b/>
          <w:bCs/>
          <w:color w:val="000000"/>
          <w:kern w:val="0"/>
          <w:sz w:val="26"/>
          <w:szCs w:val="26"/>
          <w:lang w:eastAsia="ru-RU"/>
        </w:rPr>
        <w:t>4.2 Физико-геометрические параметры оболочек</w:t>
      </w:r>
    </w:p>
    <w:p w14:paraId="1F70E3C4" w14:textId="77777777" w:rsidR="006D169D" w:rsidRPr="006D169D" w:rsidRDefault="006D169D" w:rsidP="006D169D">
      <w:pPr>
        <w:rPr>
          <w:rFonts w:ascii="TimesNewRomanPSMT" w:eastAsia="Times New Roman" w:hAnsi="TimesNewRomanPSMT" w:cs="Times New Roman"/>
          <w:b/>
          <w:bCs/>
          <w:color w:val="000000"/>
          <w:kern w:val="0"/>
          <w:sz w:val="26"/>
          <w:szCs w:val="26"/>
          <w:lang w:eastAsia="ru-RU"/>
        </w:rPr>
      </w:pPr>
      <w:r w:rsidRPr="006D169D">
        <w:rPr>
          <w:rFonts w:ascii="TimesNewRomanPSMT" w:eastAsia="Times New Roman" w:hAnsi="TimesNewRomanPSMT" w:cs="Times New Roman"/>
          <w:b/>
          <w:bCs/>
          <w:color w:val="000000"/>
          <w:kern w:val="0"/>
          <w:sz w:val="26"/>
          <w:szCs w:val="26"/>
          <w:lang w:eastAsia="ru-RU"/>
        </w:rPr>
        <w:t>4.3 Определение частотного спектра</w:t>
      </w:r>
    </w:p>
    <w:p w14:paraId="48DE955E" w14:textId="77777777" w:rsidR="006D169D" w:rsidRPr="006D169D" w:rsidRDefault="006D169D" w:rsidP="006D169D">
      <w:pPr>
        <w:rPr>
          <w:rFonts w:ascii="TimesNewRomanPSMT" w:eastAsia="Times New Roman" w:hAnsi="TimesNewRomanPSMT" w:cs="Times New Roman"/>
          <w:b/>
          <w:bCs/>
          <w:color w:val="000000"/>
          <w:kern w:val="0"/>
          <w:sz w:val="26"/>
          <w:szCs w:val="26"/>
          <w:lang w:eastAsia="ru-RU"/>
        </w:rPr>
      </w:pPr>
      <w:r w:rsidRPr="006D169D">
        <w:rPr>
          <w:rFonts w:ascii="TimesNewRomanPSMT" w:eastAsia="Times New Roman" w:hAnsi="TimesNewRomanPSMT" w:cs="Times New Roman"/>
          <w:b/>
          <w:bCs/>
          <w:color w:val="000000"/>
          <w:kern w:val="0"/>
          <w:sz w:val="26"/>
          <w:szCs w:val="26"/>
          <w:lang w:eastAsia="ru-RU"/>
        </w:rPr>
        <w:t>4.4 Формы собственных колебаний</w:t>
      </w:r>
    </w:p>
    <w:p w14:paraId="1E1515B6" w14:textId="77777777" w:rsidR="006D169D" w:rsidRPr="006D169D" w:rsidRDefault="006D169D" w:rsidP="006D169D">
      <w:pPr>
        <w:rPr>
          <w:rFonts w:ascii="TimesNewRomanPSMT" w:eastAsia="Times New Roman" w:hAnsi="TimesNewRomanPSMT" w:cs="Times New Roman"/>
          <w:b/>
          <w:bCs/>
          <w:color w:val="000000"/>
          <w:kern w:val="0"/>
          <w:sz w:val="26"/>
          <w:szCs w:val="26"/>
          <w:lang w:eastAsia="ru-RU"/>
        </w:rPr>
      </w:pPr>
      <w:r w:rsidRPr="006D169D">
        <w:rPr>
          <w:rFonts w:ascii="TimesNewRomanPSMT" w:eastAsia="Times New Roman" w:hAnsi="TimesNewRomanPSMT" w:cs="Times New Roman"/>
          <w:b/>
          <w:bCs/>
          <w:color w:val="000000"/>
          <w:kern w:val="0"/>
          <w:sz w:val="26"/>
          <w:szCs w:val="26"/>
          <w:lang w:eastAsia="ru-RU"/>
        </w:rPr>
        <w:t>4.5 Кратные собственные частоты и формы</w:t>
      </w:r>
    </w:p>
    <w:p w14:paraId="29EEA370" w14:textId="77777777" w:rsidR="006D169D" w:rsidRPr="006D169D" w:rsidRDefault="006D169D" w:rsidP="006D169D">
      <w:pPr>
        <w:rPr>
          <w:rFonts w:ascii="TimesNewRomanPSMT" w:eastAsia="Times New Roman" w:hAnsi="TimesNewRomanPSMT" w:cs="Times New Roman"/>
          <w:b/>
          <w:bCs/>
          <w:color w:val="000000"/>
          <w:kern w:val="0"/>
          <w:sz w:val="26"/>
          <w:szCs w:val="26"/>
          <w:lang w:eastAsia="ru-RU"/>
        </w:rPr>
      </w:pPr>
      <w:r w:rsidRPr="006D169D">
        <w:rPr>
          <w:rFonts w:ascii="TimesNewRomanPSMT" w:eastAsia="Times New Roman" w:hAnsi="TimesNewRomanPSMT" w:cs="Times New Roman"/>
          <w:b/>
          <w:bCs/>
          <w:color w:val="000000"/>
          <w:kern w:val="0"/>
          <w:sz w:val="26"/>
          <w:szCs w:val="26"/>
          <w:lang w:eastAsia="ru-RU"/>
        </w:rPr>
        <w:t>4.6 Асимптотические представления частотного уравнения</w:t>
      </w:r>
    </w:p>
    <w:p w14:paraId="4300BBA1" w14:textId="77777777" w:rsidR="006D169D" w:rsidRPr="006D169D" w:rsidRDefault="006D169D" w:rsidP="006D169D">
      <w:pPr>
        <w:rPr>
          <w:rFonts w:ascii="TimesNewRomanPSMT" w:eastAsia="Times New Roman" w:hAnsi="TimesNewRomanPSMT" w:cs="Times New Roman"/>
          <w:b/>
          <w:bCs/>
          <w:color w:val="000000"/>
          <w:kern w:val="0"/>
          <w:sz w:val="26"/>
          <w:szCs w:val="26"/>
          <w:lang w:eastAsia="ru-RU"/>
        </w:rPr>
      </w:pPr>
      <w:r w:rsidRPr="006D169D">
        <w:rPr>
          <w:rFonts w:ascii="TimesNewRomanPSMT" w:eastAsia="Times New Roman" w:hAnsi="TimesNewRomanPSMT" w:cs="Times New Roman"/>
          <w:b/>
          <w:bCs/>
          <w:color w:val="000000"/>
          <w:kern w:val="0"/>
          <w:sz w:val="26"/>
          <w:szCs w:val="26"/>
          <w:lang w:eastAsia="ru-RU"/>
        </w:rPr>
        <w:t>4.7 Динамическая реакция</w:t>
      </w:r>
    </w:p>
    <w:p w14:paraId="0E2AF552" w14:textId="77777777" w:rsidR="006D169D" w:rsidRPr="006D169D" w:rsidRDefault="006D169D" w:rsidP="006D169D">
      <w:pPr>
        <w:rPr>
          <w:rFonts w:ascii="TimesNewRomanPSMT" w:eastAsia="Times New Roman" w:hAnsi="TimesNewRomanPSMT" w:cs="Times New Roman"/>
          <w:b/>
          <w:bCs/>
          <w:color w:val="000000"/>
          <w:kern w:val="0"/>
          <w:sz w:val="26"/>
          <w:szCs w:val="26"/>
          <w:lang w:eastAsia="ru-RU"/>
        </w:rPr>
      </w:pPr>
      <w:r w:rsidRPr="006D169D">
        <w:rPr>
          <w:rFonts w:ascii="TimesNewRomanPSMT" w:eastAsia="Times New Roman" w:hAnsi="TimesNewRomanPSMT" w:cs="Times New Roman"/>
          <w:b/>
          <w:bCs/>
          <w:color w:val="000000"/>
          <w:kern w:val="0"/>
          <w:sz w:val="26"/>
          <w:szCs w:val="26"/>
          <w:lang w:eastAsia="ru-RU"/>
        </w:rPr>
        <w:t>4.8 Оболочка наибольшей жесткости</w:t>
      </w:r>
    </w:p>
    <w:p w14:paraId="2111F87F" w14:textId="77777777" w:rsidR="006D169D" w:rsidRPr="006D169D" w:rsidRDefault="006D169D" w:rsidP="006D169D">
      <w:pPr>
        <w:rPr>
          <w:rFonts w:ascii="TimesNewRomanPSMT" w:eastAsia="Times New Roman" w:hAnsi="TimesNewRomanPSMT" w:cs="Times New Roman"/>
          <w:b/>
          <w:bCs/>
          <w:color w:val="000000"/>
          <w:kern w:val="0"/>
          <w:sz w:val="26"/>
          <w:szCs w:val="26"/>
          <w:lang w:eastAsia="ru-RU"/>
        </w:rPr>
      </w:pPr>
      <w:r w:rsidRPr="006D169D">
        <w:rPr>
          <w:rFonts w:ascii="TimesNewRomanPSMT" w:eastAsia="Times New Roman" w:hAnsi="TimesNewRomanPSMT" w:cs="Times New Roman"/>
          <w:b/>
          <w:bCs/>
          <w:color w:val="000000"/>
          <w:kern w:val="0"/>
          <w:sz w:val="26"/>
          <w:szCs w:val="26"/>
          <w:lang w:eastAsia="ru-RU"/>
        </w:rPr>
        <w:t>4.9 Оценки точности вычислений"</w:t>
      </w:r>
    </w:p>
    <w:p w14:paraId="4976F255" w14:textId="77777777" w:rsidR="006D169D" w:rsidRPr="006D169D" w:rsidRDefault="006D169D" w:rsidP="006D169D">
      <w:pPr>
        <w:rPr>
          <w:rFonts w:ascii="TimesNewRomanPSMT" w:eastAsia="Times New Roman" w:hAnsi="TimesNewRomanPSMT" w:cs="Times New Roman"/>
          <w:b/>
          <w:bCs/>
          <w:color w:val="000000"/>
          <w:kern w:val="0"/>
          <w:sz w:val="26"/>
          <w:szCs w:val="26"/>
          <w:lang w:eastAsia="ru-RU"/>
        </w:rPr>
      </w:pPr>
      <w:r w:rsidRPr="006D169D">
        <w:rPr>
          <w:rFonts w:ascii="TimesNewRomanPSMT" w:eastAsia="Times New Roman" w:hAnsi="TimesNewRomanPSMT" w:cs="Times New Roman"/>
          <w:b/>
          <w:bCs/>
          <w:color w:val="000000"/>
          <w:kern w:val="0"/>
          <w:sz w:val="26"/>
          <w:szCs w:val="26"/>
          <w:lang w:eastAsia="ru-RU"/>
        </w:rPr>
        <w:t>4.10 Примеры практических расчетов</w:t>
      </w:r>
    </w:p>
    <w:p w14:paraId="733B8AAE" w14:textId="77777777" w:rsidR="006D169D" w:rsidRPr="006D169D" w:rsidRDefault="006D169D" w:rsidP="006D169D">
      <w:pPr>
        <w:rPr>
          <w:rFonts w:ascii="TimesNewRomanPSMT" w:eastAsia="Times New Roman" w:hAnsi="TimesNewRomanPSMT" w:cs="Times New Roman"/>
          <w:b/>
          <w:bCs/>
          <w:color w:val="000000"/>
          <w:kern w:val="0"/>
          <w:sz w:val="26"/>
          <w:szCs w:val="26"/>
          <w:lang w:eastAsia="ru-RU"/>
        </w:rPr>
      </w:pPr>
      <w:r w:rsidRPr="006D169D">
        <w:rPr>
          <w:rFonts w:ascii="TimesNewRomanPSMT" w:eastAsia="Times New Roman" w:hAnsi="TimesNewRomanPSMT" w:cs="Times New Roman"/>
          <w:b/>
          <w:bCs/>
          <w:color w:val="000000"/>
          <w:kern w:val="0"/>
          <w:sz w:val="26"/>
          <w:szCs w:val="26"/>
          <w:lang w:eastAsia="ru-RU"/>
        </w:rPr>
        <w:t>4.11 Выводы</w:t>
      </w:r>
    </w:p>
    <w:p w14:paraId="4E443351" w14:textId="77777777" w:rsidR="006D169D" w:rsidRPr="006D169D" w:rsidRDefault="006D169D" w:rsidP="006D169D">
      <w:pPr>
        <w:rPr>
          <w:rFonts w:ascii="TimesNewRomanPSMT" w:eastAsia="Times New Roman" w:hAnsi="TimesNewRomanPSMT" w:cs="Times New Roman"/>
          <w:b/>
          <w:bCs/>
          <w:color w:val="000000"/>
          <w:kern w:val="0"/>
          <w:sz w:val="26"/>
          <w:szCs w:val="26"/>
          <w:lang w:eastAsia="ru-RU"/>
        </w:rPr>
      </w:pPr>
      <w:r w:rsidRPr="006D169D">
        <w:rPr>
          <w:rFonts w:ascii="TimesNewRomanPSMT" w:eastAsia="Times New Roman" w:hAnsi="TimesNewRomanPSMT" w:cs="Times New Roman"/>
          <w:b/>
          <w:bCs/>
          <w:color w:val="000000"/>
          <w:kern w:val="0"/>
          <w:sz w:val="26"/>
          <w:szCs w:val="26"/>
          <w:lang w:eastAsia="ru-RU"/>
        </w:rPr>
        <w:t>Глава V. Локальное ударное воздействие оболочки с массивным телом конечной жесткости</w:t>
      </w:r>
    </w:p>
    <w:p w14:paraId="297178E1" w14:textId="77777777" w:rsidR="006D169D" w:rsidRPr="006D169D" w:rsidRDefault="006D169D" w:rsidP="006D169D">
      <w:pPr>
        <w:rPr>
          <w:rFonts w:ascii="TimesNewRomanPSMT" w:eastAsia="Times New Roman" w:hAnsi="TimesNewRomanPSMT" w:cs="Times New Roman"/>
          <w:b/>
          <w:bCs/>
          <w:color w:val="000000"/>
          <w:kern w:val="0"/>
          <w:sz w:val="26"/>
          <w:szCs w:val="26"/>
          <w:lang w:eastAsia="ru-RU"/>
        </w:rPr>
      </w:pPr>
      <w:r w:rsidRPr="006D169D">
        <w:rPr>
          <w:rFonts w:ascii="TimesNewRomanPSMT" w:eastAsia="Times New Roman" w:hAnsi="TimesNewRomanPSMT" w:cs="Times New Roman"/>
          <w:b/>
          <w:bCs/>
          <w:color w:val="000000"/>
          <w:kern w:val="0"/>
          <w:sz w:val="26"/>
          <w:szCs w:val="26"/>
          <w:lang w:eastAsia="ru-RU"/>
        </w:rPr>
        <w:t>5.1 Моделирование тела конечной жесткости</w:t>
      </w:r>
    </w:p>
    <w:p w14:paraId="01370A09" w14:textId="77777777" w:rsidR="006D169D" w:rsidRPr="006D169D" w:rsidRDefault="006D169D" w:rsidP="006D169D">
      <w:pPr>
        <w:rPr>
          <w:rFonts w:ascii="TimesNewRomanPSMT" w:eastAsia="Times New Roman" w:hAnsi="TimesNewRomanPSMT" w:cs="Times New Roman"/>
          <w:b/>
          <w:bCs/>
          <w:color w:val="000000"/>
          <w:kern w:val="0"/>
          <w:sz w:val="26"/>
          <w:szCs w:val="26"/>
          <w:lang w:eastAsia="ru-RU"/>
        </w:rPr>
      </w:pPr>
      <w:r w:rsidRPr="006D169D">
        <w:rPr>
          <w:rFonts w:ascii="TimesNewRomanPSMT" w:eastAsia="Times New Roman" w:hAnsi="TimesNewRomanPSMT" w:cs="Times New Roman"/>
          <w:b/>
          <w:bCs/>
          <w:color w:val="000000"/>
          <w:kern w:val="0"/>
          <w:sz w:val="26"/>
          <w:szCs w:val="26"/>
          <w:lang w:eastAsia="ru-RU"/>
        </w:rPr>
        <w:t>5.2 Моделирование ударного взаимодействия:</w:t>
      </w:r>
    </w:p>
    <w:p w14:paraId="3788BAE2" w14:textId="77777777" w:rsidR="006D169D" w:rsidRPr="006D169D" w:rsidRDefault="006D169D" w:rsidP="006D169D">
      <w:pPr>
        <w:rPr>
          <w:rFonts w:ascii="TimesNewRomanPSMT" w:eastAsia="Times New Roman" w:hAnsi="TimesNewRomanPSMT" w:cs="Times New Roman"/>
          <w:b/>
          <w:bCs/>
          <w:color w:val="000000"/>
          <w:kern w:val="0"/>
          <w:sz w:val="26"/>
          <w:szCs w:val="26"/>
          <w:lang w:eastAsia="ru-RU"/>
        </w:rPr>
      </w:pPr>
      <w:r w:rsidRPr="006D169D">
        <w:rPr>
          <w:rFonts w:ascii="TimesNewRomanPSMT" w:eastAsia="Times New Roman" w:hAnsi="TimesNewRomanPSMT" w:cs="Times New Roman"/>
          <w:b/>
          <w:bCs/>
          <w:color w:val="000000"/>
          <w:kern w:val="0"/>
          <w:sz w:val="26"/>
          <w:szCs w:val="26"/>
          <w:lang w:eastAsia="ru-RU"/>
        </w:rPr>
        <w:t>5.3 Построение решения. Алгоритм расчета</w:t>
      </w:r>
    </w:p>
    <w:p w14:paraId="1376521D" w14:textId="77777777" w:rsidR="006D169D" w:rsidRPr="006D169D" w:rsidRDefault="006D169D" w:rsidP="006D169D">
      <w:pPr>
        <w:rPr>
          <w:rFonts w:ascii="TimesNewRomanPSMT" w:eastAsia="Times New Roman" w:hAnsi="TimesNewRomanPSMT" w:cs="Times New Roman"/>
          <w:b/>
          <w:bCs/>
          <w:color w:val="000000"/>
          <w:kern w:val="0"/>
          <w:sz w:val="26"/>
          <w:szCs w:val="26"/>
          <w:lang w:eastAsia="ru-RU"/>
        </w:rPr>
      </w:pPr>
      <w:r w:rsidRPr="006D169D">
        <w:rPr>
          <w:rFonts w:ascii="TimesNewRomanPSMT" w:eastAsia="Times New Roman" w:hAnsi="TimesNewRomanPSMT" w:cs="Times New Roman"/>
          <w:b/>
          <w:bCs/>
          <w:color w:val="000000"/>
          <w:kern w:val="0"/>
          <w:sz w:val="26"/>
          <w:szCs w:val="26"/>
          <w:lang w:eastAsia="ru-RU"/>
        </w:rPr>
        <w:t>5.4 Анализ численных результатов. Оценка несущей способности оболочки</w:t>
      </w:r>
    </w:p>
    <w:p w14:paraId="3D38D197" w14:textId="77777777" w:rsidR="006D169D" w:rsidRPr="006D169D" w:rsidRDefault="006D169D" w:rsidP="006D169D">
      <w:pPr>
        <w:rPr>
          <w:rFonts w:ascii="TimesNewRomanPSMT" w:eastAsia="Times New Roman" w:hAnsi="TimesNewRomanPSMT" w:cs="Times New Roman"/>
          <w:b/>
          <w:bCs/>
          <w:color w:val="000000"/>
          <w:kern w:val="0"/>
          <w:sz w:val="26"/>
          <w:szCs w:val="26"/>
          <w:lang w:eastAsia="ru-RU"/>
        </w:rPr>
      </w:pPr>
      <w:r w:rsidRPr="006D169D">
        <w:rPr>
          <w:rFonts w:ascii="TimesNewRomanPSMT" w:eastAsia="Times New Roman" w:hAnsi="TimesNewRomanPSMT" w:cs="Times New Roman"/>
          <w:b/>
          <w:bCs/>
          <w:color w:val="000000"/>
          <w:kern w:val="0"/>
          <w:sz w:val="26"/>
          <w:szCs w:val="26"/>
          <w:lang w:eastAsia="ru-RU"/>
        </w:rPr>
        <w:t>5.5 Выводы</w:t>
      </w:r>
    </w:p>
    <w:p w14:paraId="47CD6A64" w14:textId="77777777" w:rsidR="006D169D" w:rsidRPr="006D169D" w:rsidRDefault="006D169D" w:rsidP="006D169D">
      <w:pPr>
        <w:rPr>
          <w:rFonts w:ascii="TimesNewRomanPSMT" w:eastAsia="Times New Roman" w:hAnsi="TimesNewRomanPSMT" w:cs="Times New Roman"/>
          <w:b/>
          <w:bCs/>
          <w:color w:val="000000"/>
          <w:kern w:val="0"/>
          <w:sz w:val="26"/>
          <w:szCs w:val="26"/>
          <w:lang w:eastAsia="ru-RU"/>
        </w:rPr>
      </w:pPr>
      <w:r w:rsidRPr="006D169D">
        <w:rPr>
          <w:rFonts w:ascii="TimesNewRomanPSMT" w:eastAsia="Times New Roman" w:hAnsi="TimesNewRomanPSMT" w:cs="Times New Roman"/>
          <w:b/>
          <w:bCs/>
          <w:color w:val="000000"/>
          <w:kern w:val="0"/>
          <w:sz w:val="26"/>
          <w:szCs w:val="26"/>
          <w:lang w:eastAsia="ru-RU"/>
        </w:rPr>
        <w:t>Выводы по диссертации</w:t>
      </w:r>
    </w:p>
    <w:p w14:paraId="4CCADE6E" w14:textId="77D75C2A" w:rsidR="004F7911" w:rsidRPr="006D169D" w:rsidRDefault="004F7911" w:rsidP="006D169D"/>
    <w:sectPr w:rsidR="004F7911" w:rsidRPr="006D169D" w:rsidSect="00944D6B">
      <w:headerReference w:type="default" r:id="rId9"/>
      <w:footerReference w:type="even" r:id="rId10"/>
      <w:footerReference w:type="default" r:id="rId11"/>
      <w:type w:val="continuous"/>
      <w:pgSz w:w="11905" w:h="16837"/>
      <w:pgMar w:top="1156" w:right="0"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5AC7DD" w14:textId="77777777" w:rsidR="00BF37EC" w:rsidRDefault="00BF37EC">
      <w:pPr>
        <w:spacing w:after="0" w:line="240" w:lineRule="auto"/>
      </w:pPr>
      <w:r>
        <w:separator/>
      </w:r>
    </w:p>
  </w:endnote>
  <w:endnote w:type="continuationSeparator" w:id="0">
    <w:p w14:paraId="78EC00A7" w14:textId="77777777" w:rsidR="00BF37EC" w:rsidRDefault="00BF37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C2C47E" w14:textId="77777777" w:rsidR="00BF37EC" w:rsidRDefault="00BF37EC"/>
    <w:p w14:paraId="76F8D8C2" w14:textId="77777777" w:rsidR="00BF37EC" w:rsidRDefault="00BF37EC"/>
    <w:p w14:paraId="43A07327" w14:textId="77777777" w:rsidR="00BF37EC" w:rsidRDefault="00BF37EC"/>
    <w:p w14:paraId="7D6E6F90" w14:textId="77777777" w:rsidR="00BF37EC" w:rsidRDefault="00BF37EC"/>
    <w:p w14:paraId="10BAE3B2" w14:textId="77777777" w:rsidR="00BF37EC" w:rsidRDefault="00BF37EC"/>
    <w:p w14:paraId="6CBDEB38" w14:textId="77777777" w:rsidR="00BF37EC" w:rsidRDefault="00BF37EC"/>
    <w:p w14:paraId="4CF5AF17" w14:textId="77777777" w:rsidR="00BF37EC" w:rsidRDefault="00BF37E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C532A83" wp14:editId="5D92ADD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BCCF29" w14:textId="77777777" w:rsidR="00BF37EC" w:rsidRDefault="00BF37E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C532A8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7BCCF29" w14:textId="77777777" w:rsidR="00BF37EC" w:rsidRDefault="00BF37E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84AE6FE" w14:textId="77777777" w:rsidR="00BF37EC" w:rsidRDefault="00BF37EC"/>
    <w:p w14:paraId="3C8C4563" w14:textId="77777777" w:rsidR="00BF37EC" w:rsidRDefault="00BF37EC"/>
    <w:p w14:paraId="6C4EB9C2" w14:textId="77777777" w:rsidR="00BF37EC" w:rsidRDefault="00BF37E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F241188" wp14:editId="05C174F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9C271B" w14:textId="77777777" w:rsidR="00BF37EC" w:rsidRDefault="00BF37EC"/>
                          <w:p w14:paraId="4F950E66" w14:textId="77777777" w:rsidR="00BF37EC" w:rsidRDefault="00BF37E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F24118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69C271B" w14:textId="77777777" w:rsidR="00BF37EC" w:rsidRDefault="00BF37EC"/>
                    <w:p w14:paraId="4F950E66" w14:textId="77777777" w:rsidR="00BF37EC" w:rsidRDefault="00BF37E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3393CAB" w14:textId="77777777" w:rsidR="00BF37EC" w:rsidRDefault="00BF37EC"/>
    <w:p w14:paraId="65D922E4" w14:textId="77777777" w:rsidR="00BF37EC" w:rsidRDefault="00BF37EC">
      <w:pPr>
        <w:rPr>
          <w:sz w:val="2"/>
          <w:szCs w:val="2"/>
        </w:rPr>
      </w:pPr>
    </w:p>
    <w:p w14:paraId="561C7C90" w14:textId="77777777" w:rsidR="00BF37EC" w:rsidRDefault="00BF37EC"/>
    <w:p w14:paraId="1DE38432" w14:textId="77777777" w:rsidR="00BF37EC" w:rsidRDefault="00BF37EC">
      <w:pPr>
        <w:spacing w:after="0" w:line="240" w:lineRule="auto"/>
      </w:pPr>
    </w:p>
  </w:footnote>
  <w:footnote w:type="continuationSeparator" w:id="0">
    <w:p w14:paraId="61693AC0" w14:textId="77777777" w:rsidR="00BF37EC" w:rsidRDefault="00BF37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426527"/>
    <w:multiLevelType w:val="multilevel"/>
    <w:tmpl w:val="8CD68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7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A9"/>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6AF"/>
    <w:rsid w:val="00BF3725"/>
    <w:rsid w:val="00BF3775"/>
    <w:rsid w:val="00BF37B6"/>
    <w:rsid w:val="00BF37EC"/>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1E"/>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181345</TotalTime>
  <Pages>3</Pages>
  <Words>548</Words>
  <Characters>3128</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3669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6026</cp:revision>
  <cp:lastPrinted>2009-02-06T05:36:00Z</cp:lastPrinted>
  <dcterms:created xsi:type="dcterms:W3CDTF">2024-01-07T13:43:00Z</dcterms:created>
  <dcterms:modified xsi:type="dcterms:W3CDTF">2025-10-10T19:43:00Z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