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712" w:rsidRDefault="00ED36DB" w:rsidP="00ED36DB">
      <w:pPr>
        <w:rPr>
          <w:rFonts w:ascii="Times New Roman" w:eastAsia="Times New Roman" w:hAnsi="Times New Roman" w:cs="Times New Roman"/>
          <w:kern w:val="0"/>
          <w:sz w:val="28"/>
          <w:szCs w:val="28"/>
          <w:lang w:eastAsia="ru-RU"/>
        </w:rPr>
      </w:pPr>
      <w:bookmarkStart w:id="0" w:name="_GoBack"/>
      <w:proofErr w:type="spellStart"/>
      <w:r w:rsidRPr="00ED36DB">
        <w:rPr>
          <w:rFonts w:ascii="Times New Roman" w:eastAsia="Times New Roman" w:hAnsi="Times New Roman" w:cs="Times New Roman" w:hint="eastAsia"/>
          <w:kern w:val="0"/>
          <w:sz w:val="28"/>
          <w:szCs w:val="28"/>
          <w:lang w:eastAsia="ru-RU"/>
        </w:rPr>
        <w:t>Заглада</w:t>
      </w:r>
      <w:proofErr w:type="spellEnd"/>
      <w:r w:rsidRPr="00ED36DB">
        <w:rPr>
          <w:rFonts w:ascii="Times New Roman" w:eastAsia="Times New Roman" w:hAnsi="Times New Roman" w:cs="Times New Roman"/>
          <w:kern w:val="0"/>
          <w:sz w:val="28"/>
          <w:szCs w:val="28"/>
          <w:lang w:eastAsia="ru-RU"/>
        </w:rPr>
        <w:t xml:space="preserve"> </w:t>
      </w:r>
      <w:r w:rsidRPr="00ED36DB">
        <w:rPr>
          <w:rFonts w:ascii="Times New Roman" w:eastAsia="Times New Roman" w:hAnsi="Times New Roman" w:cs="Times New Roman" w:hint="eastAsia"/>
          <w:kern w:val="0"/>
          <w:sz w:val="28"/>
          <w:szCs w:val="28"/>
          <w:lang w:eastAsia="ru-RU"/>
        </w:rPr>
        <w:t>Роман</w:t>
      </w:r>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Юрійович</w:t>
      </w:r>
      <w:proofErr w:type="spellEnd"/>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Управління</w:t>
      </w:r>
      <w:proofErr w:type="spellEnd"/>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оборотними</w:t>
      </w:r>
      <w:proofErr w:type="spellEnd"/>
      <w:r w:rsidRPr="00ED36DB">
        <w:rPr>
          <w:rFonts w:ascii="Times New Roman" w:eastAsia="Times New Roman" w:hAnsi="Times New Roman" w:cs="Times New Roman"/>
          <w:kern w:val="0"/>
          <w:sz w:val="28"/>
          <w:szCs w:val="28"/>
          <w:lang w:eastAsia="ru-RU"/>
        </w:rPr>
        <w:t xml:space="preserve"> </w:t>
      </w:r>
      <w:r w:rsidRPr="00ED36DB">
        <w:rPr>
          <w:rFonts w:ascii="Times New Roman" w:eastAsia="Times New Roman" w:hAnsi="Times New Roman" w:cs="Times New Roman" w:hint="eastAsia"/>
          <w:kern w:val="0"/>
          <w:sz w:val="28"/>
          <w:szCs w:val="28"/>
          <w:lang w:eastAsia="ru-RU"/>
        </w:rPr>
        <w:t>активами</w:t>
      </w:r>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промислових</w:t>
      </w:r>
      <w:proofErr w:type="spellEnd"/>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підприємств</w:t>
      </w:r>
      <w:proofErr w:type="spellEnd"/>
      <w:r w:rsidRPr="00ED36DB">
        <w:rPr>
          <w:rFonts w:ascii="Times New Roman" w:eastAsia="Times New Roman" w:hAnsi="Times New Roman" w:cs="Times New Roman"/>
          <w:kern w:val="0"/>
          <w:sz w:val="28"/>
          <w:szCs w:val="28"/>
          <w:lang w:eastAsia="ru-RU"/>
        </w:rPr>
        <w:t xml:space="preserve"> (</w:t>
      </w:r>
      <w:r w:rsidRPr="00ED36DB">
        <w:rPr>
          <w:rFonts w:ascii="Times New Roman" w:eastAsia="Times New Roman" w:hAnsi="Times New Roman" w:cs="Times New Roman" w:hint="eastAsia"/>
          <w:kern w:val="0"/>
          <w:sz w:val="28"/>
          <w:szCs w:val="28"/>
          <w:lang w:eastAsia="ru-RU"/>
        </w:rPr>
        <w:t>на</w:t>
      </w:r>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прикладі</w:t>
      </w:r>
      <w:proofErr w:type="spellEnd"/>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вугільних</w:t>
      </w:r>
      <w:proofErr w:type="spellEnd"/>
      <w:r w:rsidRPr="00ED36DB">
        <w:rPr>
          <w:rFonts w:ascii="Times New Roman" w:eastAsia="Times New Roman" w:hAnsi="Times New Roman" w:cs="Times New Roman"/>
          <w:kern w:val="0"/>
          <w:sz w:val="28"/>
          <w:szCs w:val="28"/>
          <w:lang w:eastAsia="ru-RU"/>
        </w:rPr>
        <w:t xml:space="preserve"> </w:t>
      </w:r>
      <w:r w:rsidRPr="00ED36DB">
        <w:rPr>
          <w:rFonts w:ascii="Times New Roman" w:eastAsia="Times New Roman" w:hAnsi="Times New Roman" w:cs="Times New Roman" w:hint="eastAsia"/>
          <w:kern w:val="0"/>
          <w:sz w:val="28"/>
          <w:szCs w:val="28"/>
          <w:lang w:eastAsia="ru-RU"/>
        </w:rPr>
        <w:t>шахт</w:t>
      </w:r>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Донбасу</w:t>
      </w:r>
      <w:proofErr w:type="spellEnd"/>
      <w:proofErr w:type="gramStart"/>
      <w:r w:rsidRPr="00ED36DB">
        <w:rPr>
          <w:rFonts w:ascii="Times New Roman" w:eastAsia="Times New Roman" w:hAnsi="Times New Roman" w:cs="Times New Roman"/>
          <w:kern w:val="0"/>
          <w:sz w:val="28"/>
          <w:szCs w:val="28"/>
          <w:lang w:eastAsia="ru-RU"/>
        </w:rPr>
        <w:t>) :</w:t>
      </w:r>
      <w:proofErr w:type="gramEnd"/>
      <w:r w:rsidRPr="00ED36DB">
        <w:rPr>
          <w:rFonts w:ascii="Times New Roman" w:eastAsia="Times New Roman" w:hAnsi="Times New Roman" w:cs="Times New Roman"/>
          <w:kern w:val="0"/>
          <w:sz w:val="28"/>
          <w:szCs w:val="28"/>
          <w:lang w:eastAsia="ru-RU"/>
        </w:rPr>
        <w:t xml:space="preserve"> </w:t>
      </w:r>
      <w:proofErr w:type="spellStart"/>
      <w:r w:rsidRPr="00ED36DB">
        <w:rPr>
          <w:rFonts w:ascii="Times New Roman" w:eastAsia="Times New Roman" w:hAnsi="Times New Roman" w:cs="Times New Roman" w:hint="eastAsia"/>
          <w:kern w:val="0"/>
          <w:sz w:val="28"/>
          <w:szCs w:val="28"/>
          <w:lang w:eastAsia="ru-RU"/>
        </w:rPr>
        <w:t>Дис</w:t>
      </w:r>
      <w:proofErr w:type="spellEnd"/>
      <w:r w:rsidRPr="00ED36DB">
        <w:rPr>
          <w:rFonts w:ascii="Times New Roman" w:eastAsia="Times New Roman" w:hAnsi="Times New Roman" w:cs="Times New Roman"/>
          <w:kern w:val="0"/>
          <w:sz w:val="28"/>
          <w:szCs w:val="28"/>
          <w:lang w:eastAsia="ru-RU"/>
        </w:rPr>
        <w:t xml:space="preserve">... </w:t>
      </w:r>
      <w:r w:rsidRPr="00ED36DB">
        <w:rPr>
          <w:rFonts w:ascii="Times New Roman" w:eastAsia="Times New Roman" w:hAnsi="Times New Roman" w:cs="Times New Roman" w:hint="eastAsia"/>
          <w:kern w:val="0"/>
          <w:sz w:val="28"/>
          <w:szCs w:val="28"/>
          <w:lang w:eastAsia="ru-RU"/>
        </w:rPr>
        <w:t>канд</w:t>
      </w:r>
      <w:r w:rsidRPr="00ED36DB">
        <w:rPr>
          <w:rFonts w:ascii="Times New Roman" w:eastAsia="Times New Roman" w:hAnsi="Times New Roman" w:cs="Times New Roman"/>
          <w:kern w:val="0"/>
          <w:sz w:val="28"/>
          <w:szCs w:val="28"/>
          <w:lang w:eastAsia="ru-RU"/>
        </w:rPr>
        <w:t xml:space="preserve">. </w:t>
      </w:r>
      <w:r w:rsidRPr="00ED36DB">
        <w:rPr>
          <w:rFonts w:ascii="Times New Roman" w:eastAsia="Times New Roman" w:hAnsi="Times New Roman" w:cs="Times New Roman" w:hint="eastAsia"/>
          <w:kern w:val="0"/>
          <w:sz w:val="28"/>
          <w:szCs w:val="28"/>
          <w:lang w:eastAsia="ru-RU"/>
        </w:rPr>
        <w:t>наук</w:t>
      </w:r>
      <w:r w:rsidRPr="00ED36D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D36DB">
        <w:rPr>
          <w:rFonts w:ascii="Times New Roman" w:eastAsia="Times New Roman" w:hAnsi="Times New Roman" w:cs="Times New Roman"/>
          <w:kern w:val="0"/>
          <w:sz w:val="28"/>
          <w:szCs w:val="28"/>
          <w:lang w:eastAsia="ru-RU"/>
        </w:rPr>
        <w:t xml:space="preserve"> 2008</w:t>
      </w:r>
    </w:p>
    <w:p w:rsidR="00ED36DB" w:rsidRDefault="00ED36DB" w:rsidP="00ED36DB">
      <w:r>
        <w:rPr>
          <w:rFonts w:hint="eastAsia"/>
        </w:rPr>
        <w:t>Заглада</w:t>
      </w:r>
      <w:r>
        <w:t></w:t>
      </w:r>
      <w:r>
        <w:rPr>
          <w:rFonts w:hint="eastAsia"/>
        </w:rPr>
        <w:t>Р</w:t>
      </w:r>
      <w:r>
        <w:t></w:t>
      </w:r>
      <w:r>
        <w:rPr>
          <w:rFonts w:hint="eastAsia"/>
        </w:rPr>
        <w:t>Ю</w:t>
      </w:r>
      <w:r>
        <w:t></w:t>
      </w:r>
      <w:r>
        <w:t></w:t>
      </w:r>
      <w:r>
        <w:rPr>
          <w:rFonts w:hint="eastAsia"/>
        </w:rPr>
        <w:t>Управління</w:t>
      </w:r>
      <w:r>
        <w:t></w:t>
      </w:r>
      <w:r>
        <w:rPr>
          <w:rFonts w:hint="eastAsia"/>
        </w:rPr>
        <w:t>оборотними</w:t>
      </w:r>
      <w:r>
        <w:t></w:t>
      </w:r>
      <w:r>
        <w:rPr>
          <w:rFonts w:hint="eastAsia"/>
        </w:rPr>
        <w:t>активами</w:t>
      </w:r>
      <w:r>
        <w:t></w:t>
      </w:r>
      <w:r>
        <w:rPr>
          <w:rFonts w:hint="eastAsia"/>
        </w:rPr>
        <w:t>промислових</w:t>
      </w:r>
      <w:r>
        <w:t></w:t>
      </w:r>
      <w:r>
        <w:rPr>
          <w:rFonts w:hint="eastAsia"/>
        </w:rPr>
        <w:t>підприємств</w:t>
      </w:r>
      <w:r>
        <w:t></w:t>
      </w:r>
      <w:r>
        <w:t></w:t>
      </w:r>
      <w:r>
        <w:rPr>
          <w:rFonts w:hint="eastAsia"/>
        </w:rPr>
        <w:t>на</w:t>
      </w:r>
      <w:r>
        <w:t></w:t>
      </w:r>
      <w:r>
        <w:rPr>
          <w:rFonts w:hint="eastAsia"/>
        </w:rPr>
        <w:t>прикладі</w:t>
      </w:r>
      <w:r>
        <w:t></w:t>
      </w:r>
      <w:r>
        <w:rPr>
          <w:rFonts w:hint="eastAsia"/>
        </w:rPr>
        <w:t>вугільних</w:t>
      </w:r>
      <w:r>
        <w:t></w:t>
      </w:r>
      <w:r>
        <w:rPr>
          <w:rFonts w:hint="eastAsia"/>
        </w:rPr>
        <w:t>шахт</w:t>
      </w:r>
      <w:r>
        <w:t></w:t>
      </w:r>
      <w:r>
        <w:rPr>
          <w:rFonts w:hint="eastAsia"/>
        </w:rPr>
        <w:t>Донбасу</w:t>
      </w:r>
      <w:r>
        <w:t></w:t>
      </w:r>
      <w:r>
        <w:t></w:t>
      </w:r>
      <w:r>
        <w:t></w:t>
      </w:r>
      <w:r>
        <w:rPr>
          <w:rFonts w:hint="eastAsia"/>
        </w:rPr>
        <w:t>–</w:t>
      </w:r>
      <w:r>
        <w:t></w:t>
      </w:r>
      <w:r>
        <w:rPr>
          <w:rFonts w:hint="eastAsia"/>
        </w:rPr>
        <w:t>Рукопис</w:t>
      </w:r>
      <w:r>
        <w:t></w:t>
      </w:r>
    </w:p>
    <w:p w:rsidR="00ED36DB" w:rsidRDefault="00ED36DB" w:rsidP="00ED36DB"/>
    <w:p w:rsidR="00ED36DB" w:rsidRDefault="00ED36DB" w:rsidP="00ED36D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ED36DB" w:rsidRDefault="00ED36DB" w:rsidP="00ED36DB"/>
    <w:p w:rsidR="00ED36DB" w:rsidRDefault="00ED36DB" w:rsidP="00ED36DB">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питань</w:t>
      </w:r>
      <w:r>
        <w:t></w:t>
      </w:r>
      <w:r>
        <w:rPr>
          <w:rFonts w:hint="eastAsia"/>
        </w:rPr>
        <w:t>управління</w:t>
      </w:r>
      <w:r>
        <w:t></w:t>
      </w:r>
      <w:r>
        <w:rPr>
          <w:rFonts w:hint="eastAsia"/>
        </w:rPr>
        <w:t>оборотними</w:t>
      </w:r>
      <w:r>
        <w:t></w:t>
      </w:r>
      <w:r>
        <w:rPr>
          <w:rFonts w:hint="eastAsia"/>
        </w:rPr>
        <w:t>активами</w:t>
      </w:r>
      <w:r>
        <w:t></w:t>
      </w:r>
      <w:r>
        <w:rPr>
          <w:rFonts w:hint="eastAsia"/>
        </w:rPr>
        <w:t>промислових</w:t>
      </w:r>
      <w:r>
        <w:t></w:t>
      </w:r>
      <w:r>
        <w:rPr>
          <w:rFonts w:hint="eastAsia"/>
        </w:rPr>
        <w:t>підприємств</w:t>
      </w:r>
      <w:r>
        <w:t></w:t>
      </w:r>
      <w:r>
        <w:t></w:t>
      </w:r>
      <w:r>
        <w:rPr>
          <w:rFonts w:hint="eastAsia"/>
        </w:rPr>
        <w:t>Удосконалено</w:t>
      </w:r>
      <w:r>
        <w:t></w:t>
      </w:r>
      <w:r>
        <w:rPr>
          <w:rFonts w:hint="eastAsia"/>
        </w:rPr>
        <w:t>понятійний</w:t>
      </w:r>
      <w:r>
        <w:t></w:t>
      </w:r>
      <w:r>
        <w:rPr>
          <w:rFonts w:hint="eastAsia"/>
        </w:rPr>
        <w:t>апарат</w:t>
      </w:r>
      <w:r>
        <w:t></w:t>
      </w:r>
      <w:r>
        <w:t></w:t>
      </w:r>
      <w:r>
        <w:rPr>
          <w:rFonts w:hint="eastAsia"/>
        </w:rPr>
        <w:t>уточнено</w:t>
      </w:r>
      <w:r>
        <w:t></w:t>
      </w:r>
      <w:r>
        <w:rPr>
          <w:rFonts w:hint="eastAsia"/>
        </w:rPr>
        <w:t>категорії</w:t>
      </w:r>
      <w:r>
        <w:t></w:t>
      </w:r>
      <w:r>
        <w:t></w:t>
      </w:r>
      <w:r>
        <w:rPr>
          <w:rFonts w:hint="eastAsia"/>
        </w:rPr>
        <w:t>оборотні</w:t>
      </w:r>
      <w:r>
        <w:t></w:t>
      </w:r>
      <w:r>
        <w:rPr>
          <w:rFonts w:hint="eastAsia"/>
        </w:rPr>
        <w:t>активи</w:t>
      </w:r>
      <w:r>
        <w:t></w:t>
      </w:r>
      <w:r>
        <w:t></w:t>
      </w:r>
      <w:r>
        <w:rPr>
          <w:rFonts w:hint="eastAsia"/>
        </w:rPr>
        <w:t>і</w:t>
      </w:r>
      <w:r>
        <w:t></w:t>
      </w:r>
      <w:r>
        <w:t></w:t>
      </w:r>
      <w:r>
        <w:rPr>
          <w:rFonts w:hint="eastAsia"/>
        </w:rPr>
        <w:t>оборотний</w:t>
      </w:r>
      <w:r>
        <w:t></w:t>
      </w:r>
      <w:r>
        <w:rPr>
          <w:rFonts w:hint="eastAsia"/>
        </w:rPr>
        <w:t>капітал</w:t>
      </w:r>
      <w:r>
        <w:t></w:t>
      </w:r>
      <w:r>
        <w:t></w:t>
      </w:r>
      <w:r>
        <w:t></w:t>
      </w:r>
      <w:r>
        <w:rPr>
          <w:rFonts w:hint="eastAsia"/>
        </w:rPr>
        <w:t>систематизована</w:t>
      </w:r>
      <w:r>
        <w:t></w:t>
      </w:r>
      <w:r>
        <w:rPr>
          <w:rFonts w:hint="eastAsia"/>
        </w:rPr>
        <w:t>й</w:t>
      </w:r>
      <w:r>
        <w:t></w:t>
      </w:r>
      <w:r>
        <w:rPr>
          <w:rFonts w:hint="eastAsia"/>
        </w:rPr>
        <w:t>уточнена</w:t>
      </w:r>
      <w:r>
        <w:t></w:t>
      </w:r>
      <w:r>
        <w:rPr>
          <w:rFonts w:hint="eastAsia"/>
        </w:rPr>
        <w:t>класифікація</w:t>
      </w:r>
      <w:r>
        <w:t></w:t>
      </w:r>
      <w:r>
        <w:rPr>
          <w:rFonts w:hint="eastAsia"/>
        </w:rPr>
        <w:t>оборотних</w:t>
      </w:r>
      <w:r>
        <w:t></w:t>
      </w:r>
      <w:r>
        <w:rPr>
          <w:rFonts w:hint="eastAsia"/>
        </w:rPr>
        <w:t>активів</w:t>
      </w:r>
      <w:r>
        <w:t></w:t>
      </w:r>
      <w:r>
        <w:rPr>
          <w:rFonts w:hint="eastAsia"/>
        </w:rPr>
        <w:t>промислових</w:t>
      </w:r>
      <w:r>
        <w:t></w:t>
      </w:r>
      <w:r>
        <w:rPr>
          <w:rFonts w:hint="eastAsia"/>
        </w:rPr>
        <w:t>підприємств</w:t>
      </w:r>
      <w:r>
        <w:t></w:t>
      </w:r>
      <w:r>
        <w:t></w:t>
      </w:r>
      <w:r>
        <w:rPr>
          <w:rFonts w:hint="eastAsia"/>
        </w:rPr>
        <w:t>Розроблено</w:t>
      </w:r>
      <w:r>
        <w:t></w:t>
      </w:r>
      <w:r>
        <w:rPr>
          <w:rFonts w:hint="eastAsia"/>
        </w:rPr>
        <w:t>матрицю</w:t>
      </w:r>
      <w:r>
        <w:t></w:t>
      </w:r>
      <w:r>
        <w:rPr>
          <w:rFonts w:hint="eastAsia"/>
        </w:rPr>
        <w:t>формування</w:t>
      </w:r>
      <w:r>
        <w:t></w:t>
      </w:r>
      <w:r>
        <w:rPr>
          <w:rFonts w:hint="eastAsia"/>
        </w:rPr>
        <w:t>політики</w:t>
      </w:r>
      <w:r>
        <w:t></w:t>
      </w:r>
      <w:r>
        <w:rPr>
          <w:rFonts w:hint="eastAsia"/>
        </w:rPr>
        <w:t>управління</w:t>
      </w:r>
      <w:r>
        <w:t></w:t>
      </w:r>
      <w:r>
        <w:rPr>
          <w:rFonts w:hint="eastAsia"/>
        </w:rPr>
        <w:t>оборотними</w:t>
      </w:r>
      <w:r>
        <w:t></w:t>
      </w:r>
      <w:r>
        <w:rPr>
          <w:rFonts w:hint="eastAsia"/>
        </w:rPr>
        <w:t>активами</w:t>
      </w:r>
      <w:r>
        <w:t></w:t>
      </w:r>
    </w:p>
    <w:p w:rsidR="00ED36DB" w:rsidRDefault="00ED36DB" w:rsidP="00ED36DB"/>
    <w:p w:rsidR="00ED36DB" w:rsidRPr="00ED36DB" w:rsidRDefault="00ED36DB" w:rsidP="00ED36DB">
      <w:r>
        <w:rPr>
          <w:rFonts w:hint="eastAsia"/>
        </w:rPr>
        <w:t>Проведено</w:t>
      </w:r>
      <w:r>
        <w:t></w:t>
      </w:r>
      <w:r>
        <w:rPr>
          <w:rFonts w:hint="eastAsia"/>
        </w:rPr>
        <w:t>аналіз</w:t>
      </w:r>
      <w:r>
        <w:t></w:t>
      </w:r>
      <w:r>
        <w:rPr>
          <w:rFonts w:hint="eastAsia"/>
        </w:rPr>
        <w:t>динаміки</w:t>
      </w:r>
      <w:r>
        <w:t></w:t>
      </w:r>
      <w:r>
        <w:rPr>
          <w:rFonts w:hint="eastAsia"/>
        </w:rPr>
        <w:t>складу</w:t>
      </w:r>
      <w:r>
        <w:t></w:t>
      </w:r>
      <w:r>
        <w:rPr>
          <w:rFonts w:hint="eastAsia"/>
        </w:rPr>
        <w:t>й</w:t>
      </w:r>
      <w:r>
        <w:t></w:t>
      </w:r>
      <w:r>
        <w:rPr>
          <w:rFonts w:hint="eastAsia"/>
        </w:rPr>
        <w:t>структури</w:t>
      </w:r>
      <w:r>
        <w:t></w:t>
      </w:r>
      <w:r>
        <w:rPr>
          <w:rFonts w:hint="eastAsia"/>
        </w:rPr>
        <w:t>оборотних</w:t>
      </w:r>
      <w:r>
        <w:t></w:t>
      </w:r>
      <w:r>
        <w:rPr>
          <w:rFonts w:hint="eastAsia"/>
        </w:rPr>
        <w:t>активів</w:t>
      </w:r>
      <w:r>
        <w:t></w:t>
      </w:r>
      <w:r>
        <w:rPr>
          <w:rFonts w:hint="eastAsia"/>
        </w:rPr>
        <w:t>та</w:t>
      </w:r>
      <w:r>
        <w:t></w:t>
      </w:r>
      <w:r>
        <w:rPr>
          <w:rFonts w:hint="eastAsia"/>
        </w:rPr>
        <w:t>джерел</w:t>
      </w:r>
      <w:r>
        <w:t></w:t>
      </w:r>
      <w:r>
        <w:rPr>
          <w:rFonts w:hint="eastAsia"/>
        </w:rPr>
        <w:t>їхнього</w:t>
      </w:r>
      <w:r>
        <w:t></w:t>
      </w:r>
      <w:r>
        <w:rPr>
          <w:rFonts w:hint="eastAsia"/>
        </w:rPr>
        <w:t>фінансування</w:t>
      </w:r>
      <w:r>
        <w:t></w:t>
      </w:r>
      <w:r>
        <w:t></w:t>
      </w:r>
      <w:r>
        <w:rPr>
          <w:rFonts w:hint="eastAsia"/>
        </w:rPr>
        <w:t>аналіз</w:t>
      </w:r>
      <w:r>
        <w:t></w:t>
      </w:r>
      <w:r>
        <w:rPr>
          <w:rFonts w:hint="eastAsia"/>
        </w:rPr>
        <w:t>фінансової</w:t>
      </w:r>
      <w:r>
        <w:t></w:t>
      </w:r>
      <w:r>
        <w:rPr>
          <w:rFonts w:hint="eastAsia"/>
        </w:rPr>
        <w:t>стійкості</w:t>
      </w:r>
      <w:r>
        <w:t></w:t>
      </w:r>
      <w:r>
        <w:rPr>
          <w:rFonts w:hint="eastAsia"/>
        </w:rPr>
        <w:t>та</w:t>
      </w:r>
      <w:r>
        <w:t></w:t>
      </w:r>
      <w:r>
        <w:rPr>
          <w:rFonts w:hint="eastAsia"/>
        </w:rPr>
        <w:t>платоспроможності</w:t>
      </w:r>
      <w:r>
        <w:t></w:t>
      </w:r>
      <w:r>
        <w:t></w:t>
      </w:r>
      <w:r>
        <w:rPr>
          <w:rFonts w:hint="eastAsia"/>
        </w:rPr>
        <w:t>Доповнено</w:t>
      </w:r>
      <w:r>
        <w:t></w:t>
      </w:r>
      <w:r>
        <w:rPr>
          <w:rFonts w:hint="eastAsia"/>
        </w:rPr>
        <w:t>підходи</w:t>
      </w:r>
      <w:r>
        <w:t></w:t>
      </w:r>
      <w:r>
        <w:rPr>
          <w:rFonts w:hint="eastAsia"/>
        </w:rPr>
        <w:t>до</w:t>
      </w:r>
      <w:r>
        <w:t></w:t>
      </w:r>
      <w:r>
        <w:rPr>
          <w:rFonts w:hint="eastAsia"/>
        </w:rPr>
        <w:t>формування</w:t>
      </w:r>
      <w:r>
        <w:t></w:t>
      </w:r>
      <w:r>
        <w:rPr>
          <w:rFonts w:hint="eastAsia"/>
        </w:rPr>
        <w:t>та</w:t>
      </w:r>
      <w:r>
        <w:t></w:t>
      </w:r>
      <w:r>
        <w:rPr>
          <w:rFonts w:hint="eastAsia"/>
        </w:rPr>
        <w:t>фінансування</w:t>
      </w:r>
      <w:r>
        <w:t></w:t>
      </w:r>
      <w:r>
        <w:rPr>
          <w:rFonts w:hint="eastAsia"/>
        </w:rPr>
        <w:t>оборотних</w:t>
      </w:r>
      <w:r>
        <w:t></w:t>
      </w:r>
      <w:r>
        <w:rPr>
          <w:rFonts w:hint="eastAsia"/>
        </w:rPr>
        <w:t>активів</w:t>
      </w:r>
      <w:r>
        <w:t></w:t>
      </w:r>
      <w:r>
        <w:rPr>
          <w:rFonts w:hint="eastAsia"/>
        </w:rPr>
        <w:t>–</w:t>
      </w:r>
      <w:r>
        <w:t></w:t>
      </w:r>
      <w:r>
        <w:rPr>
          <w:rFonts w:hint="eastAsia"/>
        </w:rPr>
        <w:t>ірраціональні</w:t>
      </w:r>
      <w:r>
        <w:t></w:t>
      </w:r>
      <w:r>
        <w:t></w:t>
      </w:r>
      <w:r>
        <w:rPr>
          <w:rFonts w:hint="eastAsia"/>
        </w:rPr>
        <w:t>котрі</w:t>
      </w:r>
      <w:r>
        <w:t></w:t>
      </w:r>
      <w:r>
        <w:rPr>
          <w:rFonts w:hint="eastAsia"/>
        </w:rPr>
        <w:t>відбивають</w:t>
      </w:r>
      <w:r>
        <w:t></w:t>
      </w:r>
      <w:r>
        <w:rPr>
          <w:rFonts w:hint="eastAsia"/>
        </w:rPr>
        <w:t>тяжке</w:t>
      </w:r>
      <w:r>
        <w:t></w:t>
      </w:r>
      <w:r>
        <w:rPr>
          <w:rFonts w:hint="eastAsia"/>
        </w:rPr>
        <w:t>фінансове</w:t>
      </w:r>
      <w:r>
        <w:t></w:t>
      </w:r>
      <w:r>
        <w:rPr>
          <w:rFonts w:hint="eastAsia"/>
        </w:rPr>
        <w:t>становище</w:t>
      </w:r>
      <w:r>
        <w:t></w:t>
      </w:r>
      <w:r>
        <w:rPr>
          <w:rFonts w:hint="eastAsia"/>
        </w:rPr>
        <w:t>підприємства</w:t>
      </w:r>
      <w:r>
        <w:t></w:t>
      </w:r>
      <w:r>
        <w:t></w:t>
      </w:r>
      <w:r>
        <w:rPr>
          <w:rFonts w:hint="eastAsia"/>
        </w:rPr>
        <w:t>Запропоновано</w:t>
      </w:r>
      <w:r>
        <w:t></w:t>
      </w:r>
      <w:r>
        <w:rPr>
          <w:rFonts w:hint="eastAsia"/>
        </w:rPr>
        <w:t>критерії</w:t>
      </w:r>
      <w:r>
        <w:t></w:t>
      </w:r>
      <w:r>
        <w:rPr>
          <w:rFonts w:hint="eastAsia"/>
        </w:rPr>
        <w:t>визначення</w:t>
      </w:r>
      <w:r>
        <w:t></w:t>
      </w:r>
      <w:r>
        <w:rPr>
          <w:rFonts w:hint="eastAsia"/>
        </w:rPr>
        <w:t>типу</w:t>
      </w:r>
      <w:r>
        <w:t></w:t>
      </w:r>
      <w:r>
        <w:rPr>
          <w:rFonts w:hint="eastAsia"/>
        </w:rPr>
        <w:t>підходу</w:t>
      </w:r>
      <w:r>
        <w:t></w:t>
      </w:r>
      <w:r>
        <w:rPr>
          <w:rFonts w:hint="eastAsia"/>
        </w:rPr>
        <w:t>до</w:t>
      </w:r>
      <w:r>
        <w:t></w:t>
      </w:r>
      <w:r>
        <w:rPr>
          <w:rFonts w:hint="eastAsia"/>
        </w:rPr>
        <w:t>формування</w:t>
      </w:r>
      <w:r>
        <w:t></w:t>
      </w:r>
      <w:r>
        <w:rPr>
          <w:rFonts w:hint="eastAsia"/>
        </w:rPr>
        <w:t>та</w:t>
      </w:r>
      <w:r>
        <w:t></w:t>
      </w:r>
      <w:r>
        <w:rPr>
          <w:rFonts w:hint="eastAsia"/>
        </w:rPr>
        <w:t>фінансування</w:t>
      </w:r>
      <w:r>
        <w:t></w:t>
      </w:r>
      <w:r>
        <w:rPr>
          <w:rFonts w:hint="eastAsia"/>
        </w:rPr>
        <w:t>оборотних</w:t>
      </w:r>
      <w:r>
        <w:t></w:t>
      </w:r>
      <w:r>
        <w:rPr>
          <w:rFonts w:hint="eastAsia"/>
        </w:rPr>
        <w:t>активів</w:t>
      </w:r>
      <w:r>
        <w:t></w:t>
      </w:r>
      <w:r>
        <w:t></w:t>
      </w:r>
      <w:r>
        <w:rPr>
          <w:rFonts w:hint="eastAsia"/>
        </w:rPr>
        <w:t>Досліджено</w:t>
      </w:r>
      <w:r>
        <w:t></w:t>
      </w:r>
      <w:r>
        <w:rPr>
          <w:rFonts w:hint="eastAsia"/>
        </w:rPr>
        <w:t>політику</w:t>
      </w:r>
      <w:r>
        <w:t></w:t>
      </w:r>
      <w:r>
        <w:rPr>
          <w:rFonts w:hint="eastAsia"/>
        </w:rPr>
        <w:t>управління</w:t>
      </w:r>
      <w:r>
        <w:t></w:t>
      </w:r>
      <w:r>
        <w:rPr>
          <w:rFonts w:hint="eastAsia"/>
        </w:rPr>
        <w:t>оборотними</w:t>
      </w:r>
      <w:r>
        <w:t></w:t>
      </w:r>
      <w:r>
        <w:rPr>
          <w:rFonts w:hint="eastAsia"/>
        </w:rPr>
        <w:t>активами</w:t>
      </w:r>
      <w:r>
        <w:t></w:t>
      </w:r>
      <w:r>
        <w:rPr>
          <w:rFonts w:hint="eastAsia"/>
        </w:rPr>
        <w:t>вугільних</w:t>
      </w:r>
      <w:r>
        <w:t></w:t>
      </w:r>
      <w:r>
        <w:rPr>
          <w:rFonts w:hint="eastAsia"/>
        </w:rPr>
        <w:t>шахт</w:t>
      </w:r>
      <w:r>
        <w:t></w:t>
      </w:r>
      <w:r>
        <w:rPr>
          <w:rFonts w:hint="eastAsia"/>
        </w:rPr>
        <w:t>Донбасу</w:t>
      </w:r>
      <w:r>
        <w:t></w:t>
      </w:r>
      <w:bookmarkEnd w:id="0"/>
    </w:p>
    <w:sectPr w:rsidR="00ED36DB" w:rsidRPr="00ED36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7B" w:rsidRDefault="0056277B">
      <w:pPr>
        <w:spacing w:after="0" w:line="240" w:lineRule="auto"/>
      </w:pPr>
      <w:r>
        <w:separator/>
      </w:r>
    </w:p>
  </w:endnote>
  <w:endnote w:type="continuationSeparator" w:id="0">
    <w:p w:rsidR="0056277B" w:rsidRDefault="0056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7B" w:rsidRDefault="0056277B"/>
    <w:p w:rsidR="0056277B" w:rsidRDefault="0056277B"/>
    <w:p w:rsidR="0056277B" w:rsidRDefault="0056277B"/>
    <w:p w:rsidR="0056277B" w:rsidRDefault="0056277B"/>
    <w:p w:rsidR="0056277B" w:rsidRDefault="0056277B"/>
    <w:p w:rsidR="0056277B" w:rsidRDefault="0056277B"/>
    <w:p w:rsidR="0056277B" w:rsidRDefault="005627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77B" w:rsidRDefault="005627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6277B" w:rsidRDefault="005627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6277B" w:rsidRDefault="0056277B"/>
    <w:p w:rsidR="0056277B" w:rsidRDefault="0056277B"/>
    <w:p w:rsidR="0056277B" w:rsidRDefault="005627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77B" w:rsidRDefault="0056277B"/>
                          <w:p w:rsidR="0056277B" w:rsidRDefault="005627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6277B" w:rsidRDefault="0056277B"/>
                    <w:p w:rsidR="0056277B" w:rsidRDefault="005627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6277B" w:rsidRDefault="0056277B"/>
    <w:p w:rsidR="0056277B" w:rsidRDefault="0056277B">
      <w:pPr>
        <w:rPr>
          <w:sz w:val="2"/>
          <w:szCs w:val="2"/>
        </w:rPr>
      </w:pPr>
    </w:p>
    <w:p w:rsidR="0056277B" w:rsidRDefault="0056277B"/>
    <w:p w:rsidR="0056277B" w:rsidRDefault="0056277B">
      <w:pPr>
        <w:spacing w:after="0" w:line="240" w:lineRule="auto"/>
      </w:pPr>
    </w:p>
  </w:footnote>
  <w:footnote w:type="continuationSeparator" w:id="0">
    <w:p w:rsidR="0056277B" w:rsidRDefault="0056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77B"/>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08229-60C9-466E-A1E7-F4B999B8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17471</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865</cp:revision>
  <cp:lastPrinted>2009-02-06T05:36:00Z</cp:lastPrinted>
  <dcterms:created xsi:type="dcterms:W3CDTF">2023-09-07T12:38:00Z</dcterms:created>
  <dcterms:modified xsi:type="dcterms:W3CDTF">2023-11-22T14:46:00Z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