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E488D" w14:textId="11EACA4D" w:rsidR="00820C4F" w:rsidRDefault="002B7D04" w:rsidP="002B7D04">
      <w:pPr>
        <w:rPr>
          <w:lang w:val="en-US"/>
        </w:rPr>
      </w:pPr>
      <w:r w:rsidRPr="002B7D04">
        <w:rPr>
          <w:rFonts w:hint="eastAsia"/>
        </w:rPr>
        <w:t>Цервикальные</w:t>
      </w:r>
      <w:r w:rsidRPr="002B7D04">
        <w:t xml:space="preserve"> </w:t>
      </w:r>
      <w:r w:rsidRPr="002B7D04">
        <w:rPr>
          <w:rFonts w:hint="eastAsia"/>
        </w:rPr>
        <w:t>интраэпителиальные</w:t>
      </w:r>
      <w:r w:rsidRPr="002B7D04">
        <w:t xml:space="preserve"> </w:t>
      </w:r>
      <w:r w:rsidRPr="002B7D04">
        <w:rPr>
          <w:rFonts w:hint="eastAsia"/>
        </w:rPr>
        <w:t>неоплазии</w:t>
      </w:r>
      <w:r w:rsidRPr="002B7D04">
        <w:t xml:space="preserve">: </w:t>
      </w:r>
      <w:r w:rsidRPr="002B7D04">
        <w:rPr>
          <w:rFonts w:hint="eastAsia"/>
        </w:rPr>
        <w:t>значение</w:t>
      </w:r>
      <w:r w:rsidRPr="002B7D04">
        <w:t xml:space="preserve"> </w:t>
      </w:r>
      <w:r w:rsidRPr="002B7D04">
        <w:rPr>
          <w:rFonts w:hint="eastAsia"/>
        </w:rPr>
        <w:t>молекулярных</w:t>
      </w:r>
      <w:r w:rsidRPr="002B7D04">
        <w:t xml:space="preserve"> </w:t>
      </w:r>
      <w:r w:rsidRPr="002B7D04">
        <w:rPr>
          <w:rFonts w:hint="eastAsia"/>
        </w:rPr>
        <w:t>маркеров</w:t>
      </w:r>
      <w:r w:rsidRPr="002B7D04">
        <w:t xml:space="preserve"> </w:t>
      </w:r>
      <w:r w:rsidRPr="002B7D04">
        <w:rPr>
          <w:rFonts w:hint="eastAsia"/>
        </w:rPr>
        <w:t>в</w:t>
      </w:r>
      <w:r w:rsidRPr="002B7D04">
        <w:t xml:space="preserve"> </w:t>
      </w:r>
      <w:r w:rsidRPr="002B7D04">
        <w:rPr>
          <w:rFonts w:hint="eastAsia"/>
        </w:rPr>
        <w:t>их</w:t>
      </w:r>
      <w:r w:rsidRPr="002B7D04">
        <w:t xml:space="preserve"> </w:t>
      </w:r>
      <w:r w:rsidRPr="002B7D04">
        <w:rPr>
          <w:rFonts w:hint="eastAsia"/>
        </w:rPr>
        <w:t>диагностике</w:t>
      </w:r>
      <w:r w:rsidRPr="002B7D04">
        <w:t xml:space="preserve"> </w:t>
      </w:r>
      <w:r w:rsidRPr="002B7D04">
        <w:rPr>
          <w:rFonts w:hint="eastAsia"/>
        </w:rPr>
        <w:t>ипрогнозировании</w:t>
      </w:r>
      <w:r>
        <w:rPr>
          <w:lang w:val="en-US"/>
        </w:rPr>
        <w:t xml:space="preserve"> </w:t>
      </w:r>
      <w:r w:rsidRPr="002B7D04">
        <w:rPr>
          <w:rFonts w:hint="eastAsia"/>
          <w:lang w:val="en-US"/>
        </w:rPr>
        <w:t>Мзарелуа</w:t>
      </w:r>
      <w:r w:rsidRPr="002B7D04">
        <w:rPr>
          <w:lang w:val="en-US"/>
        </w:rPr>
        <w:t xml:space="preserve"> </w:t>
      </w:r>
      <w:r w:rsidRPr="002B7D04">
        <w:rPr>
          <w:rFonts w:hint="eastAsia"/>
          <w:lang w:val="en-US"/>
        </w:rPr>
        <w:t>Гуранда</w:t>
      </w:r>
      <w:r w:rsidRPr="002B7D04">
        <w:rPr>
          <w:lang w:val="en-US"/>
        </w:rPr>
        <w:t xml:space="preserve"> </w:t>
      </w:r>
      <w:r w:rsidRPr="002B7D04">
        <w:rPr>
          <w:rFonts w:hint="eastAsia"/>
          <w:lang w:val="en-US"/>
        </w:rPr>
        <w:t>Мерабовна</w:t>
      </w:r>
    </w:p>
    <w:p w14:paraId="63270BC7" w14:textId="77777777" w:rsidR="002B7D04" w:rsidRPr="002B7D04" w:rsidRDefault="002B7D04" w:rsidP="002B7D04">
      <w:pPr>
        <w:rPr>
          <w:lang w:val="en-US"/>
        </w:rPr>
      </w:pPr>
      <w:r w:rsidRPr="002B7D04">
        <w:rPr>
          <w:rFonts w:hint="eastAsia"/>
          <w:lang w:val="en-US"/>
        </w:rPr>
        <w:t>ОГЛАВЛЕНИЕ</w:t>
      </w:r>
      <w:r w:rsidRPr="002B7D04">
        <w:rPr>
          <w:lang w:val="en-US"/>
        </w:rPr>
        <w:t xml:space="preserve"> </w:t>
      </w:r>
      <w:r w:rsidRPr="002B7D04">
        <w:rPr>
          <w:rFonts w:hint="eastAsia"/>
          <w:lang w:val="en-US"/>
        </w:rPr>
        <w:t>ДИССЕРТАЦИИ</w:t>
      </w:r>
    </w:p>
    <w:p w14:paraId="6BFBC188" w14:textId="77777777" w:rsidR="002B7D04" w:rsidRPr="002B7D04" w:rsidRDefault="002B7D04" w:rsidP="002B7D04">
      <w:pPr>
        <w:rPr>
          <w:lang w:val="en-US"/>
        </w:rPr>
      </w:pPr>
      <w:r w:rsidRPr="002B7D04">
        <w:rPr>
          <w:rFonts w:hint="eastAsia"/>
          <w:lang w:val="en-US"/>
        </w:rPr>
        <w:t>кандидат</w:t>
      </w:r>
      <w:r w:rsidRPr="002B7D04">
        <w:rPr>
          <w:lang w:val="en-US"/>
        </w:rPr>
        <w:t xml:space="preserve"> </w:t>
      </w:r>
      <w:r w:rsidRPr="002B7D04">
        <w:rPr>
          <w:rFonts w:hint="eastAsia"/>
          <w:lang w:val="en-US"/>
        </w:rPr>
        <w:t>наук</w:t>
      </w:r>
      <w:r w:rsidRPr="002B7D04">
        <w:rPr>
          <w:lang w:val="en-US"/>
        </w:rPr>
        <w:t xml:space="preserve"> </w:t>
      </w:r>
      <w:r w:rsidRPr="002B7D04">
        <w:rPr>
          <w:rFonts w:hint="eastAsia"/>
          <w:lang w:val="en-US"/>
        </w:rPr>
        <w:t>Мзарелуа</w:t>
      </w:r>
      <w:r w:rsidRPr="002B7D04">
        <w:rPr>
          <w:lang w:val="en-US"/>
        </w:rPr>
        <w:t xml:space="preserve"> </w:t>
      </w:r>
      <w:r w:rsidRPr="002B7D04">
        <w:rPr>
          <w:rFonts w:hint="eastAsia"/>
          <w:lang w:val="en-US"/>
        </w:rPr>
        <w:t>Гуранда</w:t>
      </w:r>
      <w:r w:rsidRPr="002B7D04">
        <w:rPr>
          <w:lang w:val="en-US"/>
        </w:rPr>
        <w:t xml:space="preserve"> </w:t>
      </w:r>
      <w:r w:rsidRPr="002B7D04">
        <w:rPr>
          <w:rFonts w:hint="eastAsia"/>
          <w:lang w:val="en-US"/>
        </w:rPr>
        <w:t>Мерабовна</w:t>
      </w:r>
    </w:p>
    <w:p w14:paraId="343C825B" w14:textId="77777777" w:rsidR="002B7D04" w:rsidRPr="002B7D04" w:rsidRDefault="002B7D04" w:rsidP="002B7D04">
      <w:pPr>
        <w:rPr>
          <w:lang w:val="en-US"/>
        </w:rPr>
      </w:pPr>
      <w:r w:rsidRPr="002B7D04">
        <w:rPr>
          <w:rFonts w:hint="eastAsia"/>
          <w:lang w:val="en-US"/>
        </w:rPr>
        <w:t>ОГЛАВЛЕНИЕ</w:t>
      </w:r>
    </w:p>
    <w:p w14:paraId="1061B1F5" w14:textId="77777777" w:rsidR="002B7D04" w:rsidRPr="002B7D04" w:rsidRDefault="002B7D04" w:rsidP="002B7D04">
      <w:pPr>
        <w:rPr>
          <w:lang w:val="en-US"/>
        </w:rPr>
      </w:pPr>
    </w:p>
    <w:p w14:paraId="0EF4AFC4" w14:textId="77777777" w:rsidR="002B7D04" w:rsidRPr="002B7D04" w:rsidRDefault="002B7D04" w:rsidP="002B7D04">
      <w:pPr>
        <w:rPr>
          <w:lang w:val="en-US"/>
        </w:rPr>
      </w:pPr>
      <w:r w:rsidRPr="002B7D04">
        <w:rPr>
          <w:rFonts w:hint="eastAsia"/>
          <w:lang w:val="en-US"/>
        </w:rPr>
        <w:t>Введение</w:t>
      </w:r>
      <w:r w:rsidRPr="002B7D04">
        <w:rPr>
          <w:lang w:val="en-US"/>
        </w:rPr>
        <w:t xml:space="preserve"> 3</w:t>
      </w:r>
    </w:p>
    <w:p w14:paraId="5C07A8AD" w14:textId="77777777" w:rsidR="002B7D04" w:rsidRPr="002B7D04" w:rsidRDefault="002B7D04" w:rsidP="002B7D04">
      <w:pPr>
        <w:rPr>
          <w:lang w:val="en-US"/>
        </w:rPr>
      </w:pPr>
    </w:p>
    <w:p w14:paraId="2CDED0B6" w14:textId="77777777" w:rsidR="002B7D04" w:rsidRPr="002B7D04" w:rsidRDefault="002B7D04" w:rsidP="002B7D04">
      <w:pPr>
        <w:rPr>
          <w:lang w:val="en-US"/>
        </w:rPr>
      </w:pPr>
      <w:r w:rsidRPr="002B7D04">
        <w:rPr>
          <w:rFonts w:hint="eastAsia"/>
          <w:lang w:val="en-US"/>
        </w:rPr>
        <w:t>Глава</w:t>
      </w:r>
      <w:r w:rsidRPr="002B7D04">
        <w:rPr>
          <w:lang w:val="en-US"/>
        </w:rPr>
        <w:t xml:space="preserve"> 1. </w:t>
      </w:r>
      <w:r w:rsidRPr="002B7D04">
        <w:rPr>
          <w:rFonts w:hint="eastAsia"/>
          <w:lang w:val="en-US"/>
        </w:rPr>
        <w:t>Прогностические</w:t>
      </w:r>
      <w:r w:rsidRPr="002B7D04">
        <w:rPr>
          <w:lang w:val="en-US"/>
        </w:rPr>
        <w:t xml:space="preserve"> </w:t>
      </w:r>
      <w:r w:rsidRPr="002B7D04">
        <w:rPr>
          <w:rFonts w:hint="eastAsia"/>
          <w:lang w:val="en-US"/>
        </w:rPr>
        <w:t>маркеры</w:t>
      </w:r>
      <w:r w:rsidRPr="002B7D04">
        <w:rPr>
          <w:lang w:val="en-US"/>
        </w:rPr>
        <w:t xml:space="preserve"> </w:t>
      </w:r>
      <w:r w:rsidRPr="002B7D04">
        <w:rPr>
          <w:rFonts w:hint="eastAsia"/>
          <w:lang w:val="en-US"/>
        </w:rPr>
        <w:t>предраковых</w:t>
      </w:r>
      <w:r w:rsidRPr="002B7D04">
        <w:rPr>
          <w:lang w:val="en-US"/>
        </w:rPr>
        <w:t xml:space="preserve"> </w:t>
      </w:r>
      <w:r w:rsidRPr="002B7D04">
        <w:rPr>
          <w:rFonts w:hint="eastAsia"/>
          <w:lang w:val="en-US"/>
        </w:rPr>
        <w:t>заболеваний</w:t>
      </w:r>
      <w:r w:rsidRPr="002B7D04">
        <w:rPr>
          <w:lang w:val="en-US"/>
        </w:rPr>
        <w:t xml:space="preserve"> 10 </w:t>
      </w:r>
      <w:r w:rsidRPr="002B7D04">
        <w:rPr>
          <w:rFonts w:hint="eastAsia"/>
          <w:lang w:val="en-US"/>
        </w:rPr>
        <w:t>шейки</w:t>
      </w:r>
      <w:r w:rsidRPr="002B7D04">
        <w:rPr>
          <w:lang w:val="en-US"/>
        </w:rPr>
        <w:t xml:space="preserve"> </w:t>
      </w:r>
      <w:r w:rsidRPr="002B7D04">
        <w:rPr>
          <w:rFonts w:hint="eastAsia"/>
          <w:lang w:val="en-US"/>
        </w:rPr>
        <w:t>матки</w:t>
      </w:r>
      <w:r w:rsidRPr="002B7D04">
        <w:rPr>
          <w:lang w:val="en-US"/>
        </w:rPr>
        <w:t xml:space="preserve"> (</w:t>
      </w:r>
      <w:r w:rsidRPr="002B7D04">
        <w:rPr>
          <w:rFonts w:hint="eastAsia"/>
          <w:lang w:val="en-US"/>
        </w:rPr>
        <w:t>обзор</w:t>
      </w:r>
      <w:r w:rsidRPr="002B7D04">
        <w:rPr>
          <w:lang w:val="en-US"/>
        </w:rPr>
        <w:t xml:space="preserve"> </w:t>
      </w:r>
      <w:r w:rsidRPr="002B7D04">
        <w:rPr>
          <w:rFonts w:hint="eastAsia"/>
          <w:lang w:val="en-US"/>
        </w:rPr>
        <w:t>литературы</w:t>
      </w:r>
      <w:r w:rsidRPr="002B7D04">
        <w:rPr>
          <w:lang w:val="en-US"/>
        </w:rPr>
        <w:t>)</w:t>
      </w:r>
    </w:p>
    <w:p w14:paraId="7AF9A41D" w14:textId="77777777" w:rsidR="002B7D04" w:rsidRPr="002B7D04" w:rsidRDefault="002B7D04" w:rsidP="002B7D04">
      <w:pPr>
        <w:rPr>
          <w:lang w:val="en-US"/>
        </w:rPr>
      </w:pPr>
    </w:p>
    <w:p w14:paraId="5619F01C" w14:textId="77777777" w:rsidR="002B7D04" w:rsidRPr="002B7D04" w:rsidRDefault="002B7D04" w:rsidP="002B7D04">
      <w:pPr>
        <w:rPr>
          <w:lang w:val="en-US"/>
        </w:rPr>
      </w:pPr>
      <w:r w:rsidRPr="002B7D04">
        <w:rPr>
          <w:rFonts w:hint="eastAsia"/>
          <w:lang w:val="en-US"/>
        </w:rPr>
        <w:t>Глава</w:t>
      </w:r>
      <w:r w:rsidRPr="002B7D04">
        <w:rPr>
          <w:lang w:val="en-US"/>
        </w:rPr>
        <w:t xml:space="preserve"> 2. </w:t>
      </w:r>
      <w:r w:rsidRPr="002B7D04">
        <w:rPr>
          <w:rFonts w:hint="eastAsia"/>
          <w:lang w:val="en-US"/>
        </w:rPr>
        <w:t>Материал</w:t>
      </w:r>
      <w:r w:rsidRPr="002B7D04">
        <w:rPr>
          <w:lang w:val="en-US"/>
        </w:rPr>
        <w:t xml:space="preserve"> </w:t>
      </w:r>
      <w:r w:rsidRPr="002B7D04">
        <w:rPr>
          <w:rFonts w:hint="eastAsia"/>
          <w:lang w:val="en-US"/>
        </w:rPr>
        <w:t>и</w:t>
      </w:r>
      <w:r w:rsidRPr="002B7D04">
        <w:rPr>
          <w:lang w:val="en-US"/>
        </w:rPr>
        <w:t xml:space="preserve"> </w:t>
      </w:r>
      <w:r w:rsidRPr="002B7D04">
        <w:rPr>
          <w:rFonts w:hint="eastAsia"/>
          <w:lang w:val="en-US"/>
        </w:rPr>
        <w:t>методы</w:t>
      </w:r>
      <w:r w:rsidRPr="002B7D04">
        <w:rPr>
          <w:lang w:val="en-US"/>
        </w:rPr>
        <w:t xml:space="preserve"> </w:t>
      </w:r>
      <w:r w:rsidRPr="002B7D04">
        <w:rPr>
          <w:rFonts w:hint="eastAsia"/>
          <w:lang w:val="en-US"/>
        </w:rPr>
        <w:t>исследования</w:t>
      </w:r>
      <w:r w:rsidRPr="002B7D04">
        <w:rPr>
          <w:lang w:val="en-US"/>
        </w:rPr>
        <w:t xml:space="preserve"> 24</w:t>
      </w:r>
    </w:p>
    <w:p w14:paraId="3C1D3A83" w14:textId="77777777" w:rsidR="002B7D04" w:rsidRPr="002B7D04" w:rsidRDefault="002B7D04" w:rsidP="002B7D04">
      <w:pPr>
        <w:rPr>
          <w:lang w:val="en-US"/>
        </w:rPr>
      </w:pPr>
    </w:p>
    <w:p w14:paraId="485A9359" w14:textId="77777777" w:rsidR="002B7D04" w:rsidRPr="002B7D04" w:rsidRDefault="002B7D04" w:rsidP="002B7D04">
      <w:pPr>
        <w:rPr>
          <w:lang w:val="en-US"/>
        </w:rPr>
      </w:pPr>
      <w:r w:rsidRPr="002B7D04">
        <w:rPr>
          <w:rFonts w:hint="eastAsia"/>
          <w:lang w:val="en-US"/>
        </w:rPr>
        <w:t>Глава</w:t>
      </w:r>
      <w:r w:rsidRPr="002B7D04">
        <w:rPr>
          <w:lang w:val="en-US"/>
        </w:rPr>
        <w:t xml:space="preserve"> 3. </w:t>
      </w:r>
      <w:r w:rsidRPr="002B7D04">
        <w:rPr>
          <w:rFonts w:hint="eastAsia"/>
          <w:lang w:val="en-US"/>
        </w:rPr>
        <w:t>Результаты</w:t>
      </w:r>
      <w:r w:rsidRPr="002B7D04">
        <w:rPr>
          <w:lang w:val="en-US"/>
        </w:rPr>
        <w:t xml:space="preserve"> </w:t>
      </w:r>
      <w:r w:rsidRPr="002B7D04">
        <w:rPr>
          <w:rFonts w:hint="eastAsia"/>
          <w:lang w:val="en-US"/>
        </w:rPr>
        <w:t>собственных</w:t>
      </w:r>
      <w:r w:rsidRPr="002B7D04">
        <w:rPr>
          <w:lang w:val="en-US"/>
        </w:rPr>
        <w:t xml:space="preserve"> </w:t>
      </w:r>
      <w:r w:rsidRPr="002B7D04">
        <w:rPr>
          <w:rFonts w:hint="eastAsia"/>
          <w:lang w:val="en-US"/>
        </w:rPr>
        <w:t>исследований</w:t>
      </w:r>
      <w:r w:rsidRPr="002B7D04">
        <w:rPr>
          <w:lang w:val="en-US"/>
        </w:rPr>
        <w:t xml:space="preserve"> 40</w:t>
      </w:r>
    </w:p>
    <w:p w14:paraId="55D39C6A" w14:textId="77777777" w:rsidR="002B7D04" w:rsidRPr="002B7D04" w:rsidRDefault="002B7D04" w:rsidP="002B7D04">
      <w:pPr>
        <w:rPr>
          <w:lang w:val="en-US"/>
        </w:rPr>
      </w:pPr>
    </w:p>
    <w:p w14:paraId="32247B9B" w14:textId="77777777" w:rsidR="002B7D04" w:rsidRPr="002B7D04" w:rsidRDefault="002B7D04" w:rsidP="002B7D04">
      <w:pPr>
        <w:rPr>
          <w:lang w:val="en-US"/>
        </w:rPr>
      </w:pPr>
      <w:r w:rsidRPr="002B7D04">
        <w:rPr>
          <w:lang w:val="en-US"/>
        </w:rPr>
        <w:t xml:space="preserve">3.1. </w:t>
      </w:r>
      <w:r w:rsidRPr="002B7D04">
        <w:rPr>
          <w:rFonts w:hint="eastAsia"/>
          <w:lang w:val="en-US"/>
        </w:rPr>
        <w:t>Клиническая</w:t>
      </w:r>
      <w:r w:rsidRPr="002B7D04">
        <w:rPr>
          <w:lang w:val="en-US"/>
        </w:rPr>
        <w:t xml:space="preserve"> </w:t>
      </w:r>
      <w:r w:rsidRPr="002B7D04">
        <w:rPr>
          <w:rFonts w:hint="eastAsia"/>
          <w:lang w:val="en-US"/>
        </w:rPr>
        <w:t>характеристика</w:t>
      </w:r>
      <w:r w:rsidRPr="002B7D04">
        <w:rPr>
          <w:lang w:val="en-US"/>
        </w:rPr>
        <w:t xml:space="preserve"> </w:t>
      </w:r>
      <w:r w:rsidRPr="002B7D04">
        <w:rPr>
          <w:rFonts w:hint="eastAsia"/>
          <w:lang w:val="en-US"/>
        </w:rPr>
        <w:t>обследуемых</w:t>
      </w:r>
      <w:r w:rsidRPr="002B7D04">
        <w:rPr>
          <w:lang w:val="en-US"/>
        </w:rPr>
        <w:t xml:space="preserve"> </w:t>
      </w:r>
      <w:r w:rsidRPr="002B7D04">
        <w:rPr>
          <w:rFonts w:hint="eastAsia"/>
          <w:lang w:val="en-US"/>
        </w:rPr>
        <w:t>женщин</w:t>
      </w:r>
      <w:r w:rsidRPr="002B7D04">
        <w:rPr>
          <w:lang w:val="en-US"/>
        </w:rPr>
        <w:t xml:space="preserve"> 40</w:t>
      </w:r>
    </w:p>
    <w:p w14:paraId="3CA6AEC5" w14:textId="77777777" w:rsidR="002B7D04" w:rsidRPr="002B7D04" w:rsidRDefault="002B7D04" w:rsidP="002B7D04">
      <w:pPr>
        <w:rPr>
          <w:lang w:val="en-US"/>
        </w:rPr>
      </w:pPr>
    </w:p>
    <w:p w14:paraId="618B7DA7" w14:textId="77777777" w:rsidR="002B7D04" w:rsidRPr="002B7D04" w:rsidRDefault="002B7D04" w:rsidP="002B7D04">
      <w:pPr>
        <w:rPr>
          <w:lang w:val="en-US"/>
        </w:rPr>
      </w:pPr>
      <w:r w:rsidRPr="002B7D04">
        <w:rPr>
          <w:lang w:val="en-US"/>
        </w:rPr>
        <w:t xml:space="preserve">3.2. </w:t>
      </w:r>
      <w:r w:rsidRPr="002B7D04">
        <w:rPr>
          <w:rFonts w:hint="eastAsia"/>
          <w:lang w:val="en-US"/>
        </w:rPr>
        <w:t>Результаты</w:t>
      </w:r>
      <w:r w:rsidRPr="002B7D04">
        <w:rPr>
          <w:lang w:val="en-US"/>
        </w:rPr>
        <w:t xml:space="preserve"> </w:t>
      </w:r>
      <w:r w:rsidRPr="002B7D04">
        <w:rPr>
          <w:rFonts w:hint="eastAsia"/>
          <w:lang w:val="en-US"/>
        </w:rPr>
        <w:t>ВПЧ</w:t>
      </w:r>
      <w:r w:rsidRPr="002B7D04">
        <w:rPr>
          <w:lang w:val="en-US"/>
        </w:rPr>
        <w:t>-</w:t>
      </w:r>
      <w:r w:rsidRPr="002B7D04">
        <w:rPr>
          <w:rFonts w:hint="eastAsia"/>
          <w:lang w:val="en-US"/>
        </w:rPr>
        <w:t>типирования</w:t>
      </w:r>
      <w:r w:rsidRPr="002B7D04">
        <w:rPr>
          <w:lang w:val="en-US"/>
        </w:rPr>
        <w:t xml:space="preserve"> 52</w:t>
      </w:r>
    </w:p>
    <w:p w14:paraId="3F605173" w14:textId="77777777" w:rsidR="002B7D04" w:rsidRPr="002B7D04" w:rsidRDefault="002B7D04" w:rsidP="002B7D04">
      <w:pPr>
        <w:rPr>
          <w:lang w:val="en-US"/>
        </w:rPr>
      </w:pPr>
    </w:p>
    <w:p w14:paraId="6D218430" w14:textId="77777777" w:rsidR="002B7D04" w:rsidRPr="002B7D04" w:rsidRDefault="002B7D04" w:rsidP="002B7D04">
      <w:pPr>
        <w:rPr>
          <w:lang w:val="en-US"/>
        </w:rPr>
      </w:pPr>
      <w:r w:rsidRPr="002B7D04">
        <w:rPr>
          <w:lang w:val="en-US"/>
        </w:rPr>
        <w:t xml:space="preserve">3.3. </w:t>
      </w:r>
      <w:r w:rsidRPr="002B7D04">
        <w:rPr>
          <w:rFonts w:hint="eastAsia"/>
          <w:lang w:val="en-US"/>
        </w:rPr>
        <w:t>Результаты</w:t>
      </w:r>
      <w:r w:rsidRPr="002B7D04">
        <w:rPr>
          <w:lang w:val="en-US"/>
        </w:rPr>
        <w:t xml:space="preserve"> </w:t>
      </w:r>
      <w:r w:rsidRPr="002B7D04">
        <w:rPr>
          <w:rFonts w:hint="eastAsia"/>
          <w:lang w:val="en-US"/>
        </w:rPr>
        <w:t>экспрессии</w:t>
      </w:r>
      <w:r w:rsidRPr="002B7D04">
        <w:rPr>
          <w:lang w:val="en-US"/>
        </w:rPr>
        <w:t xml:space="preserve"> </w:t>
      </w:r>
      <w:r w:rsidRPr="002B7D04">
        <w:rPr>
          <w:rFonts w:hint="eastAsia"/>
          <w:lang w:val="en-US"/>
        </w:rPr>
        <w:t>миРНК</w:t>
      </w:r>
      <w:r w:rsidRPr="002B7D04">
        <w:rPr>
          <w:lang w:val="en-US"/>
        </w:rPr>
        <w:t xml:space="preserve"> 59</w:t>
      </w:r>
    </w:p>
    <w:p w14:paraId="39D9165B" w14:textId="77777777" w:rsidR="002B7D04" w:rsidRPr="002B7D04" w:rsidRDefault="002B7D04" w:rsidP="002B7D04">
      <w:pPr>
        <w:rPr>
          <w:lang w:val="en-US"/>
        </w:rPr>
      </w:pPr>
    </w:p>
    <w:p w14:paraId="2D9C8C1C" w14:textId="583B70B5" w:rsidR="002B7D04" w:rsidRPr="002B7D04" w:rsidRDefault="002B7D04" w:rsidP="002B7D04">
      <w:pPr>
        <w:rPr>
          <w:lang w:val="en-US"/>
        </w:rPr>
      </w:pPr>
      <w:r w:rsidRPr="002B7D04">
        <w:rPr>
          <w:lang w:val="en-US"/>
        </w:rPr>
        <w:t xml:space="preserve">3.4. </w:t>
      </w:r>
      <w:r w:rsidRPr="002B7D04">
        <w:rPr>
          <w:rFonts w:hint="eastAsia"/>
          <w:lang w:val="en-US"/>
        </w:rPr>
        <w:t>Результаты</w:t>
      </w:r>
      <w:r w:rsidRPr="002B7D04">
        <w:rPr>
          <w:lang w:val="en-US"/>
        </w:rPr>
        <w:t xml:space="preserve"> </w:t>
      </w:r>
      <w:r w:rsidRPr="002B7D04">
        <w:rPr>
          <w:rFonts w:hint="eastAsia"/>
          <w:lang w:val="en-US"/>
        </w:rPr>
        <w:t>экспрессии</w:t>
      </w:r>
      <w:r w:rsidRPr="002B7D04">
        <w:rPr>
          <w:lang w:val="en-US"/>
        </w:rPr>
        <w:t xml:space="preserve"> </w:t>
      </w:r>
      <w:r w:rsidRPr="002B7D04">
        <w:rPr>
          <w:rFonts w:hint="eastAsia"/>
          <w:lang w:val="en-US"/>
        </w:rPr>
        <w:t>мРНК</w:t>
      </w:r>
      <w:r w:rsidRPr="002B7D04">
        <w:rPr>
          <w:lang w:val="en-US"/>
        </w:rPr>
        <w:t xml:space="preserve"> 72 </w:t>
      </w:r>
      <w:r w:rsidRPr="002B7D04">
        <w:rPr>
          <w:rFonts w:hint="eastAsia"/>
          <w:lang w:val="en-US"/>
        </w:rPr>
        <w:t>Глава</w:t>
      </w:r>
      <w:r w:rsidRPr="002B7D04">
        <w:rPr>
          <w:lang w:val="en-US"/>
        </w:rPr>
        <w:t xml:space="preserve"> 4. </w:t>
      </w:r>
      <w:r w:rsidRPr="002B7D04">
        <w:rPr>
          <w:rFonts w:hint="eastAsia"/>
          <w:lang w:val="en-US"/>
        </w:rPr>
        <w:t>Обсуждение</w:t>
      </w:r>
      <w:r w:rsidRPr="002B7D04">
        <w:rPr>
          <w:lang w:val="en-US"/>
        </w:rPr>
        <w:t xml:space="preserve"> </w:t>
      </w:r>
      <w:r w:rsidRPr="002B7D04">
        <w:rPr>
          <w:rFonts w:hint="eastAsia"/>
          <w:lang w:val="en-US"/>
        </w:rPr>
        <w:t>результатов</w:t>
      </w:r>
      <w:r w:rsidRPr="002B7D04">
        <w:rPr>
          <w:lang w:val="en-US"/>
        </w:rPr>
        <w:t xml:space="preserve"> </w:t>
      </w:r>
      <w:r w:rsidRPr="002B7D04">
        <w:rPr>
          <w:rFonts w:hint="eastAsia"/>
          <w:lang w:val="en-US"/>
        </w:rPr>
        <w:t>исследования</w:t>
      </w:r>
      <w:r w:rsidRPr="002B7D04">
        <w:rPr>
          <w:lang w:val="en-US"/>
        </w:rPr>
        <w:t xml:space="preserve"> 90 </w:t>
      </w:r>
      <w:r w:rsidRPr="002B7D04">
        <w:rPr>
          <w:rFonts w:hint="eastAsia"/>
          <w:lang w:val="en-US"/>
        </w:rPr>
        <w:t>Выводы</w:t>
      </w:r>
      <w:r w:rsidRPr="002B7D04">
        <w:rPr>
          <w:lang w:val="en-US"/>
        </w:rPr>
        <w:t xml:space="preserve"> 96 </w:t>
      </w:r>
      <w:r w:rsidRPr="002B7D04">
        <w:rPr>
          <w:rFonts w:hint="eastAsia"/>
          <w:lang w:val="en-US"/>
        </w:rPr>
        <w:t>Практические</w:t>
      </w:r>
      <w:r w:rsidRPr="002B7D04">
        <w:rPr>
          <w:lang w:val="en-US"/>
        </w:rPr>
        <w:t xml:space="preserve"> </w:t>
      </w:r>
      <w:r w:rsidRPr="002B7D04">
        <w:rPr>
          <w:rFonts w:hint="eastAsia"/>
          <w:lang w:val="en-US"/>
        </w:rPr>
        <w:t>рекомендации</w:t>
      </w:r>
      <w:r w:rsidRPr="002B7D04">
        <w:rPr>
          <w:lang w:val="en-US"/>
        </w:rPr>
        <w:t xml:space="preserve"> 98 </w:t>
      </w:r>
      <w:r w:rsidRPr="002B7D04">
        <w:rPr>
          <w:rFonts w:hint="eastAsia"/>
          <w:lang w:val="en-US"/>
        </w:rPr>
        <w:t>Список</w:t>
      </w:r>
      <w:r w:rsidRPr="002B7D04">
        <w:rPr>
          <w:lang w:val="en-US"/>
        </w:rPr>
        <w:t xml:space="preserve"> </w:t>
      </w:r>
      <w:r w:rsidRPr="002B7D04">
        <w:rPr>
          <w:rFonts w:hint="eastAsia"/>
          <w:lang w:val="en-US"/>
        </w:rPr>
        <w:t>сокращений</w:t>
      </w:r>
      <w:r w:rsidRPr="002B7D04">
        <w:rPr>
          <w:lang w:val="en-US"/>
        </w:rPr>
        <w:t xml:space="preserve"> 100 </w:t>
      </w:r>
      <w:r w:rsidRPr="002B7D04">
        <w:rPr>
          <w:rFonts w:hint="eastAsia"/>
          <w:lang w:val="en-US"/>
        </w:rPr>
        <w:t>Список</w:t>
      </w:r>
      <w:r w:rsidRPr="002B7D04">
        <w:rPr>
          <w:lang w:val="en-US"/>
        </w:rPr>
        <w:t xml:space="preserve"> </w:t>
      </w:r>
      <w:r w:rsidRPr="002B7D04">
        <w:rPr>
          <w:rFonts w:hint="eastAsia"/>
          <w:lang w:val="en-US"/>
        </w:rPr>
        <w:t>литературы</w:t>
      </w:r>
      <w:r w:rsidRPr="002B7D04">
        <w:rPr>
          <w:lang w:val="en-US"/>
        </w:rPr>
        <w:t xml:space="preserve"> 101</w:t>
      </w:r>
    </w:p>
    <w:sectPr w:rsidR="002B7D04" w:rsidRPr="002B7D04"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5745E" w14:textId="77777777" w:rsidR="00D555C7" w:rsidRPr="008D1934" w:rsidRDefault="00D555C7">
      <w:pPr>
        <w:spacing w:after="0" w:line="240" w:lineRule="auto"/>
      </w:pPr>
      <w:r w:rsidRPr="008D1934">
        <w:separator/>
      </w:r>
    </w:p>
  </w:endnote>
  <w:endnote w:type="continuationSeparator" w:id="0">
    <w:p w14:paraId="698ACD4D" w14:textId="77777777" w:rsidR="00D555C7" w:rsidRPr="008D1934" w:rsidRDefault="00D555C7">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BE230" w14:textId="77777777" w:rsidR="00D555C7" w:rsidRPr="008D1934" w:rsidRDefault="00D555C7"/>
    <w:p w14:paraId="1A710BE1" w14:textId="77777777" w:rsidR="00D555C7" w:rsidRPr="008D1934" w:rsidRDefault="00D555C7"/>
    <w:p w14:paraId="7DE1724E" w14:textId="77777777" w:rsidR="00D555C7" w:rsidRPr="008D1934" w:rsidRDefault="00D555C7"/>
    <w:p w14:paraId="4CEB03AF" w14:textId="77777777" w:rsidR="00D555C7" w:rsidRPr="008D1934" w:rsidRDefault="00D555C7"/>
    <w:p w14:paraId="6EF93965" w14:textId="77777777" w:rsidR="00D555C7" w:rsidRPr="008D1934" w:rsidRDefault="00D555C7"/>
    <w:p w14:paraId="6A1BDC50" w14:textId="77777777" w:rsidR="00D555C7" w:rsidRPr="008D1934" w:rsidRDefault="00D555C7"/>
    <w:p w14:paraId="49DFD662" w14:textId="77777777" w:rsidR="00D555C7" w:rsidRPr="008D1934" w:rsidRDefault="00D555C7">
      <w:pPr>
        <w:rPr>
          <w:sz w:val="2"/>
          <w:szCs w:val="2"/>
        </w:rPr>
      </w:pPr>
      <w:r>
        <w:rPr>
          <w:noProof/>
        </w:rPr>
        <mc:AlternateContent>
          <mc:Choice Requires="wps">
            <w:drawing>
              <wp:anchor distT="0" distB="0" distL="63500" distR="63500" simplePos="0" relativeHeight="251660288" behindDoc="1" locked="0" layoutInCell="1" allowOverlap="1" wp14:anchorId="29DFA324" wp14:editId="03825314">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F76C880" w14:textId="77777777" w:rsidR="00D555C7" w:rsidRPr="008D1934" w:rsidRDefault="00D555C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DFA324"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F76C880" w14:textId="77777777" w:rsidR="00D555C7" w:rsidRPr="008D1934" w:rsidRDefault="00D555C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B3047F7" w14:textId="77777777" w:rsidR="00D555C7" w:rsidRPr="008D1934" w:rsidRDefault="00D555C7"/>
    <w:p w14:paraId="7645AAD0" w14:textId="77777777" w:rsidR="00D555C7" w:rsidRPr="008D1934" w:rsidRDefault="00D555C7"/>
    <w:p w14:paraId="69B6F6D4" w14:textId="77777777" w:rsidR="00D555C7" w:rsidRPr="008D1934" w:rsidRDefault="00D555C7">
      <w:pPr>
        <w:rPr>
          <w:sz w:val="2"/>
          <w:szCs w:val="2"/>
        </w:rPr>
      </w:pPr>
      <w:r>
        <w:rPr>
          <w:noProof/>
        </w:rPr>
        <mc:AlternateContent>
          <mc:Choice Requires="wps">
            <w:drawing>
              <wp:anchor distT="0" distB="0" distL="63500" distR="63500" simplePos="0" relativeHeight="251659264" behindDoc="1" locked="0" layoutInCell="1" allowOverlap="1" wp14:anchorId="39B9E62E" wp14:editId="2BC04A3B">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ADF65D4" w14:textId="77777777" w:rsidR="00D555C7" w:rsidRPr="008D1934" w:rsidRDefault="00D555C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B9E62E"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ADF65D4" w14:textId="77777777" w:rsidR="00D555C7" w:rsidRPr="008D1934" w:rsidRDefault="00D555C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B281A3A" w14:textId="77777777" w:rsidR="00D555C7" w:rsidRPr="008D1934" w:rsidRDefault="00D555C7"/>
    <w:p w14:paraId="3C82FC89" w14:textId="77777777" w:rsidR="00D555C7" w:rsidRPr="008D1934" w:rsidRDefault="00D555C7">
      <w:pPr>
        <w:rPr>
          <w:sz w:val="2"/>
          <w:szCs w:val="2"/>
        </w:rPr>
      </w:pPr>
    </w:p>
    <w:p w14:paraId="081EE8F7" w14:textId="77777777" w:rsidR="00D555C7" w:rsidRPr="008D1934" w:rsidRDefault="00D555C7"/>
    <w:p w14:paraId="24DC135D" w14:textId="77777777" w:rsidR="00D555C7" w:rsidRPr="008D1934" w:rsidRDefault="00D555C7">
      <w:pPr>
        <w:spacing w:after="0" w:line="240" w:lineRule="auto"/>
      </w:pPr>
    </w:p>
  </w:footnote>
  <w:footnote w:type="continuationSeparator" w:id="0">
    <w:p w14:paraId="2C00EDF9" w14:textId="77777777" w:rsidR="00D555C7" w:rsidRPr="008D1934" w:rsidRDefault="00D555C7">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C7"/>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3961</TotalTime>
  <Pages>1</Pages>
  <Words>104</Words>
  <Characters>598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701</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707</cp:revision>
  <cp:lastPrinted>2024-05-12T14:21:00Z</cp:lastPrinted>
  <dcterms:created xsi:type="dcterms:W3CDTF">2024-05-12T14:37:00Z</dcterms:created>
  <dcterms:modified xsi:type="dcterms:W3CDTF">2024-05-17T21:51:00Z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