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60C2C" w:rsidRDefault="00860C2C" w:rsidP="00860C2C">
      <w:r w:rsidRPr="00AA17E4">
        <w:rPr>
          <w:rFonts w:ascii="Times New Roman" w:eastAsia="Times New Roman" w:hAnsi="Times New Roman" w:cs="Times New Roman"/>
          <w:b/>
          <w:kern w:val="24"/>
          <w:sz w:val="24"/>
          <w:szCs w:val="24"/>
          <w:lang w:eastAsia="ru-RU"/>
        </w:rPr>
        <w:t>Шелест Тетяна Миколаївна</w:t>
      </w:r>
      <w:r w:rsidRPr="00AA17E4">
        <w:rPr>
          <w:rFonts w:ascii="Times New Roman" w:eastAsia="Times New Roman" w:hAnsi="Times New Roman" w:cs="Times New Roman"/>
          <w:kern w:val="24"/>
          <w:sz w:val="24"/>
          <w:szCs w:val="24"/>
          <w:lang w:eastAsia="ru-RU"/>
        </w:rPr>
        <w:t xml:space="preserve">, асистент кафедри технологій управління, Київський національний університет імені Тараса Шевченка. Назва дисертації: «Формування системи управління інноваційно-орієнтованим розвитком підприємств». </w:t>
      </w:r>
      <w:r w:rsidRPr="00AA17E4">
        <w:rPr>
          <w:rFonts w:ascii="Times New Roman" w:eastAsia="Times New Roman" w:hAnsi="Times New Roman" w:cs="Times New Roman"/>
          <w:bCs/>
          <w:iCs/>
          <w:kern w:val="24"/>
          <w:sz w:val="24"/>
          <w:szCs w:val="24"/>
          <w:lang w:eastAsia="ru-RU"/>
        </w:rPr>
        <w:t>Шифр та назва спеціальності</w:t>
      </w:r>
      <w:r w:rsidRPr="00AA17E4">
        <w:rPr>
          <w:rFonts w:ascii="Times New Roman" w:eastAsia="Times New Roman" w:hAnsi="Times New Roman" w:cs="Times New Roman"/>
          <w:kern w:val="24"/>
          <w:sz w:val="24"/>
          <w:szCs w:val="24"/>
          <w:lang w:eastAsia="ru-RU"/>
        </w:rPr>
        <w:t xml:space="preserve"> – 08.00.04 – економіка та управління підприємствами (за видами економічної діяльності). Спецрада К</w:t>
      </w:r>
      <w:r w:rsidRPr="00AA17E4">
        <w:rPr>
          <w:rFonts w:ascii="Times New Roman" w:eastAsia="Times New Roman" w:hAnsi="Times New Roman" w:cs="Times New Roman"/>
          <w:kern w:val="24"/>
          <w:sz w:val="24"/>
          <w:szCs w:val="24"/>
          <w:lang w:val="en-US" w:eastAsia="ru-RU"/>
        </w:rPr>
        <w:t> </w:t>
      </w:r>
      <w:r w:rsidRPr="00AA17E4">
        <w:rPr>
          <w:rFonts w:ascii="Times New Roman" w:eastAsia="Times New Roman" w:hAnsi="Times New Roman" w:cs="Times New Roman"/>
          <w:kern w:val="24"/>
          <w:sz w:val="24"/>
          <w:szCs w:val="24"/>
          <w:lang w:eastAsia="ru-RU"/>
        </w:rPr>
        <w:t>64.108.05 Української інженерно-педагогічної академії</w:t>
      </w:r>
    </w:p>
    <w:sectPr w:rsidR="00CD7D1F" w:rsidRPr="00860C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60C2C" w:rsidRPr="00860C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A6EDA-C2A9-41BD-B00D-2383646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2021-08-21T11:07:00Z</dcterms:created>
  <dcterms:modified xsi:type="dcterms:W3CDTF">2021-08-21T15:16:00Z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