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375C90" w14:textId="77777777" w:rsidR="00503CF0" w:rsidRPr="00503CF0" w:rsidRDefault="00503CF0" w:rsidP="00503CF0">
      <w:pPr>
        <w:rPr>
          <w:rFonts w:ascii="Arial" w:hAnsi="Arial" w:cs="Arial"/>
          <w:caps/>
          <w:color w:val="333333"/>
          <w:sz w:val="27"/>
          <w:szCs w:val="27"/>
        </w:rPr>
      </w:pPr>
      <w:r w:rsidRPr="00503CF0">
        <w:rPr>
          <w:rFonts w:ascii="Arial" w:hAnsi="Arial" w:cs="Arial" w:hint="eastAsia"/>
          <w:caps/>
          <w:color w:val="333333"/>
          <w:sz w:val="27"/>
          <w:szCs w:val="27"/>
        </w:rPr>
        <w:t>Лукичев</w:t>
      </w:r>
      <w:r w:rsidRPr="00503CF0">
        <w:rPr>
          <w:rFonts w:ascii="Arial" w:hAnsi="Arial" w:cs="Arial"/>
          <w:caps/>
          <w:color w:val="333333"/>
          <w:sz w:val="27"/>
          <w:szCs w:val="27"/>
        </w:rPr>
        <w:t xml:space="preserve">, </w:t>
      </w:r>
      <w:r w:rsidRPr="00503CF0">
        <w:rPr>
          <w:rFonts w:ascii="Arial" w:hAnsi="Arial" w:cs="Arial" w:hint="eastAsia"/>
          <w:caps/>
          <w:color w:val="333333"/>
          <w:sz w:val="27"/>
          <w:szCs w:val="27"/>
        </w:rPr>
        <w:t>Павел</w:t>
      </w:r>
      <w:r w:rsidRPr="00503CF0">
        <w:rPr>
          <w:rFonts w:ascii="Arial" w:hAnsi="Arial" w:cs="Arial"/>
          <w:caps/>
          <w:color w:val="333333"/>
          <w:sz w:val="27"/>
          <w:szCs w:val="27"/>
        </w:rPr>
        <w:t xml:space="preserve"> </w:t>
      </w:r>
      <w:r w:rsidRPr="00503CF0">
        <w:rPr>
          <w:rFonts w:ascii="Arial" w:hAnsi="Arial" w:cs="Arial" w:hint="eastAsia"/>
          <w:caps/>
          <w:color w:val="333333"/>
          <w:sz w:val="27"/>
          <w:szCs w:val="27"/>
        </w:rPr>
        <w:t>Николаевич</w:t>
      </w:r>
      <w:r w:rsidRPr="00503CF0">
        <w:rPr>
          <w:rFonts w:ascii="Arial" w:hAnsi="Arial" w:cs="Arial"/>
          <w:caps/>
          <w:color w:val="333333"/>
          <w:sz w:val="27"/>
          <w:szCs w:val="27"/>
        </w:rPr>
        <w:t>.</w:t>
      </w:r>
    </w:p>
    <w:p w14:paraId="39E6E398" w14:textId="77777777" w:rsidR="00503CF0" w:rsidRPr="00503CF0" w:rsidRDefault="00503CF0" w:rsidP="00503CF0">
      <w:pPr>
        <w:rPr>
          <w:rFonts w:ascii="Arial" w:hAnsi="Arial" w:cs="Arial"/>
          <w:caps/>
          <w:color w:val="333333"/>
          <w:sz w:val="27"/>
          <w:szCs w:val="27"/>
        </w:rPr>
      </w:pPr>
      <w:r w:rsidRPr="00503CF0">
        <w:rPr>
          <w:rFonts w:ascii="Arial" w:hAnsi="Arial" w:cs="Arial" w:hint="eastAsia"/>
          <w:caps/>
          <w:color w:val="333333"/>
          <w:sz w:val="27"/>
          <w:szCs w:val="27"/>
        </w:rPr>
        <w:t>Принципы</w:t>
      </w:r>
      <w:r w:rsidRPr="00503CF0">
        <w:rPr>
          <w:rFonts w:ascii="Arial" w:hAnsi="Arial" w:cs="Arial"/>
          <w:caps/>
          <w:color w:val="333333"/>
          <w:sz w:val="27"/>
          <w:szCs w:val="27"/>
        </w:rPr>
        <w:t xml:space="preserve"> </w:t>
      </w:r>
      <w:r w:rsidRPr="00503CF0">
        <w:rPr>
          <w:rFonts w:ascii="Arial" w:hAnsi="Arial" w:cs="Arial" w:hint="eastAsia"/>
          <w:caps/>
          <w:color w:val="333333"/>
          <w:sz w:val="27"/>
          <w:szCs w:val="27"/>
        </w:rPr>
        <w:t>ситуационного</w:t>
      </w:r>
      <w:r w:rsidRPr="00503CF0">
        <w:rPr>
          <w:rFonts w:ascii="Arial" w:hAnsi="Arial" w:cs="Arial"/>
          <w:caps/>
          <w:color w:val="333333"/>
          <w:sz w:val="27"/>
          <w:szCs w:val="27"/>
        </w:rPr>
        <w:t xml:space="preserve"> </w:t>
      </w:r>
      <w:r w:rsidRPr="00503CF0">
        <w:rPr>
          <w:rFonts w:ascii="Arial" w:hAnsi="Arial" w:cs="Arial" w:hint="eastAsia"/>
          <w:caps/>
          <w:color w:val="333333"/>
          <w:sz w:val="27"/>
          <w:szCs w:val="27"/>
        </w:rPr>
        <w:t>моделирования</w:t>
      </w:r>
      <w:r w:rsidRPr="00503CF0">
        <w:rPr>
          <w:rFonts w:ascii="Arial" w:hAnsi="Arial" w:cs="Arial"/>
          <w:caps/>
          <w:color w:val="333333"/>
          <w:sz w:val="27"/>
          <w:szCs w:val="27"/>
        </w:rPr>
        <w:t xml:space="preserve"> </w:t>
      </w:r>
      <w:r w:rsidRPr="00503CF0">
        <w:rPr>
          <w:rFonts w:ascii="Arial" w:hAnsi="Arial" w:cs="Arial" w:hint="eastAsia"/>
          <w:caps/>
          <w:color w:val="333333"/>
          <w:sz w:val="27"/>
          <w:szCs w:val="27"/>
        </w:rPr>
        <w:t>динамики</w:t>
      </w:r>
      <w:r w:rsidRPr="00503CF0">
        <w:rPr>
          <w:rFonts w:ascii="Arial" w:hAnsi="Arial" w:cs="Arial"/>
          <w:caps/>
          <w:color w:val="333333"/>
          <w:sz w:val="27"/>
          <w:szCs w:val="27"/>
        </w:rPr>
        <w:t xml:space="preserve"> </w:t>
      </w:r>
      <w:r w:rsidRPr="00503CF0">
        <w:rPr>
          <w:rFonts w:ascii="Arial" w:hAnsi="Arial" w:cs="Arial" w:hint="eastAsia"/>
          <w:caps/>
          <w:color w:val="333333"/>
          <w:sz w:val="27"/>
          <w:szCs w:val="27"/>
        </w:rPr>
        <w:t>социальных</w:t>
      </w:r>
      <w:r w:rsidRPr="00503CF0">
        <w:rPr>
          <w:rFonts w:ascii="Arial" w:hAnsi="Arial" w:cs="Arial"/>
          <w:caps/>
          <w:color w:val="333333"/>
          <w:sz w:val="27"/>
          <w:szCs w:val="27"/>
        </w:rPr>
        <w:t xml:space="preserve"> </w:t>
      </w:r>
      <w:r w:rsidRPr="00503CF0">
        <w:rPr>
          <w:rFonts w:ascii="Arial" w:hAnsi="Arial" w:cs="Arial" w:hint="eastAsia"/>
          <w:caps/>
          <w:color w:val="333333"/>
          <w:sz w:val="27"/>
          <w:szCs w:val="27"/>
        </w:rPr>
        <w:t>процессов</w:t>
      </w:r>
      <w:r w:rsidRPr="00503CF0">
        <w:rPr>
          <w:rFonts w:ascii="Arial" w:hAnsi="Arial" w:cs="Arial"/>
          <w:caps/>
          <w:color w:val="333333"/>
          <w:sz w:val="27"/>
          <w:szCs w:val="27"/>
        </w:rPr>
        <w:t xml:space="preserve"> : </w:t>
      </w:r>
      <w:r w:rsidRPr="00503CF0">
        <w:rPr>
          <w:rFonts w:ascii="Arial" w:hAnsi="Arial" w:cs="Arial" w:hint="eastAsia"/>
          <w:caps/>
          <w:color w:val="333333"/>
          <w:sz w:val="27"/>
          <w:szCs w:val="27"/>
        </w:rPr>
        <w:t>диссертация</w:t>
      </w:r>
      <w:r w:rsidRPr="00503CF0">
        <w:rPr>
          <w:rFonts w:ascii="Arial" w:hAnsi="Arial" w:cs="Arial"/>
          <w:caps/>
          <w:color w:val="333333"/>
          <w:sz w:val="27"/>
          <w:szCs w:val="27"/>
        </w:rPr>
        <w:t xml:space="preserve"> ... </w:t>
      </w:r>
      <w:r w:rsidRPr="00503CF0">
        <w:rPr>
          <w:rFonts w:ascii="Arial" w:hAnsi="Arial" w:cs="Arial" w:hint="eastAsia"/>
          <w:caps/>
          <w:color w:val="333333"/>
          <w:sz w:val="27"/>
          <w:szCs w:val="27"/>
        </w:rPr>
        <w:t>доктора</w:t>
      </w:r>
      <w:r w:rsidRPr="00503CF0">
        <w:rPr>
          <w:rFonts w:ascii="Arial" w:hAnsi="Arial" w:cs="Arial"/>
          <w:caps/>
          <w:color w:val="333333"/>
          <w:sz w:val="27"/>
          <w:szCs w:val="27"/>
        </w:rPr>
        <w:t xml:space="preserve"> </w:t>
      </w:r>
      <w:r w:rsidRPr="00503CF0">
        <w:rPr>
          <w:rFonts w:ascii="Arial" w:hAnsi="Arial" w:cs="Arial" w:hint="eastAsia"/>
          <w:caps/>
          <w:color w:val="333333"/>
          <w:sz w:val="27"/>
          <w:szCs w:val="27"/>
        </w:rPr>
        <w:t>социологических</w:t>
      </w:r>
      <w:r w:rsidRPr="00503CF0">
        <w:rPr>
          <w:rFonts w:ascii="Arial" w:hAnsi="Arial" w:cs="Arial"/>
          <w:caps/>
          <w:color w:val="333333"/>
          <w:sz w:val="27"/>
          <w:szCs w:val="27"/>
        </w:rPr>
        <w:t xml:space="preserve"> </w:t>
      </w:r>
      <w:r w:rsidRPr="00503CF0">
        <w:rPr>
          <w:rFonts w:ascii="Arial" w:hAnsi="Arial" w:cs="Arial" w:hint="eastAsia"/>
          <w:caps/>
          <w:color w:val="333333"/>
          <w:sz w:val="27"/>
          <w:szCs w:val="27"/>
        </w:rPr>
        <w:t>наук</w:t>
      </w:r>
      <w:r w:rsidRPr="00503CF0">
        <w:rPr>
          <w:rFonts w:ascii="Arial" w:hAnsi="Arial" w:cs="Arial"/>
          <w:caps/>
          <w:color w:val="333333"/>
          <w:sz w:val="27"/>
          <w:szCs w:val="27"/>
        </w:rPr>
        <w:t xml:space="preserve"> : 22.00.04. - </w:t>
      </w:r>
      <w:r w:rsidRPr="00503CF0">
        <w:rPr>
          <w:rFonts w:ascii="Arial" w:hAnsi="Arial" w:cs="Arial" w:hint="eastAsia"/>
          <w:caps/>
          <w:color w:val="333333"/>
          <w:sz w:val="27"/>
          <w:szCs w:val="27"/>
        </w:rPr>
        <w:t>Ростов</w:t>
      </w:r>
      <w:r w:rsidRPr="00503CF0">
        <w:rPr>
          <w:rFonts w:ascii="Arial" w:hAnsi="Arial" w:cs="Arial"/>
          <w:caps/>
          <w:color w:val="333333"/>
          <w:sz w:val="27"/>
          <w:szCs w:val="27"/>
        </w:rPr>
        <w:t>-</w:t>
      </w:r>
      <w:r w:rsidRPr="00503CF0">
        <w:rPr>
          <w:rFonts w:ascii="Arial" w:hAnsi="Arial" w:cs="Arial" w:hint="eastAsia"/>
          <w:caps/>
          <w:color w:val="333333"/>
          <w:sz w:val="27"/>
          <w:szCs w:val="27"/>
        </w:rPr>
        <w:t>на</w:t>
      </w:r>
      <w:r w:rsidRPr="00503CF0">
        <w:rPr>
          <w:rFonts w:ascii="Arial" w:hAnsi="Arial" w:cs="Arial"/>
          <w:caps/>
          <w:color w:val="333333"/>
          <w:sz w:val="27"/>
          <w:szCs w:val="27"/>
        </w:rPr>
        <w:t>-</w:t>
      </w:r>
      <w:r w:rsidRPr="00503CF0">
        <w:rPr>
          <w:rFonts w:ascii="Arial" w:hAnsi="Arial" w:cs="Arial" w:hint="eastAsia"/>
          <w:caps/>
          <w:color w:val="333333"/>
          <w:sz w:val="27"/>
          <w:szCs w:val="27"/>
        </w:rPr>
        <w:t>Дону</w:t>
      </w:r>
      <w:r w:rsidRPr="00503CF0">
        <w:rPr>
          <w:rFonts w:ascii="Arial" w:hAnsi="Arial" w:cs="Arial"/>
          <w:caps/>
          <w:color w:val="333333"/>
          <w:sz w:val="27"/>
          <w:szCs w:val="27"/>
        </w:rPr>
        <w:t xml:space="preserve">, 2002. - 319 </w:t>
      </w:r>
      <w:proofErr w:type="gramStart"/>
      <w:r w:rsidRPr="00503CF0">
        <w:rPr>
          <w:rFonts w:ascii="Arial" w:hAnsi="Arial" w:cs="Arial" w:hint="eastAsia"/>
          <w:caps/>
          <w:color w:val="333333"/>
          <w:sz w:val="27"/>
          <w:szCs w:val="27"/>
        </w:rPr>
        <w:t>с</w:t>
      </w:r>
      <w:r w:rsidRPr="00503CF0">
        <w:rPr>
          <w:rFonts w:ascii="Arial" w:hAnsi="Arial" w:cs="Arial"/>
          <w:caps/>
          <w:color w:val="333333"/>
          <w:sz w:val="27"/>
          <w:szCs w:val="27"/>
        </w:rPr>
        <w:t>. :</w:t>
      </w:r>
      <w:proofErr w:type="gramEnd"/>
      <w:r w:rsidRPr="00503CF0">
        <w:rPr>
          <w:rFonts w:ascii="Arial" w:hAnsi="Arial" w:cs="Arial"/>
          <w:caps/>
          <w:color w:val="333333"/>
          <w:sz w:val="27"/>
          <w:szCs w:val="27"/>
        </w:rPr>
        <w:t xml:space="preserve"> </w:t>
      </w:r>
      <w:r w:rsidRPr="00503CF0">
        <w:rPr>
          <w:rFonts w:ascii="Arial" w:hAnsi="Arial" w:cs="Arial" w:hint="eastAsia"/>
          <w:caps/>
          <w:color w:val="333333"/>
          <w:sz w:val="27"/>
          <w:szCs w:val="27"/>
        </w:rPr>
        <w:t>ил</w:t>
      </w:r>
      <w:r w:rsidRPr="00503CF0">
        <w:rPr>
          <w:rFonts w:ascii="Arial" w:hAnsi="Arial" w:cs="Arial"/>
          <w:caps/>
          <w:color w:val="333333"/>
          <w:sz w:val="27"/>
          <w:szCs w:val="27"/>
        </w:rPr>
        <w:t>.</w:t>
      </w:r>
    </w:p>
    <w:p w14:paraId="69B60B9E" w14:textId="77777777" w:rsidR="00503CF0" w:rsidRPr="00503CF0" w:rsidRDefault="00503CF0" w:rsidP="00503CF0">
      <w:pPr>
        <w:rPr>
          <w:rFonts w:ascii="Arial" w:hAnsi="Arial" w:cs="Arial"/>
          <w:caps/>
          <w:color w:val="333333"/>
          <w:sz w:val="27"/>
          <w:szCs w:val="27"/>
        </w:rPr>
      </w:pPr>
      <w:r w:rsidRPr="00503CF0">
        <w:rPr>
          <w:rFonts w:ascii="Arial" w:hAnsi="Arial" w:cs="Arial" w:hint="eastAsia"/>
          <w:caps/>
          <w:color w:val="333333"/>
          <w:sz w:val="27"/>
          <w:szCs w:val="27"/>
        </w:rPr>
        <w:t>больше</w:t>
      </w:r>
    </w:p>
    <w:p w14:paraId="07E89E98" w14:textId="77777777" w:rsidR="00503CF0" w:rsidRPr="00503CF0" w:rsidRDefault="00503CF0" w:rsidP="00503CF0">
      <w:pPr>
        <w:rPr>
          <w:rFonts w:ascii="Arial" w:hAnsi="Arial" w:cs="Arial"/>
          <w:caps/>
          <w:color w:val="333333"/>
          <w:sz w:val="27"/>
          <w:szCs w:val="27"/>
        </w:rPr>
      </w:pPr>
      <w:r w:rsidRPr="00503CF0">
        <w:rPr>
          <w:rFonts w:ascii="Arial" w:hAnsi="Arial" w:cs="Arial" w:hint="eastAsia"/>
          <w:caps/>
          <w:color w:val="333333"/>
          <w:sz w:val="27"/>
          <w:szCs w:val="27"/>
        </w:rPr>
        <w:t>Цитаты</w:t>
      </w:r>
      <w:r w:rsidRPr="00503CF0">
        <w:rPr>
          <w:rFonts w:ascii="Arial" w:hAnsi="Arial" w:cs="Arial"/>
          <w:caps/>
          <w:color w:val="333333"/>
          <w:sz w:val="27"/>
          <w:szCs w:val="27"/>
        </w:rPr>
        <w:t xml:space="preserve"> </w:t>
      </w:r>
      <w:r w:rsidRPr="00503CF0">
        <w:rPr>
          <w:rFonts w:ascii="Arial" w:hAnsi="Arial" w:cs="Arial" w:hint="eastAsia"/>
          <w:caps/>
          <w:color w:val="333333"/>
          <w:sz w:val="27"/>
          <w:szCs w:val="27"/>
        </w:rPr>
        <w:t>из</w:t>
      </w:r>
      <w:r w:rsidRPr="00503CF0">
        <w:rPr>
          <w:rFonts w:ascii="Arial" w:hAnsi="Arial" w:cs="Arial"/>
          <w:caps/>
          <w:color w:val="333333"/>
          <w:sz w:val="27"/>
          <w:szCs w:val="27"/>
        </w:rPr>
        <w:t xml:space="preserve"> </w:t>
      </w:r>
      <w:r w:rsidRPr="00503CF0">
        <w:rPr>
          <w:rFonts w:ascii="Arial" w:hAnsi="Arial" w:cs="Arial" w:hint="eastAsia"/>
          <w:caps/>
          <w:color w:val="333333"/>
          <w:sz w:val="27"/>
          <w:szCs w:val="27"/>
        </w:rPr>
        <w:t>текста</w:t>
      </w:r>
      <w:r w:rsidRPr="00503CF0">
        <w:rPr>
          <w:rFonts w:ascii="Arial" w:hAnsi="Arial" w:cs="Arial"/>
          <w:caps/>
          <w:color w:val="333333"/>
          <w:sz w:val="27"/>
          <w:szCs w:val="27"/>
        </w:rPr>
        <w:t>:</w:t>
      </w:r>
    </w:p>
    <w:p w14:paraId="0218D9CE" w14:textId="77777777" w:rsidR="00503CF0" w:rsidRPr="00503CF0" w:rsidRDefault="00503CF0" w:rsidP="00503CF0">
      <w:pPr>
        <w:rPr>
          <w:rFonts w:ascii="Arial" w:hAnsi="Arial" w:cs="Arial"/>
          <w:caps/>
          <w:color w:val="333333"/>
          <w:sz w:val="27"/>
          <w:szCs w:val="27"/>
        </w:rPr>
      </w:pPr>
      <w:r w:rsidRPr="00503CF0">
        <w:rPr>
          <w:rFonts w:ascii="Arial" w:hAnsi="Arial" w:cs="Arial" w:hint="eastAsia"/>
          <w:caps/>
          <w:color w:val="333333"/>
          <w:sz w:val="27"/>
          <w:szCs w:val="27"/>
        </w:rPr>
        <w:t>стр</w:t>
      </w:r>
      <w:r w:rsidRPr="00503CF0">
        <w:rPr>
          <w:rFonts w:ascii="Arial" w:hAnsi="Arial" w:cs="Arial"/>
          <w:caps/>
          <w:color w:val="333333"/>
          <w:sz w:val="27"/>
          <w:szCs w:val="27"/>
        </w:rPr>
        <w:t>. 1</w:t>
      </w:r>
    </w:p>
    <w:p w14:paraId="0E686A3D" w14:textId="77777777" w:rsidR="00503CF0" w:rsidRPr="00503CF0" w:rsidRDefault="00503CF0" w:rsidP="00503CF0">
      <w:pPr>
        <w:rPr>
          <w:rFonts w:ascii="Arial" w:hAnsi="Arial" w:cs="Arial"/>
          <w:caps/>
          <w:color w:val="333333"/>
          <w:sz w:val="27"/>
          <w:szCs w:val="27"/>
        </w:rPr>
      </w:pPr>
      <w:r w:rsidRPr="00503CF0">
        <w:rPr>
          <w:rFonts w:ascii="Arial" w:hAnsi="Arial" w:cs="Arial"/>
          <w:caps/>
          <w:color w:val="333333"/>
          <w:sz w:val="27"/>
          <w:szCs w:val="27"/>
        </w:rPr>
        <w:t xml:space="preserve">i-f-'Oh-z^/ii-s </w:t>
      </w:r>
      <w:r w:rsidRPr="00503CF0">
        <w:rPr>
          <w:rFonts w:ascii="Arial" w:hAnsi="Arial" w:cs="Arial" w:hint="eastAsia"/>
          <w:caps/>
          <w:color w:val="333333"/>
          <w:sz w:val="27"/>
          <w:szCs w:val="27"/>
        </w:rPr>
        <w:t>Ростовский</w:t>
      </w:r>
      <w:r w:rsidRPr="00503CF0">
        <w:rPr>
          <w:rFonts w:ascii="Arial" w:hAnsi="Arial" w:cs="Arial"/>
          <w:caps/>
          <w:color w:val="333333"/>
          <w:sz w:val="27"/>
          <w:szCs w:val="27"/>
        </w:rPr>
        <w:t xml:space="preserve"> </w:t>
      </w:r>
      <w:r w:rsidRPr="00503CF0">
        <w:rPr>
          <w:rFonts w:ascii="Arial" w:hAnsi="Arial" w:cs="Arial" w:hint="eastAsia"/>
          <w:caps/>
          <w:color w:val="333333"/>
          <w:sz w:val="27"/>
          <w:szCs w:val="27"/>
        </w:rPr>
        <w:t>государственный</w:t>
      </w:r>
      <w:r w:rsidRPr="00503CF0">
        <w:rPr>
          <w:rFonts w:ascii="Arial" w:hAnsi="Arial" w:cs="Arial"/>
          <w:caps/>
          <w:color w:val="333333"/>
          <w:sz w:val="27"/>
          <w:szCs w:val="27"/>
        </w:rPr>
        <w:t xml:space="preserve"> </w:t>
      </w:r>
      <w:r w:rsidRPr="00503CF0">
        <w:rPr>
          <w:rFonts w:ascii="Arial" w:hAnsi="Arial" w:cs="Arial" w:hint="eastAsia"/>
          <w:caps/>
          <w:color w:val="333333"/>
          <w:sz w:val="27"/>
          <w:szCs w:val="27"/>
        </w:rPr>
        <w:t>университет</w:t>
      </w:r>
      <w:r w:rsidRPr="00503CF0">
        <w:rPr>
          <w:rFonts w:ascii="Arial" w:hAnsi="Arial" w:cs="Arial"/>
          <w:caps/>
          <w:color w:val="333333"/>
          <w:sz w:val="27"/>
          <w:szCs w:val="27"/>
        </w:rPr>
        <w:t xml:space="preserve"> </w:t>
      </w:r>
      <w:r w:rsidRPr="00503CF0">
        <w:rPr>
          <w:rFonts w:ascii="Arial" w:hAnsi="Arial" w:cs="Arial" w:hint="eastAsia"/>
          <w:caps/>
          <w:color w:val="333333"/>
          <w:sz w:val="27"/>
          <w:szCs w:val="27"/>
        </w:rPr>
        <w:t>ЛУКИЧЕВ</w:t>
      </w:r>
      <w:r w:rsidRPr="00503CF0">
        <w:rPr>
          <w:rFonts w:ascii="Arial" w:hAnsi="Arial" w:cs="Arial"/>
          <w:caps/>
          <w:color w:val="333333"/>
          <w:sz w:val="27"/>
          <w:szCs w:val="27"/>
        </w:rPr>
        <w:t xml:space="preserve"> </w:t>
      </w:r>
      <w:r w:rsidRPr="00503CF0">
        <w:rPr>
          <w:rFonts w:ascii="Arial" w:hAnsi="Arial" w:cs="Arial" w:hint="eastAsia"/>
          <w:caps/>
          <w:color w:val="333333"/>
          <w:sz w:val="27"/>
          <w:szCs w:val="27"/>
        </w:rPr>
        <w:t>Павел</w:t>
      </w:r>
      <w:r w:rsidRPr="00503CF0">
        <w:rPr>
          <w:rFonts w:ascii="Arial" w:hAnsi="Arial" w:cs="Arial"/>
          <w:caps/>
          <w:color w:val="333333"/>
          <w:sz w:val="27"/>
          <w:szCs w:val="27"/>
        </w:rPr>
        <w:t xml:space="preserve"> </w:t>
      </w:r>
      <w:r w:rsidRPr="00503CF0">
        <w:rPr>
          <w:rFonts w:ascii="Arial" w:hAnsi="Arial" w:cs="Arial" w:hint="eastAsia"/>
          <w:caps/>
          <w:color w:val="333333"/>
          <w:sz w:val="27"/>
          <w:szCs w:val="27"/>
        </w:rPr>
        <w:t>Николаевич</w:t>
      </w:r>
      <w:r w:rsidRPr="00503CF0">
        <w:rPr>
          <w:rFonts w:ascii="Arial" w:hAnsi="Arial" w:cs="Arial"/>
          <w:caps/>
          <w:color w:val="333333"/>
          <w:sz w:val="27"/>
          <w:szCs w:val="27"/>
        </w:rPr>
        <w:t xml:space="preserve"> </w:t>
      </w:r>
      <w:r w:rsidRPr="00503CF0">
        <w:rPr>
          <w:rFonts w:ascii="Arial" w:hAnsi="Arial" w:cs="Arial" w:hint="eastAsia"/>
          <w:caps/>
          <w:color w:val="333333"/>
          <w:sz w:val="27"/>
          <w:szCs w:val="27"/>
        </w:rPr>
        <w:t>ПРИНЦИПЫ</w:t>
      </w:r>
      <w:r w:rsidRPr="00503CF0">
        <w:rPr>
          <w:rFonts w:ascii="Arial" w:hAnsi="Arial" w:cs="Arial"/>
          <w:caps/>
          <w:color w:val="333333"/>
          <w:sz w:val="27"/>
          <w:szCs w:val="27"/>
        </w:rPr>
        <w:t xml:space="preserve"> </w:t>
      </w:r>
      <w:r w:rsidRPr="00503CF0">
        <w:rPr>
          <w:rFonts w:ascii="Arial" w:hAnsi="Arial" w:cs="Arial" w:hint="eastAsia"/>
          <w:caps/>
          <w:color w:val="333333"/>
          <w:sz w:val="27"/>
          <w:szCs w:val="27"/>
        </w:rPr>
        <w:t>СИТУАЦИОННОГО</w:t>
      </w:r>
      <w:r w:rsidRPr="00503CF0">
        <w:rPr>
          <w:rFonts w:ascii="Arial" w:hAnsi="Arial" w:cs="Arial"/>
          <w:caps/>
          <w:color w:val="333333"/>
          <w:sz w:val="27"/>
          <w:szCs w:val="27"/>
        </w:rPr>
        <w:t xml:space="preserve"> </w:t>
      </w:r>
      <w:r w:rsidRPr="00503CF0">
        <w:rPr>
          <w:rFonts w:ascii="Arial" w:hAnsi="Arial" w:cs="Arial" w:hint="eastAsia"/>
          <w:caps/>
          <w:color w:val="333333"/>
          <w:sz w:val="27"/>
          <w:szCs w:val="27"/>
        </w:rPr>
        <w:t>МОДЕЛИРОВАНИЯ</w:t>
      </w:r>
      <w:r w:rsidRPr="00503CF0">
        <w:rPr>
          <w:rFonts w:ascii="Arial" w:hAnsi="Arial" w:cs="Arial"/>
          <w:caps/>
          <w:color w:val="333333"/>
          <w:sz w:val="27"/>
          <w:szCs w:val="27"/>
        </w:rPr>
        <w:t xml:space="preserve"> </w:t>
      </w:r>
      <w:r w:rsidRPr="00503CF0">
        <w:rPr>
          <w:rFonts w:ascii="Arial" w:hAnsi="Arial" w:cs="Arial" w:hint="eastAsia"/>
          <w:caps/>
          <w:color w:val="333333"/>
          <w:sz w:val="27"/>
          <w:szCs w:val="27"/>
        </w:rPr>
        <w:t>ДИНАМИКИ</w:t>
      </w:r>
      <w:r w:rsidRPr="00503CF0">
        <w:rPr>
          <w:rFonts w:ascii="Arial" w:hAnsi="Arial" w:cs="Arial"/>
          <w:caps/>
          <w:color w:val="333333"/>
          <w:sz w:val="27"/>
          <w:szCs w:val="27"/>
        </w:rPr>
        <w:t xml:space="preserve"> </w:t>
      </w:r>
      <w:r w:rsidRPr="00503CF0">
        <w:rPr>
          <w:rFonts w:ascii="Arial" w:hAnsi="Arial" w:cs="Arial" w:hint="eastAsia"/>
          <w:caps/>
          <w:color w:val="333333"/>
          <w:sz w:val="27"/>
          <w:szCs w:val="27"/>
        </w:rPr>
        <w:t>СОЦИАЛЬНЫХ</w:t>
      </w:r>
      <w:r w:rsidRPr="00503CF0">
        <w:rPr>
          <w:rFonts w:ascii="Arial" w:hAnsi="Arial" w:cs="Arial"/>
          <w:caps/>
          <w:color w:val="333333"/>
          <w:sz w:val="27"/>
          <w:szCs w:val="27"/>
        </w:rPr>
        <w:t xml:space="preserve"> </w:t>
      </w:r>
      <w:r w:rsidRPr="00503CF0">
        <w:rPr>
          <w:rFonts w:ascii="Arial" w:hAnsi="Arial" w:cs="Arial" w:hint="eastAsia"/>
          <w:caps/>
          <w:color w:val="333333"/>
          <w:sz w:val="27"/>
          <w:szCs w:val="27"/>
        </w:rPr>
        <w:t>ПРОЦЕССОВ</w:t>
      </w:r>
      <w:r w:rsidRPr="00503CF0">
        <w:rPr>
          <w:rFonts w:ascii="Arial" w:hAnsi="Arial" w:cs="Arial"/>
          <w:caps/>
          <w:color w:val="333333"/>
          <w:sz w:val="27"/>
          <w:szCs w:val="27"/>
        </w:rPr>
        <w:t xml:space="preserve"> 22.00.04. - </w:t>
      </w:r>
      <w:r w:rsidRPr="00503CF0">
        <w:rPr>
          <w:rFonts w:ascii="Arial" w:hAnsi="Arial" w:cs="Arial" w:hint="eastAsia"/>
          <w:caps/>
          <w:color w:val="333333"/>
          <w:sz w:val="27"/>
          <w:szCs w:val="27"/>
        </w:rPr>
        <w:t>социальная</w:t>
      </w:r>
      <w:r w:rsidRPr="00503CF0">
        <w:rPr>
          <w:rFonts w:ascii="Arial" w:hAnsi="Arial" w:cs="Arial"/>
          <w:caps/>
          <w:color w:val="333333"/>
          <w:sz w:val="27"/>
          <w:szCs w:val="27"/>
        </w:rPr>
        <w:t xml:space="preserve"> </w:t>
      </w:r>
      <w:r w:rsidRPr="00503CF0">
        <w:rPr>
          <w:rFonts w:ascii="Arial" w:hAnsi="Arial" w:cs="Arial" w:hint="eastAsia"/>
          <w:caps/>
          <w:color w:val="333333"/>
          <w:sz w:val="27"/>
          <w:szCs w:val="27"/>
        </w:rPr>
        <w:t>структура</w:t>
      </w:r>
      <w:r w:rsidRPr="00503CF0">
        <w:rPr>
          <w:rFonts w:ascii="Arial" w:hAnsi="Arial" w:cs="Arial"/>
          <w:caps/>
          <w:color w:val="333333"/>
          <w:sz w:val="27"/>
          <w:szCs w:val="27"/>
        </w:rPr>
        <w:t xml:space="preserve">, </w:t>
      </w:r>
      <w:r w:rsidRPr="00503CF0">
        <w:rPr>
          <w:rFonts w:ascii="Arial" w:hAnsi="Arial" w:cs="Arial" w:hint="eastAsia"/>
          <w:caps/>
          <w:color w:val="333333"/>
          <w:sz w:val="27"/>
          <w:szCs w:val="27"/>
        </w:rPr>
        <w:t>социальные</w:t>
      </w:r>
      <w:r w:rsidRPr="00503CF0">
        <w:rPr>
          <w:rFonts w:ascii="Arial" w:hAnsi="Arial" w:cs="Arial"/>
          <w:caps/>
          <w:color w:val="333333"/>
          <w:sz w:val="27"/>
          <w:szCs w:val="27"/>
        </w:rPr>
        <w:t xml:space="preserve"> </w:t>
      </w:r>
      <w:r w:rsidRPr="00503CF0">
        <w:rPr>
          <w:rFonts w:ascii="Arial" w:hAnsi="Arial" w:cs="Arial" w:hint="eastAsia"/>
          <w:caps/>
          <w:color w:val="333333"/>
          <w:sz w:val="27"/>
          <w:szCs w:val="27"/>
        </w:rPr>
        <w:t>институты</w:t>
      </w:r>
      <w:r w:rsidRPr="00503CF0">
        <w:rPr>
          <w:rFonts w:ascii="Arial" w:hAnsi="Arial" w:cs="Arial"/>
          <w:caps/>
          <w:color w:val="333333"/>
          <w:sz w:val="27"/>
          <w:szCs w:val="27"/>
        </w:rPr>
        <w:t xml:space="preserve"> </w:t>
      </w:r>
      <w:r w:rsidRPr="00503CF0">
        <w:rPr>
          <w:rFonts w:ascii="Arial" w:hAnsi="Arial" w:cs="Arial" w:hint="eastAsia"/>
          <w:caps/>
          <w:color w:val="333333"/>
          <w:sz w:val="27"/>
          <w:szCs w:val="27"/>
        </w:rPr>
        <w:t>и</w:t>
      </w:r>
      <w:r w:rsidRPr="00503CF0">
        <w:rPr>
          <w:rFonts w:ascii="Arial" w:hAnsi="Arial" w:cs="Arial"/>
          <w:caps/>
          <w:color w:val="333333"/>
          <w:sz w:val="27"/>
          <w:szCs w:val="27"/>
        </w:rPr>
        <w:t xml:space="preserve"> </w:t>
      </w:r>
      <w:r w:rsidRPr="00503CF0">
        <w:rPr>
          <w:rFonts w:ascii="Arial" w:hAnsi="Arial" w:cs="Arial" w:hint="eastAsia"/>
          <w:caps/>
          <w:color w:val="333333"/>
          <w:sz w:val="27"/>
          <w:szCs w:val="27"/>
        </w:rPr>
        <w:t>процессы</w:t>
      </w:r>
      <w:r w:rsidRPr="00503CF0">
        <w:rPr>
          <w:rFonts w:ascii="Arial" w:hAnsi="Arial" w:cs="Arial"/>
          <w:caps/>
          <w:color w:val="333333"/>
          <w:sz w:val="27"/>
          <w:szCs w:val="27"/>
        </w:rPr>
        <w:t xml:space="preserve"> </w:t>
      </w:r>
      <w:r w:rsidRPr="00503CF0">
        <w:rPr>
          <w:rFonts w:ascii="Arial" w:hAnsi="Arial" w:cs="Arial" w:hint="eastAsia"/>
          <w:caps/>
          <w:color w:val="333333"/>
          <w:sz w:val="27"/>
          <w:szCs w:val="27"/>
        </w:rPr>
        <w:t>Диссертация</w:t>
      </w:r>
      <w:r w:rsidRPr="00503CF0">
        <w:rPr>
          <w:rFonts w:ascii="Arial" w:hAnsi="Arial" w:cs="Arial"/>
          <w:caps/>
          <w:color w:val="333333"/>
          <w:sz w:val="27"/>
          <w:szCs w:val="27"/>
        </w:rPr>
        <w:t xml:space="preserve"> </w:t>
      </w:r>
      <w:r w:rsidRPr="00503CF0">
        <w:rPr>
          <w:rFonts w:ascii="Arial" w:hAnsi="Arial" w:cs="Arial" w:hint="eastAsia"/>
          <w:caps/>
          <w:color w:val="333333"/>
          <w:sz w:val="27"/>
          <w:szCs w:val="27"/>
        </w:rPr>
        <w:t>на</w:t>
      </w:r>
      <w:r w:rsidRPr="00503CF0">
        <w:rPr>
          <w:rFonts w:ascii="Arial" w:hAnsi="Arial" w:cs="Arial"/>
          <w:caps/>
          <w:color w:val="333333"/>
          <w:sz w:val="27"/>
          <w:szCs w:val="27"/>
        </w:rPr>
        <w:t xml:space="preserve"> </w:t>
      </w:r>
      <w:r w:rsidRPr="00503CF0">
        <w:rPr>
          <w:rFonts w:ascii="Arial" w:hAnsi="Arial" w:cs="Arial" w:hint="eastAsia"/>
          <w:caps/>
          <w:color w:val="333333"/>
          <w:sz w:val="27"/>
          <w:szCs w:val="27"/>
        </w:rPr>
        <w:t>соискание</w:t>
      </w:r>
      <w:r w:rsidRPr="00503CF0">
        <w:rPr>
          <w:rFonts w:ascii="Arial" w:hAnsi="Arial" w:cs="Arial"/>
          <w:caps/>
          <w:color w:val="333333"/>
          <w:sz w:val="27"/>
          <w:szCs w:val="27"/>
        </w:rPr>
        <w:t xml:space="preserve"> </w:t>
      </w:r>
      <w:r w:rsidRPr="00503CF0">
        <w:rPr>
          <w:rFonts w:ascii="Arial" w:hAnsi="Arial" w:cs="Arial" w:hint="eastAsia"/>
          <w:caps/>
          <w:color w:val="333333"/>
          <w:sz w:val="27"/>
          <w:szCs w:val="27"/>
        </w:rPr>
        <w:t>ученой</w:t>
      </w:r>
      <w:r w:rsidRPr="00503CF0">
        <w:rPr>
          <w:rFonts w:ascii="Arial" w:hAnsi="Arial" w:cs="Arial"/>
          <w:caps/>
          <w:color w:val="333333"/>
          <w:sz w:val="27"/>
          <w:szCs w:val="27"/>
        </w:rPr>
        <w:t xml:space="preserve"> </w:t>
      </w:r>
      <w:r w:rsidRPr="00503CF0">
        <w:rPr>
          <w:rFonts w:ascii="Arial" w:hAnsi="Arial" w:cs="Arial" w:hint="eastAsia"/>
          <w:caps/>
          <w:color w:val="333333"/>
          <w:sz w:val="27"/>
          <w:szCs w:val="27"/>
        </w:rPr>
        <w:t>степени</w:t>
      </w:r>
      <w:r w:rsidRPr="00503CF0">
        <w:rPr>
          <w:rFonts w:ascii="Arial" w:hAnsi="Arial" w:cs="Arial"/>
          <w:caps/>
          <w:color w:val="333333"/>
          <w:sz w:val="27"/>
          <w:szCs w:val="27"/>
        </w:rPr>
        <w:t xml:space="preserve"> </w:t>
      </w:r>
      <w:r w:rsidRPr="00503CF0">
        <w:rPr>
          <w:rFonts w:ascii="Arial" w:hAnsi="Arial" w:cs="Arial" w:hint="eastAsia"/>
          <w:caps/>
          <w:color w:val="333333"/>
          <w:sz w:val="27"/>
          <w:szCs w:val="27"/>
        </w:rPr>
        <w:t>доктора</w:t>
      </w:r>
      <w:r w:rsidRPr="00503CF0">
        <w:rPr>
          <w:rFonts w:ascii="Arial" w:hAnsi="Arial" w:cs="Arial"/>
          <w:caps/>
          <w:color w:val="333333"/>
          <w:sz w:val="27"/>
          <w:szCs w:val="27"/>
        </w:rPr>
        <w:t xml:space="preserve"> </w:t>
      </w:r>
      <w:r w:rsidRPr="00503CF0">
        <w:rPr>
          <w:rFonts w:ascii="Arial" w:hAnsi="Arial" w:cs="Arial" w:hint="eastAsia"/>
          <w:caps/>
          <w:color w:val="333333"/>
          <w:sz w:val="27"/>
          <w:szCs w:val="27"/>
        </w:rPr>
        <w:t>социологических</w:t>
      </w:r>
      <w:r w:rsidRPr="00503CF0">
        <w:rPr>
          <w:rFonts w:ascii="Arial" w:hAnsi="Arial" w:cs="Arial"/>
          <w:caps/>
          <w:color w:val="333333"/>
          <w:sz w:val="27"/>
          <w:szCs w:val="27"/>
        </w:rPr>
        <w:t xml:space="preserve"> </w:t>
      </w:r>
      <w:r w:rsidRPr="00503CF0">
        <w:rPr>
          <w:rFonts w:ascii="Arial" w:hAnsi="Arial" w:cs="Arial" w:hint="eastAsia"/>
          <w:caps/>
          <w:color w:val="333333"/>
          <w:sz w:val="27"/>
          <w:szCs w:val="27"/>
        </w:rPr>
        <w:t>наук</w:t>
      </w:r>
      <w:r w:rsidRPr="00503CF0">
        <w:rPr>
          <w:rFonts w:ascii="Arial" w:hAnsi="Arial" w:cs="Arial"/>
          <w:caps/>
          <w:color w:val="333333"/>
          <w:sz w:val="27"/>
          <w:szCs w:val="27"/>
        </w:rPr>
        <w:t xml:space="preserve"> </w:t>
      </w:r>
      <w:r w:rsidRPr="00503CF0">
        <w:rPr>
          <w:rFonts w:ascii="Arial" w:hAnsi="Arial" w:cs="Arial" w:hint="eastAsia"/>
          <w:caps/>
          <w:color w:val="333333"/>
          <w:sz w:val="27"/>
          <w:szCs w:val="27"/>
        </w:rPr>
        <w:t>Научный</w:t>
      </w:r>
      <w:r w:rsidRPr="00503CF0">
        <w:rPr>
          <w:rFonts w:ascii="Arial" w:hAnsi="Arial" w:cs="Arial"/>
          <w:caps/>
          <w:color w:val="333333"/>
          <w:sz w:val="27"/>
          <w:szCs w:val="27"/>
        </w:rPr>
        <w:t xml:space="preserve"> </w:t>
      </w:r>
      <w:r w:rsidRPr="00503CF0">
        <w:rPr>
          <w:rFonts w:ascii="Arial" w:hAnsi="Arial" w:cs="Arial" w:hint="eastAsia"/>
          <w:caps/>
          <w:color w:val="333333"/>
          <w:sz w:val="27"/>
          <w:szCs w:val="27"/>
        </w:rPr>
        <w:t>консультант</w:t>
      </w:r>
    </w:p>
    <w:p w14:paraId="56C054B1" w14:textId="77777777" w:rsidR="00503CF0" w:rsidRPr="00503CF0" w:rsidRDefault="00503CF0" w:rsidP="00503CF0">
      <w:pPr>
        <w:rPr>
          <w:rFonts w:ascii="Arial" w:hAnsi="Arial" w:cs="Arial"/>
          <w:caps/>
          <w:color w:val="333333"/>
          <w:sz w:val="27"/>
          <w:szCs w:val="27"/>
        </w:rPr>
      </w:pPr>
      <w:r w:rsidRPr="00503CF0">
        <w:rPr>
          <w:rFonts w:ascii="Arial" w:hAnsi="Arial" w:cs="Arial" w:hint="eastAsia"/>
          <w:caps/>
          <w:color w:val="333333"/>
          <w:sz w:val="27"/>
          <w:szCs w:val="27"/>
        </w:rPr>
        <w:t>стр</w:t>
      </w:r>
      <w:r w:rsidRPr="00503CF0">
        <w:rPr>
          <w:rFonts w:ascii="Arial" w:hAnsi="Arial" w:cs="Arial"/>
          <w:caps/>
          <w:color w:val="333333"/>
          <w:sz w:val="27"/>
          <w:szCs w:val="27"/>
        </w:rPr>
        <w:t>. 3</w:t>
      </w:r>
    </w:p>
    <w:p w14:paraId="2B7DF36D" w14:textId="77777777" w:rsidR="00503CF0" w:rsidRPr="00503CF0" w:rsidRDefault="00503CF0" w:rsidP="00503CF0">
      <w:pPr>
        <w:rPr>
          <w:rFonts w:ascii="Arial" w:hAnsi="Arial" w:cs="Arial"/>
          <w:caps/>
          <w:color w:val="333333"/>
          <w:sz w:val="27"/>
          <w:szCs w:val="27"/>
        </w:rPr>
      </w:pPr>
      <w:r w:rsidRPr="00503CF0">
        <w:rPr>
          <w:rFonts w:ascii="Arial" w:hAnsi="Arial" w:cs="Arial" w:hint="eastAsia"/>
          <w:caps/>
          <w:color w:val="333333"/>
          <w:sz w:val="27"/>
          <w:szCs w:val="27"/>
        </w:rPr>
        <w:t>Архитектоника</w:t>
      </w:r>
      <w:r w:rsidRPr="00503CF0">
        <w:rPr>
          <w:rFonts w:ascii="Arial" w:hAnsi="Arial" w:cs="Arial"/>
          <w:caps/>
          <w:color w:val="333333"/>
          <w:sz w:val="27"/>
          <w:szCs w:val="27"/>
        </w:rPr>
        <w:t xml:space="preserve"> </w:t>
      </w:r>
      <w:r w:rsidRPr="00503CF0">
        <w:rPr>
          <w:rFonts w:ascii="Arial" w:hAnsi="Arial" w:cs="Arial" w:hint="eastAsia"/>
          <w:caps/>
          <w:color w:val="333333"/>
          <w:sz w:val="27"/>
          <w:szCs w:val="27"/>
        </w:rPr>
        <w:t>поведенческого</w:t>
      </w:r>
      <w:r w:rsidRPr="00503CF0">
        <w:rPr>
          <w:rFonts w:ascii="Arial" w:hAnsi="Arial" w:cs="Arial"/>
          <w:caps/>
          <w:color w:val="333333"/>
          <w:sz w:val="27"/>
          <w:szCs w:val="27"/>
        </w:rPr>
        <w:t xml:space="preserve"> </w:t>
      </w:r>
      <w:r w:rsidRPr="00503CF0">
        <w:rPr>
          <w:rFonts w:ascii="Arial" w:hAnsi="Arial" w:cs="Arial" w:hint="eastAsia"/>
          <w:caps/>
          <w:color w:val="333333"/>
          <w:sz w:val="27"/>
          <w:szCs w:val="27"/>
        </w:rPr>
        <w:t>акта</w:t>
      </w:r>
      <w:r w:rsidRPr="00503CF0">
        <w:rPr>
          <w:rFonts w:ascii="Arial" w:hAnsi="Arial" w:cs="Arial"/>
          <w:caps/>
          <w:color w:val="333333"/>
          <w:sz w:val="27"/>
          <w:szCs w:val="27"/>
        </w:rPr>
        <w:t xml:space="preserve"> </w:t>
      </w:r>
      <w:r w:rsidRPr="00503CF0">
        <w:rPr>
          <w:rFonts w:ascii="Arial" w:hAnsi="Arial" w:cs="Arial" w:hint="eastAsia"/>
          <w:caps/>
          <w:color w:val="333333"/>
          <w:sz w:val="27"/>
          <w:szCs w:val="27"/>
        </w:rPr>
        <w:t>Социальные</w:t>
      </w:r>
      <w:r w:rsidRPr="00503CF0">
        <w:rPr>
          <w:rFonts w:ascii="Arial" w:hAnsi="Arial" w:cs="Arial"/>
          <w:caps/>
          <w:color w:val="333333"/>
          <w:sz w:val="27"/>
          <w:szCs w:val="27"/>
        </w:rPr>
        <w:t xml:space="preserve"> </w:t>
      </w:r>
      <w:r w:rsidRPr="00503CF0">
        <w:rPr>
          <w:rFonts w:ascii="Arial" w:hAnsi="Arial" w:cs="Arial" w:hint="eastAsia"/>
          <w:caps/>
          <w:color w:val="333333"/>
          <w:sz w:val="27"/>
          <w:szCs w:val="27"/>
        </w:rPr>
        <w:t>потребности</w:t>
      </w:r>
      <w:r w:rsidRPr="00503CF0">
        <w:rPr>
          <w:rFonts w:ascii="Arial" w:hAnsi="Arial" w:cs="Arial"/>
          <w:caps/>
          <w:color w:val="333333"/>
          <w:sz w:val="27"/>
          <w:szCs w:val="27"/>
        </w:rPr>
        <w:t xml:space="preserve"> 95 95 100 106 </w:t>
      </w:r>
      <w:r w:rsidRPr="00503CF0">
        <w:rPr>
          <w:rFonts w:ascii="Arial" w:hAnsi="Arial" w:cs="Arial" w:hint="eastAsia"/>
          <w:caps/>
          <w:color w:val="333333"/>
          <w:sz w:val="27"/>
          <w:szCs w:val="27"/>
        </w:rPr>
        <w:t>Глава</w:t>
      </w:r>
      <w:r w:rsidRPr="00503CF0">
        <w:rPr>
          <w:rFonts w:ascii="Arial" w:hAnsi="Arial" w:cs="Arial"/>
          <w:caps/>
          <w:color w:val="333333"/>
          <w:sz w:val="27"/>
          <w:szCs w:val="27"/>
        </w:rPr>
        <w:t xml:space="preserve"> </w:t>
      </w:r>
      <w:r w:rsidRPr="00503CF0">
        <w:rPr>
          <w:rFonts w:ascii="Arial" w:hAnsi="Arial" w:cs="Arial" w:hint="eastAsia"/>
          <w:caps/>
          <w:color w:val="333333"/>
          <w:sz w:val="27"/>
          <w:szCs w:val="27"/>
        </w:rPr>
        <w:t>вторая</w:t>
      </w:r>
      <w:r w:rsidRPr="00503CF0">
        <w:rPr>
          <w:rFonts w:ascii="Arial" w:hAnsi="Arial" w:cs="Arial"/>
          <w:caps/>
          <w:color w:val="333333"/>
          <w:sz w:val="27"/>
          <w:szCs w:val="27"/>
        </w:rPr>
        <w:t xml:space="preserve">. </w:t>
      </w:r>
      <w:r w:rsidRPr="00503CF0">
        <w:rPr>
          <w:rFonts w:ascii="Arial" w:hAnsi="Arial" w:cs="Arial" w:hint="eastAsia"/>
          <w:caps/>
          <w:color w:val="333333"/>
          <w:sz w:val="27"/>
          <w:szCs w:val="27"/>
        </w:rPr>
        <w:t>Начала</w:t>
      </w:r>
      <w:r w:rsidRPr="00503CF0">
        <w:rPr>
          <w:rFonts w:ascii="Arial" w:hAnsi="Arial" w:cs="Arial"/>
          <w:caps/>
          <w:color w:val="333333"/>
          <w:sz w:val="27"/>
          <w:szCs w:val="27"/>
        </w:rPr>
        <w:t xml:space="preserve"> </w:t>
      </w:r>
      <w:r w:rsidRPr="00503CF0">
        <w:rPr>
          <w:rFonts w:ascii="Arial" w:hAnsi="Arial" w:cs="Arial" w:hint="eastAsia"/>
          <w:caps/>
          <w:color w:val="333333"/>
          <w:sz w:val="27"/>
          <w:szCs w:val="27"/>
        </w:rPr>
        <w:t>общей</w:t>
      </w:r>
      <w:r w:rsidRPr="00503CF0">
        <w:rPr>
          <w:rFonts w:ascii="Arial" w:hAnsi="Arial" w:cs="Arial"/>
          <w:caps/>
          <w:color w:val="333333"/>
          <w:sz w:val="27"/>
          <w:szCs w:val="27"/>
        </w:rPr>
        <w:t xml:space="preserve"> </w:t>
      </w:r>
      <w:r w:rsidRPr="00503CF0">
        <w:rPr>
          <w:rFonts w:ascii="Arial" w:hAnsi="Arial" w:cs="Arial" w:hint="eastAsia"/>
          <w:caps/>
          <w:color w:val="333333"/>
          <w:sz w:val="27"/>
          <w:szCs w:val="27"/>
        </w:rPr>
        <w:t>теории</w:t>
      </w:r>
      <w:r w:rsidRPr="00503CF0">
        <w:rPr>
          <w:rFonts w:ascii="Arial" w:hAnsi="Arial" w:cs="Arial"/>
          <w:caps/>
          <w:color w:val="333333"/>
          <w:sz w:val="27"/>
          <w:szCs w:val="27"/>
        </w:rPr>
        <w:t xml:space="preserve"> </w:t>
      </w:r>
      <w:r w:rsidRPr="00503CF0">
        <w:rPr>
          <w:rFonts w:ascii="Arial" w:hAnsi="Arial" w:cs="Arial" w:hint="eastAsia"/>
          <w:caps/>
          <w:color w:val="333333"/>
          <w:sz w:val="27"/>
          <w:szCs w:val="27"/>
        </w:rPr>
        <w:t>социодинамики</w:t>
      </w:r>
      <w:r w:rsidRPr="00503CF0">
        <w:rPr>
          <w:rFonts w:ascii="Arial" w:hAnsi="Arial" w:cs="Arial"/>
          <w:caps/>
          <w:color w:val="333333"/>
          <w:sz w:val="27"/>
          <w:szCs w:val="27"/>
        </w:rPr>
        <w:t xml:space="preserve"> 2.1. </w:t>
      </w:r>
      <w:r w:rsidRPr="00503CF0">
        <w:rPr>
          <w:rFonts w:ascii="Arial" w:hAnsi="Arial" w:cs="Arial" w:hint="eastAsia"/>
          <w:caps/>
          <w:color w:val="333333"/>
          <w:sz w:val="27"/>
          <w:szCs w:val="27"/>
        </w:rPr>
        <w:t>Первое</w:t>
      </w:r>
      <w:r w:rsidRPr="00503CF0">
        <w:rPr>
          <w:rFonts w:ascii="Arial" w:hAnsi="Arial" w:cs="Arial"/>
          <w:caps/>
          <w:color w:val="333333"/>
          <w:sz w:val="27"/>
          <w:szCs w:val="27"/>
        </w:rPr>
        <w:t xml:space="preserve"> </w:t>
      </w:r>
      <w:r w:rsidRPr="00503CF0">
        <w:rPr>
          <w:rFonts w:ascii="Arial" w:hAnsi="Arial" w:cs="Arial" w:hint="eastAsia"/>
          <w:caps/>
          <w:color w:val="333333"/>
          <w:sz w:val="27"/>
          <w:szCs w:val="27"/>
        </w:rPr>
        <w:t>начало</w:t>
      </w:r>
      <w:r w:rsidRPr="00503CF0">
        <w:rPr>
          <w:rFonts w:ascii="Arial" w:hAnsi="Arial" w:cs="Arial"/>
          <w:caps/>
          <w:color w:val="333333"/>
          <w:sz w:val="27"/>
          <w:szCs w:val="27"/>
        </w:rPr>
        <w:t xml:space="preserve"> </w:t>
      </w:r>
      <w:r w:rsidRPr="00503CF0">
        <w:rPr>
          <w:rFonts w:ascii="Arial" w:hAnsi="Arial" w:cs="Arial" w:hint="eastAsia"/>
          <w:caps/>
          <w:color w:val="333333"/>
          <w:sz w:val="27"/>
          <w:szCs w:val="27"/>
        </w:rPr>
        <w:t>социальной</w:t>
      </w:r>
      <w:r w:rsidRPr="00503CF0">
        <w:rPr>
          <w:rFonts w:ascii="Arial" w:hAnsi="Arial" w:cs="Arial"/>
          <w:caps/>
          <w:color w:val="333333"/>
          <w:sz w:val="27"/>
          <w:szCs w:val="27"/>
        </w:rPr>
        <w:t xml:space="preserve"> </w:t>
      </w:r>
      <w:r w:rsidRPr="00503CF0">
        <w:rPr>
          <w:rFonts w:ascii="Arial" w:hAnsi="Arial" w:cs="Arial" w:hint="eastAsia"/>
          <w:caps/>
          <w:color w:val="333333"/>
          <w:sz w:val="27"/>
          <w:szCs w:val="27"/>
        </w:rPr>
        <w:t>динамики</w:t>
      </w:r>
      <w:r w:rsidRPr="00503CF0">
        <w:rPr>
          <w:rFonts w:ascii="Arial" w:hAnsi="Arial" w:cs="Arial"/>
          <w:caps/>
          <w:color w:val="333333"/>
          <w:sz w:val="27"/>
          <w:szCs w:val="27"/>
        </w:rPr>
        <w:t xml:space="preserve"> 2.1.1. </w:t>
      </w:r>
      <w:r w:rsidRPr="00503CF0">
        <w:rPr>
          <w:rFonts w:ascii="Arial" w:hAnsi="Arial" w:cs="Arial" w:hint="eastAsia"/>
          <w:caps/>
          <w:color w:val="333333"/>
          <w:sz w:val="27"/>
          <w:szCs w:val="27"/>
        </w:rPr>
        <w:t>Источник</w:t>
      </w:r>
      <w:r w:rsidRPr="00503CF0">
        <w:rPr>
          <w:rFonts w:ascii="Arial" w:hAnsi="Arial" w:cs="Arial"/>
          <w:caps/>
          <w:color w:val="333333"/>
          <w:sz w:val="27"/>
          <w:szCs w:val="27"/>
        </w:rPr>
        <w:t xml:space="preserve"> </w:t>
      </w:r>
      <w:r w:rsidRPr="00503CF0">
        <w:rPr>
          <w:rFonts w:ascii="Arial" w:hAnsi="Arial" w:cs="Arial" w:hint="eastAsia"/>
          <w:caps/>
          <w:color w:val="333333"/>
          <w:sz w:val="27"/>
          <w:szCs w:val="27"/>
        </w:rPr>
        <w:t>социальной</w:t>
      </w:r>
      <w:r w:rsidRPr="00503CF0">
        <w:rPr>
          <w:rFonts w:ascii="Arial" w:hAnsi="Arial" w:cs="Arial"/>
          <w:caps/>
          <w:color w:val="333333"/>
          <w:sz w:val="27"/>
          <w:szCs w:val="27"/>
        </w:rPr>
        <w:t xml:space="preserve"> </w:t>
      </w:r>
      <w:r w:rsidRPr="00503CF0">
        <w:rPr>
          <w:rFonts w:ascii="Arial" w:hAnsi="Arial" w:cs="Arial" w:hint="eastAsia"/>
          <w:caps/>
          <w:color w:val="333333"/>
          <w:sz w:val="27"/>
          <w:szCs w:val="27"/>
        </w:rPr>
        <w:t>динамики</w:t>
      </w:r>
      <w:r w:rsidRPr="00503CF0">
        <w:rPr>
          <w:rFonts w:ascii="Arial" w:hAnsi="Arial" w:cs="Arial"/>
          <w:caps/>
          <w:color w:val="333333"/>
          <w:sz w:val="27"/>
          <w:szCs w:val="27"/>
        </w:rPr>
        <w:t xml:space="preserve"> </w:t>
      </w:r>
      <w:r w:rsidRPr="00503CF0">
        <w:rPr>
          <w:rFonts w:ascii="Arial" w:hAnsi="Arial" w:cs="Arial" w:hint="eastAsia"/>
          <w:caps/>
          <w:color w:val="333333"/>
          <w:sz w:val="27"/>
          <w:szCs w:val="27"/>
        </w:rPr>
        <w:t>Постановка</w:t>
      </w:r>
      <w:r w:rsidRPr="00503CF0">
        <w:rPr>
          <w:rFonts w:ascii="Arial" w:hAnsi="Arial" w:cs="Arial"/>
          <w:caps/>
          <w:color w:val="333333"/>
          <w:sz w:val="27"/>
          <w:szCs w:val="27"/>
        </w:rPr>
        <w:t xml:space="preserve"> </w:t>
      </w:r>
      <w:r w:rsidRPr="00503CF0">
        <w:rPr>
          <w:rFonts w:ascii="Arial" w:hAnsi="Arial" w:cs="Arial" w:hint="eastAsia"/>
          <w:caps/>
          <w:color w:val="333333"/>
          <w:sz w:val="27"/>
          <w:szCs w:val="27"/>
        </w:rPr>
        <w:t>проблем</w:t>
      </w:r>
      <w:r w:rsidRPr="00503CF0">
        <w:rPr>
          <w:rFonts w:ascii="Arial" w:hAnsi="Arial" w:cs="Arial"/>
          <w:caps/>
          <w:color w:val="333333"/>
          <w:sz w:val="27"/>
          <w:szCs w:val="27"/>
        </w:rPr>
        <w:t xml:space="preserve"> </w:t>
      </w:r>
      <w:r w:rsidRPr="00503CF0">
        <w:rPr>
          <w:rFonts w:ascii="Arial" w:hAnsi="Arial" w:cs="Arial" w:hint="eastAsia"/>
          <w:caps/>
          <w:color w:val="333333"/>
          <w:sz w:val="27"/>
          <w:szCs w:val="27"/>
        </w:rPr>
        <w:t>ы</w:t>
      </w:r>
      <w:r w:rsidRPr="00503CF0">
        <w:rPr>
          <w:rFonts w:ascii="Arial" w:hAnsi="Arial" w:cs="Arial"/>
          <w:caps/>
          <w:color w:val="333333"/>
          <w:sz w:val="27"/>
          <w:szCs w:val="27"/>
        </w:rPr>
        <w:t xml:space="preserve"> </w:t>
      </w:r>
      <w:r w:rsidRPr="00503CF0">
        <w:rPr>
          <w:rFonts w:ascii="Arial" w:hAnsi="Arial" w:cs="Arial" w:hint="eastAsia"/>
          <w:caps/>
          <w:color w:val="333333"/>
          <w:sz w:val="27"/>
          <w:szCs w:val="27"/>
        </w:rPr>
        <w:t>Проблема</w:t>
      </w:r>
      <w:r w:rsidRPr="00503CF0">
        <w:rPr>
          <w:rFonts w:ascii="Arial" w:hAnsi="Arial" w:cs="Arial"/>
          <w:caps/>
          <w:color w:val="333333"/>
          <w:sz w:val="27"/>
          <w:szCs w:val="27"/>
        </w:rPr>
        <w:t xml:space="preserve"> </w:t>
      </w:r>
      <w:r w:rsidRPr="00503CF0">
        <w:rPr>
          <w:rFonts w:ascii="Arial" w:hAnsi="Arial" w:cs="Arial" w:hint="eastAsia"/>
          <w:caps/>
          <w:color w:val="333333"/>
          <w:sz w:val="27"/>
          <w:szCs w:val="27"/>
        </w:rPr>
        <w:t>источника</w:t>
      </w:r>
      <w:r w:rsidRPr="00503CF0">
        <w:rPr>
          <w:rFonts w:ascii="Arial" w:hAnsi="Arial" w:cs="Arial"/>
          <w:caps/>
          <w:color w:val="333333"/>
          <w:sz w:val="27"/>
          <w:szCs w:val="27"/>
        </w:rPr>
        <w:t xml:space="preserve"> </w:t>
      </w:r>
      <w:r w:rsidRPr="00503CF0">
        <w:rPr>
          <w:rFonts w:ascii="Arial" w:hAnsi="Arial" w:cs="Arial" w:hint="eastAsia"/>
          <w:caps/>
          <w:color w:val="333333"/>
          <w:sz w:val="27"/>
          <w:szCs w:val="27"/>
        </w:rPr>
        <w:t>количественно</w:t>
      </w:r>
      <w:r w:rsidRPr="00503CF0">
        <w:rPr>
          <w:rFonts w:ascii="Arial" w:hAnsi="Arial" w:cs="Arial"/>
          <w:caps/>
          <w:color w:val="333333"/>
          <w:sz w:val="27"/>
          <w:szCs w:val="27"/>
        </w:rPr>
        <w:t>-</w:t>
      </w:r>
      <w:r w:rsidRPr="00503CF0">
        <w:rPr>
          <w:rFonts w:ascii="Arial" w:hAnsi="Arial" w:cs="Arial" w:hint="eastAsia"/>
          <w:caps/>
          <w:color w:val="333333"/>
          <w:sz w:val="27"/>
          <w:szCs w:val="27"/>
        </w:rPr>
        <w:t>качественных</w:t>
      </w:r>
      <w:r w:rsidRPr="00503CF0">
        <w:rPr>
          <w:rFonts w:ascii="Arial" w:hAnsi="Arial" w:cs="Arial"/>
          <w:caps/>
          <w:color w:val="333333"/>
          <w:sz w:val="27"/>
          <w:szCs w:val="27"/>
        </w:rPr>
        <w:t xml:space="preserve"> </w:t>
      </w:r>
      <w:r w:rsidRPr="00503CF0">
        <w:rPr>
          <w:rFonts w:ascii="Arial" w:hAnsi="Arial" w:cs="Arial" w:hint="eastAsia"/>
          <w:caps/>
          <w:color w:val="333333"/>
          <w:sz w:val="27"/>
          <w:szCs w:val="27"/>
        </w:rPr>
        <w:t>изменений</w:t>
      </w:r>
      <w:r w:rsidRPr="00503CF0">
        <w:rPr>
          <w:rFonts w:ascii="Arial" w:hAnsi="Arial" w:cs="Arial"/>
          <w:caps/>
          <w:color w:val="333333"/>
          <w:sz w:val="27"/>
          <w:szCs w:val="27"/>
        </w:rPr>
        <w:t xml:space="preserve"> </w:t>
      </w:r>
      <w:r w:rsidRPr="00503CF0">
        <w:rPr>
          <w:rFonts w:ascii="Arial" w:hAnsi="Arial" w:cs="Arial" w:hint="eastAsia"/>
          <w:caps/>
          <w:color w:val="333333"/>
          <w:sz w:val="27"/>
          <w:szCs w:val="27"/>
        </w:rPr>
        <w:t>Проблема</w:t>
      </w:r>
      <w:r w:rsidRPr="00503CF0">
        <w:rPr>
          <w:rFonts w:ascii="Arial" w:hAnsi="Arial" w:cs="Arial"/>
          <w:caps/>
          <w:color w:val="333333"/>
          <w:sz w:val="27"/>
          <w:szCs w:val="27"/>
        </w:rPr>
        <w:t xml:space="preserve"> </w:t>
      </w:r>
      <w:r w:rsidRPr="00503CF0">
        <w:rPr>
          <w:rFonts w:ascii="Arial" w:hAnsi="Arial" w:cs="Arial" w:hint="eastAsia"/>
          <w:caps/>
          <w:color w:val="333333"/>
          <w:sz w:val="27"/>
          <w:szCs w:val="27"/>
        </w:rPr>
        <w:t>источника</w:t>
      </w:r>
      <w:r w:rsidRPr="00503CF0">
        <w:rPr>
          <w:rFonts w:ascii="Arial" w:hAnsi="Arial" w:cs="Arial"/>
          <w:caps/>
          <w:color w:val="333333"/>
          <w:sz w:val="27"/>
          <w:szCs w:val="27"/>
        </w:rPr>
        <w:t xml:space="preserve"> </w:t>
      </w:r>
      <w:r w:rsidRPr="00503CF0">
        <w:rPr>
          <w:rFonts w:ascii="Arial" w:hAnsi="Arial" w:cs="Arial" w:hint="eastAsia"/>
          <w:caps/>
          <w:color w:val="333333"/>
          <w:sz w:val="27"/>
          <w:szCs w:val="27"/>
        </w:rPr>
        <w:t>социальных</w:t>
      </w:r>
      <w:r w:rsidRPr="00503CF0">
        <w:rPr>
          <w:rFonts w:ascii="Arial" w:hAnsi="Arial" w:cs="Arial"/>
          <w:caps/>
          <w:color w:val="333333"/>
          <w:sz w:val="27"/>
          <w:szCs w:val="27"/>
        </w:rPr>
        <w:t xml:space="preserve"> </w:t>
      </w:r>
      <w:r w:rsidRPr="00503CF0">
        <w:rPr>
          <w:rFonts w:ascii="Arial" w:hAnsi="Arial" w:cs="Arial" w:hint="eastAsia"/>
          <w:caps/>
          <w:color w:val="333333"/>
          <w:sz w:val="27"/>
          <w:szCs w:val="27"/>
        </w:rPr>
        <w:t>изменений</w:t>
      </w:r>
    </w:p>
    <w:p w14:paraId="19F0705F" w14:textId="77777777" w:rsidR="00503CF0" w:rsidRPr="00503CF0" w:rsidRDefault="00503CF0" w:rsidP="00503CF0">
      <w:pPr>
        <w:rPr>
          <w:rFonts w:ascii="Arial" w:hAnsi="Arial" w:cs="Arial"/>
          <w:caps/>
          <w:color w:val="333333"/>
          <w:sz w:val="27"/>
          <w:szCs w:val="27"/>
        </w:rPr>
      </w:pPr>
      <w:r w:rsidRPr="00503CF0">
        <w:rPr>
          <w:rFonts w:ascii="Arial" w:hAnsi="Arial" w:cs="Arial" w:hint="eastAsia"/>
          <w:caps/>
          <w:color w:val="333333"/>
          <w:sz w:val="27"/>
          <w:szCs w:val="27"/>
        </w:rPr>
        <w:t>стр</w:t>
      </w:r>
      <w:r w:rsidRPr="00503CF0">
        <w:rPr>
          <w:rFonts w:ascii="Arial" w:hAnsi="Arial" w:cs="Arial"/>
          <w:caps/>
          <w:color w:val="333333"/>
          <w:sz w:val="27"/>
          <w:szCs w:val="27"/>
        </w:rPr>
        <w:t>. 17</w:t>
      </w:r>
    </w:p>
    <w:p w14:paraId="3813A2D6" w14:textId="77777777" w:rsidR="00503CF0" w:rsidRPr="00503CF0" w:rsidRDefault="00503CF0" w:rsidP="00503CF0">
      <w:pPr>
        <w:rPr>
          <w:rFonts w:ascii="Arial" w:hAnsi="Arial" w:cs="Arial"/>
          <w:caps/>
          <w:color w:val="333333"/>
          <w:sz w:val="27"/>
          <w:szCs w:val="27"/>
        </w:rPr>
      </w:pPr>
      <w:r w:rsidRPr="00503CF0">
        <w:rPr>
          <w:rFonts w:ascii="Arial" w:hAnsi="Arial" w:cs="Arial" w:hint="eastAsia"/>
          <w:caps/>
          <w:color w:val="333333"/>
          <w:sz w:val="27"/>
          <w:szCs w:val="27"/>
        </w:rPr>
        <w:lastRenderedPageBreak/>
        <w:t>воздействием</w:t>
      </w:r>
      <w:r w:rsidRPr="00503CF0">
        <w:rPr>
          <w:rFonts w:ascii="Arial" w:hAnsi="Arial" w:cs="Arial"/>
          <w:caps/>
          <w:color w:val="333333"/>
          <w:sz w:val="27"/>
          <w:szCs w:val="27"/>
        </w:rPr>
        <w:t xml:space="preserve">, </w:t>
      </w:r>
      <w:r w:rsidRPr="00503CF0">
        <w:rPr>
          <w:rFonts w:ascii="Arial" w:hAnsi="Arial" w:cs="Arial" w:hint="eastAsia"/>
          <w:caps/>
          <w:color w:val="333333"/>
          <w:sz w:val="27"/>
          <w:szCs w:val="27"/>
        </w:rPr>
        <w:t>который</w:t>
      </w:r>
      <w:r w:rsidRPr="00503CF0">
        <w:rPr>
          <w:rFonts w:ascii="Arial" w:hAnsi="Arial" w:cs="Arial"/>
          <w:caps/>
          <w:color w:val="333333"/>
          <w:sz w:val="27"/>
          <w:szCs w:val="27"/>
        </w:rPr>
        <w:t xml:space="preserve"> </w:t>
      </w:r>
      <w:r w:rsidRPr="00503CF0">
        <w:rPr>
          <w:rFonts w:ascii="Arial" w:hAnsi="Arial" w:cs="Arial" w:hint="eastAsia"/>
          <w:caps/>
          <w:color w:val="333333"/>
          <w:sz w:val="27"/>
          <w:szCs w:val="27"/>
        </w:rPr>
        <w:t>изменяет</w:t>
      </w:r>
      <w:r w:rsidRPr="00503CF0">
        <w:rPr>
          <w:rFonts w:ascii="Arial" w:hAnsi="Arial" w:cs="Arial"/>
          <w:caps/>
          <w:color w:val="333333"/>
          <w:sz w:val="27"/>
          <w:szCs w:val="27"/>
        </w:rPr>
        <w:t xml:space="preserve"> </w:t>
      </w:r>
      <w:r w:rsidRPr="00503CF0">
        <w:rPr>
          <w:rFonts w:ascii="Arial" w:hAnsi="Arial" w:cs="Arial" w:hint="eastAsia"/>
          <w:caps/>
          <w:color w:val="333333"/>
          <w:sz w:val="27"/>
          <w:szCs w:val="27"/>
        </w:rPr>
        <w:t>связи</w:t>
      </w:r>
      <w:r w:rsidRPr="00503CF0">
        <w:rPr>
          <w:rFonts w:ascii="Arial" w:hAnsi="Arial" w:cs="Arial"/>
          <w:caps/>
          <w:color w:val="333333"/>
          <w:sz w:val="27"/>
          <w:szCs w:val="27"/>
        </w:rPr>
        <w:t xml:space="preserve"> </w:t>
      </w:r>
      <w:r w:rsidRPr="00503CF0">
        <w:rPr>
          <w:rFonts w:ascii="Arial" w:hAnsi="Arial" w:cs="Arial" w:hint="eastAsia"/>
          <w:caps/>
          <w:color w:val="333333"/>
          <w:sz w:val="27"/>
          <w:szCs w:val="27"/>
        </w:rPr>
        <w:t>системы</w:t>
      </w:r>
      <w:r w:rsidRPr="00503CF0">
        <w:rPr>
          <w:rFonts w:ascii="Arial" w:hAnsi="Arial" w:cs="Arial"/>
          <w:caps/>
          <w:color w:val="333333"/>
          <w:sz w:val="27"/>
          <w:szCs w:val="27"/>
        </w:rPr>
        <w:t xml:space="preserve"> </w:t>
      </w:r>
      <w:r w:rsidRPr="00503CF0">
        <w:rPr>
          <w:rFonts w:ascii="Arial" w:hAnsi="Arial" w:cs="Arial" w:hint="eastAsia"/>
          <w:caps/>
          <w:color w:val="333333"/>
          <w:sz w:val="27"/>
          <w:szCs w:val="27"/>
        </w:rPr>
        <w:t>с</w:t>
      </w:r>
      <w:r w:rsidRPr="00503CF0">
        <w:rPr>
          <w:rFonts w:ascii="Arial" w:hAnsi="Arial" w:cs="Arial"/>
          <w:caps/>
          <w:color w:val="333333"/>
          <w:sz w:val="27"/>
          <w:szCs w:val="27"/>
        </w:rPr>
        <w:t xml:space="preserve"> </w:t>
      </w:r>
      <w:r w:rsidRPr="00503CF0">
        <w:rPr>
          <w:rFonts w:ascii="Arial" w:hAnsi="Arial" w:cs="Arial" w:hint="eastAsia"/>
          <w:caps/>
          <w:color w:val="333333"/>
          <w:sz w:val="27"/>
          <w:szCs w:val="27"/>
        </w:rPr>
        <w:t>внешней</w:t>
      </w:r>
      <w:r w:rsidRPr="00503CF0">
        <w:rPr>
          <w:rFonts w:ascii="Arial" w:hAnsi="Arial" w:cs="Arial"/>
          <w:caps/>
          <w:color w:val="333333"/>
          <w:sz w:val="27"/>
          <w:szCs w:val="27"/>
        </w:rPr>
        <w:t xml:space="preserve"> </w:t>
      </w:r>
      <w:r w:rsidRPr="00503CF0">
        <w:rPr>
          <w:rFonts w:ascii="Arial" w:hAnsi="Arial" w:cs="Arial" w:hint="eastAsia"/>
          <w:caps/>
          <w:color w:val="333333"/>
          <w:sz w:val="27"/>
          <w:szCs w:val="27"/>
        </w:rPr>
        <w:t>средой</w:t>
      </w:r>
      <w:r w:rsidRPr="00503CF0">
        <w:rPr>
          <w:rFonts w:ascii="Arial" w:hAnsi="Arial" w:cs="Arial"/>
          <w:caps/>
          <w:color w:val="333333"/>
          <w:sz w:val="27"/>
          <w:szCs w:val="27"/>
        </w:rPr>
        <w:t xml:space="preserve">. </w:t>
      </w:r>
      <w:r w:rsidRPr="00503CF0">
        <w:rPr>
          <w:rFonts w:ascii="Arial" w:hAnsi="Arial" w:cs="Arial" w:hint="eastAsia"/>
          <w:caps/>
          <w:color w:val="333333"/>
          <w:sz w:val="27"/>
          <w:szCs w:val="27"/>
        </w:rPr>
        <w:t>Разработка</w:t>
      </w:r>
      <w:r w:rsidRPr="00503CF0">
        <w:rPr>
          <w:rFonts w:ascii="Arial" w:hAnsi="Arial" w:cs="Arial"/>
          <w:caps/>
          <w:color w:val="333333"/>
          <w:sz w:val="27"/>
          <w:szCs w:val="27"/>
        </w:rPr>
        <w:t xml:space="preserve"> </w:t>
      </w:r>
      <w:r w:rsidRPr="00503CF0">
        <w:rPr>
          <w:rFonts w:ascii="Arial" w:hAnsi="Arial" w:cs="Arial" w:hint="eastAsia"/>
          <w:caps/>
          <w:color w:val="333333"/>
          <w:sz w:val="27"/>
          <w:szCs w:val="27"/>
        </w:rPr>
        <w:t>принципов</w:t>
      </w:r>
      <w:r w:rsidRPr="00503CF0">
        <w:rPr>
          <w:rFonts w:ascii="Arial" w:hAnsi="Arial" w:cs="Arial"/>
          <w:caps/>
          <w:color w:val="333333"/>
          <w:sz w:val="27"/>
          <w:szCs w:val="27"/>
        </w:rPr>
        <w:t xml:space="preserve"> </w:t>
      </w:r>
      <w:r w:rsidRPr="00503CF0">
        <w:rPr>
          <w:rFonts w:ascii="Arial" w:hAnsi="Arial" w:cs="Arial" w:hint="eastAsia"/>
          <w:caps/>
          <w:color w:val="333333"/>
          <w:sz w:val="27"/>
          <w:szCs w:val="27"/>
        </w:rPr>
        <w:t>ситуационно</w:t>
      </w:r>
      <w:r w:rsidRPr="00503CF0">
        <w:rPr>
          <w:rFonts w:ascii="Arial" w:hAnsi="Arial" w:cs="Arial"/>
          <w:caps/>
          <w:color w:val="333333"/>
          <w:sz w:val="27"/>
          <w:szCs w:val="27"/>
        </w:rPr>
        <w:t>-</w:t>
      </w:r>
      <w:r w:rsidRPr="00503CF0">
        <w:rPr>
          <w:rFonts w:ascii="Arial" w:hAnsi="Arial" w:cs="Arial" w:hint="eastAsia"/>
          <w:caps/>
          <w:color w:val="333333"/>
          <w:sz w:val="27"/>
          <w:szCs w:val="27"/>
        </w:rPr>
        <w:t>системного</w:t>
      </w:r>
      <w:r w:rsidRPr="00503CF0">
        <w:rPr>
          <w:rFonts w:ascii="Arial" w:hAnsi="Arial" w:cs="Arial"/>
          <w:caps/>
          <w:color w:val="333333"/>
          <w:sz w:val="27"/>
          <w:szCs w:val="27"/>
        </w:rPr>
        <w:t xml:space="preserve"> </w:t>
      </w:r>
      <w:r w:rsidRPr="00503CF0">
        <w:rPr>
          <w:rFonts w:ascii="Arial" w:hAnsi="Arial" w:cs="Arial" w:hint="eastAsia"/>
          <w:caps/>
          <w:color w:val="333333"/>
          <w:sz w:val="27"/>
          <w:szCs w:val="27"/>
        </w:rPr>
        <w:t>моделирования</w:t>
      </w:r>
      <w:r w:rsidRPr="00503CF0">
        <w:rPr>
          <w:rFonts w:ascii="Arial" w:hAnsi="Arial" w:cs="Arial"/>
          <w:caps/>
          <w:color w:val="333333"/>
          <w:sz w:val="27"/>
          <w:szCs w:val="27"/>
        </w:rPr>
        <w:t xml:space="preserve"> </w:t>
      </w:r>
      <w:r w:rsidRPr="00503CF0">
        <w:rPr>
          <w:rFonts w:ascii="Arial" w:hAnsi="Arial" w:cs="Arial" w:hint="eastAsia"/>
          <w:caps/>
          <w:color w:val="333333"/>
          <w:sz w:val="27"/>
          <w:szCs w:val="27"/>
        </w:rPr>
        <w:t>опи­</w:t>
      </w:r>
      <w:r w:rsidRPr="00503CF0">
        <w:rPr>
          <w:rFonts w:ascii="Arial" w:hAnsi="Arial" w:cs="Arial"/>
          <w:caps/>
          <w:color w:val="333333"/>
          <w:sz w:val="27"/>
          <w:szCs w:val="27"/>
        </w:rPr>
        <w:t xml:space="preserve"> </w:t>
      </w:r>
      <w:r w:rsidRPr="00503CF0">
        <w:rPr>
          <w:rFonts w:ascii="Arial" w:hAnsi="Arial" w:cs="Arial" w:hint="eastAsia"/>
          <w:caps/>
          <w:color w:val="333333"/>
          <w:sz w:val="27"/>
          <w:szCs w:val="27"/>
        </w:rPr>
        <w:t>рается</w:t>
      </w:r>
      <w:r w:rsidRPr="00503CF0">
        <w:rPr>
          <w:rFonts w:ascii="Arial" w:hAnsi="Arial" w:cs="Arial"/>
          <w:caps/>
          <w:color w:val="333333"/>
          <w:sz w:val="27"/>
          <w:szCs w:val="27"/>
        </w:rPr>
        <w:t xml:space="preserve"> </w:t>
      </w:r>
      <w:r w:rsidRPr="00503CF0">
        <w:rPr>
          <w:rFonts w:ascii="Arial" w:hAnsi="Arial" w:cs="Arial" w:hint="eastAsia"/>
          <w:caps/>
          <w:color w:val="333333"/>
          <w:sz w:val="27"/>
          <w:szCs w:val="27"/>
        </w:rPr>
        <w:t>на</w:t>
      </w:r>
      <w:r w:rsidRPr="00503CF0">
        <w:rPr>
          <w:rFonts w:ascii="Arial" w:hAnsi="Arial" w:cs="Arial"/>
          <w:caps/>
          <w:color w:val="333333"/>
          <w:sz w:val="27"/>
          <w:szCs w:val="27"/>
        </w:rPr>
        <w:t xml:space="preserve"> </w:t>
      </w:r>
      <w:r w:rsidRPr="00503CF0">
        <w:rPr>
          <w:rFonts w:ascii="Arial" w:hAnsi="Arial" w:cs="Arial" w:hint="eastAsia"/>
          <w:caps/>
          <w:color w:val="333333"/>
          <w:sz w:val="27"/>
          <w:szCs w:val="27"/>
        </w:rPr>
        <w:t>постулаты</w:t>
      </w:r>
      <w:r w:rsidRPr="00503CF0">
        <w:rPr>
          <w:rFonts w:ascii="Arial" w:hAnsi="Arial" w:cs="Arial"/>
          <w:caps/>
          <w:color w:val="333333"/>
          <w:sz w:val="27"/>
          <w:szCs w:val="27"/>
        </w:rPr>
        <w:t xml:space="preserve"> </w:t>
      </w:r>
      <w:r w:rsidRPr="00503CF0">
        <w:rPr>
          <w:rFonts w:ascii="Arial" w:hAnsi="Arial" w:cs="Arial" w:hint="eastAsia"/>
          <w:caps/>
          <w:color w:val="333333"/>
          <w:sz w:val="27"/>
          <w:szCs w:val="27"/>
        </w:rPr>
        <w:t>социальной</w:t>
      </w:r>
      <w:r w:rsidRPr="00503CF0">
        <w:rPr>
          <w:rFonts w:ascii="Arial" w:hAnsi="Arial" w:cs="Arial"/>
          <w:caps/>
          <w:color w:val="333333"/>
          <w:sz w:val="27"/>
          <w:szCs w:val="27"/>
        </w:rPr>
        <w:t xml:space="preserve"> </w:t>
      </w:r>
      <w:r w:rsidRPr="00503CF0">
        <w:rPr>
          <w:rFonts w:ascii="Arial" w:hAnsi="Arial" w:cs="Arial" w:hint="eastAsia"/>
          <w:caps/>
          <w:color w:val="333333"/>
          <w:sz w:val="27"/>
          <w:szCs w:val="27"/>
        </w:rPr>
        <w:t>динамики</w:t>
      </w:r>
      <w:r w:rsidRPr="00503CF0">
        <w:rPr>
          <w:rFonts w:ascii="Arial" w:hAnsi="Arial" w:cs="Arial"/>
          <w:caps/>
          <w:color w:val="333333"/>
          <w:sz w:val="27"/>
          <w:szCs w:val="27"/>
        </w:rPr>
        <w:t xml:space="preserve"> </w:t>
      </w:r>
      <w:r w:rsidRPr="00503CF0">
        <w:rPr>
          <w:rFonts w:ascii="Arial" w:hAnsi="Arial" w:cs="Arial" w:hint="eastAsia"/>
          <w:caps/>
          <w:color w:val="333333"/>
          <w:sz w:val="27"/>
          <w:szCs w:val="27"/>
        </w:rPr>
        <w:t>как</w:t>
      </w:r>
      <w:r w:rsidRPr="00503CF0">
        <w:rPr>
          <w:rFonts w:ascii="Arial" w:hAnsi="Arial" w:cs="Arial"/>
          <w:caps/>
          <w:color w:val="333333"/>
          <w:sz w:val="27"/>
          <w:szCs w:val="27"/>
        </w:rPr>
        <w:t xml:space="preserve"> </w:t>
      </w:r>
      <w:r w:rsidRPr="00503CF0">
        <w:rPr>
          <w:rFonts w:ascii="Arial" w:hAnsi="Arial" w:cs="Arial" w:hint="eastAsia"/>
          <w:caps/>
          <w:color w:val="333333"/>
          <w:sz w:val="27"/>
          <w:szCs w:val="27"/>
        </w:rPr>
        <w:t>на</w:t>
      </w:r>
      <w:r w:rsidRPr="00503CF0">
        <w:rPr>
          <w:rFonts w:ascii="Arial" w:hAnsi="Arial" w:cs="Arial"/>
          <w:caps/>
          <w:color w:val="333333"/>
          <w:sz w:val="27"/>
          <w:szCs w:val="27"/>
        </w:rPr>
        <w:t xml:space="preserve"> </w:t>
      </w:r>
      <w:r w:rsidRPr="00503CF0">
        <w:rPr>
          <w:rFonts w:ascii="Arial" w:hAnsi="Arial" w:cs="Arial" w:hint="eastAsia"/>
          <w:caps/>
          <w:color w:val="333333"/>
          <w:sz w:val="27"/>
          <w:szCs w:val="27"/>
        </w:rPr>
        <w:t>положения</w:t>
      </w:r>
      <w:r w:rsidRPr="00503CF0">
        <w:rPr>
          <w:rFonts w:ascii="Arial" w:hAnsi="Arial" w:cs="Arial"/>
          <w:caps/>
          <w:color w:val="333333"/>
          <w:sz w:val="27"/>
          <w:szCs w:val="27"/>
        </w:rPr>
        <w:t xml:space="preserve">, </w:t>
      </w:r>
      <w:r w:rsidRPr="00503CF0">
        <w:rPr>
          <w:rFonts w:ascii="Arial" w:hAnsi="Arial" w:cs="Arial" w:hint="eastAsia"/>
          <w:caps/>
          <w:color w:val="333333"/>
          <w:sz w:val="27"/>
          <w:szCs w:val="27"/>
        </w:rPr>
        <w:t>прини­</w:t>
      </w:r>
      <w:r w:rsidRPr="00503CF0">
        <w:rPr>
          <w:rFonts w:ascii="Arial" w:hAnsi="Arial" w:cs="Arial"/>
          <w:caps/>
          <w:color w:val="333333"/>
          <w:sz w:val="27"/>
          <w:szCs w:val="27"/>
        </w:rPr>
        <w:t xml:space="preserve"> </w:t>
      </w:r>
      <w:r w:rsidRPr="00503CF0">
        <w:rPr>
          <w:rFonts w:ascii="Arial" w:hAnsi="Arial" w:cs="Arial" w:hint="eastAsia"/>
          <w:caps/>
          <w:color w:val="333333"/>
          <w:sz w:val="27"/>
          <w:szCs w:val="27"/>
        </w:rPr>
        <w:t>маемые</w:t>
      </w:r>
      <w:r w:rsidRPr="00503CF0">
        <w:rPr>
          <w:rFonts w:ascii="Arial" w:hAnsi="Arial" w:cs="Arial"/>
          <w:caps/>
          <w:color w:val="333333"/>
          <w:sz w:val="27"/>
          <w:szCs w:val="27"/>
        </w:rPr>
        <w:t xml:space="preserve"> </w:t>
      </w:r>
      <w:r w:rsidRPr="00503CF0">
        <w:rPr>
          <w:rFonts w:ascii="Arial" w:hAnsi="Arial" w:cs="Arial" w:hint="eastAsia"/>
          <w:caps/>
          <w:color w:val="333333"/>
          <w:sz w:val="27"/>
          <w:szCs w:val="27"/>
        </w:rPr>
        <w:t>без</w:t>
      </w:r>
      <w:r w:rsidRPr="00503CF0">
        <w:rPr>
          <w:rFonts w:ascii="Arial" w:hAnsi="Arial" w:cs="Arial"/>
          <w:caps/>
          <w:color w:val="333333"/>
          <w:sz w:val="27"/>
          <w:szCs w:val="27"/>
        </w:rPr>
        <w:t xml:space="preserve"> </w:t>
      </w:r>
      <w:r w:rsidRPr="00503CF0">
        <w:rPr>
          <w:rFonts w:ascii="Arial" w:hAnsi="Arial" w:cs="Arial" w:hint="eastAsia"/>
          <w:caps/>
          <w:color w:val="333333"/>
          <w:sz w:val="27"/>
          <w:szCs w:val="27"/>
        </w:rPr>
        <w:t>доказательств</w:t>
      </w:r>
      <w:r w:rsidRPr="00503CF0">
        <w:rPr>
          <w:rFonts w:ascii="Arial" w:hAnsi="Arial" w:cs="Arial"/>
          <w:caps/>
          <w:color w:val="333333"/>
          <w:sz w:val="27"/>
          <w:szCs w:val="27"/>
        </w:rPr>
        <w:t xml:space="preserve">. </w:t>
      </w:r>
      <w:r w:rsidRPr="00503CF0">
        <w:rPr>
          <w:rFonts w:ascii="Arial" w:hAnsi="Arial" w:cs="Arial" w:hint="eastAsia"/>
          <w:caps/>
          <w:color w:val="333333"/>
          <w:sz w:val="27"/>
          <w:szCs w:val="27"/>
        </w:rPr>
        <w:t>В</w:t>
      </w:r>
      <w:r w:rsidRPr="00503CF0">
        <w:rPr>
          <w:rFonts w:ascii="Arial" w:hAnsi="Arial" w:cs="Arial"/>
          <w:caps/>
          <w:color w:val="333333"/>
          <w:sz w:val="27"/>
          <w:szCs w:val="27"/>
        </w:rPr>
        <w:t xml:space="preserve"> </w:t>
      </w:r>
      <w:r w:rsidRPr="00503CF0">
        <w:rPr>
          <w:rFonts w:ascii="Arial" w:hAnsi="Arial" w:cs="Arial" w:hint="eastAsia"/>
          <w:caps/>
          <w:color w:val="333333"/>
          <w:sz w:val="27"/>
          <w:szCs w:val="27"/>
        </w:rPr>
        <w:t>то</w:t>
      </w:r>
      <w:r w:rsidRPr="00503CF0">
        <w:rPr>
          <w:rFonts w:ascii="Arial" w:hAnsi="Arial" w:cs="Arial"/>
          <w:caps/>
          <w:color w:val="333333"/>
          <w:sz w:val="27"/>
          <w:szCs w:val="27"/>
        </w:rPr>
        <w:t xml:space="preserve"> </w:t>
      </w:r>
      <w:r w:rsidRPr="00503CF0">
        <w:rPr>
          <w:rFonts w:ascii="Arial" w:hAnsi="Arial" w:cs="Arial" w:hint="eastAsia"/>
          <w:caps/>
          <w:color w:val="333333"/>
          <w:sz w:val="27"/>
          <w:szCs w:val="27"/>
        </w:rPr>
        <w:t>же</w:t>
      </w:r>
      <w:r w:rsidRPr="00503CF0">
        <w:rPr>
          <w:rFonts w:ascii="Arial" w:hAnsi="Arial" w:cs="Arial"/>
          <w:caps/>
          <w:color w:val="333333"/>
          <w:sz w:val="27"/>
          <w:szCs w:val="27"/>
        </w:rPr>
        <w:t xml:space="preserve"> </w:t>
      </w:r>
      <w:r w:rsidRPr="00503CF0">
        <w:rPr>
          <w:rFonts w:ascii="Arial" w:hAnsi="Arial" w:cs="Arial" w:hint="eastAsia"/>
          <w:caps/>
          <w:color w:val="333333"/>
          <w:sz w:val="27"/>
          <w:szCs w:val="27"/>
        </w:rPr>
        <w:t>время</w:t>
      </w:r>
      <w:r w:rsidRPr="00503CF0">
        <w:rPr>
          <w:rFonts w:ascii="Arial" w:hAnsi="Arial" w:cs="Arial"/>
          <w:caps/>
          <w:color w:val="333333"/>
          <w:sz w:val="27"/>
          <w:szCs w:val="27"/>
        </w:rPr>
        <w:t xml:space="preserve"> </w:t>
      </w:r>
      <w:r w:rsidRPr="00503CF0">
        <w:rPr>
          <w:rFonts w:ascii="Arial" w:hAnsi="Arial" w:cs="Arial" w:hint="eastAsia"/>
          <w:caps/>
          <w:color w:val="333333"/>
          <w:sz w:val="27"/>
          <w:szCs w:val="27"/>
        </w:rPr>
        <w:t>они</w:t>
      </w:r>
      <w:r w:rsidRPr="00503CF0">
        <w:rPr>
          <w:rFonts w:ascii="Arial" w:hAnsi="Arial" w:cs="Arial"/>
          <w:caps/>
          <w:color w:val="333333"/>
          <w:sz w:val="27"/>
          <w:szCs w:val="27"/>
        </w:rPr>
        <w:t xml:space="preserve"> </w:t>
      </w:r>
      <w:r w:rsidRPr="00503CF0">
        <w:rPr>
          <w:rFonts w:ascii="Arial" w:hAnsi="Arial" w:cs="Arial" w:hint="eastAsia"/>
          <w:caps/>
          <w:color w:val="333333"/>
          <w:sz w:val="27"/>
          <w:szCs w:val="27"/>
        </w:rPr>
        <w:t>создают</w:t>
      </w:r>
      <w:r w:rsidRPr="00503CF0">
        <w:rPr>
          <w:rFonts w:ascii="Arial" w:hAnsi="Arial" w:cs="Arial"/>
          <w:caps/>
          <w:color w:val="333333"/>
          <w:sz w:val="27"/>
          <w:szCs w:val="27"/>
        </w:rPr>
        <w:t xml:space="preserve"> </w:t>
      </w:r>
      <w:r w:rsidRPr="00503CF0">
        <w:rPr>
          <w:rFonts w:ascii="Arial" w:hAnsi="Arial" w:cs="Arial" w:hint="eastAsia"/>
          <w:caps/>
          <w:color w:val="333333"/>
          <w:sz w:val="27"/>
          <w:szCs w:val="27"/>
        </w:rPr>
        <w:t>логический</w:t>
      </w:r>
      <w:r w:rsidRPr="00503CF0">
        <w:rPr>
          <w:rFonts w:ascii="Arial" w:hAnsi="Arial" w:cs="Arial"/>
          <w:caps/>
          <w:color w:val="333333"/>
          <w:sz w:val="27"/>
          <w:szCs w:val="27"/>
        </w:rPr>
        <w:t xml:space="preserve"> </w:t>
      </w:r>
      <w:r w:rsidRPr="00503CF0">
        <w:rPr>
          <w:rFonts w:ascii="Arial" w:hAnsi="Arial" w:cs="Arial" w:hint="eastAsia"/>
          <w:caps/>
          <w:color w:val="333333"/>
          <w:sz w:val="27"/>
          <w:szCs w:val="27"/>
        </w:rPr>
        <w:t>фунда­</w:t>
      </w:r>
      <w:r w:rsidRPr="00503CF0">
        <w:rPr>
          <w:rFonts w:ascii="Arial" w:hAnsi="Arial" w:cs="Arial"/>
          <w:caps/>
          <w:color w:val="333333"/>
          <w:sz w:val="27"/>
          <w:szCs w:val="27"/>
        </w:rPr>
        <w:t xml:space="preserve"> </w:t>
      </w:r>
      <w:r w:rsidRPr="00503CF0">
        <w:rPr>
          <w:rFonts w:ascii="Arial" w:hAnsi="Arial" w:cs="Arial" w:hint="eastAsia"/>
          <w:caps/>
          <w:color w:val="333333"/>
          <w:sz w:val="27"/>
          <w:szCs w:val="27"/>
        </w:rPr>
        <w:t>мент</w:t>
      </w:r>
      <w:r w:rsidRPr="00503CF0">
        <w:rPr>
          <w:rFonts w:ascii="Arial" w:hAnsi="Arial" w:cs="Arial"/>
          <w:caps/>
          <w:color w:val="333333"/>
          <w:sz w:val="27"/>
          <w:szCs w:val="27"/>
        </w:rPr>
        <w:t xml:space="preserve"> </w:t>
      </w:r>
      <w:r w:rsidRPr="00503CF0">
        <w:rPr>
          <w:rFonts w:ascii="Arial" w:hAnsi="Arial" w:cs="Arial" w:hint="eastAsia"/>
          <w:caps/>
          <w:color w:val="333333"/>
          <w:sz w:val="27"/>
          <w:szCs w:val="27"/>
        </w:rPr>
        <w:t>всей</w:t>
      </w:r>
      <w:r w:rsidRPr="00503CF0">
        <w:rPr>
          <w:rFonts w:ascii="Arial" w:hAnsi="Arial" w:cs="Arial"/>
          <w:caps/>
          <w:color w:val="333333"/>
          <w:sz w:val="27"/>
          <w:szCs w:val="27"/>
        </w:rPr>
        <w:t xml:space="preserve"> </w:t>
      </w:r>
      <w:r w:rsidRPr="00503CF0">
        <w:rPr>
          <w:rFonts w:ascii="Arial" w:hAnsi="Arial" w:cs="Arial" w:hint="eastAsia"/>
          <w:caps/>
          <w:color w:val="333333"/>
          <w:sz w:val="27"/>
          <w:szCs w:val="27"/>
        </w:rPr>
        <w:t>концептуальной</w:t>
      </w:r>
      <w:r w:rsidRPr="00503CF0">
        <w:rPr>
          <w:rFonts w:ascii="Arial" w:hAnsi="Arial" w:cs="Arial"/>
          <w:caps/>
          <w:color w:val="333333"/>
          <w:sz w:val="27"/>
          <w:szCs w:val="27"/>
        </w:rPr>
        <w:t xml:space="preserve"> </w:t>
      </w:r>
      <w:r w:rsidRPr="00503CF0">
        <w:rPr>
          <w:rFonts w:ascii="Arial" w:hAnsi="Arial" w:cs="Arial" w:hint="eastAsia"/>
          <w:caps/>
          <w:color w:val="333333"/>
          <w:sz w:val="27"/>
          <w:szCs w:val="27"/>
        </w:rPr>
        <w:t>конструкции</w:t>
      </w:r>
      <w:r w:rsidRPr="00503CF0">
        <w:rPr>
          <w:rFonts w:ascii="Arial" w:hAnsi="Arial" w:cs="Arial"/>
          <w:caps/>
          <w:color w:val="333333"/>
          <w:sz w:val="27"/>
          <w:szCs w:val="27"/>
        </w:rPr>
        <w:t xml:space="preserve">. </w:t>
      </w:r>
      <w:r w:rsidRPr="00503CF0">
        <w:rPr>
          <w:rFonts w:ascii="Arial" w:hAnsi="Arial" w:cs="Arial" w:hint="eastAsia"/>
          <w:caps/>
          <w:color w:val="333333"/>
          <w:sz w:val="27"/>
          <w:szCs w:val="27"/>
        </w:rPr>
        <w:t>Для</w:t>
      </w:r>
      <w:r w:rsidRPr="00503CF0">
        <w:rPr>
          <w:rFonts w:ascii="Arial" w:hAnsi="Arial" w:cs="Arial"/>
          <w:caps/>
          <w:color w:val="333333"/>
          <w:sz w:val="27"/>
          <w:szCs w:val="27"/>
        </w:rPr>
        <w:t xml:space="preserve"> </w:t>
      </w:r>
      <w:r w:rsidRPr="00503CF0">
        <w:rPr>
          <w:rFonts w:ascii="Arial" w:hAnsi="Arial" w:cs="Arial" w:hint="eastAsia"/>
          <w:caps/>
          <w:color w:val="333333"/>
          <w:sz w:val="27"/>
          <w:szCs w:val="27"/>
        </w:rPr>
        <w:t>нее</w:t>
      </w:r>
      <w:r w:rsidRPr="00503CF0">
        <w:rPr>
          <w:rFonts w:ascii="Arial" w:hAnsi="Arial" w:cs="Arial"/>
          <w:caps/>
          <w:color w:val="333333"/>
          <w:sz w:val="27"/>
          <w:szCs w:val="27"/>
        </w:rPr>
        <w:t xml:space="preserve"> </w:t>
      </w:r>
      <w:r w:rsidRPr="00503CF0">
        <w:rPr>
          <w:rFonts w:ascii="Arial" w:hAnsi="Arial" w:cs="Arial" w:hint="eastAsia"/>
          <w:caps/>
          <w:color w:val="333333"/>
          <w:sz w:val="27"/>
          <w:szCs w:val="27"/>
        </w:rPr>
        <w:t>особенно</w:t>
      </w:r>
    </w:p>
    <w:p w14:paraId="645AB9AA" w14:textId="77777777" w:rsidR="00503CF0" w:rsidRPr="00503CF0" w:rsidRDefault="00503CF0" w:rsidP="00503CF0">
      <w:pPr>
        <w:rPr>
          <w:rFonts w:ascii="Arial" w:hAnsi="Arial" w:cs="Arial"/>
          <w:caps/>
          <w:color w:val="333333"/>
          <w:sz w:val="27"/>
          <w:szCs w:val="27"/>
        </w:rPr>
      </w:pPr>
    </w:p>
    <w:p w14:paraId="0791AB5E" w14:textId="77777777" w:rsidR="00503CF0" w:rsidRPr="00503CF0" w:rsidRDefault="00503CF0" w:rsidP="00503CF0">
      <w:pPr>
        <w:rPr>
          <w:rFonts w:ascii="Arial" w:hAnsi="Arial" w:cs="Arial"/>
          <w:caps/>
          <w:color w:val="333333"/>
          <w:sz w:val="27"/>
          <w:szCs w:val="27"/>
        </w:rPr>
      </w:pPr>
      <w:r w:rsidRPr="00503CF0">
        <w:rPr>
          <w:rFonts w:ascii="Arial" w:hAnsi="Arial" w:cs="Arial" w:hint="eastAsia"/>
          <w:caps/>
          <w:color w:val="333333"/>
          <w:sz w:val="27"/>
          <w:szCs w:val="27"/>
        </w:rPr>
        <w:t>Оглавление</w:t>
      </w:r>
      <w:r w:rsidRPr="00503CF0">
        <w:rPr>
          <w:rFonts w:ascii="Arial" w:hAnsi="Arial" w:cs="Arial"/>
          <w:caps/>
          <w:color w:val="333333"/>
          <w:sz w:val="27"/>
          <w:szCs w:val="27"/>
        </w:rPr>
        <w:t xml:space="preserve"> </w:t>
      </w:r>
      <w:r w:rsidRPr="00503CF0">
        <w:rPr>
          <w:rFonts w:ascii="Arial" w:hAnsi="Arial" w:cs="Arial" w:hint="eastAsia"/>
          <w:caps/>
          <w:color w:val="333333"/>
          <w:sz w:val="27"/>
          <w:szCs w:val="27"/>
        </w:rPr>
        <w:t>диссертации</w:t>
      </w:r>
    </w:p>
    <w:p w14:paraId="7A67EB3E" w14:textId="77777777" w:rsidR="00503CF0" w:rsidRPr="00503CF0" w:rsidRDefault="00503CF0" w:rsidP="00503CF0">
      <w:pPr>
        <w:rPr>
          <w:rFonts w:ascii="Arial" w:hAnsi="Arial" w:cs="Arial"/>
          <w:caps/>
          <w:color w:val="333333"/>
          <w:sz w:val="27"/>
          <w:szCs w:val="27"/>
        </w:rPr>
      </w:pPr>
      <w:r w:rsidRPr="00503CF0">
        <w:rPr>
          <w:rFonts w:ascii="Arial" w:hAnsi="Arial" w:cs="Arial" w:hint="eastAsia"/>
          <w:caps/>
          <w:color w:val="333333"/>
          <w:sz w:val="27"/>
          <w:szCs w:val="27"/>
        </w:rPr>
        <w:t>доктор</w:t>
      </w:r>
      <w:r w:rsidRPr="00503CF0">
        <w:rPr>
          <w:rFonts w:ascii="Arial" w:hAnsi="Arial" w:cs="Arial"/>
          <w:caps/>
          <w:color w:val="333333"/>
          <w:sz w:val="27"/>
          <w:szCs w:val="27"/>
        </w:rPr>
        <w:t xml:space="preserve"> </w:t>
      </w:r>
      <w:r w:rsidRPr="00503CF0">
        <w:rPr>
          <w:rFonts w:ascii="Arial" w:hAnsi="Arial" w:cs="Arial" w:hint="eastAsia"/>
          <w:caps/>
          <w:color w:val="333333"/>
          <w:sz w:val="27"/>
          <w:szCs w:val="27"/>
        </w:rPr>
        <w:t>социологических</w:t>
      </w:r>
      <w:r w:rsidRPr="00503CF0">
        <w:rPr>
          <w:rFonts w:ascii="Arial" w:hAnsi="Arial" w:cs="Arial"/>
          <w:caps/>
          <w:color w:val="333333"/>
          <w:sz w:val="27"/>
          <w:szCs w:val="27"/>
        </w:rPr>
        <w:t xml:space="preserve"> </w:t>
      </w:r>
      <w:r w:rsidRPr="00503CF0">
        <w:rPr>
          <w:rFonts w:ascii="Arial" w:hAnsi="Arial" w:cs="Arial" w:hint="eastAsia"/>
          <w:caps/>
          <w:color w:val="333333"/>
          <w:sz w:val="27"/>
          <w:szCs w:val="27"/>
        </w:rPr>
        <w:t>наук</w:t>
      </w:r>
      <w:r w:rsidRPr="00503CF0">
        <w:rPr>
          <w:rFonts w:ascii="Arial" w:hAnsi="Arial" w:cs="Arial"/>
          <w:caps/>
          <w:color w:val="333333"/>
          <w:sz w:val="27"/>
          <w:szCs w:val="27"/>
        </w:rPr>
        <w:t xml:space="preserve"> </w:t>
      </w:r>
      <w:r w:rsidRPr="00503CF0">
        <w:rPr>
          <w:rFonts w:ascii="Arial" w:hAnsi="Arial" w:cs="Arial" w:hint="eastAsia"/>
          <w:caps/>
          <w:color w:val="333333"/>
          <w:sz w:val="27"/>
          <w:szCs w:val="27"/>
        </w:rPr>
        <w:t>Лукичев</w:t>
      </w:r>
      <w:r w:rsidRPr="00503CF0">
        <w:rPr>
          <w:rFonts w:ascii="Arial" w:hAnsi="Arial" w:cs="Arial"/>
          <w:caps/>
          <w:color w:val="333333"/>
          <w:sz w:val="27"/>
          <w:szCs w:val="27"/>
        </w:rPr>
        <w:t xml:space="preserve">, </w:t>
      </w:r>
      <w:r w:rsidRPr="00503CF0">
        <w:rPr>
          <w:rFonts w:ascii="Arial" w:hAnsi="Arial" w:cs="Arial" w:hint="eastAsia"/>
          <w:caps/>
          <w:color w:val="333333"/>
          <w:sz w:val="27"/>
          <w:szCs w:val="27"/>
        </w:rPr>
        <w:t>Павел</w:t>
      </w:r>
      <w:r w:rsidRPr="00503CF0">
        <w:rPr>
          <w:rFonts w:ascii="Arial" w:hAnsi="Arial" w:cs="Arial"/>
          <w:caps/>
          <w:color w:val="333333"/>
          <w:sz w:val="27"/>
          <w:szCs w:val="27"/>
        </w:rPr>
        <w:t xml:space="preserve"> </w:t>
      </w:r>
      <w:r w:rsidRPr="00503CF0">
        <w:rPr>
          <w:rFonts w:ascii="Arial" w:hAnsi="Arial" w:cs="Arial" w:hint="eastAsia"/>
          <w:caps/>
          <w:color w:val="333333"/>
          <w:sz w:val="27"/>
          <w:szCs w:val="27"/>
        </w:rPr>
        <w:t>Николаевич</w:t>
      </w:r>
    </w:p>
    <w:p w14:paraId="7FB8AF44" w14:textId="77777777" w:rsidR="00503CF0" w:rsidRPr="00503CF0" w:rsidRDefault="00503CF0" w:rsidP="00503CF0">
      <w:pPr>
        <w:rPr>
          <w:rFonts w:ascii="Arial" w:hAnsi="Arial" w:cs="Arial"/>
          <w:caps/>
          <w:color w:val="333333"/>
          <w:sz w:val="27"/>
          <w:szCs w:val="27"/>
        </w:rPr>
      </w:pPr>
      <w:r w:rsidRPr="00503CF0">
        <w:rPr>
          <w:rFonts w:ascii="Arial" w:hAnsi="Arial" w:cs="Arial" w:hint="eastAsia"/>
          <w:caps/>
          <w:color w:val="333333"/>
          <w:sz w:val="27"/>
          <w:szCs w:val="27"/>
        </w:rPr>
        <w:t>Введение</w:t>
      </w:r>
    </w:p>
    <w:p w14:paraId="6B28CCBF" w14:textId="77777777" w:rsidR="00503CF0" w:rsidRPr="00503CF0" w:rsidRDefault="00503CF0" w:rsidP="00503CF0">
      <w:pPr>
        <w:rPr>
          <w:rFonts w:ascii="Arial" w:hAnsi="Arial" w:cs="Arial"/>
          <w:caps/>
          <w:color w:val="333333"/>
          <w:sz w:val="27"/>
          <w:szCs w:val="27"/>
        </w:rPr>
      </w:pPr>
    </w:p>
    <w:p w14:paraId="17439DC5" w14:textId="77777777" w:rsidR="00503CF0" w:rsidRPr="00503CF0" w:rsidRDefault="00503CF0" w:rsidP="00503CF0">
      <w:pPr>
        <w:rPr>
          <w:rFonts w:ascii="Arial" w:hAnsi="Arial" w:cs="Arial"/>
          <w:caps/>
          <w:color w:val="333333"/>
          <w:sz w:val="27"/>
          <w:szCs w:val="27"/>
        </w:rPr>
      </w:pPr>
      <w:r w:rsidRPr="00503CF0">
        <w:rPr>
          <w:rFonts w:ascii="Arial" w:hAnsi="Arial" w:cs="Arial" w:hint="eastAsia"/>
          <w:caps/>
          <w:color w:val="333333"/>
          <w:sz w:val="27"/>
          <w:szCs w:val="27"/>
        </w:rPr>
        <w:t>Актуальность</w:t>
      </w:r>
      <w:r w:rsidRPr="00503CF0">
        <w:rPr>
          <w:rFonts w:ascii="Arial" w:hAnsi="Arial" w:cs="Arial"/>
          <w:caps/>
          <w:color w:val="333333"/>
          <w:sz w:val="27"/>
          <w:szCs w:val="27"/>
        </w:rPr>
        <w:t xml:space="preserve"> </w:t>
      </w:r>
      <w:r w:rsidRPr="00503CF0">
        <w:rPr>
          <w:rFonts w:ascii="Arial" w:hAnsi="Arial" w:cs="Arial" w:hint="eastAsia"/>
          <w:caps/>
          <w:color w:val="333333"/>
          <w:sz w:val="27"/>
          <w:szCs w:val="27"/>
        </w:rPr>
        <w:t>темы</w:t>
      </w:r>
      <w:r w:rsidRPr="00503CF0">
        <w:rPr>
          <w:rFonts w:ascii="Arial" w:hAnsi="Arial" w:cs="Arial"/>
          <w:caps/>
          <w:color w:val="333333"/>
          <w:sz w:val="27"/>
          <w:szCs w:val="27"/>
        </w:rPr>
        <w:t xml:space="preserve"> </w:t>
      </w:r>
      <w:r w:rsidRPr="00503CF0">
        <w:rPr>
          <w:rFonts w:ascii="Arial" w:hAnsi="Arial" w:cs="Arial" w:hint="eastAsia"/>
          <w:caps/>
          <w:color w:val="333333"/>
          <w:sz w:val="27"/>
          <w:szCs w:val="27"/>
        </w:rPr>
        <w:t>исследования</w:t>
      </w:r>
    </w:p>
    <w:p w14:paraId="18085514" w14:textId="77777777" w:rsidR="00503CF0" w:rsidRPr="00503CF0" w:rsidRDefault="00503CF0" w:rsidP="00503CF0">
      <w:pPr>
        <w:rPr>
          <w:rFonts w:ascii="Arial" w:hAnsi="Arial" w:cs="Arial"/>
          <w:caps/>
          <w:color w:val="333333"/>
          <w:sz w:val="27"/>
          <w:szCs w:val="27"/>
        </w:rPr>
      </w:pPr>
    </w:p>
    <w:p w14:paraId="12B490D2" w14:textId="77777777" w:rsidR="00503CF0" w:rsidRPr="00503CF0" w:rsidRDefault="00503CF0" w:rsidP="00503CF0">
      <w:pPr>
        <w:rPr>
          <w:rFonts w:ascii="Arial" w:hAnsi="Arial" w:cs="Arial"/>
          <w:caps/>
          <w:color w:val="333333"/>
          <w:sz w:val="27"/>
          <w:szCs w:val="27"/>
        </w:rPr>
      </w:pPr>
      <w:r w:rsidRPr="00503CF0">
        <w:rPr>
          <w:rFonts w:ascii="Arial" w:hAnsi="Arial" w:cs="Arial" w:hint="eastAsia"/>
          <w:caps/>
          <w:color w:val="333333"/>
          <w:sz w:val="27"/>
          <w:szCs w:val="27"/>
        </w:rPr>
        <w:t>Степень</w:t>
      </w:r>
      <w:r w:rsidRPr="00503CF0">
        <w:rPr>
          <w:rFonts w:ascii="Arial" w:hAnsi="Arial" w:cs="Arial"/>
          <w:caps/>
          <w:color w:val="333333"/>
          <w:sz w:val="27"/>
          <w:szCs w:val="27"/>
        </w:rPr>
        <w:t xml:space="preserve"> </w:t>
      </w:r>
      <w:r w:rsidRPr="00503CF0">
        <w:rPr>
          <w:rFonts w:ascii="Arial" w:hAnsi="Arial" w:cs="Arial" w:hint="eastAsia"/>
          <w:caps/>
          <w:color w:val="333333"/>
          <w:sz w:val="27"/>
          <w:szCs w:val="27"/>
        </w:rPr>
        <w:t>разработанности</w:t>
      </w:r>
      <w:r w:rsidRPr="00503CF0">
        <w:rPr>
          <w:rFonts w:ascii="Arial" w:hAnsi="Arial" w:cs="Arial"/>
          <w:caps/>
          <w:color w:val="333333"/>
          <w:sz w:val="27"/>
          <w:szCs w:val="27"/>
        </w:rPr>
        <w:t xml:space="preserve"> </w:t>
      </w:r>
      <w:r w:rsidRPr="00503CF0">
        <w:rPr>
          <w:rFonts w:ascii="Arial" w:hAnsi="Arial" w:cs="Arial" w:hint="eastAsia"/>
          <w:caps/>
          <w:color w:val="333333"/>
          <w:sz w:val="27"/>
          <w:szCs w:val="27"/>
        </w:rPr>
        <w:t>проблемы</w:t>
      </w:r>
    </w:p>
    <w:p w14:paraId="342496BD" w14:textId="77777777" w:rsidR="00503CF0" w:rsidRPr="00503CF0" w:rsidRDefault="00503CF0" w:rsidP="00503CF0">
      <w:pPr>
        <w:rPr>
          <w:rFonts w:ascii="Arial" w:hAnsi="Arial" w:cs="Arial"/>
          <w:caps/>
          <w:color w:val="333333"/>
          <w:sz w:val="27"/>
          <w:szCs w:val="27"/>
        </w:rPr>
      </w:pPr>
    </w:p>
    <w:p w14:paraId="7AB7B150" w14:textId="77777777" w:rsidR="00503CF0" w:rsidRPr="00503CF0" w:rsidRDefault="00503CF0" w:rsidP="00503CF0">
      <w:pPr>
        <w:rPr>
          <w:rFonts w:ascii="Arial" w:hAnsi="Arial" w:cs="Arial"/>
          <w:caps/>
          <w:color w:val="333333"/>
          <w:sz w:val="27"/>
          <w:szCs w:val="27"/>
        </w:rPr>
      </w:pPr>
      <w:r w:rsidRPr="00503CF0">
        <w:rPr>
          <w:rFonts w:ascii="Arial" w:hAnsi="Arial" w:cs="Arial" w:hint="eastAsia"/>
          <w:caps/>
          <w:color w:val="333333"/>
          <w:sz w:val="27"/>
          <w:szCs w:val="27"/>
        </w:rPr>
        <w:t>Цель</w:t>
      </w:r>
      <w:r w:rsidRPr="00503CF0">
        <w:rPr>
          <w:rFonts w:ascii="Arial" w:hAnsi="Arial" w:cs="Arial"/>
          <w:caps/>
          <w:color w:val="333333"/>
          <w:sz w:val="27"/>
          <w:szCs w:val="27"/>
        </w:rPr>
        <w:t xml:space="preserve"> </w:t>
      </w:r>
      <w:r w:rsidRPr="00503CF0">
        <w:rPr>
          <w:rFonts w:ascii="Arial" w:hAnsi="Arial" w:cs="Arial" w:hint="eastAsia"/>
          <w:caps/>
          <w:color w:val="333333"/>
          <w:sz w:val="27"/>
          <w:szCs w:val="27"/>
        </w:rPr>
        <w:t>и</w:t>
      </w:r>
      <w:r w:rsidRPr="00503CF0">
        <w:rPr>
          <w:rFonts w:ascii="Arial" w:hAnsi="Arial" w:cs="Arial"/>
          <w:caps/>
          <w:color w:val="333333"/>
          <w:sz w:val="27"/>
          <w:szCs w:val="27"/>
        </w:rPr>
        <w:t xml:space="preserve"> </w:t>
      </w:r>
      <w:r w:rsidRPr="00503CF0">
        <w:rPr>
          <w:rFonts w:ascii="Arial" w:hAnsi="Arial" w:cs="Arial" w:hint="eastAsia"/>
          <w:caps/>
          <w:color w:val="333333"/>
          <w:sz w:val="27"/>
          <w:szCs w:val="27"/>
        </w:rPr>
        <w:t>основные</w:t>
      </w:r>
      <w:r w:rsidRPr="00503CF0">
        <w:rPr>
          <w:rFonts w:ascii="Arial" w:hAnsi="Arial" w:cs="Arial"/>
          <w:caps/>
          <w:color w:val="333333"/>
          <w:sz w:val="27"/>
          <w:szCs w:val="27"/>
        </w:rPr>
        <w:t xml:space="preserve"> </w:t>
      </w:r>
      <w:r w:rsidRPr="00503CF0">
        <w:rPr>
          <w:rFonts w:ascii="Arial" w:hAnsi="Arial" w:cs="Arial" w:hint="eastAsia"/>
          <w:caps/>
          <w:color w:val="333333"/>
          <w:sz w:val="27"/>
          <w:szCs w:val="27"/>
        </w:rPr>
        <w:t>задачи</w:t>
      </w:r>
      <w:r w:rsidRPr="00503CF0">
        <w:rPr>
          <w:rFonts w:ascii="Arial" w:hAnsi="Arial" w:cs="Arial"/>
          <w:caps/>
          <w:color w:val="333333"/>
          <w:sz w:val="27"/>
          <w:szCs w:val="27"/>
        </w:rPr>
        <w:t xml:space="preserve"> </w:t>
      </w:r>
      <w:r w:rsidRPr="00503CF0">
        <w:rPr>
          <w:rFonts w:ascii="Arial" w:hAnsi="Arial" w:cs="Arial" w:hint="eastAsia"/>
          <w:caps/>
          <w:color w:val="333333"/>
          <w:sz w:val="27"/>
          <w:szCs w:val="27"/>
        </w:rPr>
        <w:t>исследования</w:t>
      </w:r>
    </w:p>
    <w:p w14:paraId="741A5666" w14:textId="77777777" w:rsidR="00503CF0" w:rsidRPr="00503CF0" w:rsidRDefault="00503CF0" w:rsidP="00503CF0">
      <w:pPr>
        <w:rPr>
          <w:rFonts w:ascii="Arial" w:hAnsi="Arial" w:cs="Arial"/>
          <w:caps/>
          <w:color w:val="333333"/>
          <w:sz w:val="27"/>
          <w:szCs w:val="27"/>
        </w:rPr>
      </w:pPr>
    </w:p>
    <w:p w14:paraId="31718F80" w14:textId="77777777" w:rsidR="00503CF0" w:rsidRPr="00503CF0" w:rsidRDefault="00503CF0" w:rsidP="00503CF0">
      <w:pPr>
        <w:rPr>
          <w:rFonts w:ascii="Arial" w:hAnsi="Arial" w:cs="Arial"/>
          <w:caps/>
          <w:color w:val="333333"/>
          <w:sz w:val="27"/>
          <w:szCs w:val="27"/>
        </w:rPr>
      </w:pPr>
      <w:r w:rsidRPr="00503CF0">
        <w:rPr>
          <w:rFonts w:ascii="Arial" w:hAnsi="Arial" w:cs="Arial" w:hint="eastAsia"/>
          <w:caps/>
          <w:color w:val="333333"/>
          <w:sz w:val="27"/>
          <w:szCs w:val="27"/>
        </w:rPr>
        <w:t>Объект</w:t>
      </w:r>
      <w:r w:rsidRPr="00503CF0">
        <w:rPr>
          <w:rFonts w:ascii="Arial" w:hAnsi="Arial" w:cs="Arial"/>
          <w:caps/>
          <w:color w:val="333333"/>
          <w:sz w:val="27"/>
          <w:szCs w:val="27"/>
        </w:rPr>
        <w:t xml:space="preserve"> </w:t>
      </w:r>
      <w:r w:rsidRPr="00503CF0">
        <w:rPr>
          <w:rFonts w:ascii="Arial" w:hAnsi="Arial" w:cs="Arial" w:hint="eastAsia"/>
          <w:caps/>
          <w:color w:val="333333"/>
          <w:sz w:val="27"/>
          <w:szCs w:val="27"/>
        </w:rPr>
        <w:t>и</w:t>
      </w:r>
      <w:r w:rsidRPr="00503CF0">
        <w:rPr>
          <w:rFonts w:ascii="Arial" w:hAnsi="Arial" w:cs="Arial"/>
          <w:caps/>
          <w:color w:val="333333"/>
          <w:sz w:val="27"/>
          <w:szCs w:val="27"/>
        </w:rPr>
        <w:t xml:space="preserve"> </w:t>
      </w:r>
      <w:r w:rsidRPr="00503CF0">
        <w:rPr>
          <w:rFonts w:ascii="Arial" w:hAnsi="Arial" w:cs="Arial" w:hint="eastAsia"/>
          <w:caps/>
          <w:color w:val="333333"/>
          <w:sz w:val="27"/>
          <w:szCs w:val="27"/>
        </w:rPr>
        <w:t>предмет</w:t>
      </w:r>
      <w:r w:rsidRPr="00503CF0">
        <w:rPr>
          <w:rFonts w:ascii="Arial" w:hAnsi="Arial" w:cs="Arial"/>
          <w:caps/>
          <w:color w:val="333333"/>
          <w:sz w:val="27"/>
          <w:szCs w:val="27"/>
        </w:rPr>
        <w:t xml:space="preserve"> </w:t>
      </w:r>
      <w:r w:rsidRPr="00503CF0">
        <w:rPr>
          <w:rFonts w:ascii="Arial" w:hAnsi="Arial" w:cs="Arial" w:hint="eastAsia"/>
          <w:caps/>
          <w:color w:val="333333"/>
          <w:sz w:val="27"/>
          <w:szCs w:val="27"/>
        </w:rPr>
        <w:t>исследования</w:t>
      </w:r>
    </w:p>
    <w:p w14:paraId="6C9AF27F" w14:textId="77777777" w:rsidR="00503CF0" w:rsidRPr="00503CF0" w:rsidRDefault="00503CF0" w:rsidP="00503CF0">
      <w:pPr>
        <w:rPr>
          <w:rFonts w:ascii="Arial" w:hAnsi="Arial" w:cs="Arial"/>
          <w:caps/>
          <w:color w:val="333333"/>
          <w:sz w:val="27"/>
          <w:szCs w:val="27"/>
        </w:rPr>
      </w:pPr>
    </w:p>
    <w:p w14:paraId="0F55D98B" w14:textId="77777777" w:rsidR="00503CF0" w:rsidRPr="00503CF0" w:rsidRDefault="00503CF0" w:rsidP="00503CF0">
      <w:pPr>
        <w:rPr>
          <w:rFonts w:ascii="Arial" w:hAnsi="Arial" w:cs="Arial"/>
          <w:caps/>
          <w:color w:val="333333"/>
          <w:sz w:val="27"/>
          <w:szCs w:val="27"/>
        </w:rPr>
      </w:pPr>
      <w:r w:rsidRPr="00503CF0">
        <w:rPr>
          <w:rFonts w:ascii="Arial" w:hAnsi="Arial" w:cs="Arial" w:hint="eastAsia"/>
          <w:caps/>
          <w:color w:val="333333"/>
          <w:sz w:val="27"/>
          <w:szCs w:val="27"/>
        </w:rPr>
        <w:t>Методология</w:t>
      </w:r>
      <w:r w:rsidRPr="00503CF0">
        <w:rPr>
          <w:rFonts w:ascii="Arial" w:hAnsi="Arial" w:cs="Arial"/>
          <w:caps/>
          <w:color w:val="333333"/>
          <w:sz w:val="27"/>
          <w:szCs w:val="27"/>
        </w:rPr>
        <w:t xml:space="preserve"> </w:t>
      </w:r>
      <w:r w:rsidRPr="00503CF0">
        <w:rPr>
          <w:rFonts w:ascii="Arial" w:hAnsi="Arial" w:cs="Arial" w:hint="eastAsia"/>
          <w:caps/>
          <w:color w:val="333333"/>
          <w:sz w:val="27"/>
          <w:szCs w:val="27"/>
        </w:rPr>
        <w:t>исследования</w:t>
      </w:r>
    </w:p>
    <w:p w14:paraId="6B875015" w14:textId="77777777" w:rsidR="00503CF0" w:rsidRPr="00503CF0" w:rsidRDefault="00503CF0" w:rsidP="00503CF0">
      <w:pPr>
        <w:rPr>
          <w:rFonts w:ascii="Arial" w:hAnsi="Arial" w:cs="Arial"/>
          <w:caps/>
          <w:color w:val="333333"/>
          <w:sz w:val="27"/>
          <w:szCs w:val="27"/>
        </w:rPr>
      </w:pPr>
    </w:p>
    <w:p w14:paraId="41182460" w14:textId="77777777" w:rsidR="00503CF0" w:rsidRPr="00503CF0" w:rsidRDefault="00503CF0" w:rsidP="00503CF0">
      <w:pPr>
        <w:rPr>
          <w:rFonts w:ascii="Arial" w:hAnsi="Arial" w:cs="Arial"/>
          <w:caps/>
          <w:color w:val="333333"/>
          <w:sz w:val="27"/>
          <w:szCs w:val="27"/>
        </w:rPr>
      </w:pPr>
      <w:r w:rsidRPr="00503CF0">
        <w:rPr>
          <w:rFonts w:ascii="Arial" w:hAnsi="Arial" w:cs="Arial" w:hint="eastAsia"/>
          <w:caps/>
          <w:color w:val="333333"/>
          <w:sz w:val="27"/>
          <w:szCs w:val="27"/>
        </w:rPr>
        <w:t>Структура</w:t>
      </w:r>
      <w:r w:rsidRPr="00503CF0">
        <w:rPr>
          <w:rFonts w:ascii="Arial" w:hAnsi="Arial" w:cs="Arial"/>
          <w:caps/>
          <w:color w:val="333333"/>
          <w:sz w:val="27"/>
          <w:szCs w:val="27"/>
        </w:rPr>
        <w:t xml:space="preserve"> </w:t>
      </w:r>
      <w:r w:rsidRPr="00503CF0">
        <w:rPr>
          <w:rFonts w:ascii="Arial" w:hAnsi="Arial" w:cs="Arial" w:hint="eastAsia"/>
          <w:caps/>
          <w:color w:val="333333"/>
          <w:sz w:val="27"/>
          <w:szCs w:val="27"/>
        </w:rPr>
        <w:t>работы</w:t>
      </w:r>
    </w:p>
    <w:p w14:paraId="56383C55" w14:textId="77777777" w:rsidR="00503CF0" w:rsidRPr="00503CF0" w:rsidRDefault="00503CF0" w:rsidP="00503CF0">
      <w:pPr>
        <w:rPr>
          <w:rFonts w:ascii="Arial" w:hAnsi="Arial" w:cs="Arial"/>
          <w:caps/>
          <w:color w:val="333333"/>
          <w:sz w:val="27"/>
          <w:szCs w:val="27"/>
        </w:rPr>
      </w:pPr>
    </w:p>
    <w:p w14:paraId="466F7154" w14:textId="77777777" w:rsidR="00503CF0" w:rsidRPr="00503CF0" w:rsidRDefault="00503CF0" w:rsidP="00503CF0">
      <w:pPr>
        <w:rPr>
          <w:rFonts w:ascii="Arial" w:hAnsi="Arial" w:cs="Arial"/>
          <w:caps/>
          <w:color w:val="333333"/>
          <w:sz w:val="27"/>
          <w:szCs w:val="27"/>
        </w:rPr>
      </w:pPr>
      <w:r w:rsidRPr="00503CF0">
        <w:rPr>
          <w:rFonts w:ascii="Arial" w:hAnsi="Arial" w:cs="Arial" w:hint="eastAsia"/>
          <w:caps/>
          <w:color w:val="333333"/>
          <w:sz w:val="27"/>
          <w:szCs w:val="27"/>
        </w:rPr>
        <w:t>Научная</w:t>
      </w:r>
      <w:r w:rsidRPr="00503CF0">
        <w:rPr>
          <w:rFonts w:ascii="Arial" w:hAnsi="Arial" w:cs="Arial"/>
          <w:caps/>
          <w:color w:val="333333"/>
          <w:sz w:val="27"/>
          <w:szCs w:val="27"/>
        </w:rPr>
        <w:t xml:space="preserve"> </w:t>
      </w:r>
      <w:r w:rsidRPr="00503CF0">
        <w:rPr>
          <w:rFonts w:ascii="Arial" w:hAnsi="Arial" w:cs="Arial" w:hint="eastAsia"/>
          <w:caps/>
          <w:color w:val="333333"/>
          <w:sz w:val="27"/>
          <w:szCs w:val="27"/>
        </w:rPr>
        <w:t>новизна</w:t>
      </w:r>
      <w:r w:rsidRPr="00503CF0">
        <w:rPr>
          <w:rFonts w:ascii="Arial" w:hAnsi="Arial" w:cs="Arial"/>
          <w:caps/>
          <w:color w:val="333333"/>
          <w:sz w:val="27"/>
          <w:szCs w:val="27"/>
        </w:rPr>
        <w:t xml:space="preserve"> </w:t>
      </w:r>
      <w:r w:rsidRPr="00503CF0">
        <w:rPr>
          <w:rFonts w:ascii="Arial" w:hAnsi="Arial" w:cs="Arial" w:hint="eastAsia"/>
          <w:caps/>
          <w:color w:val="333333"/>
          <w:sz w:val="27"/>
          <w:szCs w:val="27"/>
        </w:rPr>
        <w:t>диссертационного</w:t>
      </w:r>
      <w:r w:rsidRPr="00503CF0">
        <w:rPr>
          <w:rFonts w:ascii="Arial" w:hAnsi="Arial" w:cs="Arial"/>
          <w:caps/>
          <w:color w:val="333333"/>
          <w:sz w:val="27"/>
          <w:szCs w:val="27"/>
        </w:rPr>
        <w:t xml:space="preserve"> </w:t>
      </w:r>
      <w:r w:rsidRPr="00503CF0">
        <w:rPr>
          <w:rFonts w:ascii="Arial" w:hAnsi="Arial" w:cs="Arial" w:hint="eastAsia"/>
          <w:caps/>
          <w:color w:val="333333"/>
          <w:sz w:val="27"/>
          <w:szCs w:val="27"/>
        </w:rPr>
        <w:t>исследования</w:t>
      </w:r>
    </w:p>
    <w:p w14:paraId="3C5B854C" w14:textId="77777777" w:rsidR="00503CF0" w:rsidRPr="00503CF0" w:rsidRDefault="00503CF0" w:rsidP="00503CF0">
      <w:pPr>
        <w:rPr>
          <w:rFonts w:ascii="Arial" w:hAnsi="Arial" w:cs="Arial"/>
          <w:caps/>
          <w:color w:val="333333"/>
          <w:sz w:val="27"/>
          <w:szCs w:val="27"/>
        </w:rPr>
      </w:pPr>
    </w:p>
    <w:p w14:paraId="1E159006" w14:textId="77777777" w:rsidR="00503CF0" w:rsidRPr="00503CF0" w:rsidRDefault="00503CF0" w:rsidP="00503CF0">
      <w:pPr>
        <w:rPr>
          <w:rFonts w:ascii="Arial" w:hAnsi="Arial" w:cs="Arial"/>
          <w:caps/>
          <w:color w:val="333333"/>
          <w:sz w:val="27"/>
          <w:szCs w:val="27"/>
        </w:rPr>
      </w:pPr>
      <w:r w:rsidRPr="00503CF0">
        <w:rPr>
          <w:rFonts w:ascii="Arial" w:hAnsi="Arial" w:cs="Arial" w:hint="eastAsia"/>
          <w:caps/>
          <w:color w:val="333333"/>
          <w:sz w:val="27"/>
          <w:szCs w:val="27"/>
        </w:rPr>
        <w:t>Исследовательская</w:t>
      </w:r>
      <w:r w:rsidRPr="00503CF0">
        <w:rPr>
          <w:rFonts w:ascii="Arial" w:hAnsi="Arial" w:cs="Arial"/>
          <w:caps/>
          <w:color w:val="333333"/>
          <w:sz w:val="27"/>
          <w:szCs w:val="27"/>
        </w:rPr>
        <w:t xml:space="preserve"> </w:t>
      </w:r>
      <w:r w:rsidRPr="00503CF0">
        <w:rPr>
          <w:rFonts w:ascii="Arial" w:hAnsi="Arial" w:cs="Arial" w:hint="eastAsia"/>
          <w:caps/>
          <w:color w:val="333333"/>
          <w:sz w:val="27"/>
          <w:szCs w:val="27"/>
        </w:rPr>
        <w:t>гипотеза</w:t>
      </w:r>
    </w:p>
    <w:p w14:paraId="3C4300BC" w14:textId="77777777" w:rsidR="00503CF0" w:rsidRPr="00503CF0" w:rsidRDefault="00503CF0" w:rsidP="00503CF0">
      <w:pPr>
        <w:rPr>
          <w:rFonts w:ascii="Arial" w:hAnsi="Arial" w:cs="Arial"/>
          <w:caps/>
          <w:color w:val="333333"/>
          <w:sz w:val="27"/>
          <w:szCs w:val="27"/>
        </w:rPr>
      </w:pPr>
    </w:p>
    <w:p w14:paraId="717FFBDE" w14:textId="77777777" w:rsidR="00503CF0" w:rsidRPr="00503CF0" w:rsidRDefault="00503CF0" w:rsidP="00503CF0">
      <w:pPr>
        <w:rPr>
          <w:rFonts w:ascii="Arial" w:hAnsi="Arial" w:cs="Arial"/>
          <w:caps/>
          <w:color w:val="333333"/>
          <w:sz w:val="27"/>
          <w:szCs w:val="27"/>
        </w:rPr>
      </w:pPr>
      <w:r w:rsidRPr="00503CF0">
        <w:rPr>
          <w:rFonts w:ascii="Arial" w:hAnsi="Arial" w:cs="Arial" w:hint="eastAsia"/>
          <w:caps/>
          <w:color w:val="333333"/>
          <w:sz w:val="27"/>
          <w:szCs w:val="27"/>
        </w:rPr>
        <w:t>Тезисы</w:t>
      </w:r>
      <w:r w:rsidRPr="00503CF0">
        <w:rPr>
          <w:rFonts w:ascii="Arial" w:hAnsi="Arial" w:cs="Arial"/>
          <w:caps/>
          <w:color w:val="333333"/>
          <w:sz w:val="27"/>
          <w:szCs w:val="27"/>
        </w:rPr>
        <w:t xml:space="preserve">, </w:t>
      </w:r>
      <w:r w:rsidRPr="00503CF0">
        <w:rPr>
          <w:rFonts w:ascii="Arial" w:hAnsi="Arial" w:cs="Arial" w:hint="eastAsia"/>
          <w:caps/>
          <w:color w:val="333333"/>
          <w:sz w:val="27"/>
          <w:szCs w:val="27"/>
        </w:rPr>
        <w:t>выносимые</w:t>
      </w:r>
      <w:r w:rsidRPr="00503CF0">
        <w:rPr>
          <w:rFonts w:ascii="Arial" w:hAnsi="Arial" w:cs="Arial"/>
          <w:caps/>
          <w:color w:val="333333"/>
          <w:sz w:val="27"/>
          <w:szCs w:val="27"/>
        </w:rPr>
        <w:t xml:space="preserve"> </w:t>
      </w:r>
      <w:r w:rsidRPr="00503CF0">
        <w:rPr>
          <w:rFonts w:ascii="Arial" w:hAnsi="Arial" w:cs="Arial" w:hint="eastAsia"/>
          <w:caps/>
          <w:color w:val="333333"/>
          <w:sz w:val="27"/>
          <w:szCs w:val="27"/>
        </w:rPr>
        <w:t>на</w:t>
      </w:r>
      <w:r w:rsidRPr="00503CF0">
        <w:rPr>
          <w:rFonts w:ascii="Arial" w:hAnsi="Arial" w:cs="Arial"/>
          <w:caps/>
          <w:color w:val="333333"/>
          <w:sz w:val="27"/>
          <w:szCs w:val="27"/>
        </w:rPr>
        <w:t xml:space="preserve"> </w:t>
      </w:r>
      <w:r w:rsidRPr="00503CF0">
        <w:rPr>
          <w:rFonts w:ascii="Arial" w:hAnsi="Arial" w:cs="Arial" w:hint="eastAsia"/>
          <w:caps/>
          <w:color w:val="333333"/>
          <w:sz w:val="27"/>
          <w:szCs w:val="27"/>
        </w:rPr>
        <w:t>защиту</w:t>
      </w:r>
      <w:r w:rsidRPr="00503CF0">
        <w:rPr>
          <w:rFonts w:ascii="Arial" w:hAnsi="Arial" w:cs="Arial"/>
          <w:caps/>
          <w:color w:val="333333"/>
          <w:sz w:val="27"/>
          <w:szCs w:val="27"/>
        </w:rPr>
        <w:t xml:space="preserve"> 20 </w:t>
      </w:r>
      <w:r w:rsidRPr="00503CF0">
        <w:rPr>
          <w:rFonts w:ascii="Arial" w:hAnsi="Arial" w:cs="Arial" w:hint="eastAsia"/>
          <w:caps/>
          <w:color w:val="333333"/>
          <w:sz w:val="27"/>
          <w:szCs w:val="27"/>
        </w:rPr>
        <w:t>Теоретическая</w:t>
      </w:r>
      <w:r w:rsidRPr="00503CF0">
        <w:rPr>
          <w:rFonts w:ascii="Arial" w:hAnsi="Arial" w:cs="Arial"/>
          <w:caps/>
          <w:color w:val="333333"/>
          <w:sz w:val="27"/>
          <w:szCs w:val="27"/>
        </w:rPr>
        <w:t xml:space="preserve"> </w:t>
      </w:r>
      <w:r w:rsidRPr="00503CF0">
        <w:rPr>
          <w:rFonts w:ascii="Arial" w:hAnsi="Arial" w:cs="Arial" w:hint="eastAsia"/>
          <w:caps/>
          <w:color w:val="333333"/>
          <w:sz w:val="27"/>
          <w:szCs w:val="27"/>
        </w:rPr>
        <w:t>и</w:t>
      </w:r>
      <w:r w:rsidRPr="00503CF0">
        <w:rPr>
          <w:rFonts w:ascii="Arial" w:hAnsi="Arial" w:cs="Arial"/>
          <w:caps/>
          <w:color w:val="333333"/>
          <w:sz w:val="27"/>
          <w:szCs w:val="27"/>
        </w:rPr>
        <w:t xml:space="preserve"> </w:t>
      </w:r>
      <w:r w:rsidRPr="00503CF0">
        <w:rPr>
          <w:rFonts w:ascii="Arial" w:hAnsi="Arial" w:cs="Arial" w:hint="eastAsia"/>
          <w:caps/>
          <w:color w:val="333333"/>
          <w:sz w:val="27"/>
          <w:szCs w:val="27"/>
        </w:rPr>
        <w:t>практическая</w:t>
      </w:r>
      <w:r w:rsidRPr="00503CF0">
        <w:rPr>
          <w:rFonts w:ascii="Arial" w:hAnsi="Arial" w:cs="Arial"/>
          <w:caps/>
          <w:color w:val="333333"/>
          <w:sz w:val="27"/>
          <w:szCs w:val="27"/>
        </w:rPr>
        <w:t xml:space="preserve"> </w:t>
      </w:r>
      <w:r w:rsidRPr="00503CF0">
        <w:rPr>
          <w:rFonts w:ascii="Arial" w:hAnsi="Arial" w:cs="Arial" w:hint="eastAsia"/>
          <w:caps/>
          <w:color w:val="333333"/>
          <w:sz w:val="27"/>
          <w:szCs w:val="27"/>
        </w:rPr>
        <w:t>значимость</w:t>
      </w:r>
      <w:r w:rsidRPr="00503CF0">
        <w:rPr>
          <w:rFonts w:ascii="Arial" w:hAnsi="Arial" w:cs="Arial"/>
          <w:caps/>
          <w:color w:val="333333"/>
          <w:sz w:val="27"/>
          <w:szCs w:val="27"/>
        </w:rPr>
        <w:t xml:space="preserve"> </w:t>
      </w:r>
      <w:r w:rsidRPr="00503CF0">
        <w:rPr>
          <w:rFonts w:ascii="Arial" w:hAnsi="Arial" w:cs="Arial" w:hint="eastAsia"/>
          <w:caps/>
          <w:color w:val="333333"/>
          <w:sz w:val="27"/>
          <w:szCs w:val="27"/>
        </w:rPr>
        <w:t>исследования</w:t>
      </w:r>
    </w:p>
    <w:p w14:paraId="55EE701A" w14:textId="77777777" w:rsidR="00503CF0" w:rsidRPr="00503CF0" w:rsidRDefault="00503CF0" w:rsidP="00503CF0">
      <w:pPr>
        <w:rPr>
          <w:rFonts w:ascii="Arial" w:hAnsi="Arial" w:cs="Arial"/>
          <w:caps/>
          <w:color w:val="333333"/>
          <w:sz w:val="27"/>
          <w:szCs w:val="27"/>
        </w:rPr>
      </w:pPr>
    </w:p>
    <w:p w14:paraId="374F8A69" w14:textId="77777777" w:rsidR="00503CF0" w:rsidRPr="00503CF0" w:rsidRDefault="00503CF0" w:rsidP="00503CF0">
      <w:pPr>
        <w:rPr>
          <w:rFonts w:ascii="Arial" w:hAnsi="Arial" w:cs="Arial"/>
          <w:caps/>
          <w:color w:val="333333"/>
          <w:sz w:val="27"/>
          <w:szCs w:val="27"/>
        </w:rPr>
      </w:pPr>
      <w:r w:rsidRPr="00503CF0">
        <w:rPr>
          <w:rFonts w:ascii="Arial" w:hAnsi="Arial" w:cs="Arial" w:hint="eastAsia"/>
          <w:caps/>
          <w:color w:val="333333"/>
          <w:sz w:val="27"/>
          <w:szCs w:val="27"/>
        </w:rPr>
        <w:t>Апробация</w:t>
      </w:r>
      <w:r w:rsidRPr="00503CF0">
        <w:rPr>
          <w:rFonts w:ascii="Arial" w:hAnsi="Arial" w:cs="Arial"/>
          <w:caps/>
          <w:color w:val="333333"/>
          <w:sz w:val="27"/>
          <w:szCs w:val="27"/>
        </w:rPr>
        <w:t xml:space="preserve"> </w:t>
      </w:r>
      <w:r w:rsidRPr="00503CF0">
        <w:rPr>
          <w:rFonts w:ascii="Arial" w:hAnsi="Arial" w:cs="Arial" w:hint="eastAsia"/>
          <w:caps/>
          <w:color w:val="333333"/>
          <w:sz w:val="27"/>
          <w:szCs w:val="27"/>
        </w:rPr>
        <w:t>работы</w:t>
      </w:r>
    </w:p>
    <w:p w14:paraId="017DA661" w14:textId="77777777" w:rsidR="00503CF0" w:rsidRPr="00503CF0" w:rsidRDefault="00503CF0" w:rsidP="00503CF0">
      <w:pPr>
        <w:rPr>
          <w:rFonts w:ascii="Arial" w:hAnsi="Arial" w:cs="Arial"/>
          <w:caps/>
          <w:color w:val="333333"/>
          <w:sz w:val="27"/>
          <w:szCs w:val="27"/>
        </w:rPr>
      </w:pPr>
    </w:p>
    <w:p w14:paraId="4C648E9C" w14:textId="77777777" w:rsidR="00503CF0" w:rsidRPr="00503CF0" w:rsidRDefault="00503CF0" w:rsidP="00503CF0">
      <w:pPr>
        <w:rPr>
          <w:rFonts w:ascii="Arial" w:hAnsi="Arial" w:cs="Arial"/>
          <w:caps/>
          <w:color w:val="333333"/>
          <w:sz w:val="27"/>
          <w:szCs w:val="27"/>
        </w:rPr>
      </w:pPr>
      <w:r w:rsidRPr="00503CF0">
        <w:rPr>
          <w:rFonts w:ascii="Arial" w:hAnsi="Arial" w:cs="Arial" w:hint="eastAsia"/>
          <w:caps/>
          <w:color w:val="333333"/>
          <w:sz w:val="27"/>
          <w:szCs w:val="27"/>
        </w:rPr>
        <w:t>Глава</w:t>
      </w:r>
      <w:r w:rsidRPr="00503CF0">
        <w:rPr>
          <w:rFonts w:ascii="Arial" w:hAnsi="Arial" w:cs="Arial"/>
          <w:caps/>
          <w:color w:val="333333"/>
          <w:sz w:val="27"/>
          <w:szCs w:val="27"/>
        </w:rPr>
        <w:t xml:space="preserve"> </w:t>
      </w:r>
      <w:r w:rsidRPr="00503CF0">
        <w:rPr>
          <w:rFonts w:ascii="Arial" w:hAnsi="Arial" w:cs="Arial" w:hint="eastAsia"/>
          <w:caps/>
          <w:color w:val="333333"/>
          <w:sz w:val="27"/>
          <w:szCs w:val="27"/>
        </w:rPr>
        <w:t>первая</w:t>
      </w:r>
      <w:r w:rsidRPr="00503CF0">
        <w:rPr>
          <w:rFonts w:ascii="Arial" w:hAnsi="Arial" w:cs="Arial"/>
          <w:caps/>
          <w:color w:val="333333"/>
          <w:sz w:val="27"/>
          <w:szCs w:val="27"/>
        </w:rPr>
        <w:t xml:space="preserve">. </w:t>
      </w:r>
      <w:r w:rsidRPr="00503CF0">
        <w:rPr>
          <w:rFonts w:ascii="Arial" w:hAnsi="Arial" w:cs="Arial" w:hint="eastAsia"/>
          <w:caps/>
          <w:color w:val="333333"/>
          <w:sz w:val="27"/>
          <w:szCs w:val="27"/>
        </w:rPr>
        <w:t>Философские</w:t>
      </w:r>
      <w:r w:rsidRPr="00503CF0">
        <w:rPr>
          <w:rFonts w:ascii="Arial" w:hAnsi="Arial" w:cs="Arial"/>
          <w:caps/>
          <w:color w:val="333333"/>
          <w:sz w:val="27"/>
          <w:szCs w:val="27"/>
        </w:rPr>
        <w:t xml:space="preserve"> </w:t>
      </w:r>
      <w:r w:rsidRPr="00503CF0">
        <w:rPr>
          <w:rFonts w:ascii="Arial" w:hAnsi="Arial" w:cs="Arial" w:hint="eastAsia"/>
          <w:caps/>
          <w:color w:val="333333"/>
          <w:sz w:val="27"/>
          <w:szCs w:val="27"/>
        </w:rPr>
        <w:t>основания</w:t>
      </w:r>
      <w:r w:rsidRPr="00503CF0">
        <w:rPr>
          <w:rFonts w:ascii="Arial" w:hAnsi="Arial" w:cs="Arial"/>
          <w:caps/>
          <w:color w:val="333333"/>
          <w:sz w:val="27"/>
          <w:szCs w:val="27"/>
        </w:rPr>
        <w:t xml:space="preserve"> </w:t>
      </w:r>
      <w:r w:rsidRPr="00503CF0">
        <w:rPr>
          <w:rFonts w:ascii="Arial" w:hAnsi="Arial" w:cs="Arial" w:hint="eastAsia"/>
          <w:caps/>
          <w:color w:val="333333"/>
          <w:sz w:val="27"/>
          <w:szCs w:val="27"/>
        </w:rPr>
        <w:t>социодинамики</w:t>
      </w:r>
    </w:p>
    <w:p w14:paraId="48BFD96E" w14:textId="77777777" w:rsidR="00503CF0" w:rsidRPr="00503CF0" w:rsidRDefault="00503CF0" w:rsidP="00503CF0">
      <w:pPr>
        <w:rPr>
          <w:rFonts w:ascii="Arial" w:hAnsi="Arial" w:cs="Arial"/>
          <w:caps/>
          <w:color w:val="333333"/>
          <w:sz w:val="27"/>
          <w:szCs w:val="27"/>
        </w:rPr>
      </w:pPr>
    </w:p>
    <w:p w14:paraId="03051F57" w14:textId="77777777" w:rsidR="00503CF0" w:rsidRPr="00503CF0" w:rsidRDefault="00503CF0" w:rsidP="00503CF0">
      <w:pPr>
        <w:rPr>
          <w:rFonts w:ascii="Arial" w:hAnsi="Arial" w:cs="Arial"/>
          <w:caps/>
          <w:color w:val="333333"/>
          <w:sz w:val="27"/>
          <w:szCs w:val="27"/>
        </w:rPr>
      </w:pPr>
      <w:r w:rsidRPr="00503CF0">
        <w:rPr>
          <w:rFonts w:ascii="Arial" w:hAnsi="Arial" w:cs="Arial"/>
          <w:caps/>
          <w:color w:val="333333"/>
          <w:sz w:val="27"/>
          <w:szCs w:val="27"/>
        </w:rPr>
        <w:t xml:space="preserve">1.1. </w:t>
      </w:r>
      <w:r w:rsidRPr="00503CF0">
        <w:rPr>
          <w:rFonts w:ascii="Arial" w:hAnsi="Arial" w:cs="Arial" w:hint="eastAsia"/>
          <w:caps/>
          <w:color w:val="333333"/>
          <w:sz w:val="27"/>
          <w:szCs w:val="27"/>
        </w:rPr>
        <w:t>Исходные</w:t>
      </w:r>
      <w:r w:rsidRPr="00503CF0">
        <w:rPr>
          <w:rFonts w:ascii="Arial" w:hAnsi="Arial" w:cs="Arial"/>
          <w:caps/>
          <w:color w:val="333333"/>
          <w:sz w:val="27"/>
          <w:szCs w:val="27"/>
        </w:rPr>
        <w:t xml:space="preserve"> </w:t>
      </w:r>
      <w:r w:rsidRPr="00503CF0">
        <w:rPr>
          <w:rFonts w:ascii="Arial" w:hAnsi="Arial" w:cs="Arial" w:hint="eastAsia"/>
          <w:caps/>
          <w:color w:val="333333"/>
          <w:sz w:val="27"/>
          <w:szCs w:val="27"/>
        </w:rPr>
        <w:t>положения</w:t>
      </w:r>
    </w:p>
    <w:p w14:paraId="768FFFEE" w14:textId="77777777" w:rsidR="00503CF0" w:rsidRPr="00503CF0" w:rsidRDefault="00503CF0" w:rsidP="00503CF0">
      <w:pPr>
        <w:rPr>
          <w:rFonts w:ascii="Arial" w:hAnsi="Arial" w:cs="Arial"/>
          <w:caps/>
          <w:color w:val="333333"/>
          <w:sz w:val="27"/>
          <w:szCs w:val="27"/>
        </w:rPr>
      </w:pPr>
    </w:p>
    <w:p w14:paraId="0D5A3791" w14:textId="77777777" w:rsidR="00503CF0" w:rsidRPr="00503CF0" w:rsidRDefault="00503CF0" w:rsidP="00503CF0">
      <w:pPr>
        <w:rPr>
          <w:rFonts w:ascii="Arial" w:hAnsi="Arial" w:cs="Arial"/>
          <w:caps/>
          <w:color w:val="333333"/>
          <w:sz w:val="27"/>
          <w:szCs w:val="27"/>
        </w:rPr>
      </w:pPr>
      <w:r w:rsidRPr="00503CF0">
        <w:rPr>
          <w:rFonts w:ascii="Arial" w:hAnsi="Arial" w:cs="Arial"/>
          <w:caps/>
          <w:color w:val="333333"/>
          <w:sz w:val="27"/>
          <w:szCs w:val="27"/>
        </w:rPr>
        <w:t xml:space="preserve">1.1.1. </w:t>
      </w:r>
      <w:r w:rsidRPr="00503CF0">
        <w:rPr>
          <w:rFonts w:ascii="Arial" w:hAnsi="Arial" w:cs="Arial" w:hint="eastAsia"/>
          <w:caps/>
          <w:color w:val="333333"/>
          <w:sz w:val="27"/>
          <w:szCs w:val="27"/>
        </w:rPr>
        <w:t>Базовые</w:t>
      </w:r>
      <w:r w:rsidRPr="00503CF0">
        <w:rPr>
          <w:rFonts w:ascii="Arial" w:hAnsi="Arial" w:cs="Arial"/>
          <w:caps/>
          <w:color w:val="333333"/>
          <w:sz w:val="27"/>
          <w:szCs w:val="27"/>
        </w:rPr>
        <w:t xml:space="preserve"> </w:t>
      </w:r>
      <w:r w:rsidRPr="00503CF0">
        <w:rPr>
          <w:rFonts w:ascii="Arial" w:hAnsi="Arial" w:cs="Arial" w:hint="eastAsia"/>
          <w:caps/>
          <w:color w:val="333333"/>
          <w:sz w:val="27"/>
          <w:szCs w:val="27"/>
        </w:rPr>
        <w:t>понятия</w:t>
      </w:r>
      <w:r w:rsidRPr="00503CF0">
        <w:rPr>
          <w:rFonts w:ascii="Arial" w:hAnsi="Arial" w:cs="Arial"/>
          <w:caps/>
          <w:color w:val="333333"/>
          <w:sz w:val="27"/>
          <w:szCs w:val="27"/>
        </w:rPr>
        <w:t xml:space="preserve"> 29 </w:t>
      </w:r>
      <w:r w:rsidRPr="00503CF0">
        <w:rPr>
          <w:rFonts w:ascii="Arial" w:hAnsi="Arial" w:cs="Arial" w:hint="eastAsia"/>
          <w:caps/>
          <w:color w:val="333333"/>
          <w:sz w:val="27"/>
          <w:szCs w:val="27"/>
        </w:rPr>
        <w:t>Система</w:t>
      </w:r>
      <w:r w:rsidRPr="00503CF0">
        <w:rPr>
          <w:rFonts w:ascii="Arial" w:hAnsi="Arial" w:cs="Arial"/>
          <w:caps/>
          <w:color w:val="333333"/>
          <w:sz w:val="27"/>
          <w:szCs w:val="27"/>
        </w:rPr>
        <w:t xml:space="preserve"> </w:t>
      </w:r>
      <w:r w:rsidRPr="00503CF0">
        <w:rPr>
          <w:rFonts w:ascii="Arial" w:hAnsi="Arial" w:cs="Arial" w:hint="eastAsia"/>
          <w:caps/>
          <w:color w:val="333333"/>
          <w:sz w:val="27"/>
          <w:szCs w:val="27"/>
        </w:rPr>
        <w:t>и</w:t>
      </w:r>
      <w:r w:rsidRPr="00503CF0">
        <w:rPr>
          <w:rFonts w:ascii="Arial" w:hAnsi="Arial" w:cs="Arial"/>
          <w:caps/>
          <w:color w:val="333333"/>
          <w:sz w:val="27"/>
          <w:szCs w:val="27"/>
        </w:rPr>
        <w:t xml:space="preserve"> </w:t>
      </w:r>
      <w:r w:rsidRPr="00503CF0">
        <w:rPr>
          <w:rFonts w:ascii="Arial" w:hAnsi="Arial" w:cs="Arial" w:hint="eastAsia"/>
          <w:caps/>
          <w:color w:val="333333"/>
          <w:sz w:val="27"/>
          <w:szCs w:val="27"/>
        </w:rPr>
        <w:t>элемент</w:t>
      </w:r>
      <w:r w:rsidRPr="00503CF0">
        <w:rPr>
          <w:rFonts w:ascii="Arial" w:hAnsi="Arial" w:cs="Arial"/>
          <w:caps/>
          <w:color w:val="333333"/>
          <w:sz w:val="27"/>
          <w:szCs w:val="27"/>
        </w:rPr>
        <w:t xml:space="preserve"> </w:t>
      </w:r>
      <w:r w:rsidRPr="00503CF0">
        <w:rPr>
          <w:rFonts w:ascii="Arial" w:hAnsi="Arial" w:cs="Arial" w:hint="eastAsia"/>
          <w:caps/>
          <w:color w:val="333333"/>
          <w:sz w:val="27"/>
          <w:szCs w:val="27"/>
        </w:rPr>
        <w:t>системы</w:t>
      </w:r>
      <w:r w:rsidRPr="00503CF0">
        <w:rPr>
          <w:rFonts w:ascii="Arial" w:hAnsi="Arial" w:cs="Arial"/>
          <w:caps/>
          <w:color w:val="333333"/>
          <w:sz w:val="27"/>
          <w:szCs w:val="27"/>
        </w:rPr>
        <w:t xml:space="preserve"> 30 </w:t>
      </w:r>
      <w:r w:rsidRPr="00503CF0">
        <w:rPr>
          <w:rFonts w:ascii="Arial" w:hAnsi="Arial" w:cs="Arial" w:hint="eastAsia"/>
          <w:caps/>
          <w:color w:val="333333"/>
          <w:sz w:val="27"/>
          <w:szCs w:val="27"/>
        </w:rPr>
        <w:t>Прогресс</w:t>
      </w:r>
      <w:r w:rsidRPr="00503CF0">
        <w:rPr>
          <w:rFonts w:ascii="Arial" w:hAnsi="Arial" w:cs="Arial"/>
          <w:caps/>
          <w:color w:val="333333"/>
          <w:sz w:val="27"/>
          <w:szCs w:val="27"/>
        </w:rPr>
        <w:t xml:space="preserve"> </w:t>
      </w:r>
      <w:r w:rsidRPr="00503CF0">
        <w:rPr>
          <w:rFonts w:ascii="Arial" w:hAnsi="Arial" w:cs="Arial" w:hint="eastAsia"/>
          <w:caps/>
          <w:color w:val="333333"/>
          <w:sz w:val="27"/>
          <w:szCs w:val="27"/>
        </w:rPr>
        <w:t>системного</w:t>
      </w:r>
      <w:r w:rsidRPr="00503CF0">
        <w:rPr>
          <w:rFonts w:ascii="Arial" w:hAnsi="Arial" w:cs="Arial"/>
          <w:caps/>
          <w:color w:val="333333"/>
          <w:sz w:val="27"/>
          <w:szCs w:val="27"/>
        </w:rPr>
        <w:t xml:space="preserve"> </w:t>
      </w:r>
      <w:r w:rsidRPr="00503CF0">
        <w:rPr>
          <w:rFonts w:ascii="Arial" w:hAnsi="Arial" w:cs="Arial" w:hint="eastAsia"/>
          <w:caps/>
          <w:color w:val="333333"/>
          <w:sz w:val="27"/>
          <w:szCs w:val="27"/>
        </w:rPr>
        <w:t>образования</w:t>
      </w:r>
      <w:r w:rsidRPr="00503CF0">
        <w:rPr>
          <w:rFonts w:ascii="Arial" w:hAnsi="Arial" w:cs="Arial"/>
          <w:caps/>
          <w:color w:val="333333"/>
          <w:sz w:val="27"/>
          <w:szCs w:val="27"/>
        </w:rPr>
        <w:t xml:space="preserve"> </w:t>
      </w:r>
      <w:r w:rsidRPr="00503CF0">
        <w:rPr>
          <w:rFonts w:ascii="Arial" w:hAnsi="Arial" w:cs="Arial" w:hint="eastAsia"/>
          <w:caps/>
          <w:color w:val="333333"/>
          <w:sz w:val="27"/>
          <w:szCs w:val="27"/>
        </w:rPr>
        <w:t>Ъ</w:t>
      </w:r>
      <w:r w:rsidRPr="00503CF0">
        <w:rPr>
          <w:rFonts w:ascii="Arial" w:hAnsi="Arial" w:cs="Arial"/>
          <w:caps/>
          <w:color w:val="333333"/>
          <w:sz w:val="27"/>
          <w:szCs w:val="27"/>
        </w:rPr>
        <w:t xml:space="preserve">6 </w:t>
      </w:r>
      <w:r w:rsidRPr="00503CF0">
        <w:rPr>
          <w:rFonts w:ascii="Arial" w:hAnsi="Arial" w:cs="Arial" w:hint="eastAsia"/>
          <w:caps/>
          <w:color w:val="333333"/>
          <w:sz w:val="27"/>
          <w:szCs w:val="27"/>
        </w:rPr>
        <w:t>Социальная</w:t>
      </w:r>
      <w:r w:rsidRPr="00503CF0">
        <w:rPr>
          <w:rFonts w:ascii="Arial" w:hAnsi="Arial" w:cs="Arial"/>
          <w:caps/>
          <w:color w:val="333333"/>
          <w:sz w:val="27"/>
          <w:szCs w:val="27"/>
        </w:rPr>
        <w:t xml:space="preserve"> </w:t>
      </w:r>
      <w:r w:rsidRPr="00503CF0">
        <w:rPr>
          <w:rFonts w:ascii="Arial" w:hAnsi="Arial" w:cs="Arial" w:hint="eastAsia"/>
          <w:caps/>
          <w:color w:val="333333"/>
          <w:sz w:val="27"/>
          <w:szCs w:val="27"/>
        </w:rPr>
        <w:t>ситуация</w:t>
      </w:r>
    </w:p>
    <w:p w14:paraId="591261A8" w14:textId="77777777" w:rsidR="00503CF0" w:rsidRPr="00503CF0" w:rsidRDefault="00503CF0" w:rsidP="00503CF0">
      <w:pPr>
        <w:rPr>
          <w:rFonts w:ascii="Arial" w:hAnsi="Arial" w:cs="Arial"/>
          <w:caps/>
          <w:color w:val="333333"/>
          <w:sz w:val="27"/>
          <w:szCs w:val="27"/>
        </w:rPr>
      </w:pPr>
    </w:p>
    <w:p w14:paraId="31395BC6" w14:textId="77777777" w:rsidR="00503CF0" w:rsidRPr="00503CF0" w:rsidRDefault="00503CF0" w:rsidP="00503CF0">
      <w:pPr>
        <w:rPr>
          <w:rFonts w:ascii="Arial" w:hAnsi="Arial" w:cs="Arial"/>
          <w:caps/>
          <w:color w:val="333333"/>
          <w:sz w:val="27"/>
          <w:szCs w:val="27"/>
        </w:rPr>
      </w:pPr>
      <w:r w:rsidRPr="00503CF0">
        <w:rPr>
          <w:rFonts w:ascii="Arial" w:hAnsi="Arial" w:cs="Arial"/>
          <w:caps/>
          <w:color w:val="333333"/>
          <w:sz w:val="27"/>
          <w:szCs w:val="27"/>
        </w:rPr>
        <w:t xml:space="preserve">1.1.2. </w:t>
      </w:r>
      <w:r w:rsidRPr="00503CF0">
        <w:rPr>
          <w:rFonts w:ascii="Arial" w:hAnsi="Arial" w:cs="Arial" w:hint="eastAsia"/>
          <w:caps/>
          <w:color w:val="333333"/>
          <w:sz w:val="27"/>
          <w:szCs w:val="27"/>
        </w:rPr>
        <w:t>Аксиомы</w:t>
      </w:r>
      <w:r w:rsidRPr="00503CF0">
        <w:rPr>
          <w:rFonts w:ascii="Arial" w:hAnsi="Arial" w:cs="Arial"/>
          <w:caps/>
          <w:color w:val="333333"/>
          <w:sz w:val="27"/>
          <w:szCs w:val="27"/>
        </w:rPr>
        <w:t xml:space="preserve"> </w:t>
      </w:r>
      <w:r w:rsidRPr="00503CF0">
        <w:rPr>
          <w:rFonts w:ascii="Arial" w:hAnsi="Arial" w:cs="Arial" w:hint="eastAsia"/>
          <w:caps/>
          <w:color w:val="333333"/>
          <w:sz w:val="27"/>
          <w:szCs w:val="27"/>
        </w:rPr>
        <w:t>и</w:t>
      </w:r>
      <w:r w:rsidRPr="00503CF0">
        <w:rPr>
          <w:rFonts w:ascii="Arial" w:hAnsi="Arial" w:cs="Arial"/>
          <w:caps/>
          <w:color w:val="333333"/>
          <w:sz w:val="27"/>
          <w:szCs w:val="27"/>
        </w:rPr>
        <w:t xml:space="preserve"> </w:t>
      </w:r>
      <w:r w:rsidRPr="00503CF0">
        <w:rPr>
          <w:rFonts w:ascii="Arial" w:hAnsi="Arial" w:cs="Arial" w:hint="eastAsia"/>
          <w:caps/>
          <w:color w:val="333333"/>
          <w:sz w:val="27"/>
          <w:szCs w:val="27"/>
        </w:rPr>
        <w:t>постулаты</w:t>
      </w:r>
      <w:r w:rsidRPr="00503CF0">
        <w:rPr>
          <w:rFonts w:ascii="Arial" w:hAnsi="Arial" w:cs="Arial"/>
          <w:caps/>
          <w:color w:val="333333"/>
          <w:sz w:val="27"/>
          <w:szCs w:val="27"/>
        </w:rPr>
        <w:t xml:space="preserve"> </w:t>
      </w:r>
      <w:r w:rsidRPr="00503CF0">
        <w:rPr>
          <w:rFonts w:ascii="Arial" w:hAnsi="Arial" w:cs="Arial" w:hint="eastAsia"/>
          <w:caps/>
          <w:color w:val="333333"/>
          <w:sz w:val="27"/>
          <w:szCs w:val="27"/>
        </w:rPr>
        <w:t>социодинамики</w:t>
      </w:r>
      <w:r w:rsidRPr="00503CF0">
        <w:rPr>
          <w:rFonts w:ascii="Arial" w:hAnsi="Arial" w:cs="Arial"/>
          <w:caps/>
          <w:color w:val="333333"/>
          <w:sz w:val="27"/>
          <w:szCs w:val="27"/>
        </w:rPr>
        <w:t xml:space="preserve"> 60 </w:t>
      </w:r>
      <w:r w:rsidRPr="00503CF0">
        <w:rPr>
          <w:rFonts w:ascii="Arial" w:hAnsi="Arial" w:cs="Arial" w:hint="eastAsia"/>
          <w:caps/>
          <w:color w:val="333333"/>
          <w:sz w:val="27"/>
          <w:szCs w:val="27"/>
        </w:rPr>
        <w:t>Аксиоматические</w:t>
      </w:r>
      <w:r w:rsidRPr="00503CF0">
        <w:rPr>
          <w:rFonts w:ascii="Arial" w:hAnsi="Arial" w:cs="Arial"/>
          <w:caps/>
          <w:color w:val="333333"/>
          <w:sz w:val="27"/>
          <w:szCs w:val="27"/>
        </w:rPr>
        <w:t xml:space="preserve"> </w:t>
      </w:r>
      <w:r w:rsidRPr="00503CF0">
        <w:rPr>
          <w:rFonts w:ascii="Arial" w:hAnsi="Arial" w:cs="Arial" w:hint="eastAsia"/>
          <w:caps/>
          <w:color w:val="333333"/>
          <w:sz w:val="27"/>
          <w:szCs w:val="27"/>
        </w:rPr>
        <w:t>положения</w:t>
      </w:r>
      <w:r w:rsidRPr="00503CF0">
        <w:rPr>
          <w:rFonts w:ascii="Arial" w:hAnsi="Arial" w:cs="Arial"/>
          <w:caps/>
          <w:color w:val="333333"/>
          <w:sz w:val="27"/>
          <w:szCs w:val="27"/>
        </w:rPr>
        <w:t xml:space="preserve"> 60 </w:t>
      </w:r>
      <w:r w:rsidRPr="00503CF0">
        <w:rPr>
          <w:rFonts w:ascii="Arial" w:hAnsi="Arial" w:cs="Arial" w:hint="eastAsia"/>
          <w:caps/>
          <w:color w:val="333333"/>
          <w:sz w:val="27"/>
          <w:szCs w:val="27"/>
        </w:rPr>
        <w:t>Постулаты</w:t>
      </w:r>
      <w:r w:rsidRPr="00503CF0">
        <w:rPr>
          <w:rFonts w:ascii="Arial" w:hAnsi="Arial" w:cs="Arial"/>
          <w:caps/>
          <w:color w:val="333333"/>
          <w:sz w:val="27"/>
          <w:szCs w:val="27"/>
        </w:rPr>
        <w:t xml:space="preserve"> </w:t>
      </w:r>
      <w:r w:rsidRPr="00503CF0">
        <w:rPr>
          <w:rFonts w:ascii="Arial" w:hAnsi="Arial" w:cs="Arial" w:hint="eastAsia"/>
          <w:caps/>
          <w:color w:val="333333"/>
          <w:sz w:val="27"/>
          <w:szCs w:val="27"/>
        </w:rPr>
        <w:t>социодинамики</w:t>
      </w:r>
    </w:p>
    <w:p w14:paraId="00828A6F" w14:textId="77777777" w:rsidR="00503CF0" w:rsidRPr="00503CF0" w:rsidRDefault="00503CF0" w:rsidP="00503CF0">
      <w:pPr>
        <w:rPr>
          <w:rFonts w:ascii="Arial" w:hAnsi="Arial" w:cs="Arial"/>
          <w:caps/>
          <w:color w:val="333333"/>
          <w:sz w:val="27"/>
          <w:szCs w:val="27"/>
        </w:rPr>
      </w:pPr>
    </w:p>
    <w:p w14:paraId="2B056D16" w14:textId="77777777" w:rsidR="00503CF0" w:rsidRPr="00503CF0" w:rsidRDefault="00503CF0" w:rsidP="00503CF0">
      <w:pPr>
        <w:rPr>
          <w:rFonts w:ascii="Arial" w:hAnsi="Arial" w:cs="Arial"/>
          <w:caps/>
          <w:color w:val="333333"/>
          <w:sz w:val="27"/>
          <w:szCs w:val="27"/>
        </w:rPr>
      </w:pPr>
      <w:r w:rsidRPr="00503CF0">
        <w:rPr>
          <w:rFonts w:ascii="Arial" w:hAnsi="Arial" w:cs="Arial"/>
          <w:caps/>
          <w:color w:val="333333"/>
          <w:sz w:val="27"/>
          <w:szCs w:val="27"/>
        </w:rPr>
        <w:t xml:space="preserve">1.2. </w:t>
      </w:r>
      <w:r w:rsidRPr="00503CF0">
        <w:rPr>
          <w:rFonts w:ascii="Arial" w:hAnsi="Arial" w:cs="Arial" w:hint="eastAsia"/>
          <w:caps/>
          <w:color w:val="333333"/>
          <w:sz w:val="27"/>
          <w:szCs w:val="27"/>
        </w:rPr>
        <w:t>Человек</w:t>
      </w:r>
      <w:r w:rsidRPr="00503CF0">
        <w:rPr>
          <w:rFonts w:ascii="Arial" w:hAnsi="Arial" w:cs="Arial"/>
          <w:caps/>
          <w:color w:val="333333"/>
          <w:sz w:val="27"/>
          <w:szCs w:val="27"/>
        </w:rPr>
        <w:t xml:space="preserve">, </w:t>
      </w:r>
      <w:r w:rsidRPr="00503CF0">
        <w:rPr>
          <w:rFonts w:ascii="Arial" w:hAnsi="Arial" w:cs="Arial" w:hint="eastAsia"/>
          <w:caps/>
          <w:color w:val="333333"/>
          <w:sz w:val="27"/>
          <w:szCs w:val="27"/>
        </w:rPr>
        <w:t>потребности</w:t>
      </w:r>
      <w:r w:rsidRPr="00503CF0">
        <w:rPr>
          <w:rFonts w:ascii="Arial" w:hAnsi="Arial" w:cs="Arial"/>
          <w:caps/>
          <w:color w:val="333333"/>
          <w:sz w:val="27"/>
          <w:szCs w:val="27"/>
        </w:rPr>
        <w:t xml:space="preserve">, </w:t>
      </w:r>
      <w:r w:rsidRPr="00503CF0">
        <w:rPr>
          <w:rFonts w:ascii="Arial" w:hAnsi="Arial" w:cs="Arial" w:hint="eastAsia"/>
          <w:caps/>
          <w:color w:val="333333"/>
          <w:sz w:val="27"/>
          <w:szCs w:val="27"/>
        </w:rPr>
        <w:t>общество</w:t>
      </w:r>
    </w:p>
    <w:p w14:paraId="0A36B7A5" w14:textId="77777777" w:rsidR="00503CF0" w:rsidRPr="00503CF0" w:rsidRDefault="00503CF0" w:rsidP="00503CF0">
      <w:pPr>
        <w:rPr>
          <w:rFonts w:ascii="Arial" w:hAnsi="Arial" w:cs="Arial"/>
          <w:caps/>
          <w:color w:val="333333"/>
          <w:sz w:val="27"/>
          <w:szCs w:val="27"/>
        </w:rPr>
      </w:pPr>
    </w:p>
    <w:p w14:paraId="702FDAF7" w14:textId="77777777" w:rsidR="00503CF0" w:rsidRPr="00503CF0" w:rsidRDefault="00503CF0" w:rsidP="00503CF0">
      <w:pPr>
        <w:rPr>
          <w:rFonts w:ascii="Arial" w:hAnsi="Arial" w:cs="Arial"/>
          <w:caps/>
          <w:color w:val="333333"/>
          <w:sz w:val="27"/>
          <w:szCs w:val="27"/>
        </w:rPr>
      </w:pPr>
      <w:r w:rsidRPr="00503CF0">
        <w:rPr>
          <w:rFonts w:ascii="Arial" w:hAnsi="Arial" w:cs="Arial"/>
          <w:caps/>
          <w:color w:val="333333"/>
          <w:sz w:val="27"/>
          <w:szCs w:val="27"/>
        </w:rPr>
        <w:t xml:space="preserve">1.2.1. </w:t>
      </w:r>
      <w:r w:rsidRPr="00503CF0">
        <w:rPr>
          <w:rFonts w:ascii="Arial" w:hAnsi="Arial" w:cs="Arial" w:hint="eastAsia"/>
          <w:caps/>
          <w:color w:val="333333"/>
          <w:sz w:val="27"/>
          <w:szCs w:val="27"/>
        </w:rPr>
        <w:t>Проблема</w:t>
      </w:r>
      <w:r w:rsidRPr="00503CF0">
        <w:rPr>
          <w:rFonts w:ascii="Arial" w:hAnsi="Arial" w:cs="Arial"/>
          <w:caps/>
          <w:color w:val="333333"/>
          <w:sz w:val="27"/>
          <w:szCs w:val="27"/>
        </w:rPr>
        <w:t xml:space="preserve"> </w:t>
      </w:r>
      <w:r w:rsidRPr="00503CF0">
        <w:rPr>
          <w:rFonts w:ascii="Arial" w:hAnsi="Arial" w:cs="Arial" w:hint="eastAsia"/>
          <w:caps/>
          <w:color w:val="333333"/>
          <w:sz w:val="27"/>
          <w:szCs w:val="27"/>
        </w:rPr>
        <w:t>личностных</w:t>
      </w:r>
      <w:r w:rsidRPr="00503CF0">
        <w:rPr>
          <w:rFonts w:ascii="Arial" w:hAnsi="Arial" w:cs="Arial"/>
          <w:caps/>
          <w:color w:val="333333"/>
          <w:sz w:val="27"/>
          <w:szCs w:val="27"/>
        </w:rPr>
        <w:t xml:space="preserve"> </w:t>
      </w:r>
      <w:r w:rsidRPr="00503CF0">
        <w:rPr>
          <w:rFonts w:ascii="Arial" w:hAnsi="Arial" w:cs="Arial" w:hint="eastAsia"/>
          <w:caps/>
          <w:color w:val="333333"/>
          <w:sz w:val="27"/>
          <w:szCs w:val="27"/>
        </w:rPr>
        <w:t>потребностей</w:t>
      </w:r>
    </w:p>
    <w:p w14:paraId="76F029C1" w14:textId="77777777" w:rsidR="00503CF0" w:rsidRPr="00503CF0" w:rsidRDefault="00503CF0" w:rsidP="00503CF0">
      <w:pPr>
        <w:rPr>
          <w:rFonts w:ascii="Arial" w:hAnsi="Arial" w:cs="Arial"/>
          <w:caps/>
          <w:color w:val="333333"/>
          <w:sz w:val="27"/>
          <w:szCs w:val="27"/>
        </w:rPr>
      </w:pPr>
    </w:p>
    <w:p w14:paraId="767EC89F" w14:textId="77777777" w:rsidR="00503CF0" w:rsidRPr="00503CF0" w:rsidRDefault="00503CF0" w:rsidP="00503CF0">
      <w:pPr>
        <w:rPr>
          <w:rFonts w:ascii="Arial" w:hAnsi="Arial" w:cs="Arial"/>
          <w:caps/>
          <w:color w:val="333333"/>
          <w:sz w:val="27"/>
          <w:szCs w:val="27"/>
        </w:rPr>
      </w:pPr>
      <w:r w:rsidRPr="00503CF0">
        <w:rPr>
          <w:rFonts w:ascii="Arial" w:hAnsi="Arial" w:cs="Arial" w:hint="eastAsia"/>
          <w:caps/>
          <w:color w:val="333333"/>
          <w:sz w:val="27"/>
          <w:szCs w:val="27"/>
        </w:rPr>
        <w:t>Понят</w:t>
      </w:r>
      <w:r w:rsidRPr="00503CF0">
        <w:rPr>
          <w:rFonts w:ascii="Arial" w:hAnsi="Arial" w:cs="Arial"/>
          <w:caps/>
          <w:color w:val="333333"/>
          <w:sz w:val="27"/>
          <w:szCs w:val="27"/>
        </w:rPr>
        <w:t xml:space="preserve"> </w:t>
      </w:r>
      <w:r w:rsidRPr="00503CF0">
        <w:rPr>
          <w:rFonts w:ascii="Arial" w:hAnsi="Arial" w:cs="Arial" w:hint="eastAsia"/>
          <w:caps/>
          <w:color w:val="333333"/>
          <w:sz w:val="27"/>
          <w:szCs w:val="27"/>
        </w:rPr>
        <w:t>ие</w:t>
      </w:r>
      <w:r w:rsidRPr="00503CF0">
        <w:rPr>
          <w:rFonts w:ascii="Arial" w:hAnsi="Arial" w:cs="Arial"/>
          <w:caps/>
          <w:color w:val="333333"/>
          <w:sz w:val="27"/>
          <w:szCs w:val="27"/>
        </w:rPr>
        <w:t xml:space="preserve"> </w:t>
      </w:r>
      <w:r w:rsidRPr="00503CF0">
        <w:rPr>
          <w:rFonts w:ascii="Arial" w:hAnsi="Arial" w:cs="Arial" w:hint="eastAsia"/>
          <w:caps/>
          <w:color w:val="333333"/>
          <w:sz w:val="27"/>
          <w:szCs w:val="27"/>
        </w:rPr>
        <w:t>потребност</w:t>
      </w:r>
      <w:r w:rsidRPr="00503CF0">
        <w:rPr>
          <w:rFonts w:ascii="Arial" w:hAnsi="Arial" w:cs="Arial"/>
          <w:caps/>
          <w:color w:val="333333"/>
          <w:sz w:val="27"/>
          <w:szCs w:val="27"/>
        </w:rPr>
        <w:t xml:space="preserve"> </w:t>
      </w:r>
      <w:r w:rsidRPr="00503CF0">
        <w:rPr>
          <w:rFonts w:ascii="Arial" w:hAnsi="Arial" w:cs="Arial" w:hint="eastAsia"/>
          <w:caps/>
          <w:color w:val="333333"/>
          <w:sz w:val="27"/>
          <w:szCs w:val="27"/>
        </w:rPr>
        <w:t>и</w:t>
      </w:r>
    </w:p>
    <w:p w14:paraId="78E3712C" w14:textId="77777777" w:rsidR="00503CF0" w:rsidRPr="00503CF0" w:rsidRDefault="00503CF0" w:rsidP="00503CF0">
      <w:pPr>
        <w:rPr>
          <w:rFonts w:ascii="Arial" w:hAnsi="Arial" w:cs="Arial"/>
          <w:caps/>
          <w:color w:val="333333"/>
          <w:sz w:val="27"/>
          <w:szCs w:val="27"/>
        </w:rPr>
      </w:pPr>
    </w:p>
    <w:p w14:paraId="4879971A" w14:textId="77777777" w:rsidR="00503CF0" w:rsidRPr="00503CF0" w:rsidRDefault="00503CF0" w:rsidP="00503CF0">
      <w:pPr>
        <w:rPr>
          <w:rFonts w:ascii="Arial" w:hAnsi="Arial" w:cs="Arial"/>
          <w:caps/>
          <w:color w:val="333333"/>
          <w:sz w:val="27"/>
          <w:szCs w:val="27"/>
        </w:rPr>
      </w:pPr>
      <w:r w:rsidRPr="00503CF0">
        <w:rPr>
          <w:rFonts w:ascii="Arial" w:hAnsi="Arial" w:cs="Arial" w:hint="eastAsia"/>
          <w:caps/>
          <w:color w:val="333333"/>
          <w:sz w:val="27"/>
          <w:szCs w:val="27"/>
        </w:rPr>
        <w:t>Таксономия</w:t>
      </w:r>
      <w:r w:rsidRPr="00503CF0">
        <w:rPr>
          <w:rFonts w:ascii="Arial" w:hAnsi="Arial" w:cs="Arial"/>
          <w:caps/>
          <w:color w:val="333333"/>
          <w:sz w:val="27"/>
          <w:szCs w:val="27"/>
        </w:rPr>
        <w:t xml:space="preserve"> </w:t>
      </w:r>
      <w:r w:rsidRPr="00503CF0">
        <w:rPr>
          <w:rFonts w:ascii="Arial" w:hAnsi="Arial" w:cs="Arial" w:hint="eastAsia"/>
          <w:caps/>
          <w:color w:val="333333"/>
          <w:sz w:val="27"/>
          <w:szCs w:val="27"/>
        </w:rPr>
        <w:t>потребностей</w:t>
      </w:r>
    </w:p>
    <w:p w14:paraId="7BA68C7F" w14:textId="77777777" w:rsidR="00503CF0" w:rsidRPr="00503CF0" w:rsidRDefault="00503CF0" w:rsidP="00503CF0">
      <w:pPr>
        <w:rPr>
          <w:rFonts w:ascii="Arial" w:hAnsi="Arial" w:cs="Arial"/>
          <w:caps/>
          <w:color w:val="333333"/>
          <w:sz w:val="27"/>
          <w:szCs w:val="27"/>
        </w:rPr>
      </w:pPr>
    </w:p>
    <w:p w14:paraId="3F68CBFD" w14:textId="77777777" w:rsidR="00503CF0" w:rsidRPr="00503CF0" w:rsidRDefault="00503CF0" w:rsidP="00503CF0">
      <w:pPr>
        <w:rPr>
          <w:rFonts w:ascii="Arial" w:hAnsi="Arial" w:cs="Arial"/>
          <w:caps/>
          <w:color w:val="333333"/>
          <w:sz w:val="27"/>
          <w:szCs w:val="27"/>
        </w:rPr>
      </w:pPr>
      <w:r w:rsidRPr="00503CF0">
        <w:rPr>
          <w:rFonts w:ascii="Arial" w:hAnsi="Arial" w:cs="Arial"/>
          <w:caps/>
          <w:color w:val="333333"/>
          <w:sz w:val="27"/>
          <w:szCs w:val="27"/>
        </w:rPr>
        <w:t xml:space="preserve">1.2.2. </w:t>
      </w:r>
      <w:r w:rsidRPr="00503CF0">
        <w:rPr>
          <w:rFonts w:ascii="Arial" w:hAnsi="Arial" w:cs="Arial" w:hint="eastAsia"/>
          <w:caps/>
          <w:color w:val="333333"/>
          <w:sz w:val="27"/>
          <w:szCs w:val="27"/>
        </w:rPr>
        <w:t>Потребности</w:t>
      </w:r>
      <w:r w:rsidRPr="00503CF0">
        <w:rPr>
          <w:rFonts w:ascii="Arial" w:hAnsi="Arial" w:cs="Arial"/>
          <w:caps/>
          <w:color w:val="333333"/>
          <w:sz w:val="27"/>
          <w:szCs w:val="27"/>
        </w:rPr>
        <w:t xml:space="preserve"> </w:t>
      </w:r>
      <w:r w:rsidRPr="00503CF0">
        <w:rPr>
          <w:rFonts w:ascii="Arial" w:hAnsi="Arial" w:cs="Arial" w:hint="eastAsia"/>
          <w:caps/>
          <w:color w:val="333333"/>
          <w:sz w:val="27"/>
          <w:szCs w:val="27"/>
        </w:rPr>
        <w:t>как</w:t>
      </w:r>
      <w:r w:rsidRPr="00503CF0">
        <w:rPr>
          <w:rFonts w:ascii="Arial" w:hAnsi="Arial" w:cs="Arial"/>
          <w:caps/>
          <w:color w:val="333333"/>
          <w:sz w:val="27"/>
          <w:szCs w:val="27"/>
        </w:rPr>
        <w:t xml:space="preserve"> </w:t>
      </w:r>
      <w:r w:rsidRPr="00503CF0">
        <w:rPr>
          <w:rFonts w:ascii="Arial" w:hAnsi="Arial" w:cs="Arial" w:hint="eastAsia"/>
          <w:caps/>
          <w:color w:val="333333"/>
          <w:sz w:val="27"/>
          <w:szCs w:val="27"/>
        </w:rPr>
        <w:t>источник</w:t>
      </w:r>
      <w:r w:rsidRPr="00503CF0">
        <w:rPr>
          <w:rFonts w:ascii="Arial" w:hAnsi="Arial" w:cs="Arial"/>
          <w:caps/>
          <w:color w:val="333333"/>
          <w:sz w:val="27"/>
          <w:szCs w:val="27"/>
        </w:rPr>
        <w:t xml:space="preserve"> </w:t>
      </w:r>
      <w:r w:rsidRPr="00503CF0">
        <w:rPr>
          <w:rFonts w:ascii="Arial" w:hAnsi="Arial" w:cs="Arial" w:hint="eastAsia"/>
          <w:caps/>
          <w:color w:val="333333"/>
          <w:sz w:val="27"/>
          <w:szCs w:val="27"/>
        </w:rPr>
        <w:t>социальной</w:t>
      </w:r>
      <w:r w:rsidRPr="00503CF0">
        <w:rPr>
          <w:rFonts w:ascii="Arial" w:hAnsi="Arial" w:cs="Arial"/>
          <w:caps/>
          <w:color w:val="333333"/>
          <w:sz w:val="27"/>
          <w:szCs w:val="27"/>
        </w:rPr>
        <w:t xml:space="preserve"> </w:t>
      </w:r>
      <w:r w:rsidRPr="00503CF0">
        <w:rPr>
          <w:rFonts w:ascii="Arial" w:hAnsi="Arial" w:cs="Arial" w:hint="eastAsia"/>
          <w:caps/>
          <w:color w:val="333333"/>
          <w:sz w:val="27"/>
          <w:szCs w:val="27"/>
        </w:rPr>
        <w:t>активности</w:t>
      </w:r>
    </w:p>
    <w:p w14:paraId="32667976" w14:textId="77777777" w:rsidR="00503CF0" w:rsidRPr="00503CF0" w:rsidRDefault="00503CF0" w:rsidP="00503CF0">
      <w:pPr>
        <w:rPr>
          <w:rFonts w:ascii="Arial" w:hAnsi="Arial" w:cs="Arial"/>
          <w:caps/>
          <w:color w:val="333333"/>
          <w:sz w:val="27"/>
          <w:szCs w:val="27"/>
        </w:rPr>
      </w:pPr>
    </w:p>
    <w:p w14:paraId="204E6176" w14:textId="77777777" w:rsidR="00503CF0" w:rsidRPr="00503CF0" w:rsidRDefault="00503CF0" w:rsidP="00503CF0">
      <w:pPr>
        <w:rPr>
          <w:rFonts w:ascii="Arial" w:hAnsi="Arial" w:cs="Arial"/>
          <w:caps/>
          <w:color w:val="333333"/>
          <w:sz w:val="27"/>
          <w:szCs w:val="27"/>
        </w:rPr>
      </w:pPr>
      <w:r w:rsidRPr="00503CF0">
        <w:rPr>
          <w:rFonts w:ascii="Arial" w:hAnsi="Arial" w:cs="Arial" w:hint="eastAsia"/>
          <w:caps/>
          <w:color w:val="333333"/>
          <w:sz w:val="27"/>
          <w:szCs w:val="27"/>
        </w:rPr>
        <w:t>Эмоции</w:t>
      </w:r>
      <w:r w:rsidRPr="00503CF0">
        <w:rPr>
          <w:rFonts w:ascii="Arial" w:hAnsi="Arial" w:cs="Arial"/>
          <w:caps/>
          <w:color w:val="333333"/>
          <w:sz w:val="27"/>
          <w:szCs w:val="27"/>
        </w:rPr>
        <w:t xml:space="preserve"> </w:t>
      </w:r>
      <w:r w:rsidRPr="00503CF0">
        <w:rPr>
          <w:rFonts w:ascii="Arial" w:hAnsi="Arial" w:cs="Arial" w:hint="eastAsia"/>
          <w:caps/>
          <w:color w:val="333333"/>
          <w:sz w:val="27"/>
          <w:szCs w:val="27"/>
        </w:rPr>
        <w:t>и</w:t>
      </w:r>
      <w:r w:rsidRPr="00503CF0">
        <w:rPr>
          <w:rFonts w:ascii="Arial" w:hAnsi="Arial" w:cs="Arial"/>
          <w:caps/>
          <w:color w:val="333333"/>
          <w:sz w:val="27"/>
          <w:szCs w:val="27"/>
        </w:rPr>
        <w:t xml:space="preserve"> </w:t>
      </w:r>
      <w:r w:rsidRPr="00503CF0">
        <w:rPr>
          <w:rFonts w:ascii="Arial" w:hAnsi="Arial" w:cs="Arial" w:hint="eastAsia"/>
          <w:caps/>
          <w:color w:val="333333"/>
          <w:sz w:val="27"/>
          <w:szCs w:val="27"/>
        </w:rPr>
        <w:t>сублимация</w:t>
      </w:r>
    </w:p>
    <w:p w14:paraId="79FDAB2E" w14:textId="77777777" w:rsidR="00503CF0" w:rsidRPr="00503CF0" w:rsidRDefault="00503CF0" w:rsidP="00503CF0">
      <w:pPr>
        <w:rPr>
          <w:rFonts w:ascii="Arial" w:hAnsi="Arial" w:cs="Arial"/>
          <w:caps/>
          <w:color w:val="333333"/>
          <w:sz w:val="27"/>
          <w:szCs w:val="27"/>
        </w:rPr>
      </w:pPr>
    </w:p>
    <w:p w14:paraId="139CF036" w14:textId="77777777" w:rsidR="00503CF0" w:rsidRPr="00503CF0" w:rsidRDefault="00503CF0" w:rsidP="00503CF0">
      <w:pPr>
        <w:rPr>
          <w:rFonts w:ascii="Arial" w:hAnsi="Arial" w:cs="Arial"/>
          <w:caps/>
          <w:color w:val="333333"/>
          <w:sz w:val="27"/>
          <w:szCs w:val="27"/>
        </w:rPr>
      </w:pPr>
      <w:r w:rsidRPr="00503CF0">
        <w:rPr>
          <w:rFonts w:ascii="Arial" w:hAnsi="Arial" w:cs="Arial" w:hint="eastAsia"/>
          <w:caps/>
          <w:color w:val="333333"/>
          <w:sz w:val="27"/>
          <w:szCs w:val="27"/>
        </w:rPr>
        <w:t>Архитектоника</w:t>
      </w:r>
      <w:r w:rsidRPr="00503CF0">
        <w:rPr>
          <w:rFonts w:ascii="Arial" w:hAnsi="Arial" w:cs="Arial"/>
          <w:caps/>
          <w:color w:val="333333"/>
          <w:sz w:val="27"/>
          <w:szCs w:val="27"/>
        </w:rPr>
        <w:t xml:space="preserve"> </w:t>
      </w:r>
      <w:r w:rsidRPr="00503CF0">
        <w:rPr>
          <w:rFonts w:ascii="Arial" w:hAnsi="Arial" w:cs="Arial" w:hint="eastAsia"/>
          <w:caps/>
          <w:color w:val="333333"/>
          <w:sz w:val="27"/>
          <w:szCs w:val="27"/>
        </w:rPr>
        <w:t>поведенческого</w:t>
      </w:r>
      <w:r w:rsidRPr="00503CF0">
        <w:rPr>
          <w:rFonts w:ascii="Arial" w:hAnsi="Arial" w:cs="Arial"/>
          <w:caps/>
          <w:color w:val="333333"/>
          <w:sz w:val="27"/>
          <w:szCs w:val="27"/>
        </w:rPr>
        <w:t xml:space="preserve"> </w:t>
      </w:r>
      <w:r w:rsidRPr="00503CF0">
        <w:rPr>
          <w:rFonts w:ascii="Arial" w:hAnsi="Arial" w:cs="Arial" w:hint="eastAsia"/>
          <w:caps/>
          <w:color w:val="333333"/>
          <w:sz w:val="27"/>
          <w:szCs w:val="27"/>
        </w:rPr>
        <w:t>акта</w:t>
      </w:r>
    </w:p>
    <w:p w14:paraId="06B7FBB2" w14:textId="77777777" w:rsidR="00503CF0" w:rsidRPr="00503CF0" w:rsidRDefault="00503CF0" w:rsidP="00503CF0">
      <w:pPr>
        <w:rPr>
          <w:rFonts w:ascii="Arial" w:hAnsi="Arial" w:cs="Arial"/>
          <w:caps/>
          <w:color w:val="333333"/>
          <w:sz w:val="27"/>
          <w:szCs w:val="27"/>
        </w:rPr>
      </w:pPr>
    </w:p>
    <w:p w14:paraId="5B3F985B" w14:textId="77777777" w:rsidR="00503CF0" w:rsidRPr="00503CF0" w:rsidRDefault="00503CF0" w:rsidP="00503CF0">
      <w:pPr>
        <w:rPr>
          <w:rFonts w:ascii="Arial" w:hAnsi="Arial" w:cs="Arial"/>
          <w:caps/>
          <w:color w:val="333333"/>
          <w:sz w:val="27"/>
          <w:szCs w:val="27"/>
        </w:rPr>
      </w:pPr>
      <w:r w:rsidRPr="00503CF0">
        <w:rPr>
          <w:rFonts w:ascii="Arial" w:hAnsi="Arial" w:cs="Arial" w:hint="eastAsia"/>
          <w:caps/>
          <w:color w:val="333333"/>
          <w:sz w:val="27"/>
          <w:szCs w:val="27"/>
        </w:rPr>
        <w:t>Социальные</w:t>
      </w:r>
      <w:r w:rsidRPr="00503CF0">
        <w:rPr>
          <w:rFonts w:ascii="Arial" w:hAnsi="Arial" w:cs="Arial"/>
          <w:caps/>
          <w:color w:val="333333"/>
          <w:sz w:val="27"/>
          <w:szCs w:val="27"/>
        </w:rPr>
        <w:t xml:space="preserve"> </w:t>
      </w:r>
      <w:r w:rsidRPr="00503CF0">
        <w:rPr>
          <w:rFonts w:ascii="Arial" w:hAnsi="Arial" w:cs="Arial" w:hint="eastAsia"/>
          <w:caps/>
          <w:color w:val="333333"/>
          <w:sz w:val="27"/>
          <w:szCs w:val="27"/>
        </w:rPr>
        <w:t>потребности</w:t>
      </w:r>
    </w:p>
    <w:p w14:paraId="31C4B9D8" w14:textId="77777777" w:rsidR="00503CF0" w:rsidRPr="00503CF0" w:rsidRDefault="00503CF0" w:rsidP="00503CF0">
      <w:pPr>
        <w:rPr>
          <w:rFonts w:ascii="Arial" w:hAnsi="Arial" w:cs="Arial"/>
          <w:caps/>
          <w:color w:val="333333"/>
          <w:sz w:val="27"/>
          <w:szCs w:val="27"/>
        </w:rPr>
      </w:pPr>
    </w:p>
    <w:p w14:paraId="631A64B0" w14:textId="77777777" w:rsidR="00503CF0" w:rsidRPr="00503CF0" w:rsidRDefault="00503CF0" w:rsidP="00503CF0">
      <w:pPr>
        <w:rPr>
          <w:rFonts w:ascii="Arial" w:hAnsi="Arial" w:cs="Arial"/>
          <w:caps/>
          <w:color w:val="333333"/>
          <w:sz w:val="27"/>
          <w:szCs w:val="27"/>
        </w:rPr>
      </w:pPr>
      <w:r w:rsidRPr="00503CF0">
        <w:rPr>
          <w:rFonts w:ascii="Arial" w:hAnsi="Arial" w:cs="Arial" w:hint="eastAsia"/>
          <w:caps/>
          <w:color w:val="333333"/>
          <w:sz w:val="27"/>
          <w:szCs w:val="27"/>
        </w:rPr>
        <w:t>Глава</w:t>
      </w:r>
      <w:r w:rsidRPr="00503CF0">
        <w:rPr>
          <w:rFonts w:ascii="Arial" w:hAnsi="Arial" w:cs="Arial"/>
          <w:caps/>
          <w:color w:val="333333"/>
          <w:sz w:val="27"/>
          <w:szCs w:val="27"/>
        </w:rPr>
        <w:t xml:space="preserve"> </w:t>
      </w:r>
      <w:r w:rsidRPr="00503CF0">
        <w:rPr>
          <w:rFonts w:ascii="Arial" w:hAnsi="Arial" w:cs="Arial" w:hint="eastAsia"/>
          <w:caps/>
          <w:color w:val="333333"/>
          <w:sz w:val="27"/>
          <w:szCs w:val="27"/>
        </w:rPr>
        <w:t>вторая</w:t>
      </w:r>
      <w:r w:rsidRPr="00503CF0">
        <w:rPr>
          <w:rFonts w:ascii="Arial" w:hAnsi="Arial" w:cs="Arial"/>
          <w:caps/>
          <w:color w:val="333333"/>
          <w:sz w:val="27"/>
          <w:szCs w:val="27"/>
        </w:rPr>
        <w:t xml:space="preserve">. </w:t>
      </w:r>
      <w:r w:rsidRPr="00503CF0">
        <w:rPr>
          <w:rFonts w:ascii="Arial" w:hAnsi="Arial" w:cs="Arial" w:hint="eastAsia"/>
          <w:caps/>
          <w:color w:val="333333"/>
          <w:sz w:val="27"/>
          <w:szCs w:val="27"/>
        </w:rPr>
        <w:t>Начала</w:t>
      </w:r>
      <w:r w:rsidRPr="00503CF0">
        <w:rPr>
          <w:rFonts w:ascii="Arial" w:hAnsi="Arial" w:cs="Arial"/>
          <w:caps/>
          <w:color w:val="333333"/>
          <w:sz w:val="27"/>
          <w:szCs w:val="27"/>
        </w:rPr>
        <w:t xml:space="preserve"> </w:t>
      </w:r>
      <w:r w:rsidRPr="00503CF0">
        <w:rPr>
          <w:rFonts w:ascii="Arial" w:hAnsi="Arial" w:cs="Arial" w:hint="eastAsia"/>
          <w:caps/>
          <w:color w:val="333333"/>
          <w:sz w:val="27"/>
          <w:szCs w:val="27"/>
        </w:rPr>
        <w:t>общей</w:t>
      </w:r>
      <w:r w:rsidRPr="00503CF0">
        <w:rPr>
          <w:rFonts w:ascii="Arial" w:hAnsi="Arial" w:cs="Arial"/>
          <w:caps/>
          <w:color w:val="333333"/>
          <w:sz w:val="27"/>
          <w:szCs w:val="27"/>
        </w:rPr>
        <w:t xml:space="preserve"> </w:t>
      </w:r>
      <w:r w:rsidRPr="00503CF0">
        <w:rPr>
          <w:rFonts w:ascii="Arial" w:hAnsi="Arial" w:cs="Arial" w:hint="eastAsia"/>
          <w:caps/>
          <w:color w:val="333333"/>
          <w:sz w:val="27"/>
          <w:szCs w:val="27"/>
        </w:rPr>
        <w:t>теории</w:t>
      </w:r>
      <w:r w:rsidRPr="00503CF0">
        <w:rPr>
          <w:rFonts w:ascii="Arial" w:hAnsi="Arial" w:cs="Arial"/>
          <w:caps/>
          <w:color w:val="333333"/>
          <w:sz w:val="27"/>
          <w:szCs w:val="27"/>
        </w:rPr>
        <w:t xml:space="preserve"> </w:t>
      </w:r>
      <w:r w:rsidRPr="00503CF0">
        <w:rPr>
          <w:rFonts w:ascii="Arial" w:hAnsi="Arial" w:cs="Arial" w:hint="eastAsia"/>
          <w:caps/>
          <w:color w:val="333333"/>
          <w:sz w:val="27"/>
          <w:szCs w:val="27"/>
        </w:rPr>
        <w:t>социодинамики</w:t>
      </w:r>
    </w:p>
    <w:p w14:paraId="0695B03F" w14:textId="77777777" w:rsidR="00503CF0" w:rsidRPr="00503CF0" w:rsidRDefault="00503CF0" w:rsidP="00503CF0">
      <w:pPr>
        <w:rPr>
          <w:rFonts w:ascii="Arial" w:hAnsi="Arial" w:cs="Arial"/>
          <w:caps/>
          <w:color w:val="333333"/>
          <w:sz w:val="27"/>
          <w:szCs w:val="27"/>
        </w:rPr>
      </w:pPr>
    </w:p>
    <w:p w14:paraId="3797217A" w14:textId="77777777" w:rsidR="00503CF0" w:rsidRPr="00503CF0" w:rsidRDefault="00503CF0" w:rsidP="00503CF0">
      <w:pPr>
        <w:rPr>
          <w:rFonts w:ascii="Arial" w:hAnsi="Arial" w:cs="Arial"/>
          <w:caps/>
          <w:color w:val="333333"/>
          <w:sz w:val="27"/>
          <w:szCs w:val="27"/>
        </w:rPr>
      </w:pPr>
      <w:r w:rsidRPr="00503CF0">
        <w:rPr>
          <w:rFonts w:ascii="Arial" w:hAnsi="Arial" w:cs="Arial"/>
          <w:caps/>
          <w:color w:val="333333"/>
          <w:sz w:val="27"/>
          <w:szCs w:val="27"/>
        </w:rPr>
        <w:t xml:space="preserve">2.1. </w:t>
      </w:r>
      <w:r w:rsidRPr="00503CF0">
        <w:rPr>
          <w:rFonts w:ascii="Arial" w:hAnsi="Arial" w:cs="Arial" w:hint="eastAsia"/>
          <w:caps/>
          <w:color w:val="333333"/>
          <w:sz w:val="27"/>
          <w:szCs w:val="27"/>
        </w:rPr>
        <w:t>Первое</w:t>
      </w:r>
      <w:r w:rsidRPr="00503CF0">
        <w:rPr>
          <w:rFonts w:ascii="Arial" w:hAnsi="Arial" w:cs="Arial"/>
          <w:caps/>
          <w:color w:val="333333"/>
          <w:sz w:val="27"/>
          <w:szCs w:val="27"/>
        </w:rPr>
        <w:t xml:space="preserve"> </w:t>
      </w:r>
      <w:r w:rsidRPr="00503CF0">
        <w:rPr>
          <w:rFonts w:ascii="Arial" w:hAnsi="Arial" w:cs="Arial" w:hint="eastAsia"/>
          <w:caps/>
          <w:color w:val="333333"/>
          <w:sz w:val="27"/>
          <w:szCs w:val="27"/>
        </w:rPr>
        <w:t>начало</w:t>
      </w:r>
      <w:r w:rsidRPr="00503CF0">
        <w:rPr>
          <w:rFonts w:ascii="Arial" w:hAnsi="Arial" w:cs="Arial"/>
          <w:caps/>
          <w:color w:val="333333"/>
          <w:sz w:val="27"/>
          <w:szCs w:val="27"/>
        </w:rPr>
        <w:t xml:space="preserve"> </w:t>
      </w:r>
      <w:r w:rsidRPr="00503CF0">
        <w:rPr>
          <w:rFonts w:ascii="Arial" w:hAnsi="Arial" w:cs="Arial" w:hint="eastAsia"/>
          <w:caps/>
          <w:color w:val="333333"/>
          <w:sz w:val="27"/>
          <w:szCs w:val="27"/>
        </w:rPr>
        <w:t>социальной</w:t>
      </w:r>
      <w:r w:rsidRPr="00503CF0">
        <w:rPr>
          <w:rFonts w:ascii="Arial" w:hAnsi="Arial" w:cs="Arial"/>
          <w:caps/>
          <w:color w:val="333333"/>
          <w:sz w:val="27"/>
          <w:szCs w:val="27"/>
        </w:rPr>
        <w:t xml:space="preserve"> </w:t>
      </w:r>
      <w:r w:rsidRPr="00503CF0">
        <w:rPr>
          <w:rFonts w:ascii="Arial" w:hAnsi="Arial" w:cs="Arial" w:hint="eastAsia"/>
          <w:caps/>
          <w:color w:val="333333"/>
          <w:sz w:val="27"/>
          <w:szCs w:val="27"/>
        </w:rPr>
        <w:t>динамики</w:t>
      </w:r>
    </w:p>
    <w:p w14:paraId="3BEC0ED3" w14:textId="77777777" w:rsidR="00503CF0" w:rsidRPr="00503CF0" w:rsidRDefault="00503CF0" w:rsidP="00503CF0">
      <w:pPr>
        <w:rPr>
          <w:rFonts w:ascii="Arial" w:hAnsi="Arial" w:cs="Arial"/>
          <w:caps/>
          <w:color w:val="333333"/>
          <w:sz w:val="27"/>
          <w:szCs w:val="27"/>
        </w:rPr>
      </w:pPr>
    </w:p>
    <w:p w14:paraId="6A0195C2" w14:textId="77777777" w:rsidR="00503CF0" w:rsidRPr="00503CF0" w:rsidRDefault="00503CF0" w:rsidP="00503CF0">
      <w:pPr>
        <w:rPr>
          <w:rFonts w:ascii="Arial" w:hAnsi="Arial" w:cs="Arial"/>
          <w:caps/>
          <w:color w:val="333333"/>
          <w:sz w:val="27"/>
          <w:szCs w:val="27"/>
        </w:rPr>
      </w:pPr>
      <w:r w:rsidRPr="00503CF0">
        <w:rPr>
          <w:rFonts w:ascii="Arial" w:hAnsi="Arial" w:cs="Arial"/>
          <w:caps/>
          <w:color w:val="333333"/>
          <w:sz w:val="27"/>
          <w:szCs w:val="27"/>
        </w:rPr>
        <w:t xml:space="preserve">2.1.1. </w:t>
      </w:r>
      <w:r w:rsidRPr="00503CF0">
        <w:rPr>
          <w:rFonts w:ascii="Arial" w:hAnsi="Arial" w:cs="Arial" w:hint="eastAsia"/>
          <w:caps/>
          <w:color w:val="333333"/>
          <w:sz w:val="27"/>
          <w:szCs w:val="27"/>
        </w:rPr>
        <w:t>Источник</w:t>
      </w:r>
      <w:r w:rsidRPr="00503CF0">
        <w:rPr>
          <w:rFonts w:ascii="Arial" w:hAnsi="Arial" w:cs="Arial"/>
          <w:caps/>
          <w:color w:val="333333"/>
          <w:sz w:val="27"/>
          <w:szCs w:val="27"/>
        </w:rPr>
        <w:t xml:space="preserve"> </w:t>
      </w:r>
      <w:r w:rsidRPr="00503CF0">
        <w:rPr>
          <w:rFonts w:ascii="Arial" w:hAnsi="Arial" w:cs="Arial" w:hint="eastAsia"/>
          <w:caps/>
          <w:color w:val="333333"/>
          <w:sz w:val="27"/>
          <w:szCs w:val="27"/>
        </w:rPr>
        <w:t>социальной</w:t>
      </w:r>
      <w:r w:rsidRPr="00503CF0">
        <w:rPr>
          <w:rFonts w:ascii="Arial" w:hAnsi="Arial" w:cs="Arial"/>
          <w:caps/>
          <w:color w:val="333333"/>
          <w:sz w:val="27"/>
          <w:szCs w:val="27"/>
        </w:rPr>
        <w:t xml:space="preserve"> </w:t>
      </w:r>
      <w:r w:rsidRPr="00503CF0">
        <w:rPr>
          <w:rFonts w:ascii="Arial" w:hAnsi="Arial" w:cs="Arial" w:hint="eastAsia"/>
          <w:caps/>
          <w:color w:val="333333"/>
          <w:sz w:val="27"/>
          <w:szCs w:val="27"/>
        </w:rPr>
        <w:t>динамики</w:t>
      </w:r>
      <w:r w:rsidRPr="00503CF0">
        <w:rPr>
          <w:rFonts w:ascii="Arial" w:hAnsi="Arial" w:cs="Arial"/>
          <w:caps/>
          <w:color w:val="333333"/>
          <w:sz w:val="27"/>
          <w:szCs w:val="27"/>
        </w:rPr>
        <w:t xml:space="preserve"> 127 </w:t>
      </w:r>
      <w:r w:rsidRPr="00503CF0">
        <w:rPr>
          <w:rFonts w:ascii="Arial" w:hAnsi="Arial" w:cs="Arial" w:hint="eastAsia"/>
          <w:caps/>
          <w:color w:val="333333"/>
          <w:sz w:val="27"/>
          <w:szCs w:val="27"/>
        </w:rPr>
        <w:t>Постановка</w:t>
      </w:r>
      <w:r w:rsidRPr="00503CF0">
        <w:rPr>
          <w:rFonts w:ascii="Arial" w:hAnsi="Arial" w:cs="Arial"/>
          <w:caps/>
          <w:color w:val="333333"/>
          <w:sz w:val="27"/>
          <w:szCs w:val="27"/>
        </w:rPr>
        <w:t xml:space="preserve"> </w:t>
      </w:r>
      <w:r w:rsidRPr="00503CF0">
        <w:rPr>
          <w:rFonts w:ascii="Arial" w:hAnsi="Arial" w:cs="Arial" w:hint="eastAsia"/>
          <w:caps/>
          <w:color w:val="333333"/>
          <w:sz w:val="27"/>
          <w:szCs w:val="27"/>
        </w:rPr>
        <w:t>проблемы</w:t>
      </w:r>
      <w:r w:rsidRPr="00503CF0">
        <w:rPr>
          <w:rFonts w:ascii="Arial" w:hAnsi="Arial" w:cs="Arial"/>
          <w:caps/>
          <w:color w:val="333333"/>
          <w:sz w:val="27"/>
          <w:szCs w:val="27"/>
        </w:rPr>
        <w:t xml:space="preserve"> 128 </w:t>
      </w:r>
      <w:r w:rsidRPr="00503CF0">
        <w:rPr>
          <w:rFonts w:ascii="Arial" w:hAnsi="Arial" w:cs="Arial" w:hint="eastAsia"/>
          <w:caps/>
          <w:color w:val="333333"/>
          <w:sz w:val="27"/>
          <w:szCs w:val="27"/>
        </w:rPr>
        <w:t>Проблема</w:t>
      </w:r>
      <w:r w:rsidRPr="00503CF0">
        <w:rPr>
          <w:rFonts w:ascii="Arial" w:hAnsi="Arial" w:cs="Arial"/>
          <w:caps/>
          <w:color w:val="333333"/>
          <w:sz w:val="27"/>
          <w:szCs w:val="27"/>
        </w:rPr>
        <w:t xml:space="preserve"> </w:t>
      </w:r>
      <w:r w:rsidRPr="00503CF0">
        <w:rPr>
          <w:rFonts w:ascii="Arial" w:hAnsi="Arial" w:cs="Arial" w:hint="eastAsia"/>
          <w:caps/>
          <w:color w:val="333333"/>
          <w:sz w:val="27"/>
          <w:szCs w:val="27"/>
        </w:rPr>
        <w:t>источн</w:t>
      </w:r>
      <w:r w:rsidRPr="00503CF0">
        <w:rPr>
          <w:rFonts w:ascii="Arial" w:hAnsi="Arial" w:cs="Arial" w:hint="eastAsia"/>
          <w:caps/>
          <w:color w:val="333333"/>
          <w:sz w:val="27"/>
          <w:szCs w:val="27"/>
        </w:rPr>
        <w:lastRenderedPageBreak/>
        <w:t>ика</w:t>
      </w:r>
      <w:r w:rsidRPr="00503CF0">
        <w:rPr>
          <w:rFonts w:ascii="Arial" w:hAnsi="Arial" w:cs="Arial"/>
          <w:caps/>
          <w:color w:val="333333"/>
          <w:sz w:val="27"/>
          <w:szCs w:val="27"/>
        </w:rPr>
        <w:t xml:space="preserve"> </w:t>
      </w:r>
      <w:r w:rsidRPr="00503CF0">
        <w:rPr>
          <w:rFonts w:ascii="Arial" w:hAnsi="Arial" w:cs="Arial" w:hint="eastAsia"/>
          <w:caps/>
          <w:color w:val="333333"/>
          <w:sz w:val="27"/>
          <w:szCs w:val="27"/>
        </w:rPr>
        <w:t>количественно</w:t>
      </w:r>
      <w:r w:rsidRPr="00503CF0">
        <w:rPr>
          <w:rFonts w:ascii="Arial" w:hAnsi="Arial" w:cs="Arial"/>
          <w:caps/>
          <w:color w:val="333333"/>
          <w:sz w:val="27"/>
          <w:szCs w:val="27"/>
        </w:rPr>
        <w:t>-</w:t>
      </w:r>
      <w:r w:rsidRPr="00503CF0">
        <w:rPr>
          <w:rFonts w:ascii="Arial" w:hAnsi="Arial" w:cs="Arial" w:hint="eastAsia"/>
          <w:caps/>
          <w:color w:val="333333"/>
          <w:sz w:val="27"/>
          <w:szCs w:val="27"/>
        </w:rPr>
        <w:t>качественных</w:t>
      </w:r>
      <w:r w:rsidRPr="00503CF0">
        <w:rPr>
          <w:rFonts w:ascii="Arial" w:hAnsi="Arial" w:cs="Arial"/>
          <w:caps/>
          <w:color w:val="333333"/>
          <w:sz w:val="27"/>
          <w:szCs w:val="27"/>
        </w:rPr>
        <w:t xml:space="preserve"> </w:t>
      </w:r>
      <w:r w:rsidRPr="00503CF0">
        <w:rPr>
          <w:rFonts w:ascii="Arial" w:hAnsi="Arial" w:cs="Arial" w:hint="eastAsia"/>
          <w:caps/>
          <w:color w:val="333333"/>
          <w:sz w:val="27"/>
          <w:szCs w:val="27"/>
        </w:rPr>
        <w:t>изменений</w:t>
      </w:r>
    </w:p>
    <w:p w14:paraId="59DB1CE6" w14:textId="77777777" w:rsidR="00503CF0" w:rsidRPr="00503CF0" w:rsidRDefault="00503CF0" w:rsidP="00503CF0">
      <w:pPr>
        <w:rPr>
          <w:rFonts w:ascii="Arial" w:hAnsi="Arial" w:cs="Arial"/>
          <w:caps/>
          <w:color w:val="333333"/>
          <w:sz w:val="27"/>
          <w:szCs w:val="27"/>
        </w:rPr>
      </w:pPr>
    </w:p>
    <w:p w14:paraId="45F09333" w14:textId="77777777" w:rsidR="00503CF0" w:rsidRPr="00503CF0" w:rsidRDefault="00503CF0" w:rsidP="00503CF0">
      <w:pPr>
        <w:rPr>
          <w:rFonts w:ascii="Arial" w:hAnsi="Arial" w:cs="Arial"/>
          <w:caps/>
          <w:color w:val="333333"/>
          <w:sz w:val="27"/>
          <w:szCs w:val="27"/>
        </w:rPr>
      </w:pPr>
      <w:r w:rsidRPr="00503CF0">
        <w:rPr>
          <w:rFonts w:ascii="Arial" w:hAnsi="Arial" w:cs="Arial" w:hint="eastAsia"/>
          <w:caps/>
          <w:color w:val="333333"/>
          <w:sz w:val="27"/>
          <w:szCs w:val="27"/>
        </w:rPr>
        <w:t>Проблема</w:t>
      </w:r>
      <w:r w:rsidRPr="00503CF0">
        <w:rPr>
          <w:rFonts w:ascii="Arial" w:hAnsi="Arial" w:cs="Arial"/>
          <w:caps/>
          <w:color w:val="333333"/>
          <w:sz w:val="27"/>
          <w:szCs w:val="27"/>
        </w:rPr>
        <w:t xml:space="preserve"> </w:t>
      </w:r>
      <w:r w:rsidRPr="00503CF0">
        <w:rPr>
          <w:rFonts w:ascii="Arial" w:hAnsi="Arial" w:cs="Arial" w:hint="eastAsia"/>
          <w:caps/>
          <w:color w:val="333333"/>
          <w:sz w:val="27"/>
          <w:szCs w:val="27"/>
        </w:rPr>
        <w:t>источника</w:t>
      </w:r>
      <w:r w:rsidRPr="00503CF0">
        <w:rPr>
          <w:rFonts w:ascii="Arial" w:hAnsi="Arial" w:cs="Arial"/>
          <w:caps/>
          <w:color w:val="333333"/>
          <w:sz w:val="27"/>
          <w:szCs w:val="27"/>
        </w:rPr>
        <w:t xml:space="preserve"> </w:t>
      </w:r>
      <w:r w:rsidRPr="00503CF0">
        <w:rPr>
          <w:rFonts w:ascii="Arial" w:hAnsi="Arial" w:cs="Arial" w:hint="eastAsia"/>
          <w:caps/>
          <w:color w:val="333333"/>
          <w:sz w:val="27"/>
          <w:szCs w:val="27"/>
        </w:rPr>
        <w:t>социальных</w:t>
      </w:r>
      <w:r w:rsidRPr="00503CF0">
        <w:rPr>
          <w:rFonts w:ascii="Arial" w:hAnsi="Arial" w:cs="Arial"/>
          <w:caps/>
          <w:color w:val="333333"/>
          <w:sz w:val="27"/>
          <w:szCs w:val="27"/>
        </w:rPr>
        <w:t xml:space="preserve"> </w:t>
      </w:r>
      <w:r w:rsidRPr="00503CF0">
        <w:rPr>
          <w:rFonts w:ascii="Arial" w:hAnsi="Arial" w:cs="Arial" w:hint="eastAsia"/>
          <w:caps/>
          <w:color w:val="333333"/>
          <w:sz w:val="27"/>
          <w:szCs w:val="27"/>
        </w:rPr>
        <w:t>изменений</w:t>
      </w:r>
    </w:p>
    <w:p w14:paraId="394BD7BB" w14:textId="77777777" w:rsidR="00503CF0" w:rsidRPr="00503CF0" w:rsidRDefault="00503CF0" w:rsidP="00503CF0">
      <w:pPr>
        <w:rPr>
          <w:rFonts w:ascii="Arial" w:hAnsi="Arial" w:cs="Arial"/>
          <w:caps/>
          <w:color w:val="333333"/>
          <w:sz w:val="27"/>
          <w:szCs w:val="27"/>
        </w:rPr>
      </w:pPr>
    </w:p>
    <w:p w14:paraId="2D9FF05C" w14:textId="77777777" w:rsidR="00503CF0" w:rsidRPr="00503CF0" w:rsidRDefault="00503CF0" w:rsidP="00503CF0">
      <w:pPr>
        <w:rPr>
          <w:rFonts w:ascii="Arial" w:hAnsi="Arial" w:cs="Arial"/>
          <w:caps/>
          <w:color w:val="333333"/>
          <w:sz w:val="27"/>
          <w:szCs w:val="27"/>
        </w:rPr>
      </w:pPr>
      <w:r w:rsidRPr="00503CF0">
        <w:rPr>
          <w:rFonts w:ascii="Arial" w:hAnsi="Arial" w:cs="Arial" w:hint="eastAsia"/>
          <w:caps/>
          <w:color w:val="333333"/>
          <w:sz w:val="27"/>
          <w:szCs w:val="27"/>
        </w:rPr>
        <w:t>Природа</w:t>
      </w:r>
      <w:r w:rsidRPr="00503CF0">
        <w:rPr>
          <w:rFonts w:ascii="Arial" w:hAnsi="Arial" w:cs="Arial"/>
          <w:caps/>
          <w:color w:val="333333"/>
          <w:sz w:val="27"/>
          <w:szCs w:val="27"/>
        </w:rPr>
        <w:t xml:space="preserve"> </w:t>
      </w:r>
      <w:r w:rsidRPr="00503CF0">
        <w:rPr>
          <w:rFonts w:ascii="Arial" w:hAnsi="Arial" w:cs="Arial" w:hint="eastAsia"/>
          <w:caps/>
          <w:color w:val="333333"/>
          <w:sz w:val="27"/>
          <w:szCs w:val="27"/>
        </w:rPr>
        <w:t>нестрогой</w:t>
      </w:r>
      <w:r w:rsidRPr="00503CF0">
        <w:rPr>
          <w:rFonts w:ascii="Arial" w:hAnsi="Arial" w:cs="Arial"/>
          <w:caps/>
          <w:color w:val="333333"/>
          <w:sz w:val="27"/>
          <w:szCs w:val="27"/>
        </w:rPr>
        <w:t xml:space="preserve"> </w:t>
      </w:r>
      <w:r w:rsidRPr="00503CF0">
        <w:rPr>
          <w:rFonts w:ascii="Arial" w:hAnsi="Arial" w:cs="Arial" w:hint="eastAsia"/>
          <w:caps/>
          <w:color w:val="333333"/>
          <w:sz w:val="27"/>
          <w:szCs w:val="27"/>
        </w:rPr>
        <w:t>детерминации</w:t>
      </w:r>
    </w:p>
    <w:p w14:paraId="6BD4C193" w14:textId="77777777" w:rsidR="00503CF0" w:rsidRPr="00503CF0" w:rsidRDefault="00503CF0" w:rsidP="00503CF0">
      <w:pPr>
        <w:rPr>
          <w:rFonts w:ascii="Arial" w:hAnsi="Arial" w:cs="Arial"/>
          <w:caps/>
          <w:color w:val="333333"/>
          <w:sz w:val="27"/>
          <w:szCs w:val="27"/>
        </w:rPr>
      </w:pPr>
    </w:p>
    <w:p w14:paraId="5C132188" w14:textId="77777777" w:rsidR="00503CF0" w:rsidRPr="00503CF0" w:rsidRDefault="00503CF0" w:rsidP="00503CF0">
      <w:pPr>
        <w:rPr>
          <w:rFonts w:ascii="Arial" w:hAnsi="Arial" w:cs="Arial"/>
          <w:caps/>
          <w:color w:val="333333"/>
          <w:sz w:val="27"/>
          <w:szCs w:val="27"/>
        </w:rPr>
      </w:pPr>
      <w:r w:rsidRPr="00503CF0">
        <w:rPr>
          <w:rFonts w:ascii="Arial" w:hAnsi="Arial" w:cs="Arial"/>
          <w:caps/>
          <w:color w:val="333333"/>
          <w:sz w:val="27"/>
          <w:szCs w:val="27"/>
        </w:rPr>
        <w:t xml:space="preserve">2.1.2. </w:t>
      </w:r>
      <w:r w:rsidRPr="00503CF0">
        <w:rPr>
          <w:rFonts w:ascii="Arial" w:hAnsi="Arial" w:cs="Arial" w:hint="eastAsia"/>
          <w:caps/>
          <w:color w:val="333333"/>
          <w:sz w:val="27"/>
          <w:szCs w:val="27"/>
        </w:rPr>
        <w:t>Константа</w:t>
      </w:r>
      <w:r w:rsidRPr="00503CF0">
        <w:rPr>
          <w:rFonts w:ascii="Arial" w:hAnsi="Arial" w:cs="Arial"/>
          <w:caps/>
          <w:color w:val="333333"/>
          <w:sz w:val="27"/>
          <w:szCs w:val="27"/>
        </w:rPr>
        <w:t xml:space="preserve"> </w:t>
      </w:r>
      <w:r w:rsidRPr="00503CF0">
        <w:rPr>
          <w:rFonts w:ascii="Arial" w:hAnsi="Arial" w:cs="Arial" w:hint="eastAsia"/>
          <w:caps/>
          <w:color w:val="333333"/>
          <w:sz w:val="27"/>
          <w:szCs w:val="27"/>
        </w:rPr>
        <w:t>социальной</w:t>
      </w:r>
      <w:r w:rsidRPr="00503CF0">
        <w:rPr>
          <w:rFonts w:ascii="Arial" w:hAnsi="Arial" w:cs="Arial"/>
          <w:caps/>
          <w:color w:val="333333"/>
          <w:sz w:val="27"/>
          <w:szCs w:val="27"/>
        </w:rPr>
        <w:t xml:space="preserve"> </w:t>
      </w:r>
      <w:r w:rsidRPr="00503CF0">
        <w:rPr>
          <w:rFonts w:ascii="Arial" w:hAnsi="Arial" w:cs="Arial" w:hint="eastAsia"/>
          <w:caps/>
          <w:color w:val="333333"/>
          <w:sz w:val="27"/>
          <w:szCs w:val="27"/>
        </w:rPr>
        <w:t>стабильности</w:t>
      </w:r>
      <w:r w:rsidRPr="00503CF0">
        <w:rPr>
          <w:rFonts w:ascii="Arial" w:hAnsi="Arial" w:cs="Arial"/>
          <w:caps/>
          <w:color w:val="333333"/>
          <w:sz w:val="27"/>
          <w:szCs w:val="27"/>
        </w:rPr>
        <w:t xml:space="preserve"> 150 </w:t>
      </w:r>
      <w:r w:rsidRPr="00503CF0">
        <w:rPr>
          <w:rFonts w:ascii="Arial" w:hAnsi="Arial" w:cs="Arial" w:hint="eastAsia"/>
          <w:caps/>
          <w:color w:val="333333"/>
          <w:sz w:val="27"/>
          <w:szCs w:val="27"/>
        </w:rPr>
        <w:t>Понятие</w:t>
      </w:r>
      <w:r w:rsidRPr="00503CF0">
        <w:rPr>
          <w:rFonts w:ascii="Arial" w:hAnsi="Arial" w:cs="Arial"/>
          <w:caps/>
          <w:color w:val="333333"/>
          <w:sz w:val="27"/>
          <w:szCs w:val="27"/>
        </w:rPr>
        <w:t xml:space="preserve"> </w:t>
      </w:r>
      <w:r w:rsidRPr="00503CF0">
        <w:rPr>
          <w:rFonts w:ascii="Arial" w:hAnsi="Arial" w:cs="Arial" w:hint="eastAsia"/>
          <w:caps/>
          <w:color w:val="333333"/>
          <w:sz w:val="27"/>
          <w:szCs w:val="27"/>
        </w:rPr>
        <w:t>топохронного</w:t>
      </w:r>
      <w:r w:rsidRPr="00503CF0">
        <w:rPr>
          <w:rFonts w:ascii="Arial" w:hAnsi="Arial" w:cs="Arial"/>
          <w:caps/>
          <w:color w:val="333333"/>
          <w:sz w:val="27"/>
          <w:szCs w:val="27"/>
        </w:rPr>
        <w:t xml:space="preserve"> </w:t>
      </w:r>
      <w:r w:rsidRPr="00503CF0">
        <w:rPr>
          <w:rFonts w:ascii="Arial" w:hAnsi="Arial" w:cs="Arial" w:hint="eastAsia"/>
          <w:caps/>
          <w:color w:val="333333"/>
          <w:sz w:val="27"/>
          <w:szCs w:val="27"/>
        </w:rPr>
        <w:t>канала</w:t>
      </w:r>
      <w:r w:rsidRPr="00503CF0">
        <w:rPr>
          <w:rFonts w:ascii="Arial" w:hAnsi="Arial" w:cs="Arial"/>
          <w:caps/>
          <w:color w:val="333333"/>
          <w:sz w:val="27"/>
          <w:szCs w:val="27"/>
        </w:rPr>
        <w:t xml:space="preserve"> 150 </w:t>
      </w:r>
      <w:r w:rsidRPr="00503CF0">
        <w:rPr>
          <w:rFonts w:ascii="Arial" w:hAnsi="Arial" w:cs="Arial" w:hint="eastAsia"/>
          <w:caps/>
          <w:color w:val="333333"/>
          <w:sz w:val="27"/>
          <w:szCs w:val="27"/>
        </w:rPr>
        <w:t>Ситуационная</w:t>
      </w:r>
      <w:r w:rsidRPr="00503CF0">
        <w:rPr>
          <w:rFonts w:ascii="Arial" w:hAnsi="Arial" w:cs="Arial"/>
          <w:caps/>
          <w:color w:val="333333"/>
          <w:sz w:val="27"/>
          <w:szCs w:val="27"/>
        </w:rPr>
        <w:t xml:space="preserve"> </w:t>
      </w:r>
      <w:r w:rsidRPr="00503CF0">
        <w:rPr>
          <w:rFonts w:ascii="Arial" w:hAnsi="Arial" w:cs="Arial" w:hint="eastAsia"/>
          <w:caps/>
          <w:color w:val="333333"/>
          <w:sz w:val="27"/>
          <w:szCs w:val="27"/>
        </w:rPr>
        <w:t>постоянная</w:t>
      </w:r>
      <w:r w:rsidRPr="00503CF0">
        <w:rPr>
          <w:rFonts w:ascii="Arial" w:hAnsi="Arial" w:cs="Arial"/>
          <w:caps/>
          <w:color w:val="333333"/>
          <w:sz w:val="27"/>
          <w:szCs w:val="27"/>
        </w:rPr>
        <w:t xml:space="preserve"> </w:t>
      </w:r>
      <w:r w:rsidRPr="00503CF0">
        <w:rPr>
          <w:rFonts w:ascii="Arial" w:hAnsi="Arial" w:cs="Arial" w:hint="eastAsia"/>
          <w:caps/>
          <w:color w:val="333333"/>
          <w:sz w:val="27"/>
          <w:szCs w:val="27"/>
        </w:rPr>
        <w:t>первое</w:t>
      </w:r>
      <w:r w:rsidRPr="00503CF0">
        <w:rPr>
          <w:rFonts w:ascii="Arial" w:hAnsi="Arial" w:cs="Arial"/>
          <w:caps/>
          <w:color w:val="333333"/>
          <w:sz w:val="27"/>
          <w:szCs w:val="27"/>
        </w:rPr>
        <w:t xml:space="preserve"> </w:t>
      </w:r>
      <w:r w:rsidRPr="00503CF0">
        <w:rPr>
          <w:rFonts w:ascii="Arial" w:hAnsi="Arial" w:cs="Arial" w:hint="eastAsia"/>
          <w:caps/>
          <w:color w:val="333333"/>
          <w:sz w:val="27"/>
          <w:szCs w:val="27"/>
        </w:rPr>
        <w:t>доказательство</w:t>
      </w:r>
      <w:r w:rsidRPr="00503CF0">
        <w:rPr>
          <w:rFonts w:ascii="Arial" w:hAnsi="Arial" w:cs="Arial"/>
          <w:caps/>
          <w:color w:val="333333"/>
          <w:sz w:val="27"/>
          <w:szCs w:val="27"/>
        </w:rPr>
        <w:t>)</w:t>
      </w:r>
    </w:p>
    <w:p w14:paraId="64FA456E" w14:textId="77777777" w:rsidR="00503CF0" w:rsidRPr="00503CF0" w:rsidRDefault="00503CF0" w:rsidP="00503CF0">
      <w:pPr>
        <w:rPr>
          <w:rFonts w:ascii="Arial" w:hAnsi="Arial" w:cs="Arial"/>
          <w:caps/>
          <w:color w:val="333333"/>
          <w:sz w:val="27"/>
          <w:szCs w:val="27"/>
        </w:rPr>
      </w:pPr>
    </w:p>
    <w:p w14:paraId="704683CB" w14:textId="77777777" w:rsidR="00503CF0" w:rsidRPr="00503CF0" w:rsidRDefault="00503CF0" w:rsidP="00503CF0">
      <w:pPr>
        <w:rPr>
          <w:rFonts w:ascii="Arial" w:hAnsi="Arial" w:cs="Arial"/>
          <w:caps/>
          <w:color w:val="333333"/>
          <w:sz w:val="27"/>
          <w:szCs w:val="27"/>
        </w:rPr>
      </w:pPr>
      <w:r w:rsidRPr="00503CF0">
        <w:rPr>
          <w:rFonts w:ascii="Arial" w:hAnsi="Arial" w:cs="Arial" w:hint="eastAsia"/>
          <w:caps/>
          <w:color w:val="333333"/>
          <w:sz w:val="27"/>
          <w:szCs w:val="27"/>
        </w:rPr>
        <w:t>Второе</w:t>
      </w:r>
      <w:r w:rsidRPr="00503CF0">
        <w:rPr>
          <w:rFonts w:ascii="Arial" w:hAnsi="Arial" w:cs="Arial"/>
          <w:caps/>
          <w:color w:val="333333"/>
          <w:sz w:val="27"/>
          <w:szCs w:val="27"/>
        </w:rPr>
        <w:t xml:space="preserve"> </w:t>
      </w:r>
      <w:r w:rsidRPr="00503CF0">
        <w:rPr>
          <w:rFonts w:ascii="Arial" w:hAnsi="Arial" w:cs="Arial" w:hint="eastAsia"/>
          <w:caps/>
          <w:color w:val="333333"/>
          <w:sz w:val="27"/>
          <w:szCs w:val="27"/>
        </w:rPr>
        <w:t>доказательство</w:t>
      </w:r>
      <w:r w:rsidRPr="00503CF0">
        <w:rPr>
          <w:rFonts w:ascii="Arial" w:hAnsi="Arial" w:cs="Arial"/>
          <w:caps/>
          <w:color w:val="333333"/>
          <w:sz w:val="27"/>
          <w:szCs w:val="27"/>
        </w:rPr>
        <w:t xml:space="preserve"> </w:t>
      </w:r>
      <w:r w:rsidRPr="00503CF0">
        <w:rPr>
          <w:rFonts w:ascii="Arial" w:hAnsi="Arial" w:cs="Arial" w:hint="eastAsia"/>
          <w:caps/>
          <w:color w:val="333333"/>
          <w:sz w:val="27"/>
          <w:szCs w:val="27"/>
        </w:rPr>
        <w:t>постоянной</w:t>
      </w:r>
    </w:p>
    <w:p w14:paraId="5C3B0618" w14:textId="77777777" w:rsidR="00503CF0" w:rsidRPr="00503CF0" w:rsidRDefault="00503CF0" w:rsidP="00503CF0">
      <w:pPr>
        <w:rPr>
          <w:rFonts w:ascii="Arial" w:hAnsi="Arial" w:cs="Arial"/>
          <w:caps/>
          <w:color w:val="333333"/>
          <w:sz w:val="27"/>
          <w:szCs w:val="27"/>
        </w:rPr>
      </w:pPr>
    </w:p>
    <w:p w14:paraId="5F65B097" w14:textId="77777777" w:rsidR="00503CF0" w:rsidRPr="00503CF0" w:rsidRDefault="00503CF0" w:rsidP="00503CF0">
      <w:pPr>
        <w:rPr>
          <w:rFonts w:ascii="Arial" w:hAnsi="Arial" w:cs="Arial"/>
          <w:caps/>
          <w:color w:val="333333"/>
          <w:sz w:val="27"/>
          <w:szCs w:val="27"/>
        </w:rPr>
      </w:pPr>
      <w:r w:rsidRPr="00503CF0">
        <w:rPr>
          <w:rFonts w:ascii="Arial" w:hAnsi="Arial" w:cs="Arial"/>
          <w:caps/>
          <w:color w:val="333333"/>
          <w:sz w:val="27"/>
          <w:szCs w:val="27"/>
        </w:rPr>
        <w:t xml:space="preserve">2.1.3. </w:t>
      </w:r>
      <w:r w:rsidRPr="00503CF0">
        <w:rPr>
          <w:rFonts w:ascii="Arial" w:hAnsi="Arial" w:cs="Arial" w:hint="eastAsia"/>
          <w:caps/>
          <w:color w:val="333333"/>
          <w:sz w:val="27"/>
          <w:szCs w:val="27"/>
        </w:rPr>
        <w:t>Иллюстрация</w:t>
      </w:r>
      <w:r w:rsidRPr="00503CF0">
        <w:rPr>
          <w:rFonts w:ascii="Arial" w:hAnsi="Arial" w:cs="Arial"/>
          <w:caps/>
          <w:color w:val="333333"/>
          <w:sz w:val="27"/>
          <w:szCs w:val="27"/>
        </w:rPr>
        <w:t xml:space="preserve"> </w:t>
      </w:r>
      <w:r w:rsidRPr="00503CF0">
        <w:rPr>
          <w:rFonts w:ascii="Arial" w:hAnsi="Arial" w:cs="Arial" w:hint="eastAsia"/>
          <w:caps/>
          <w:color w:val="333333"/>
          <w:sz w:val="27"/>
          <w:szCs w:val="27"/>
        </w:rPr>
        <w:t>первого</w:t>
      </w:r>
      <w:r w:rsidRPr="00503CF0">
        <w:rPr>
          <w:rFonts w:ascii="Arial" w:hAnsi="Arial" w:cs="Arial"/>
          <w:caps/>
          <w:color w:val="333333"/>
          <w:sz w:val="27"/>
          <w:szCs w:val="27"/>
        </w:rPr>
        <w:t xml:space="preserve"> </w:t>
      </w:r>
      <w:r w:rsidRPr="00503CF0">
        <w:rPr>
          <w:rFonts w:ascii="Arial" w:hAnsi="Arial" w:cs="Arial" w:hint="eastAsia"/>
          <w:caps/>
          <w:color w:val="333333"/>
          <w:sz w:val="27"/>
          <w:szCs w:val="27"/>
        </w:rPr>
        <w:t>начала</w:t>
      </w:r>
      <w:r w:rsidRPr="00503CF0">
        <w:rPr>
          <w:rFonts w:ascii="Arial" w:hAnsi="Arial" w:cs="Arial"/>
          <w:caps/>
          <w:color w:val="333333"/>
          <w:sz w:val="27"/>
          <w:szCs w:val="27"/>
        </w:rPr>
        <w:t xml:space="preserve"> </w:t>
      </w:r>
      <w:r w:rsidRPr="00503CF0">
        <w:rPr>
          <w:rFonts w:ascii="Arial" w:hAnsi="Arial" w:cs="Arial" w:hint="eastAsia"/>
          <w:caps/>
          <w:color w:val="333333"/>
          <w:sz w:val="27"/>
          <w:szCs w:val="27"/>
        </w:rPr>
        <w:t>социодинамики</w:t>
      </w:r>
      <w:r w:rsidRPr="00503CF0">
        <w:rPr>
          <w:rFonts w:ascii="Arial" w:hAnsi="Arial" w:cs="Arial"/>
          <w:caps/>
          <w:color w:val="333333"/>
          <w:sz w:val="27"/>
          <w:szCs w:val="27"/>
        </w:rPr>
        <w:t xml:space="preserve"> 163 </w:t>
      </w:r>
      <w:r w:rsidRPr="00503CF0">
        <w:rPr>
          <w:rFonts w:ascii="Arial" w:hAnsi="Arial" w:cs="Arial" w:hint="eastAsia"/>
          <w:caps/>
          <w:color w:val="333333"/>
          <w:sz w:val="27"/>
          <w:szCs w:val="27"/>
        </w:rPr>
        <w:t>Абрис</w:t>
      </w:r>
      <w:r w:rsidRPr="00503CF0">
        <w:rPr>
          <w:rFonts w:ascii="Arial" w:hAnsi="Arial" w:cs="Arial"/>
          <w:caps/>
          <w:color w:val="333333"/>
          <w:sz w:val="27"/>
          <w:szCs w:val="27"/>
        </w:rPr>
        <w:t xml:space="preserve"> </w:t>
      </w:r>
      <w:r w:rsidRPr="00503CF0">
        <w:rPr>
          <w:rFonts w:ascii="Arial" w:hAnsi="Arial" w:cs="Arial" w:hint="eastAsia"/>
          <w:caps/>
          <w:color w:val="333333"/>
          <w:sz w:val="27"/>
          <w:szCs w:val="27"/>
        </w:rPr>
        <w:t>ситуации</w:t>
      </w:r>
      <w:r w:rsidRPr="00503CF0">
        <w:rPr>
          <w:rFonts w:ascii="Arial" w:hAnsi="Arial" w:cs="Arial"/>
          <w:caps/>
          <w:color w:val="333333"/>
          <w:sz w:val="27"/>
          <w:szCs w:val="27"/>
        </w:rPr>
        <w:t xml:space="preserve"> 164 </w:t>
      </w:r>
      <w:r w:rsidRPr="00503CF0">
        <w:rPr>
          <w:rFonts w:ascii="Arial" w:hAnsi="Arial" w:cs="Arial" w:hint="eastAsia"/>
          <w:caps/>
          <w:color w:val="333333"/>
          <w:sz w:val="27"/>
          <w:szCs w:val="27"/>
        </w:rPr>
        <w:t>Алгоритм</w:t>
      </w:r>
      <w:r w:rsidRPr="00503CF0">
        <w:rPr>
          <w:rFonts w:ascii="Arial" w:hAnsi="Arial" w:cs="Arial"/>
          <w:caps/>
          <w:color w:val="333333"/>
          <w:sz w:val="27"/>
          <w:szCs w:val="27"/>
        </w:rPr>
        <w:t xml:space="preserve"> </w:t>
      </w:r>
      <w:r w:rsidRPr="00503CF0">
        <w:rPr>
          <w:rFonts w:ascii="Arial" w:hAnsi="Arial" w:cs="Arial" w:hint="eastAsia"/>
          <w:caps/>
          <w:color w:val="333333"/>
          <w:sz w:val="27"/>
          <w:szCs w:val="27"/>
        </w:rPr>
        <w:t>ситуации</w:t>
      </w:r>
    </w:p>
    <w:p w14:paraId="5B3483F2" w14:textId="77777777" w:rsidR="00503CF0" w:rsidRPr="00503CF0" w:rsidRDefault="00503CF0" w:rsidP="00503CF0">
      <w:pPr>
        <w:rPr>
          <w:rFonts w:ascii="Arial" w:hAnsi="Arial" w:cs="Arial"/>
          <w:caps/>
          <w:color w:val="333333"/>
          <w:sz w:val="27"/>
          <w:szCs w:val="27"/>
        </w:rPr>
      </w:pPr>
    </w:p>
    <w:p w14:paraId="08B6B4C2" w14:textId="77777777" w:rsidR="00503CF0" w:rsidRPr="00503CF0" w:rsidRDefault="00503CF0" w:rsidP="00503CF0">
      <w:pPr>
        <w:rPr>
          <w:rFonts w:ascii="Arial" w:hAnsi="Arial" w:cs="Arial"/>
          <w:caps/>
          <w:color w:val="333333"/>
          <w:sz w:val="27"/>
          <w:szCs w:val="27"/>
        </w:rPr>
      </w:pPr>
      <w:r w:rsidRPr="00503CF0">
        <w:rPr>
          <w:rFonts w:ascii="Arial" w:hAnsi="Arial" w:cs="Arial"/>
          <w:caps/>
          <w:color w:val="333333"/>
          <w:sz w:val="27"/>
          <w:szCs w:val="27"/>
        </w:rPr>
        <w:t xml:space="preserve">2.2. </w:t>
      </w:r>
      <w:r w:rsidRPr="00503CF0">
        <w:rPr>
          <w:rFonts w:ascii="Arial" w:hAnsi="Arial" w:cs="Arial" w:hint="eastAsia"/>
          <w:caps/>
          <w:color w:val="333333"/>
          <w:sz w:val="27"/>
          <w:szCs w:val="27"/>
        </w:rPr>
        <w:t>Второе</w:t>
      </w:r>
      <w:r w:rsidRPr="00503CF0">
        <w:rPr>
          <w:rFonts w:ascii="Arial" w:hAnsi="Arial" w:cs="Arial"/>
          <w:caps/>
          <w:color w:val="333333"/>
          <w:sz w:val="27"/>
          <w:szCs w:val="27"/>
        </w:rPr>
        <w:t xml:space="preserve"> </w:t>
      </w:r>
      <w:r w:rsidRPr="00503CF0">
        <w:rPr>
          <w:rFonts w:ascii="Arial" w:hAnsi="Arial" w:cs="Arial" w:hint="eastAsia"/>
          <w:caps/>
          <w:color w:val="333333"/>
          <w:sz w:val="27"/>
          <w:szCs w:val="27"/>
        </w:rPr>
        <w:t>начало</w:t>
      </w:r>
      <w:r w:rsidRPr="00503CF0">
        <w:rPr>
          <w:rFonts w:ascii="Arial" w:hAnsi="Arial" w:cs="Arial"/>
          <w:caps/>
          <w:color w:val="333333"/>
          <w:sz w:val="27"/>
          <w:szCs w:val="27"/>
        </w:rPr>
        <w:t xml:space="preserve"> </w:t>
      </w:r>
      <w:r w:rsidRPr="00503CF0">
        <w:rPr>
          <w:rFonts w:ascii="Arial" w:hAnsi="Arial" w:cs="Arial" w:hint="eastAsia"/>
          <w:caps/>
          <w:color w:val="333333"/>
          <w:sz w:val="27"/>
          <w:szCs w:val="27"/>
        </w:rPr>
        <w:t>социодинамики</w:t>
      </w:r>
    </w:p>
    <w:p w14:paraId="644121C9" w14:textId="77777777" w:rsidR="00503CF0" w:rsidRPr="00503CF0" w:rsidRDefault="00503CF0" w:rsidP="00503CF0">
      <w:pPr>
        <w:rPr>
          <w:rFonts w:ascii="Arial" w:hAnsi="Arial" w:cs="Arial"/>
          <w:caps/>
          <w:color w:val="333333"/>
          <w:sz w:val="27"/>
          <w:szCs w:val="27"/>
        </w:rPr>
      </w:pPr>
    </w:p>
    <w:p w14:paraId="31B9F569" w14:textId="77777777" w:rsidR="00503CF0" w:rsidRPr="00503CF0" w:rsidRDefault="00503CF0" w:rsidP="00503CF0">
      <w:pPr>
        <w:rPr>
          <w:rFonts w:ascii="Arial" w:hAnsi="Arial" w:cs="Arial"/>
          <w:caps/>
          <w:color w:val="333333"/>
          <w:sz w:val="27"/>
          <w:szCs w:val="27"/>
        </w:rPr>
      </w:pPr>
      <w:r w:rsidRPr="00503CF0">
        <w:rPr>
          <w:rFonts w:ascii="Arial" w:hAnsi="Arial" w:cs="Arial"/>
          <w:caps/>
          <w:color w:val="333333"/>
          <w:sz w:val="27"/>
          <w:szCs w:val="27"/>
        </w:rPr>
        <w:t xml:space="preserve">2.2.1. </w:t>
      </w:r>
      <w:r w:rsidRPr="00503CF0">
        <w:rPr>
          <w:rFonts w:ascii="Arial" w:hAnsi="Arial" w:cs="Arial" w:hint="eastAsia"/>
          <w:caps/>
          <w:color w:val="333333"/>
          <w:sz w:val="27"/>
          <w:szCs w:val="27"/>
        </w:rPr>
        <w:t>Условная</w:t>
      </w:r>
      <w:r w:rsidRPr="00503CF0">
        <w:rPr>
          <w:rFonts w:ascii="Arial" w:hAnsi="Arial" w:cs="Arial"/>
          <w:caps/>
          <w:color w:val="333333"/>
          <w:sz w:val="27"/>
          <w:szCs w:val="27"/>
        </w:rPr>
        <w:t xml:space="preserve"> </w:t>
      </w:r>
      <w:r w:rsidRPr="00503CF0">
        <w:rPr>
          <w:rFonts w:ascii="Arial" w:hAnsi="Arial" w:cs="Arial" w:hint="eastAsia"/>
          <w:caps/>
          <w:color w:val="333333"/>
          <w:sz w:val="27"/>
          <w:szCs w:val="27"/>
        </w:rPr>
        <w:t>продолжительность</w:t>
      </w:r>
      <w:r w:rsidRPr="00503CF0">
        <w:rPr>
          <w:rFonts w:ascii="Arial" w:hAnsi="Arial" w:cs="Arial"/>
          <w:caps/>
          <w:color w:val="333333"/>
          <w:sz w:val="27"/>
          <w:szCs w:val="27"/>
        </w:rPr>
        <w:t xml:space="preserve"> </w:t>
      </w:r>
      <w:r w:rsidRPr="00503CF0">
        <w:rPr>
          <w:rFonts w:ascii="Arial" w:hAnsi="Arial" w:cs="Arial" w:hint="eastAsia"/>
          <w:caps/>
          <w:color w:val="333333"/>
          <w:sz w:val="27"/>
          <w:szCs w:val="27"/>
        </w:rPr>
        <w:t>жизни</w:t>
      </w:r>
      <w:r w:rsidRPr="00503CF0">
        <w:rPr>
          <w:rFonts w:ascii="Arial" w:hAnsi="Arial" w:cs="Arial"/>
          <w:caps/>
          <w:color w:val="333333"/>
          <w:sz w:val="27"/>
          <w:szCs w:val="27"/>
        </w:rPr>
        <w:t xml:space="preserve"> </w:t>
      </w:r>
      <w:r w:rsidRPr="00503CF0">
        <w:rPr>
          <w:rFonts w:ascii="Arial" w:hAnsi="Arial" w:cs="Arial" w:hint="eastAsia"/>
          <w:caps/>
          <w:color w:val="333333"/>
          <w:sz w:val="27"/>
          <w:szCs w:val="27"/>
        </w:rPr>
        <w:t>поколения</w:t>
      </w:r>
      <w:r w:rsidRPr="00503CF0">
        <w:rPr>
          <w:rFonts w:ascii="Arial" w:hAnsi="Arial" w:cs="Arial"/>
          <w:caps/>
          <w:color w:val="333333"/>
          <w:sz w:val="27"/>
          <w:szCs w:val="27"/>
        </w:rPr>
        <w:t xml:space="preserve"> 182 </w:t>
      </w:r>
      <w:r w:rsidRPr="00503CF0">
        <w:rPr>
          <w:rFonts w:ascii="Arial" w:hAnsi="Arial" w:cs="Arial" w:hint="eastAsia"/>
          <w:caps/>
          <w:color w:val="333333"/>
          <w:sz w:val="27"/>
          <w:szCs w:val="27"/>
        </w:rPr>
        <w:t>Средняя</w:t>
      </w:r>
      <w:r w:rsidRPr="00503CF0">
        <w:rPr>
          <w:rFonts w:ascii="Arial" w:hAnsi="Arial" w:cs="Arial"/>
          <w:caps/>
          <w:color w:val="333333"/>
          <w:sz w:val="27"/>
          <w:szCs w:val="27"/>
        </w:rPr>
        <w:t xml:space="preserve"> </w:t>
      </w:r>
      <w:r w:rsidRPr="00503CF0">
        <w:rPr>
          <w:rFonts w:ascii="Arial" w:hAnsi="Arial" w:cs="Arial" w:hint="eastAsia"/>
          <w:caps/>
          <w:color w:val="333333"/>
          <w:sz w:val="27"/>
          <w:szCs w:val="27"/>
        </w:rPr>
        <w:t>продолжительность</w:t>
      </w:r>
      <w:r w:rsidRPr="00503CF0">
        <w:rPr>
          <w:rFonts w:ascii="Arial" w:hAnsi="Arial" w:cs="Arial"/>
          <w:caps/>
          <w:color w:val="333333"/>
          <w:sz w:val="27"/>
          <w:szCs w:val="27"/>
        </w:rPr>
        <w:t xml:space="preserve"> </w:t>
      </w:r>
      <w:r w:rsidRPr="00503CF0">
        <w:rPr>
          <w:rFonts w:ascii="Arial" w:hAnsi="Arial" w:cs="Arial" w:hint="eastAsia"/>
          <w:caps/>
          <w:color w:val="333333"/>
          <w:sz w:val="27"/>
          <w:szCs w:val="27"/>
        </w:rPr>
        <w:t>предстоящей</w:t>
      </w:r>
      <w:r w:rsidRPr="00503CF0">
        <w:rPr>
          <w:rFonts w:ascii="Arial" w:hAnsi="Arial" w:cs="Arial"/>
          <w:caps/>
          <w:color w:val="333333"/>
          <w:sz w:val="27"/>
          <w:szCs w:val="27"/>
        </w:rPr>
        <w:t xml:space="preserve"> </w:t>
      </w:r>
      <w:r w:rsidRPr="00503CF0">
        <w:rPr>
          <w:rFonts w:ascii="Arial" w:hAnsi="Arial" w:cs="Arial" w:hint="eastAsia"/>
          <w:caps/>
          <w:color w:val="333333"/>
          <w:sz w:val="27"/>
          <w:szCs w:val="27"/>
        </w:rPr>
        <w:t>жизни</w:t>
      </w:r>
      <w:r w:rsidRPr="00503CF0">
        <w:rPr>
          <w:rFonts w:ascii="Arial" w:hAnsi="Arial" w:cs="Arial"/>
          <w:caps/>
          <w:color w:val="333333"/>
          <w:sz w:val="27"/>
          <w:szCs w:val="27"/>
        </w:rPr>
        <w:t xml:space="preserve"> 182 </w:t>
      </w:r>
      <w:r w:rsidRPr="00503CF0">
        <w:rPr>
          <w:rFonts w:ascii="Arial" w:hAnsi="Arial" w:cs="Arial" w:hint="eastAsia"/>
          <w:caps/>
          <w:color w:val="333333"/>
          <w:sz w:val="27"/>
          <w:szCs w:val="27"/>
        </w:rPr>
        <w:t>Условная</w:t>
      </w:r>
      <w:r w:rsidRPr="00503CF0">
        <w:rPr>
          <w:rFonts w:ascii="Arial" w:hAnsi="Arial" w:cs="Arial"/>
          <w:caps/>
          <w:color w:val="333333"/>
          <w:sz w:val="27"/>
          <w:szCs w:val="27"/>
        </w:rPr>
        <w:t xml:space="preserve"> </w:t>
      </w:r>
      <w:r w:rsidRPr="00503CF0">
        <w:rPr>
          <w:rFonts w:ascii="Arial" w:hAnsi="Arial" w:cs="Arial" w:hint="eastAsia"/>
          <w:caps/>
          <w:color w:val="333333"/>
          <w:sz w:val="27"/>
          <w:szCs w:val="27"/>
        </w:rPr>
        <w:t>продолжительность</w:t>
      </w:r>
      <w:r w:rsidRPr="00503CF0">
        <w:rPr>
          <w:rFonts w:ascii="Arial" w:hAnsi="Arial" w:cs="Arial"/>
          <w:caps/>
          <w:color w:val="333333"/>
          <w:sz w:val="27"/>
          <w:szCs w:val="27"/>
        </w:rPr>
        <w:t xml:space="preserve"> </w:t>
      </w:r>
      <w:r w:rsidRPr="00503CF0">
        <w:rPr>
          <w:rFonts w:ascii="Arial" w:hAnsi="Arial" w:cs="Arial" w:hint="eastAsia"/>
          <w:caps/>
          <w:color w:val="333333"/>
          <w:sz w:val="27"/>
          <w:szCs w:val="27"/>
        </w:rPr>
        <w:t>жизни</w:t>
      </w:r>
      <w:r w:rsidRPr="00503CF0">
        <w:rPr>
          <w:rFonts w:ascii="Arial" w:hAnsi="Arial" w:cs="Arial"/>
          <w:caps/>
          <w:color w:val="333333"/>
          <w:sz w:val="27"/>
          <w:szCs w:val="27"/>
        </w:rPr>
        <w:t xml:space="preserve"> </w:t>
      </w:r>
      <w:r w:rsidRPr="00503CF0">
        <w:rPr>
          <w:rFonts w:ascii="Arial" w:hAnsi="Arial" w:cs="Arial" w:hint="eastAsia"/>
          <w:caps/>
          <w:color w:val="333333"/>
          <w:sz w:val="27"/>
          <w:szCs w:val="27"/>
        </w:rPr>
        <w:t>поколения</w:t>
      </w:r>
    </w:p>
    <w:p w14:paraId="46088B5F" w14:textId="77777777" w:rsidR="00503CF0" w:rsidRPr="00503CF0" w:rsidRDefault="00503CF0" w:rsidP="00503CF0">
      <w:pPr>
        <w:rPr>
          <w:rFonts w:ascii="Arial" w:hAnsi="Arial" w:cs="Arial"/>
          <w:caps/>
          <w:color w:val="333333"/>
          <w:sz w:val="27"/>
          <w:szCs w:val="27"/>
        </w:rPr>
      </w:pPr>
    </w:p>
    <w:p w14:paraId="50D78743" w14:textId="77777777" w:rsidR="00503CF0" w:rsidRPr="00503CF0" w:rsidRDefault="00503CF0" w:rsidP="00503CF0">
      <w:pPr>
        <w:rPr>
          <w:rFonts w:ascii="Arial" w:hAnsi="Arial" w:cs="Arial"/>
          <w:caps/>
          <w:color w:val="333333"/>
          <w:sz w:val="27"/>
          <w:szCs w:val="27"/>
        </w:rPr>
      </w:pPr>
      <w:r w:rsidRPr="00503CF0">
        <w:rPr>
          <w:rFonts w:ascii="Arial" w:hAnsi="Arial" w:cs="Arial" w:hint="eastAsia"/>
          <w:caps/>
          <w:color w:val="333333"/>
          <w:sz w:val="27"/>
          <w:szCs w:val="27"/>
        </w:rPr>
        <w:lastRenderedPageBreak/>
        <w:t>Сценарии</w:t>
      </w:r>
      <w:r w:rsidRPr="00503CF0">
        <w:rPr>
          <w:rFonts w:ascii="Arial" w:hAnsi="Arial" w:cs="Arial"/>
          <w:caps/>
          <w:color w:val="333333"/>
          <w:sz w:val="27"/>
          <w:szCs w:val="27"/>
        </w:rPr>
        <w:t xml:space="preserve"> </w:t>
      </w:r>
      <w:r w:rsidRPr="00503CF0">
        <w:rPr>
          <w:rFonts w:ascii="Arial" w:hAnsi="Arial" w:cs="Arial" w:hint="eastAsia"/>
          <w:caps/>
          <w:color w:val="333333"/>
          <w:sz w:val="27"/>
          <w:szCs w:val="27"/>
        </w:rPr>
        <w:t>демографического</w:t>
      </w:r>
      <w:r w:rsidRPr="00503CF0">
        <w:rPr>
          <w:rFonts w:ascii="Arial" w:hAnsi="Arial" w:cs="Arial"/>
          <w:caps/>
          <w:color w:val="333333"/>
          <w:sz w:val="27"/>
          <w:szCs w:val="27"/>
        </w:rPr>
        <w:t xml:space="preserve"> </w:t>
      </w:r>
      <w:r w:rsidRPr="00503CF0">
        <w:rPr>
          <w:rFonts w:ascii="Arial" w:hAnsi="Arial" w:cs="Arial" w:hint="eastAsia"/>
          <w:caps/>
          <w:color w:val="333333"/>
          <w:sz w:val="27"/>
          <w:szCs w:val="27"/>
        </w:rPr>
        <w:t>процесса</w:t>
      </w:r>
    </w:p>
    <w:p w14:paraId="776D07AD" w14:textId="77777777" w:rsidR="00503CF0" w:rsidRPr="00503CF0" w:rsidRDefault="00503CF0" w:rsidP="00503CF0">
      <w:pPr>
        <w:rPr>
          <w:rFonts w:ascii="Arial" w:hAnsi="Arial" w:cs="Arial"/>
          <w:caps/>
          <w:color w:val="333333"/>
          <w:sz w:val="27"/>
          <w:szCs w:val="27"/>
        </w:rPr>
      </w:pPr>
    </w:p>
    <w:p w14:paraId="2CCC7F18" w14:textId="77777777" w:rsidR="00503CF0" w:rsidRPr="00503CF0" w:rsidRDefault="00503CF0" w:rsidP="00503CF0">
      <w:pPr>
        <w:rPr>
          <w:rFonts w:ascii="Arial" w:hAnsi="Arial" w:cs="Arial"/>
          <w:caps/>
          <w:color w:val="333333"/>
          <w:sz w:val="27"/>
          <w:szCs w:val="27"/>
        </w:rPr>
      </w:pPr>
      <w:r w:rsidRPr="00503CF0">
        <w:rPr>
          <w:rFonts w:ascii="Arial" w:hAnsi="Arial" w:cs="Arial"/>
          <w:caps/>
          <w:color w:val="333333"/>
          <w:sz w:val="27"/>
          <w:szCs w:val="27"/>
        </w:rPr>
        <w:t xml:space="preserve">2.2.2. </w:t>
      </w:r>
      <w:r w:rsidRPr="00503CF0">
        <w:rPr>
          <w:rFonts w:ascii="Arial" w:hAnsi="Arial" w:cs="Arial" w:hint="eastAsia"/>
          <w:caps/>
          <w:color w:val="333333"/>
          <w:sz w:val="27"/>
          <w:szCs w:val="27"/>
        </w:rPr>
        <w:t>Вторая</w:t>
      </w:r>
      <w:r w:rsidRPr="00503CF0">
        <w:rPr>
          <w:rFonts w:ascii="Arial" w:hAnsi="Arial" w:cs="Arial"/>
          <w:caps/>
          <w:color w:val="333333"/>
          <w:sz w:val="27"/>
          <w:szCs w:val="27"/>
        </w:rPr>
        <w:t xml:space="preserve"> </w:t>
      </w:r>
      <w:r w:rsidRPr="00503CF0">
        <w:rPr>
          <w:rFonts w:ascii="Arial" w:hAnsi="Arial" w:cs="Arial" w:hint="eastAsia"/>
          <w:caps/>
          <w:color w:val="333333"/>
          <w:sz w:val="27"/>
          <w:szCs w:val="27"/>
        </w:rPr>
        <w:t>константа</w:t>
      </w:r>
      <w:r w:rsidRPr="00503CF0">
        <w:rPr>
          <w:rFonts w:ascii="Arial" w:hAnsi="Arial" w:cs="Arial"/>
          <w:caps/>
          <w:color w:val="333333"/>
          <w:sz w:val="27"/>
          <w:szCs w:val="27"/>
        </w:rPr>
        <w:t xml:space="preserve"> </w:t>
      </w:r>
      <w:r w:rsidRPr="00503CF0">
        <w:rPr>
          <w:rFonts w:ascii="Arial" w:hAnsi="Arial" w:cs="Arial" w:hint="eastAsia"/>
          <w:caps/>
          <w:color w:val="333333"/>
          <w:sz w:val="27"/>
          <w:szCs w:val="27"/>
        </w:rPr>
        <w:t>социальной</w:t>
      </w:r>
      <w:r w:rsidRPr="00503CF0">
        <w:rPr>
          <w:rFonts w:ascii="Arial" w:hAnsi="Arial" w:cs="Arial"/>
          <w:caps/>
          <w:color w:val="333333"/>
          <w:sz w:val="27"/>
          <w:szCs w:val="27"/>
        </w:rPr>
        <w:t xml:space="preserve"> </w:t>
      </w:r>
      <w:r w:rsidRPr="00503CF0">
        <w:rPr>
          <w:rFonts w:ascii="Arial" w:hAnsi="Arial" w:cs="Arial" w:hint="eastAsia"/>
          <w:caps/>
          <w:color w:val="333333"/>
          <w:sz w:val="27"/>
          <w:szCs w:val="27"/>
        </w:rPr>
        <w:t>стабильности</w:t>
      </w:r>
    </w:p>
    <w:p w14:paraId="3C349050" w14:textId="77777777" w:rsidR="00503CF0" w:rsidRPr="00503CF0" w:rsidRDefault="00503CF0" w:rsidP="00503CF0">
      <w:pPr>
        <w:rPr>
          <w:rFonts w:ascii="Arial" w:hAnsi="Arial" w:cs="Arial"/>
          <w:caps/>
          <w:color w:val="333333"/>
          <w:sz w:val="27"/>
          <w:szCs w:val="27"/>
        </w:rPr>
      </w:pPr>
    </w:p>
    <w:p w14:paraId="479129AC" w14:textId="77777777" w:rsidR="00503CF0" w:rsidRPr="00503CF0" w:rsidRDefault="00503CF0" w:rsidP="00503CF0">
      <w:pPr>
        <w:rPr>
          <w:rFonts w:ascii="Arial" w:hAnsi="Arial" w:cs="Arial"/>
          <w:caps/>
          <w:color w:val="333333"/>
          <w:sz w:val="27"/>
          <w:szCs w:val="27"/>
        </w:rPr>
      </w:pPr>
      <w:r w:rsidRPr="00503CF0">
        <w:rPr>
          <w:rFonts w:ascii="Arial" w:hAnsi="Arial" w:cs="Arial" w:hint="eastAsia"/>
          <w:caps/>
          <w:color w:val="333333"/>
          <w:sz w:val="27"/>
          <w:szCs w:val="27"/>
        </w:rPr>
        <w:t>Исходная</w:t>
      </w:r>
      <w:r w:rsidRPr="00503CF0">
        <w:rPr>
          <w:rFonts w:ascii="Arial" w:hAnsi="Arial" w:cs="Arial"/>
          <w:caps/>
          <w:color w:val="333333"/>
          <w:sz w:val="27"/>
          <w:szCs w:val="27"/>
        </w:rPr>
        <w:t xml:space="preserve"> </w:t>
      </w:r>
      <w:r w:rsidRPr="00503CF0">
        <w:rPr>
          <w:rFonts w:ascii="Arial" w:hAnsi="Arial" w:cs="Arial" w:hint="eastAsia"/>
          <w:caps/>
          <w:color w:val="333333"/>
          <w:sz w:val="27"/>
          <w:szCs w:val="27"/>
        </w:rPr>
        <w:t>формула</w:t>
      </w:r>
      <w:r w:rsidRPr="00503CF0">
        <w:rPr>
          <w:rFonts w:ascii="Arial" w:hAnsi="Arial" w:cs="Arial"/>
          <w:caps/>
          <w:color w:val="333333"/>
          <w:sz w:val="27"/>
          <w:szCs w:val="27"/>
        </w:rPr>
        <w:t xml:space="preserve"> </w:t>
      </w:r>
      <w:r w:rsidRPr="00503CF0">
        <w:rPr>
          <w:rFonts w:ascii="Arial" w:hAnsi="Arial" w:cs="Arial" w:hint="eastAsia"/>
          <w:caps/>
          <w:color w:val="333333"/>
          <w:sz w:val="27"/>
          <w:szCs w:val="27"/>
        </w:rPr>
        <w:t>численного</w:t>
      </w:r>
      <w:r w:rsidRPr="00503CF0">
        <w:rPr>
          <w:rFonts w:ascii="Arial" w:hAnsi="Arial" w:cs="Arial"/>
          <w:caps/>
          <w:color w:val="333333"/>
          <w:sz w:val="27"/>
          <w:szCs w:val="27"/>
        </w:rPr>
        <w:t xml:space="preserve"> </w:t>
      </w:r>
      <w:r w:rsidRPr="00503CF0">
        <w:rPr>
          <w:rFonts w:ascii="Arial" w:hAnsi="Arial" w:cs="Arial" w:hint="eastAsia"/>
          <w:caps/>
          <w:color w:val="333333"/>
          <w:sz w:val="27"/>
          <w:szCs w:val="27"/>
        </w:rPr>
        <w:t>роста</w:t>
      </w:r>
      <w:r w:rsidRPr="00503CF0">
        <w:rPr>
          <w:rFonts w:ascii="Arial" w:hAnsi="Arial" w:cs="Arial"/>
          <w:caps/>
          <w:color w:val="333333"/>
          <w:sz w:val="27"/>
          <w:szCs w:val="27"/>
        </w:rPr>
        <w:t xml:space="preserve"> </w:t>
      </w:r>
      <w:r w:rsidRPr="00503CF0">
        <w:rPr>
          <w:rFonts w:ascii="Arial" w:hAnsi="Arial" w:cs="Arial" w:hint="eastAsia"/>
          <w:caps/>
          <w:color w:val="333333"/>
          <w:sz w:val="27"/>
          <w:szCs w:val="27"/>
        </w:rPr>
        <w:t>популяции</w:t>
      </w:r>
    </w:p>
    <w:p w14:paraId="26F898CE" w14:textId="77777777" w:rsidR="00503CF0" w:rsidRPr="00503CF0" w:rsidRDefault="00503CF0" w:rsidP="00503CF0">
      <w:pPr>
        <w:rPr>
          <w:rFonts w:ascii="Arial" w:hAnsi="Arial" w:cs="Arial"/>
          <w:caps/>
          <w:color w:val="333333"/>
          <w:sz w:val="27"/>
          <w:szCs w:val="27"/>
        </w:rPr>
      </w:pPr>
    </w:p>
    <w:p w14:paraId="2A0AF133" w14:textId="77777777" w:rsidR="00503CF0" w:rsidRPr="00503CF0" w:rsidRDefault="00503CF0" w:rsidP="00503CF0">
      <w:pPr>
        <w:rPr>
          <w:rFonts w:ascii="Arial" w:hAnsi="Arial" w:cs="Arial"/>
          <w:caps/>
          <w:color w:val="333333"/>
          <w:sz w:val="27"/>
          <w:szCs w:val="27"/>
        </w:rPr>
      </w:pPr>
      <w:r w:rsidRPr="00503CF0">
        <w:rPr>
          <w:rFonts w:ascii="Arial" w:hAnsi="Arial" w:cs="Arial" w:hint="eastAsia"/>
          <w:caps/>
          <w:color w:val="333333"/>
          <w:sz w:val="27"/>
          <w:szCs w:val="27"/>
        </w:rPr>
        <w:t>Вторая</w:t>
      </w:r>
      <w:r w:rsidRPr="00503CF0">
        <w:rPr>
          <w:rFonts w:ascii="Arial" w:hAnsi="Arial" w:cs="Arial"/>
          <w:caps/>
          <w:color w:val="333333"/>
          <w:sz w:val="27"/>
          <w:szCs w:val="27"/>
        </w:rPr>
        <w:t xml:space="preserve"> </w:t>
      </w:r>
      <w:r w:rsidRPr="00503CF0">
        <w:rPr>
          <w:rFonts w:ascii="Arial" w:hAnsi="Arial" w:cs="Arial" w:hint="eastAsia"/>
          <w:caps/>
          <w:color w:val="333333"/>
          <w:sz w:val="27"/>
          <w:szCs w:val="27"/>
        </w:rPr>
        <w:t>постоянная</w:t>
      </w:r>
    </w:p>
    <w:p w14:paraId="00D40D9E" w14:textId="77777777" w:rsidR="00503CF0" w:rsidRPr="00503CF0" w:rsidRDefault="00503CF0" w:rsidP="00503CF0">
      <w:pPr>
        <w:rPr>
          <w:rFonts w:ascii="Arial" w:hAnsi="Arial" w:cs="Arial"/>
          <w:caps/>
          <w:color w:val="333333"/>
          <w:sz w:val="27"/>
          <w:szCs w:val="27"/>
        </w:rPr>
      </w:pPr>
    </w:p>
    <w:p w14:paraId="621B22F0" w14:textId="77777777" w:rsidR="00503CF0" w:rsidRPr="00503CF0" w:rsidRDefault="00503CF0" w:rsidP="00503CF0">
      <w:pPr>
        <w:rPr>
          <w:rFonts w:ascii="Arial" w:hAnsi="Arial" w:cs="Arial"/>
          <w:caps/>
          <w:color w:val="333333"/>
          <w:sz w:val="27"/>
          <w:szCs w:val="27"/>
        </w:rPr>
      </w:pPr>
      <w:r w:rsidRPr="00503CF0">
        <w:rPr>
          <w:rFonts w:ascii="Arial" w:hAnsi="Arial" w:cs="Arial" w:hint="eastAsia"/>
          <w:caps/>
          <w:color w:val="333333"/>
          <w:sz w:val="27"/>
          <w:szCs w:val="27"/>
        </w:rPr>
        <w:t>Демографическое</w:t>
      </w:r>
      <w:r w:rsidRPr="00503CF0">
        <w:rPr>
          <w:rFonts w:ascii="Arial" w:hAnsi="Arial" w:cs="Arial"/>
          <w:caps/>
          <w:color w:val="333333"/>
          <w:sz w:val="27"/>
          <w:szCs w:val="27"/>
        </w:rPr>
        <w:t xml:space="preserve"> </w:t>
      </w:r>
      <w:r w:rsidRPr="00503CF0">
        <w:rPr>
          <w:rFonts w:ascii="Arial" w:hAnsi="Arial" w:cs="Arial" w:hint="eastAsia"/>
          <w:caps/>
          <w:color w:val="333333"/>
          <w:sz w:val="27"/>
          <w:szCs w:val="27"/>
        </w:rPr>
        <w:t>давление</w:t>
      </w:r>
    </w:p>
    <w:p w14:paraId="46184866" w14:textId="77777777" w:rsidR="00503CF0" w:rsidRPr="00503CF0" w:rsidRDefault="00503CF0" w:rsidP="00503CF0">
      <w:pPr>
        <w:rPr>
          <w:rFonts w:ascii="Arial" w:hAnsi="Arial" w:cs="Arial"/>
          <w:caps/>
          <w:color w:val="333333"/>
          <w:sz w:val="27"/>
          <w:szCs w:val="27"/>
        </w:rPr>
      </w:pPr>
    </w:p>
    <w:p w14:paraId="2C9E55FC" w14:textId="77777777" w:rsidR="00503CF0" w:rsidRPr="00503CF0" w:rsidRDefault="00503CF0" w:rsidP="00503CF0">
      <w:pPr>
        <w:rPr>
          <w:rFonts w:ascii="Arial" w:hAnsi="Arial" w:cs="Arial"/>
          <w:caps/>
          <w:color w:val="333333"/>
          <w:sz w:val="27"/>
          <w:szCs w:val="27"/>
        </w:rPr>
      </w:pPr>
      <w:r w:rsidRPr="00503CF0">
        <w:rPr>
          <w:rFonts w:ascii="Arial" w:hAnsi="Arial" w:cs="Arial"/>
          <w:caps/>
          <w:color w:val="333333"/>
          <w:sz w:val="27"/>
          <w:szCs w:val="27"/>
        </w:rPr>
        <w:t xml:space="preserve">2.3. </w:t>
      </w:r>
      <w:r w:rsidRPr="00503CF0">
        <w:rPr>
          <w:rFonts w:ascii="Arial" w:hAnsi="Arial" w:cs="Arial" w:hint="eastAsia"/>
          <w:caps/>
          <w:color w:val="333333"/>
          <w:sz w:val="27"/>
          <w:szCs w:val="27"/>
        </w:rPr>
        <w:t>Третье</w:t>
      </w:r>
      <w:r w:rsidRPr="00503CF0">
        <w:rPr>
          <w:rFonts w:ascii="Arial" w:hAnsi="Arial" w:cs="Arial"/>
          <w:caps/>
          <w:color w:val="333333"/>
          <w:sz w:val="27"/>
          <w:szCs w:val="27"/>
        </w:rPr>
        <w:t xml:space="preserve"> </w:t>
      </w:r>
      <w:r w:rsidRPr="00503CF0">
        <w:rPr>
          <w:rFonts w:ascii="Arial" w:hAnsi="Arial" w:cs="Arial" w:hint="eastAsia"/>
          <w:caps/>
          <w:color w:val="333333"/>
          <w:sz w:val="27"/>
          <w:szCs w:val="27"/>
        </w:rPr>
        <w:t>начало</w:t>
      </w:r>
      <w:r w:rsidRPr="00503CF0">
        <w:rPr>
          <w:rFonts w:ascii="Arial" w:hAnsi="Arial" w:cs="Arial"/>
          <w:caps/>
          <w:color w:val="333333"/>
          <w:sz w:val="27"/>
          <w:szCs w:val="27"/>
        </w:rPr>
        <w:t xml:space="preserve"> </w:t>
      </w:r>
      <w:r w:rsidRPr="00503CF0">
        <w:rPr>
          <w:rFonts w:ascii="Arial" w:hAnsi="Arial" w:cs="Arial" w:hint="eastAsia"/>
          <w:caps/>
          <w:color w:val="333333"/>
          <w:sz w:val="27"/>
          <w:szCs w:val="27"/>
        </w:rPr>
        <w:t>социодинамики</w:t>
      </w:r>
    </w:p>
    <w:p w14:paraId="515571B9" w14:textId="77777777" w:rsidR="00503CF0" w:rsidRPr="00503CF0" w:rsidRDefault="00503CF0" w:rsidP="00503CF0">
      <w:pPr>
        <w:rPr>
          <w:rFonts w:ascii="Arial" w:hAnsi="Arial" w:cs="Arial"/>
          <w:caps/>
          <w:color w:val="333333"/>
          <w:sz w:val="27"/>
          <w:szCs w:val="27"/>
        </w:rPr>
      </w:pPr>
    </w:p>
    <w:p w14:paraId="55F8A37E" w14:textId="77777777" w:rsidR="00503CF0" w:rsidRPr="00503CF0" w:rsidRDefault="00503CF0" w:rsidP="00503CF0">
      <w:pPr>
        <w:rPr>
          <w:rFonts w:ascii="Arial" w:hAnsi="Arial" w:cs="Arial"/>
          <w:caps/>
          <w:color w:val="333333"/>
          <w:sz w:val="27"/>
          <w:szCs w:val="27"/>
        </w:rPr>
      </w:pPr>
      <w:r w:rsidRPr="00503CF0">
        <w:rPr>
          <w:rFonts w:ascii="Arial" w:hAnsi="Arial" w:cs="Arial"/>
          <w:caps/>
          <w:color w:val="333333"/>
          <w:sz w:val="27"/>
          <w:szCs w:val="27"/>
        </w:rPr>
        <w:t xml:space="preserve">2.3.1. </w:t>
      </w:r>
      <w:r w:rsidRPr="00503CF0">
        <w:rPr>
          <w:rFonts w:ascii="Arial" w:hAnsi="Arial" w:cs="Arial" w:hint="eastAsia"/>
          <w:caps/>
          <w:color w:val="333333"/>
          <w:sz w:val="27"/>
          <w:szCs w:val="27"/>
        </w:rPr>
        <w:t>Энергетическая</w:t>
      </w:r>
      <w:r w:rsidRPr="00503CF0">
        <w:rPr>
          <w:rFonts w:ascii="Arial" w:hAnsi="Arial" w:cs="Arial"/>
          <w:caps/>
          <w:color w:val="333333"/>
          <w:sz w:val="27"/>
          <w:szCs w:val="27"/>
        </w:rPr>
        <w:t xml:space="preserve"> </w:t>
      </w:r>
      <w:r w:rsidRPr="00503CF0">
        <w:rPr>
          <w:rFonts w:ascii="Arial" w:hAnsi="Arial" w:cs="Arial" w:hint="eastAsia"/>
          <w:caps/>
          <w:color w:val="333333"/>
          <w:sz w:val="27"/>
          <w:szCs w:val="27"/>
        </w:rPr>
        <w:t>характеристика</w:t>
      </w:r>
      <w:r w:rsidRPr="00503CF0">
        <w:rPr>
          <w:rFonts w:ascii="Arial" w:hAnsi="Arial" w:cs="Arial"/>
          <w:caps/>
          <w:color w:val="333333"/>
          <w:sz w:val="27"/>
          <w:szCs w:val="27"/>
        </w:rPr>
        <w:t xml:space="preserve"> </w:t>
      </w:r>
      <w:r w:rsidRPr="00503CF0">
        <w:rPr>
          <w:rFonts w:ascii="Arial" w:hAnsi="Arial" w:cs="Arial" w:hint="eastAsia"/>
          <w:caps/>
          <w:color w:val="333333"/>
          <w:sz w:val="27"/>
          <w:szCs w:val="27"/>
        </w:rPr>
        <w:t>социальной</w:t>
      </w:r>
      <w:r w:rsidRPr="00503CF0">
        <w:rPr>
          <w:rFonts w:ascii="Arial" w:hAnsi="Arial" w:cs="Arial"/>
          <w:caps/>
          <w:color w:val="333333"/>
          <w:sz w:val="27"/>
          <w:szCs w:val="27"/>
        </w:rPr>
        <w:t xml:space="preserve"> </w:t>
      </w:r>
      <w:r w:rsidRPr="00503CF0">
        <w:rPr>
          <w:rFonts w:ascii="Arial" w:hAnsi="Arial" w:cs="Arial" w:hint="eastAsia"/>
          <w:caps/>
          <w:color w:val="333333"/>
          <w:sz w:val="27"/>
          <w:szCs w:val="27"/>
        </w:rPr>
        <w:t>системы</w:t>
      </w:r>
    </w:p>
    <w:p w14:paraId="3EA4F815" w14:textId="77777777" w:rsidR="00503CF0" w:rsidRPr="00503CF0" w:rsidRDefault="00503CF0" w:rsidP="00503CF0">
      <w:pPr>
        <w:rPr>
          <w:rFonts w:ascii="Arial" w:hAnsi="Arial" w:cs="Arial"/>
          <w:caps/>
          <w:color w:val="333333"/>
          <w:sz w:val="27"/>
          <w:szCs w:val="27"/>
        </w:rPr>
      </w:pPr>
    </w:p>
    <w:p w14:paraId="59CE1944" w14:textId="77777777" w:rsidR="00503CF0" w:rsidRPr="00503CF0" w:rsidRDefault="00503CF0" w:rsidP="00503CF0">
      <w:pPr>
        <w:rPr>
          <w:rFonts w:ascii="Arial" w:hAnsi="Arial" w:cs="Arial"/>
          <w:caps/>
          <w:color w:val="333333"/>
          <w:sz w:val="27"/>
          <w:szCs w:val="27"/>
        </w:rPr>
      </w:pPr>
      <w:r w:rsidRPr="00503CF0">
        <w:rPr>
          <w:rFonts w:ascii="Arial" w:hAnsi="Arial" w:cs="Arial" w:hint="eastAsia"/>
          <w:caps/>
          <w:color w:val="333333"/>
          <w:sz w:val="27"/>
          <w:szCs w:val="27"/>
        </w:rPr>
        <w:t>Закон</w:t>
      </w:r>
      <w:r w:rsidRPr="00503CF0">
        <w:rPr>
          <w:rFonts w:ascii="Arial" w:hAnsi="Arial" w:cs="Arial"/>
          <w:caps/>
          <w:color w:val="333333"/>
          <w:sz w:val="27"/>
          <w:szCs w:val="27"/>
        </w:rPr>
        <w:t xml:space="preserve"> </w:t>
      </w:r>
      <w:r w:rsidRPr="00503CF0">
        <w:rPr>
          <w:rFonts w:ascii="Arial" w:hAnsi="Arial" w:cs="Arial" w:hint="eastAsia"/>
          <w:caps/>
          <w:color w:val="333333"/>
          <w:sz w:val="27"/>
          <w:szCs w:val="27"/>
        </w:rPr>
        <w:t>роста</w:t>
      </w:r>
      <w:r w:rsidRPr="00503CF0">
        <w:rPr>
          <w:rFonts w:ascii="Arial" w:hAnsi="Arial" w:cs="Arial"/>
          <w:caps/>
          <w:color w:val="333333"/>
          <w:sz w:val="27"/>
          <w:szCs w:val="27"/>
        </w:rPr>
        <w:t xml:space="preserve"> &amp;</w:t>
      </w:r>
      <w:r w:rsidRPr="00503CF0">
        <w:rPr>
          <w:rFonts w:ascii="Arial" w:hAnsi="Arial" w:cs="Arial" w:hint="eastAsia"/>
          <w:caps/>
          <w:color w:val="333333"/>
          <w:sz w:val="27"/>
          <w:szCs w:val="27"/>
        </w:rPr>
        <w:t>—</w:t>
      </w:r>
      <w:r w:rsidRPr="00503CF0">
        <w:rPr>
          <w:rFonts w:ascii="Arial" w:hAnsi="Arial" w:cs="Arial"/>
          <w:caps/>
          <w:color w:val="333333"/>
          <w:sz w:val="27"/>
          <w:szCs w:val="27"/>
        </w:rPr>
        <w:t xml:space="preserve"> </w:t>
      </w:r>
      <w:r w:rsidRPr="00503CF0">
        <w:rPr>
          <w:rFonts w:ascii="Arial" w:hAnsi="Arial" w:cs="Arial" w:hint="eastAsia"/>
          <w:caps/>
          <w:color w:val="333333"/>
          <w:sz w:val="27"/>
          <w:szCs w:val="27"/>
        </w:rPr>
        <w:t>т</w:t>
      </w:r>
    </w:p>
    <w:p w14:paraId="52AC2529" w14:textId="77777777" w:rsidR="00503CF0" w:rsidRPr="00503CF0" w:rsidRDefault="00503CF0" w:rsidP="00503CF0">
      <w:pPr>
        <w:rPr>
          <w:rFonts w:ascii="Arial" w:hAnsi="Arial" w:cs="Arial"/>
          <w:caps/>
          <w:color w:val="333333"/>
          <w:sz w:val="27"/>
          <w:szCs w:val="27"/>
        </w:rPr>
      </w:pPr>
    </w:p>
    <w:p w14:paraId="311A7F78" w14:textId="77777777" w:rsidR="00503CF0" w:rsidRPr="00503CF0" w:rsidRDefault="00503CF0" w:rsidP="00503CF0">
      <w:pPr>
        <w:rPr>
          <w:rFonts w:ascii="Arial" w:hAnsi="Arial" w:cs="Arial"/>
          <w:caps/>
          <w:color w:val="333333"/>
          <w:sz w:val="27"/>
          <w:szCs w:val="27"/>
        </w:rPr>
      </w:pPr>
      <w:r w:rsidRPr="00503CF0">
        <w:rPr>
          <w:rFonts w:ascii="Arial" w:hAnsi="Arial" w:cs="Arial" w:hint="eastAsia"/>
          <w:caps/>
          <w:color w:val="333333"/>
          <w:sz w:val="27"/>
          <w:szCs w:val="27"/>
        </w:rPr>
        <w:t>Суммарная</w:t>
      </w:r>
      <w:r w:rsidRPr="00503CF0">
        <w:rPr>
          <w:rFonts w:ascii="Arial" w:hAnsi="Arial" w:cs="Arial"/>
          <w:caps/>
          <w:color w:val="333333"/>
          <w:sz w:val="27"/>
          <w:szCs w:val="27"/>
        </w:rPr>
        <w:t xml:space="preserve"> </w:t>
      </w:r>
      <w:r w:rsidRPr="00503CF0">
        <w:rPr>
          <w:rFonts w:ascii="Arial" w:hAnsi="Arial" w:cs="Arial" w:hint="eastAsia"/>
          <w:caps/>
          <w:color w:val="333333"/>
          <w:sz w:val="27"/>
          <w:szCs w:val="27"/>
        </w:rPr>
        <w:t>энергетическая</w:t>
      </w:r>
      <w:r w:rsidRPr="00503CF0">
        <w:rPr>
          <w:rFonts w:ascii="Arial" w:hAnsi="Arial" w:cs="Arial"/>
          <w:caps/>
          <w:color w:val="333333"/>
          <w:sz w:val="27"/>
          <w:szCs w:val="27"/>
        </w:rPr>
        <w:t xml:space="preserve"> </w:t>
      </w:r>
      <w:r w:rsidRPr="00503CF0">
        <w:rPr>
          <w:rFonts w:ascii="Arial" w:hAnsi="Arial" w:cs="Arial" w:hint="eastAsia"/>
          <w:caps/>
          <w:color w:val="333333"/>
          <w:sz w:val="27"/>
          <w:szCs w:val="27"/>
        </w:rPr>
        <w:t>характеристика</w:t>
      </w:r>
    </w:p>
    <w:p w14:paraId="6098F5CF" w14:textId="77777777" w:rsidR="00503CF0" w:rsidRPr="00503CF0" w:rsidRDefault="00503CF0" w:rsidP="00503CF0">
      <w:pPr>
        <w:rPr>
          <w:rFonts w:ascii="Arial" w:hAnsi="Arial" w:cs="Arial"/>
          <w:caps/>
          <w:color w:val="333333"/>
          <w:sz w:val="27"/>
          <w:szCs w:val="27"/>
        </w:rPr>
      </w:pPr>
    </w:p>
    <w:p w14:paraId="4A7ADEAA" w14:textId="671AF085" w:rsidR="00967B66" w:rsidRPr="00503CF0" w:rsidRDefault="00503CF0" w:rsidP="00503CF0">
      <w:r w:rsidRPr="00503CF0">
        <w:rPr>
          <w:rFonts w:ascii="Arial" w:hAnsi="Arial" w:cs="Arial"/>
          <w:caps/>
          <w:color w:val="333333"/>
          <w:sz w:val="27"/>
          <w:szCs w:val="27"/>
        </w:rPr>
        <w:t xml:space="preserve">2.3.2. </w:t>
      </w:r>
      <w:r w:rsidRPr="00503CF0">
        <w:rPr>
          <w:rFonts w:ascii="Arial" w:hAnsi="Arial" w:cs="Arial" w:hint="eastAsia"/>
          <w:caps/>
          <w:color w:val="333333"/>
          <w:sz w:val="27"/>
          <w:szCs w:val="27"/>
        </w:rPr>
        <w:t>Работа</w:t>
      </w:r>
      <w:r w:rsidRPr="00503CF0">
        <w:rPr>
          <w:rFonts w:ascii="Arial" w:hAnsi="Arial" w:cs="Arial"/>
          <w:caps/>
          <w:color w:val="333333"/>
          <w:sz w:val="27"/>
          <w:szCs w:val="27"/>
        </w:rPr>
        <w:t xml:space="preserve"> </w:t>
      </w:r>
      <w:r w:rsidRPr="00503CF0">
        <w:rPr>
          <w:rFonts w:ascii="Arial" w:hAnsi="Arial" w:cs="Arial" w:hint="eastAsia"/>
          <w:caps/>
          <w:color w:val="333333"/>
          <w:sz w:val="27"/>
          <w:szCs w:val="27"/>
        </w:rPr>
        <w:t>общества</w:t>
      </w:r>
      <w:r w:rsidRPr="00503CF0">
        <w:rPr>
          <w:rFonts w:ascii="Arial" w:hAnsi="Arial" w:cs="Arial"/>
          <w:caps/>
          <w:color w:val="333333"/>
          <w:sz w:val="27"/>
          <w:szCs w:val="27"/>
        </w:rPr>
        <w:t xml:space="preserve"> 254 </w:t>
      </w:r>
      <w:r w:rsidRPr="00503CF0">
        <w:rPr>
          <w:rFonts w:ascii="Arial" w:hAnsi="Arial" w:cs="Arial" w:hint="eastAsia"/>
          <w:caps/>
          <w:color w:val="333333"/>
          <w:sz w:val="27"/>
          <w:szCs w:val="27"/>
        </w:rPr>
        <w:t>Социально</w:t>
      </w:r>
      <w:r w:rsidRPr="00503CF0">
        <w:rPr>
          <w:rFonts w:ascii="Arial" w:hAnsi="Arial" w:cs="Arial"/>
          <w:caps/>
          <w:color w:val="333333"/>
          <w:sz w:val="27"/>
          <w:szCs w:val="27"/>
        </w:rPr>
        <w:t>-</w:t>
      </w:r>
      <w:r w:rsidRPr="00503CF0">
        <w:rPr>
          <w:rFonts w:ascii="Arial" w:hAnsi="Arial" w:cs="Arial" w:hint="eastAsia"/>
          <w:caps/>
          <w:color w:val="333333"/>
          <w:sz w:val="27"/>
          <w:szCs w:val="27"/>
        </w:rPr>
        <w:t>демографическое</w:t>
      </w:r>
      <w:r w:rsidRPr="00503CF0">
        <w:rPr>
          <w:rFonts w:ascii="Arial" w:hAnsi="Arial" w:cs="Arial"/>
          <w:caps/>
          <w:color w:val="333333"/>
          <w:sz w:val="27"/>
          <w:szCs w:val="27"/>
        </w:rPr>
        <w:t xml:space="preserve"> </w:t>
      </w:r>
      <w:r w:rsidRPr="00503CF0">
        <w:rPr>
          <w:rFonts w:ascii="Arial" w:hAnsi="Arial" w:cs="Arial" w:hint="eastAsia"/>
          <w:caps/>
          <w:color w:val="333333"/>
          <w:sz w:val="27"/>
          <w:szCs w:val="27"/>
        </w:rPr>
        <w:t>понятие</w:t>
      </w:r>
      <w:r w:rsidRPr="00503CF0">
        <w:rPr>
          <w:rFonts w:ascii="Arial" w:hAnsi="Arial" w:cs="Arial"/>
          <w:caps/>
          <w:color w:val="333333"/>
          <w:sz w:val="27"/>
          <w:szCs w:val="27"/>
        </w:rPr>
        <w:t xml:space="preserve"> </w:t>
      </w:r>
      <w:r w:rsidRPr="00503CF0">
        <w:rPr>
          <w:rFonts w:ascii="Arial" w:hAnsi="Arial" w:cs="Arial" w:hint="eastAsia"/>
          <w:caps/>
          <w:color w:val="333333"/>
          <w:sz w:val="27"/>
          <w:szCs w:val="27"/>
        </w:rPr>
        <w:t>работы</w:t>
      </w:r>
      <w:r w:rsidRPr="00503CF0">
        <w:rPr>
          <w:rFonts w:ascii="Arial" w:hAnsi="Arial" w:cs="Arial"/>
          <w:caps/>
          <w:color w:val="333333"/>
          <w:sz w:val="27"/>
          <w:szCs w:val="27"/>
        </w:rPr>
        <w:t xml:space="preserve"> 254 </w:t>
      </w:r>
      <w:r w:rsidRPr="00503CF0">
        <w:rPr>
          <w:rFonts w:ascii="Arial" w:hAnsi="Arial" w:cs="Arial" w:hint="eastAsia"/>
          <w:caps/>
          <w:color w:val="333333"/>
          <w:sz w:val="27"/>
          <w:szCs w:val="27"/>
        </w:rPr>
        <w:t>Понятие</w:t>
      </w:r>
      <w:r w:rsidRPr="00503CF0">
        <w:rPr>
          <w:rFonts w:ascii="Arial" w:hAnsi="Arial" w:cs="Arial"/>
          <w:caps/>
          <w:color w:val="333333"/>
          <w:sz w:val="27"/>
          <w:szCs w:val="27"/>
        </w:rPr>
        <w:t xml:space="preserve"> </w:t>
      </w:r>
      <w:r w:rsidRPr="00503CF0">
        <w:rPr>
          <w:rFonts w:ascii="Arial" w:hAnsi="Arial" w:cs="Arial" w:hint="eastAsia"/>
          <w:caps/>
          <w:color w:val="333333"/>
          <w:sz w:val="27"/>
          <w:szCs w:val="27"/>
        </w:rPr>
        <w:lastRenderedPageBreak/>
        <w:t>энергетической</w:t>
      </w:r>
      <w:r w:rsidRPr="00503CF0">
        <w:rPr>
          <w:rFonts w:ascii="Arial" w:hAnsi="Arial" w:cs="Arial"/>
          <w:caps/>
          <w:color w:val="333333"/>
          <w:sz w:val="27"/>
          <w:szCs w:val="27"/>
        </w:rPr>
        <w:t xml:space="preserve"> </w:t>
      </w:r>
      <w:r w:rsidRPr="00503CF0">
        <w:rPr>
          <w:rFonts w:ascii="Arial" w:hAnsi="Arial" w:cs="Arial" w:hint="eastAsia"/>
          <w:caps/>
          <w:color w:val="333333"/>
          <w:sz w:val="27"/>
          <w:szCs w:val="27"/>
        </w:rPr>
        <w:t>нагрузки</w:t>
      </w:r>
    </w:p>
    <w:sectPr w:rsidR="00967B66" w:rsidRPr="00503CF0"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1C1324" w14:textId="77777777" w:rsidR="000002DB" w:rsidRDefault="000002DB">
      <w:pPr>
        <w:spacing w:after="0" w:line="240" w:lineRule="auto"/>
      </w:pPr>
      <w:r>
        <w:separator/>
      </w:r>
    </w:p>
  </w:endnote>
  <w:endnote w:type="continuationSeparator" w:id="0">
    <w:p w14:paraId="4FB7C9D2" w14:textId="77777777" w:rsidR="000002DB" w:rsidRDefault="000002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83A8D5" w14:textId="77777777" w:rsidR="000002DB" w:rsidRDefault="000002DB"/>
    <w:p w14:paraId="3BF0B59E" w14:textId="77777777" w:rsidR="000002DB" w:rsidRDefault="000002DB"/>
    <w:p w14:paraId="1C7437C1" w14:textId="77777777" w:rsidR="000002DB" w:rsidRDefault="000002DB"/>
    <w:p w14:paraId="318BBA49" w14:textId="77777777" w:rsidR="000002DB" w:rsidRDefault="000002DB"/>
    <w:p w14:paraId="58764DD2" w14:textId="77777777" w:rsidR="000002DB" w:rsidRDefault="000002DB"/>
    <w:p w14:paraId="4D94602F" w14:textId="77777777" w:rsidR="000002DB" w:rsidRDefault="000002DB"/>
    <w:p w14:paraId="503ABE52" w14:textId="77777777" w:rsidR="000002DB" w:rsidRDefault="000002D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EB08C79" wp14:editId="4609CF6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DE06D7" w14:textId="77777777" w:rsidR="000002DB" w:rsidRDefault="000002D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EB08C7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DDE06D7" w14:textId="77777777" w:rsidR="000002DB" w:rsidRDefault="000002D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8A4220F" w14:textId="77777777" w:rsidR="000002DB" w:rsidRDefault="000002DB"/>
    <w:p w14:paraId="4BBB8439" w14:textId="77777777" w:rsidR="000002DB" w:rsidRDefault="000002DB"/>
    <w:p w14:paraId="73CC5266" w14:textId="77777777" w:rsidR="000002DB" w:rsidRDefault="000002D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1668D45" wp14:editId="5646444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AF53EF" w14:textId="77777777" w:rsidR="000002DB" w:rsidRDefault="000002DB"/>
                          <w:p w14:paraId="5433A8E7" w14:textId="77777777" w:rsidR="000002DB" w:rsidRDefault="000002D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1668D4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FAF53EF" w14:textId="77777777" w:rsidR="000002DB" w:rsidRDefault="000002DB"/>
                    <w:p w14:paraId="5433A8E7" w14:textId="77777777" w:rsidR="000002DB" w:rsidRDefault="000002D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0820F24" w14:textId="77777777" w:rsidR="000002DB" w:rsidRDefault="000002DB"/>
    <w:p w14:paraId="188B83C4" w14:textId="77777777" w:rsidR="000002DB" w:rsidRDefault="000002DB">
      <w:pPr>
        <w:rPr>
          <w:sz w:val="2"/>
          <w:szCs w:val="2"/>
        </w:rPr>
      </w:pPr>
    </w:p>
    <w:p w14:paraId="3B4AA5B6" w14:textId="77777777" w:rsidR="000002DB" w:rsidRDefault="000002DB"/>
    <w:p w14:paraId="39C3FC3D" w14:textId="77777777" w:rsidR="000002DB" w:rsidRDefault="000002DB">
      <w:pPr>
        <w:spacing w:after="0" w:line="240" w:lineRule="auto"/>
      </w:pPr>
    </w:p>
  </w:footnote>
  <w:footnote w:type="continuationSeparator" w:id="0">
    <w:p w14:paraId="5D526261" w14:textId="77777777" w:rsidR="000002DB" w:rsidRDefault="000002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2DB"/>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20"/>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4BF"/>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27"/>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21"/>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6A"/>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A2"/>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23"/>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5C"/>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452"/>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1B"/>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DCD"/>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3FC9"/>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C8"/>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31"/>
    <w:rsid w:val="00314C4C"/>
    <w:rsid w:val="00314C52"/>
    <w:rsid w:val="00314CEC"/>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9D"/>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45"/>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74"/>
    <w:rsid w:val="003B27A3"/>
    <w:rsid w:val="003B27D3"/>
    <w:rsid w:val="003B2890"/>
    <w:rsid w:val="003B28C7"/>
    <w:rsid w:val="003B28FB"/>
    <w:rsid w:val="003B293A"/>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5C"/>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6D9"/>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51"/>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6EE"/>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AD6"/>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CF0"/>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07FC8"/>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57"/>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520"/>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1B"/>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38"/>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61"/>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83"/>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4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98"/>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D7"/>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2BC"/>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2F"/>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87"/>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DFD"/>
    <w:rsid w:val="007D2E3C"/>
    <w:rsid w:val="007D2EC9"/>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1B"/>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52E"/>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14"/>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0B"/>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2C"/>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AFE"/>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9A"/>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03"/>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89E"/>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48"/>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3E"/>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5E1"/>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2A"/>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45"/>
    <w:rsid w:val="00AC22AE"/>
    <w:rsid w:val="00AC22F0"/>
    <w:rsid w:val="00AC2325"/>
    <w:rsid w:val="00AC23A2"/>
    <w:rsid w:val="00AC23A5"/>
    <w:rsid w:val="00AC2422"/>
    <w:rsid w:val="00AC2538"/>
    <w:rsid w:val="00AC256C"/>
    <w:rsid w:val="00AC257D"/>
    <w:rsid w:val="00AC2580"/>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33"/>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D4"/>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B6"/>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38"/>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41"/>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ADE"/>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EA4"/>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BA"/>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EFC"/>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1FFF"/>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0D"/>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9E"/>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1DA"/>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DBE"/>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9F"/>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1"/>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53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A8"/>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CB8"/>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52"/>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7FF"/>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0EA"/>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80"/>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9F"/>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18"/>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8DC"/>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11"/>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7"/>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79"/>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04"/>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7D8"/>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015">
      <w:bodyDiv w:val="1"/>
      <w:marLeft w:val="0"/>
      <w:marRight w:val="0"/>
      <w:marTop w:val="0"/>
      <w:marBottom w:val="0"/>
      <w:divBdr>
        <w:top w:val="none" w:sz="0" w:space="0" w:color="auto"/>
        <w:left w:val="none" w:sz="0" w:space="0" w:color="auto"/>
        <w:bottom w:val="none" w:sz="0" w:space="0" w:color="auto"/>
        <w:right w:val="none" w:sz="0" w:space="0" w:color="auto"/>
      </w:divBdr>
      <w:divsChild>
        <w:div w:id="987783478">
          <w:marLeft w:val="0"/>
          <w:marRight w:val="0"/>
          <w:marTop w:val="0"/>
          <w:marBottom w:val="0"/>
          <w:divBdr>
            <w:top w:val="none" w:sz="0" w:space="0" w:color="auto"/>
            <w:left w:val="none" w:sz="0" w:space="0" w:color="auto"/>
            <w:bottom w:val="none" w:sz="0" w:space="0" w:color="auto"/>
            <w:right w:val="none" w:sz="0" w:space="0" w:color="auto"/>
          </w:divBdr>
        </w:div>
        <w:div w:id="1002926468">
          <w:marLeft w:val="0"/>
          <w:marRight w:val="0"/>
          <w:marTop w:val="150"/>
          <w:marBottom w:val="0"/>
          <w:divBdr>
            <w:top w:val="none" w:sz="0" w:space="0" w:color="auto"/>
            <w:left w:val="none" w:sz="0" w:space="0" w:color="auto"/>
            <w:bottom w:val="none" w:sz="0" w:space="0" w:color="auto"/>
            <w:right w:val="none" w:sz="0" w:space="0" w:color="auto"/>
          </w:divBdr>
          <w:divsChild>
            <w:div w:id="26608990">
              <w:marLeft w:val="1155"/>
              <w:marRight w:val="0"/>
              <w:marTop w:val="0"/>
              <w:marBottom w:val="0"/>
              <w:divBdr>
                <w:top w:val="none" w:sz="0" w:space="0" w:color="auto"/>
                <w:left w:val="none" w:sz="0" w:space="0" w:color="auto"/>
                <w:bottom w:val="none" w:sz="0" w:space="0" w:color="auto"/>
                <w:right w:val="none" w:sz="0" w:space="0" w:color="auto"/>
              </w:divBdr>
            </w:div>
            <w:div w:id="1873414499">
              <w:marLeft w:val="1155"/>
              <w:marRight w:val="0"/>
              <w:marTop w:val="0"/>
              <w:marBottom w:val="0"/>
              <w:divBdr>
                <w:top w:val="none" w:sz="0" w:space="0" w:color="auto"/>
                <w:left w:val="none" w:sz="0" w:space="0" w:color="auto"/>
                <w:bottom w:val="none" w:sz="0" w:space="0" w:color="auto"/>
                <w:right w:val="none" w:sz="0" w:space="0" w:color="auto"/>
              </w:divBdr>
            </w:div>
            <w:div w:id="661617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66859">
      <w:bodyDiv w:val="1"/>
      <w:marLeft w:val="0"/>
      <w:marRight w:val="0"/>
      <w:marTop w:val="0"/>
      <w:marBottom w:val="0"/>
      <w:divBdr>
        <w:top w:val="none" w:sz="0" w:space="0" w:color="auto"/>
        <w:left w:val="none" w:sz="0" w:space="0" w:color="auto"/>
        <w:bottom w:val="none" w:sz="0" w:space="0" w:color="auto"/>
        <w:right w:val="none" w:sz="0" w:space="0" w:color="auto"/>
      </w:divBdr>
      <w:divsChild>
        <w:div w:id="1471022052">
          <w:marLeft w:val="0"/>
          <w:marRight w:val="0"/>
          <w:marTop w:val="0"/>
          <w:marBottom w:val="0"/>
          <w:divBdr>
            <w:top w:val="none" w:sz="0" w:space="0" w:color="auto"/>
            <w:left w:val="none" w:sz="0" w:space="0" w:color="auto"/>
            <w:bottom w:val="none" w:sz="0" w:space="0" w:color="auto"/>
            <w:right w:val="none" w:sz="0" w:space="0" w:color="auto"/>
          </w:divBdr>
        </w:div>
        <w:div w:id="236061633">
          <w:marLeft w:val="0"/>
          <w:marRight w:val="0"/>
          <w:marTop w:val="150"/>
          <w:marBottom w:val="0"/>
          <w:divBdr>
            <w:top w:val="none" w:sz="0" w:space="0" w:color="auto"/>
            <w:left w:val="none" w:sz="0" w:space="0" w:color="auto"/>
            <w:bottom w:val="none" w:sz="0" w:space="0" w:color="auto"/>
            <w:right w:val="none" w:sz="0" w:space="0" w:color="auto"/>
          </w:divBdr>
          <w:divsChild>
            <w:div w:id="343241901">
              <w:marLeft w:val="1155"/>
              <w:marRight w:val="0"/>
              <w:marTop w:val="0"/>
              <w:marBottom w:val="0"/>
              <w:divBdr>
                <w:top w:val="none" w:sz="0" w:space="0" w:color="auto"/>
                <w:left w:val="none" w:sz="0" w:space="0" w:color="auto"/>
                <w:bottom w:val="none" w:sz="0" w:space="0" w:color="auto"/>
                <w:right w:val="none" w:sz="0" w:space="0" w:color="auto"/>
              </w:divBdr>
            </w:div>
            <w:div w:id="970280532">
              <w:marLeft w:val="1155"/>
              <w:marRight w:val="0"/>
              <w:marTop w:val="0"/>
              <w:marBottom w:val="0"/>
              <w:divBdr>
                <w:top w:val="none" w:sz="0" w:space="0" w:color="auto"/>
                <w:left w:val="none" w:sz="0" w:space="0" w:color="auto"/>
                <w:bottom w:val="none" w:sz="0" w:space="0" w:color="auto"/>
                <w:right w:val="none" w:sz="0" w:space="0" w:color="auto"/>
              </w:divBdr>
            </w:div>
            <w:div w:id="376391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156348">
      <w:bodyDiv w:val="1"/>
      <w:marLeft w:val="0"/>
      <w:marRight w:val="0"/>
      <w:marTop w:val="0"/>
      <w:marBottom w:val="0"/>
      <w:divBdr>
        <w:top w:val="none" w:sz="0" w:space="0" w:color="auto"/>
        <w:left w:val="none" w:sz="0" w:space="0" w:color="auto"/>
        <w:bottom w:val="none" w:sz="0" w:space="0" w:color="auto"/>
        <w:right w:val="none" w:sz="0" w:space="0" w:color="auto"/>
      </w:divBdr>
      <w:divsChild>
        <w:div w:id="1691493317">
          <w:marLeft w:val="0"/>
          <w:marRight w:val="0"/>
          <w:marTop w:val="0"/>
          <w:marBottom w:val="0"/>
          <w:divBdr>
            <w:top w:val="none" w:sz="0" w:space="0" w:color="auto"/>
            <w:left w:val="none" w:sz="0" w:space="0" w:color="auto"/>
            <w:bottom w:val="none" w:sz="0" w:space="0" w:color="auto"/>
            <w:right w:val="none" w:sz="0" w:space="0" w:color="auto"/>
          </w:divBdr>
        </w:div>
        <w:div w:id="1211188809">
          <w:marLeft w:val="0"/>
          <w:marRight w:val="0"/>
          <w:marTop w:val="150"/>
          <w:marBottom w:val="0"/>
          <w:divBdr>
            <w:top w:val="none" w:sz="0" w:space="0" w:color="auto"/>
            <w:left w:val="none" w:sz="0" w:space="0" w:color="auto"/>
            <w:bottom w:val="none" w:sz="0" w:space="0" w:color="auto"/>
            <w:right w:val="none" w:sz="0" w:space="0" w:color="auto"/>
          </w:divBdr>
          <w:divsChild>
            <w:div w:id="1369404849">
              <w:marLeft w:val="1155"/>
              <w:marRight w:val="0"/>
              <w:marTop w:val="0"/>
              <w:marBottom w:val="0"/>
              <w:divBdr>
                <w:top w:val="none" w:sz="0" w:space="0" w:color="auto"/>
                <w:left w:val="none" w:sz="0" w:space="0" w:color="auto"/>
                <w:bottom w:val="none" w:sz="0" w:space="0" w:color="auto"/>
                <w:right w:val="none" w:sz="0" w:space="0" w:color="auto"/>
              </w:divBdr>
            </w:div>
            <w:div w:id="948586581">
              <w:marLeft w:val="1155"/>
              <w:marRight w:val="0"/>
              <w:marTop w:val="0"/>
              <w:marBottom w:val="0"/>
              <w:divBdr>
                <w:top w:val="none" w:sz="0" w:space="0" w:color="auto"/>
                <w:left w:val="none" w:sz="0" w:space="0" w:color="auto"/>
                <w:bottom w:val="none" w:sz="0" w:space="0" w:color="auto"/>
                <w:right w:val="none" w:sz="0" w:space="0" w:color="auto"/>
              </w:divBdr>
            </w:div>
            <w:div w:id="287396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2024">
      <w:bodyDiv w:val="1"/>
      <w:marLeft w:val="0"/>
      <w:marRight w:val="0"/>
      <w:marTop w:val="0"/>
      <w:marBottom w:val="0"/>
      <w:divBdr>
        <w:top w:val="none" w:sz="0" w:space="0" w:color="auto"/>
        <w:left w:val="none" w:sz="0" w:space="0" w:color="auto"/>
        <w:bottom w:val="none" w:sz="0" w:space="0" w:color="auto"/>
        <w:right w:val="none" w:sz="0" w:space="0" w:color="auto"/>
      </w:divBdr>
      <w:divsChild>
        <w:div w:id="1571422292">
          <w:marLeft w:val="0"/>
          <w:marRight w:val="0"/>
          <w:marTop w:val="0"/>
          <w:marBottom w:val="0"/>
          <w:divBdr>
            <w:top w:val="none" w:sz="0" w:space="0" w:color="auto"/>
            <w:left w:val="none" w:sz="0" w:space="0" w:color="auto"/>
            <w:bottom w:val="none" w:sz="0" w:space="0" w:color="auto"/>
            <w:right w:val="none" w:sz="0" w:space="0" w:color="auto"/>
          </w:divBdr>
        </w:div>
        <w:div w:id="1503273253">
          <w:marLeft w:val="0"/>
          <w:marRight w:val="0"/>
          <w:marTop w:val="150"/>
          <w:marBottom w:val="0"/>
          <w:divBdr>
            <w:top w:val="none" w:sz="0" w:space="0" w:color="auto"/>
            <w:left w:val="none" w:sz="0" w:space="0" w:color="auto"/>
            <w:bottom w:val="none" w:sz="0" w:space="0" w:color="auto"/>
            <w:right w:val="none" w:sz="0" w:space="0" w:color="auto"/>
          </w:divBdr>
          <w:divsChild>
            <w:div w:id="1367366488">
              <w:marLeft w:val="1155"/>
              <w:marRight w:val="0"/>
              <w:marTop w:val="0"/>
              <w:marBottom w:val="0"/>
              <w:divBdr>
                <w:top w:val="none" w:sz="0" w:space="0" w:color="auto"/>
                <w:left w:val="none" w:sz="0" w:space="0" w:color="auto"/>
                <w:bottom w:val="none" w:sz="0" w:space="0" w:color="auto"/>
                <w:right w:val="none" w:sz="0" w:space="0" w:color="auto"/>
              </w:divBdr>
            </w:div>
            <w:div w:id="1932930219">
              <w:marLeft w:val="1155"/>
              <w:marRight w:val="0"/>
              <w:marTop w:val="0"/>
              <w:marBottom w:val="0"/>
              <w:divBdr>
                <w:top w:val="none" w:sz="0" w:space="0" w:color="auto"/>
                <w:left w:val="none" w:sz="0" w:space="0" w:color="auto"/>
                <w:bottom w:val="none" w:sz="0" w:space="0" w:color="auto"/>
                <w:right w:val="none" w:sz="0" w:space="0" w:color="auto"/>
              </w:divBdr>
            </w:div>
            <w:div w:id="92530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694683">
      <w:bodyDiv w:val="1"/>
      <w:marLeft w:val="0"/>
      <w:marRight w:val="0"/>
      <w:marTop w:val="0"/>
      <w:marBottom w:val="0"/>
      <w:divBdr>
        <w:top w:val="none" w:sz="0" w:space="0" w:color="auto"/>
        <w:left w:val="none" w:sz="0" w:space="0" w:color="auto"/>
        <w:bottom w:val="none" w:sz="0" w:space="0" w:color="auto"/>
        <w:right w:val="none" w:sz="0" w:space="0" w:color="auto"/>
      </w:divBdr>
      <w:divsChild>
        <w:div w:id="1801220465">
          <w:marLeft w:val="0"/>
          <w:marRight w:val="0"/>
          <w:marTop w:val="0"/>
          <w:marBottom w:val="0"/>
          <w:divBdr>
            <w:top w:val="none" w:sz="0" w:space="0" w:color="auto"/>
            <w:left w:val="none" w:sz="0" w:space="0" w:color="auto"/>
            <w:bottom w:val="none" w:sz="0" w:space="0" w:color="auto"/>
            <w:right w:val="none" w:sz="0" w:space="0" w:color="auto"/>
          </w:divBdr>
        </w:div>
        <w:div w:id="770783189">
          <w:marLeft w:val="0"/>
          <w:marRight w:val="0"/>
          <w:marTop w:val="150"/>
          <w:marBottom w:val="0"/>
          <w:divBdr>
            <w:top w:val="none" w:sz="0" w:space="0" w:color="auto"/>
            <w:left w:val="none" w:sz="0" w:space="0" w:color="auto"/>
            <w:bottom w:val="none" w:sz="0" w:space="0" w:color="auto"/>
            <w:right w:val="none" w:sz="0" w:space="0" w:color="auto"/>
          </w:divBdr>
          <w:divsChild>
            <w:div w:id="783578173">
              <w:marLeft w:val="1155"/>
              <w:marRight w:val="0"/>
              <w:marTop w:val="0"/>
              <w:marBottom w:val="0"/>
              <w:divBdr>
                <w:top w:val="none" w:sz="0" w:space="0" w:color="auto"/>
                <w:left w:val="none" w:sz="0" w:space="0" w:color="auto"/>
                <w:bottom w:val="none" w:sz="0" w:space="0" w:color="auto"/>
                <w:right w:val="none" w:sz="0" w:space="0" w:color="auto"/>
              </w:divBdr>
            </w:div>
            <w:div w:id="1877112829">
              <w:marLeft w:val="1155"/>
              <w:marRight w:val="0"/>
              <w:marTop w:val="0"/>
              <w:marBottom w:val="0"/>
              <w:divBdr>
                <w:top w:val="none" w:sz="0" w:space="0" w:color="auto"/>
                <w:left w:val="none" w:sz="0" w:space="0" w:color="auto"/>
                <w:bottom w:val="none" w:sz="0" w:space="0" w:color="auto"/>
                <w:right w:val="none" w:sz="0" w:space="0" w:color="auto"/>
              </w:divBdr>
            </w:div>
            <w:div w:id="132200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7609">
      <w:bodyDiv w:val="1"/>
      <w:marLeft w:val="0"/>
      <w:marRight w:val="0"/>
      <w:marTop w:val="0"/>
      <w:marBottom w:val="0"/>
      <w:divBdr>
        <w:top w:val="none" w:sz="0" w:space="0" w:color="auto"/>
        <w:left w:val="none" w:sz="0" w:space="0" w:color="auto"/>
        <w:bottom w:val="none" w:sz="0" w:space="0" w:color="auto"/>
        <w:right w:val="none" w:sz="0" w:space="0" w:color="auto"/>
      </w:divBdr>
      <w:divsChild>
        <w:div w:id="1464808440">
          <w:marLeft w:val="0"/>
          <w:marRight w:val="0"/>
          <w:marTop w:val="0"/>
          <w:marBottom w:val="0"/>
          <w:divBdr>
            <w:top w:val="none" w:sz="0" w:space="0" w:color="auto"/>
            <w:left w:val="none" w:sz="0" w:space="0" w:color="auto"/>
            <w:bottom w:val="none" w:sz="0" w:space="0" w:color="auto"/>
            <w:right w:val="none" w:sz="0" w:space="0" w:color="auto"/>
          </w:divBdr>
        </w:div>
        <w:div w:id="37122857">
          <w:marLeft w:val="0"/>
          <w:marRight w:val="0"/>
          <w:marTop w:val="150"/>
          <w:marBottom w:val="0"/>
          <w:divBdr>
            <w:top w:val="none" w:sz="0" w:space="0" w:color="auto"/>
            <w:left w:val="none" w:sz="0" w:space="0" w:color="auto"/>
            <w:bottom w:val="none" w:sz="0" w:space="0" w:color="auto"/>
            <w:right w:val="none" w:sz="0" w:space="0" w:color="auto"/>
          </w:divBdr>
          <w:divsChild>
            <w:div w:id="926421512">
              <w:marLeft w:val="1155"/>
              <w:marRight w:val="0"/>
              <w:marTop w:val="0"/>
              <w:marBottom w:val="0"/>
              <w:divBdr>
                <w:top w:val="none" w:sz="0" w:space="0" w:color="auto"/>
                <w:left w:val="none" w:sz="0" w:space="0" w:color="auto"/>
                <w:bottom w:val="none" w:sz="0" w:space="0" w:color="auto"/>
                <w:right w:val="none" w:sz="0" w:space="0" w:color="auto"/>
              </w:divBdr>
            </w:div>
            <w:div w:id="1327392107">
              <w:marLeft w:val="1155"/>
              <w:marRight w:val="0"/>
              <w:marTop w:val="0"/>
              <w:marBottom w:val="0"/>
              <w:divBdr>
                <w:top w:val="none" w:sz="0" w:space="0" w:color="auto"/>
                <w:left w:val="none" w:sz="0" w:space="0" w:color="auto"/>
                <w:bottom w:val="none" w:sz="0" w:space="0" w:color="auto"/>
                <w:right w:val="none" w:sz="0" w:space="0" w:color="auto"/>
              </w:divBdr>
            </w:div>
            <w:div w:id="1546598784">
              <w:marLeft w:val="1155"/>
              <w:marRight w:val="0"/>
              <w:marTop w:val="0"/>
              <w:marBottom w:val="0"/>
              <w:divBdr>
                <w:top w:val="none" w:sz="0" w:space="0" w:color="auto"/>
                <w:left w:val="none" w:sz="0" w:space="0" w:color="auto"/>
                <w:bottom w:val="none" w:sz="0" w:space="0" w:color="auto"/>
                <w:right w:val="none" w:sz="0" w:space="0" w:color="auto"/>
              </w:divBdr>
            </w:div>
            <w:div w:id="1940405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791826">
      <w:bodyDiv w:val="1"/>
      <w:marLeft w:val="0"/>
      <w:marRight w:val="0"/>
      <w:marTop w:val="0"/>
      <w:marBottom w:val="0"/>
      <w:divBdr>
        <w:top w:val="none" w:sz="0" w:space="0" w:color="auto"/>
        <w:left w:val="none" w:sz="0" w:space="0" w:color="auto"/>
        <w:bottom w:val="none" w:sz="0" w:space="0" w:color="auto"/>
        <w:right w:val="none" w:sz="0" w:space="0" w:color="auto"/>
      </w:divBdr>
      <w:divsChild>
        <w:div w:id="325935848">
          <w:marLeft w:val="0"/>
          <w:marRight w:val="0"/>
          <w:marTop w:val="0"/>
          <w:marBottom w:val="0"/>
          <w:divBdr>
            <w:top w:val="none" w:sz="0" w:space="0" w:color="auto"/>
            <w:left w:val="none" w:sz="0" w:space="0" w:color="auto"/>
            <w:bottom w:val="none" w:sz="0" w:space="0" w:color="auto"/>
            <w:right w:val="none" w:sz="0" w:space="0" w:color="auto"/>
          </w:divBdr>
        </w:div>
        <w:div w:id="1548840037">
          <w:marLeft w:val="0"/>
          <w:marRight w:val="0"/>
          <w:marTop w:val="150"/>
          <w:marBottom w:val="0"/>
          <w:divBdr>
            <w:top w:val="none" w:sz="0" w:space="0" w:color="auto"/>
            <w:left w:val="none" w:sz="0" w:space="0" w:color="auto"/>
            <w:bottom w:val="none" w:sz="0" w:space="0" w:color="auto"/>
            <w:right w:val="none" w:sz="0" w:space="0" w:color="auto"/>
          </w:divBdr>
          <w:divsChild>
            <w:div w:id="87583655">
              <w:marLeft w:val="1155"/>
              <w:marRight w:val="0"/>
              <w:marTop w:val="0"/>
              <w:marBottom w:val="0"/>
              <w:divBdr>
                <w:top w:val="none" w:sz="0" w:space="0" w:color="auto"/>
                <w:left w:val="none" w:sz="0" w:space="0" w:color="auto"/>
                <w:bottom w:val="none" w:sz="0" w:space="0" w:color="auto"/>
                <w:right w:val="none" w:sz="0" w:space="0" w:color="auto"/>
              </w:divBdr>
            </w:div>
            <w:div w:id="323704958">
              <w:marLeft w:val="1155"/>
              <w:marRight w:val="0"/>
              <w:marTop w:val="0"/>
              <w:marBottom w:val="0"/>
              <w:divBdr>
                <w:top w:val="none" w:sz="0" w:space="0" w:color="auto"/>
                <w:left w:val="none" w:sz="0" w:space="0" w:color="auto"/>
                <w:bottom w:val="none" w:sz="0" w:space="0" w:color="auto"/>
                <w:right w:val="none" w:sz="0" w:space="0" w:color="auto"/>
              </w:divBdr>
            </w:div>
            <w:div w:id="51780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0621">
      <w:bodyDiv w:val="1"/>
      <w:marLeft w:val="0"/>
      <w:marRight w:val="0"/>
      <w:marTop w:val="0"/>
      <w:marBottom w:val="0"/>
      <w:divBdr>
        <w:top w:val="none" w:sz="0" w:space="0" w:color="auto"/>
        <w:left w:val="none" w:sz="0" w:space="0" w:color="auto"/>
        <w:bottom w:val="none" w:sz="0" w:space="0" w:color="auto"/>
        <w:right w:val="none" w:sz="0" w:space="0" w:color="auto"/>
      </w:divBdr>
      <w:divsChild>
        <w:div w:id="1112699887">
          <w:marLeft w:val="0"/>
          <w:marRight w:val="0"/>
          <w:marTop w:val="0"/>
          <w:marBottom w:val="0"/>
          <w:divBdr>
            <w:top w:val="none" w:sz="0" w:space="0" w:color="auto"/>
            <w:left w:val="none" w:sz="0" w:space="0" w:color="auto"/>
            <w:bottom w:val="none" w:sz="0" w:space="0" w:color="auto"/>
            <w:right w:val="none" w:sz="0" w:space="0" w:color="auto"/>
          </w:divBdr>
        </w:div>
        <w:div w:id="1195969921">
          <w:marLeft w:val="0"/>
          <w:marRight w:val="0"/>
          <w:marTop w:val="150"/>
          <w:marBottom w:val="0"/>
          <w:divBdr>
            <w:top w:val="none" w:sz="0" w:space="0" w:color="auto"/>
            <w:left w:val="none" w:sz="0" w:space="0" w:color="auto"/>
            <w:bottom w:val="none" w:sz="0" w:space="0" w:color="auto"/>
            <w:right w:val="none" w:sz="0" w:space="0" w:color="auto"/>
          </w:divBdr>
          <w:divsChild>
            <w:div w:id="2085713065">
              <w:marLeft w:val="1155"/>
              <w:marRight w:val="0"/>
              <w:marTop w:val="0"/>
              <w:marBottom w:val="0"/>
              <w:divBdr>
                <w:top w:val="none" w:sz="0" w:space="0" w:color="auto"/>
                <w:left w:val="none" w:sz="0" w:space="0" w:color="auto"/>
                <w:bottom w:val="none" w:sz="0" w:space="0" w:color="auto"/>
                <w:right w:val="none" w:sz="0" w:space="0" w:color="auto"/>
              </w:divBdr>
            </w:div>
            <w:div w:id="61394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156630">
      <w:bodyDiv w:val="1"/>
      <w:marLeft w:val="0"/>
      <w:marRight w:val="0"/>
      <w:marTop w:val="0"/>
      <w:marBottom w:val="0"/>
      <w:divBdr>
        <w:top w:val="none" w:sz="0" w:space="0" w:color="auto"/>
        <w:left w:val="none" w:sz="0" w:space="0" w:color="auto"/>
        <w:bottom w:val="none" w:sz="0" w:space="0" w:color="auto"/>
        <w:right w:val="none" w:sz="0" w:space="0" w:color="auto"/>
      </w:divBdr>
      <w:divsChild>
        <w:div w:id="1830630544">
          <w:marLeft w:val="0"/>
          <w:marRight w:val="0"/>
          <w:marTop w:val="0"/>
          <w:marBottom w:val="0"/>
          <w:divBdr>
            <w:top w:val="none" w:sz="0" w:space="0" w:color="auto"/>
            <w:left w:val="none" w:sz="0" w:space="0" w:color="auto"/>
            <w:bottom w:val="none" w:sz="0" w:space="0" w:color="auto"/>
            <w:right w:val="none" w:sz="0" w:space="0" w:color="auto"/>
          </w:divBdr>
        </w:div>
        <w:div w:id="314071714">
          <w:marLeft w:val="0"/>
          <w:marRight w:val="0"/>
          <w:marTop w:val="150"/>
          <w:marBottom w:val="0"/>
          <w:divBdr>
            <w:top w:val="none" w:sz="0" w:space="0" w:color="auto"/>
            <w:left w:val="none" w:sz="0" w:space="0" w:color="auto"/>
            <w:bottom w:val="none" w:sz="0" w:space="0" w:color="auto"/>
            <w:right w:val="none" w:sz="0" w:space="0" w:color="auto"/>
          </w:divBdr>
          <w:divsChild>
            <w:div w:id="831916498">
              <w:marLeft w:val="1155"/>
              <w:marRight w:val="0"/>
              <w:marTop w:val="0"/>
              <w:marBottom w:val="0"/>
              <w:divBdr>
                <w:top w:val="none" w:sz="0" w:space="0" w:color="auto"/>
                <w:left w:val="none" w:sz="0" w:space="0" w:color="auto"/>
                <w:bottom w:val="none" w:sz="0" w:space="0" w:color="auto"/>
                <w:right w:val="none" w:sz="0" w:space="0" w:color="auto"/>
              </w:divBdr>
            </w:div>
            <w:div w:id="1319530418">
              <w:marLeft w:val="1155"/>
              <w:marRight w:val="0"/>
              <w:marTop w:val="0"/>
              <w:marBottom w:val="0"/>
              <w:divBdr>
                <w:top w:val="none" w:sz="0" w:space="0" w:color="auto"/>
                <w:left w:val="none" w:sz="0" w:space="0" w:color="auto"/>
                <w:bottom w:val="none" w:sz="0" w:space="0" w:color="auto"/>
                <w:right w:val="none" w:sz="0" w:space="0" w:color="auto"/>
              </w:divBdr>
            </w:div>
            <w:div w:id="5718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668849">
      <w:bodyDiv w:val="1"/>
      <w:marLeft w:val="0"/>
      <w:marRight w:val="0"/>
      <w:marTop w:val="0"/>
      <w:marBottom w:val="0"/>
      <w:divBdr>
        <w:top w:val="none" w:sz="0" w:space="0" w:color="auto"/>
        <w:left w:val="none" w:sz="0" w:space="0" w:color="auto"/>
        <w:bottom w:val="none" w:sz="0" w:space="0" w:color="auto"/>
        <w:right w:val="none" w:sz="0" w:space="0" w:color="auto"/>
      </w:divBdr>
      <w:divsChild>
        <w:div w:id="2059622435">
          <w:marLeft w:val="0"/>
          <w:marRight w:val="0"/>
          <w:marTop w:val="0"/>
          <w:marBottom w:val="0"/>
          <w:divBdr>
            <w:top w:val="none" w:sz="0" w:space="0" w:color="auto"/>
            <w:left w:val="none" w:sz="0" w:space="0" w:color="auto"/>
            <w:bottom w:val="none" w:sz="0" w:space="0" w:color="auto"/>
            <w:right w:val="none" w:sz="0" w:space="0" w:color="auto"/>
          </w:divBdr>
        </w:div>
        <w:div w:id="794519963">
          <w:marLeft w:val="0"/>
          <w:marRight w:val="0"/>
          <w:marTop w:val="150"/>
          <w:marBottom w:val="0"/>
          <w:divBdr>
            <w:top w:val="none" w:sz="0" w:space="0" w:color="auto"/>
            <w:left w:val="none" w:sz="0" w:space="0" w:color="auto"/>
            <w:bottom w:val="none" w:sz="0" w:space="0" w:color="auto"/>
            <w:right w:val="none" w:sz="0" w:space="0" w:color="auto"/>
          </w:divBdr>
          <w:divsChild>
            <w:div w:id="752552367">
              <w:marLeft w:val="1155"/>
              <w:marRight w:val="0"/>
              <w:marTop w:val="0"/>
              <w:marBottom w:val="0"/>
              <w:divBdr>
                <w:top w:val="none" w:sz="0" w:space="0" w:color="auto"/>
                <w:left w:val="none" w:sz="0" w:space="0" w:color="auto"/>
                <w:bottom w:val="none" w:sz="0" w:space="0" w:color="auto"/>
                <w:right w:val="none" w:sz="0" w:space="0" w:color="auto"/>
              </w:divBdr>
            </w:div>
            <w:div w:id="293410238">
              <w:marLeft w:val="1155"/>
              <w:marRight w:val="0"/>
              <w:marTop w:val="0"/>
              <w:marBottom w:val="0"/>
              <w:divBdr>
                <w:top w:val="none" w:sz="0" w:space="0" w:color="auto"/>
                <w:left w:val="none" w:sz="0" w:space="0" w:color="auto"/>
                <w:bottom w:val="none" w:sz="0" w:space="0" w:color="auto"/>
                <w:right w:val="none" w:sz="0" w:space="0" w:color="auto"/>
              </w:divBdr>
            </w:div>
            <w:div w:id="995689413">
              <w:marLeft w:val="1155"/>
              <w:marRight w:val="0"/>
              <w:marTop w:val="0"/>
              <w:marBottom w:val="0"/>
              <w:divBdr>
                <w:top w:val="none" w:sz="0" w:space="0" w:color="auto"/>
                <w:left w:val="none" w:sz="0" w:space="0" w:color="auto"/>
                <w:bottom w:val="none" w:sz="0" w:space="0" w:color="auto"/>
                <w:right w:val="none" w:sz="0" w:space="0" w:color="auto"/>
              </w:divBdr>
            </w:div>
            <w:div w:id="8991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057495">
      <w:bodyDiv w:val="1"/>
      <w:marLeft w:val="0"/>
      <w:marRight w:val="0"/>
      <w:marTop w:val="0"/>
      <w:marBottom w:val="0"/>
      <w:divBdr>
        <w:top w:val="none" w:sz="0" w:space="0" w:color="auto"/>
        <w:left w:val="none" w:sz="0" w:space="0" w:color="auto"/>
        <w:bottom w:val="none" w:sz="0" w:space="0" w:color="auto"/>
        <w:right w:val="none" w:sz="0" w:space="0" w:color="auto"/>
      </w:divBdr>
      <w:divsChild>
        <w:div w:id="1372339115">
          <w:marLeft w:val="0"/>
          <w:marRight w:val="0"/>
          <w:marTop w:val="0"/>
          <w:marBottom w:val="0"/>
          <w:divBdr>
            <w:top w:val="none" w:sz="0" w:space="0" w:color="auto"/>
            <w:left w:val="none" w:sz="0" w:space="0" w:color="auto"/>
            <w:bottom w:val="none" w:sz="0" w:space="0" w:color="auto"/>
            <w:right w:val="none" w:sz="0" w:space="0" w:color="auto"/>
          </w:divBdr>
        </w:div>
        <w:div w:id="1645501277">
          <w:marLeft w:val="0"/>
          <w:marRight w:val="0"/>
          <w:marTop w:val="150"/>
          <w:marBottom w:val="0"/>
          <w:divBdr>
            <w:top w:val="none" w:sz="0" w:space="0" w:color="auto"/>
            <w:left w:val="none" w:sz="0" w:space="0" w:color="auto"/>
            <w:bottom w:val="none" w:sz="0" w:space="0" w:color="auto"/>
            <w:right w:val="none" w:sz="0" w:space="0" w:color="auto"/>
          </w:divBdr>
          <w:divsChild>
            <w:div w:id="386228665">
              <w:marLeft w:val="1155"/>
              <w:marRight w:val="0"/>
              <w:marTop w:val="0"/>
              <w:marBottom w:val="0"/>
              <w:divBdr>
                <w:top w:val="none" w:sz="0" w:space="0" w:color="auto"/>
                <w:left w:val="none" w:sz="0" w:space="0" w:color="auto"/>
                <w:bottom w:val="none" w:sz="0" w:space="0" w:color="auto"/>
                <w:right w:val="none" w:sz="0" w:space="0" w:color="auto"/>
              </w:divBdr>
            </w:div>
            <w:div w:id="452944483">
              <w:marLeft w:val="1155"/>
              <w:marRight w:val="0"/>
              <w:marTop w:val="0"/>
              <w:marBottom w:val="0"/>
              <w:divBdr>
                <w:top w:val="none" w:sz="0" w:space="0" w:color="auto"/>
                <w:left w:val="none" w:sz="0" w:space="0" w:color="auto"/>
                <w:bottom w:val="none" w:sz="0" w:space="0" w:color="auto"/>
                <w:right w:val="none" w:sz="0" w:space="0" w:color="auto"/>
              </w:divBdr>
            </w:div>
            <w:div w:id="72434543">
              <w:marLeft w:val="1155"/>
              <w:marRight w:val="0"/>
              <w:marTop w:val="0"/>
              <w:marBottom w:val="0"/>
              <w:divBdr>
                <w:top w:val="none" w:sz="0" w:space="0" w:color="auto"/>
                <w:left w:val="none" w:sz="0" w:space="0" w:color="auto"/>
                <w:bottom w:val="none" w:sz="0" w:space="0" w:color="auto"/>
                <w:right w:val="none" w:sz="0" w:space="0" w:color="auto"/>
              </w:divBdr>
            </w:div>
            <w:div w:id="458915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129671">
      <w:bodyDiv w:val="1"/>
      <w:marLeft w:val="0"/>
      <w:marRight w:val="0"/>
      <w:marTop w:val="0"/>
      <w:marBottom w:val="0"/>
      <w:divBdr>
        <w:top w:val="none" w:sz="0" w:space="0" w:color="auto"/>
        <w:left w:val="none" w:sz="0" w:space="0" w:color="auto"/>
        <w:bottom w:val="none" w:sz="0" w:space="0" w:color="auto"/>
        <w:right w:val="none" w:sz="0" w:space="0" w:color="auto"/>
      </w:divBdr>
      <w:divsChild>
        <w:div w:id="1207376262">
          <w:marLeft w:val="0"/>
          <w:marRight w:val="0"/>
          <w:marTop w:val="0"/>
          <w:marBottom w:val="0"/>
          <w:divBdr>
            <w:top w:val="none" w:sz="0" w:space="0" w:color="auto"/>
            <w:left w:val="none" w:sz="0" w:space="0" w:color="auto"/>
            <w:bottom w:val="none" w:sz="0" w:space="0" w:color="auto"/>
            <w:right w:val="none" w:sz="0" w:space="0" w:color="auto"/>
          </w:divBdr>
        </w:div>
        <w:div w:id="1450779908">
          <w:marLeft w:val="0"/>
          <w:marRight w:val="0"/>
          <w:marTop w:val="150"/>
          <w:marBottom w:val="0"/>
          <w:divBdr>
            <w:top w:val="none" w:sz="0" w:space="0" w:color="auto"/>
            <w:left w:val="none" w:sz="0" w:space="0" w:color="auto"/>
            <w:bottom w:val="none" w:sz="0" w:space="0" w:color="auto"/>
            <w:right w:val="none" w:sz="0" w:space="0" w:color="auto"/>
          </w:divBdr>
          <w:divsChild>
            <w:div w:id="1016346315">
              <w:marLeft w:val="1155"/>
              <w:marRight w:val="0"/>
              <w:marTop w:val="0"/>
              <w:marBottom w:val="0"/>
              <w:divBdr>
                <w:top w:val="none" w:sz="0" w:space="0" w:color="auto"/>
                <w:left w:val="none" w:sz="0" w:space="0" w:color="auto"/>
                <w:bottom w:val="none" w:sz="0" w:space="0" w:color="auto"/>
                <w:right w:val="none" w:sz="0" w:space="0" w:color="auto"/>
              </w:divBdr>
            </w:div>
            <w:div w:id="879513096">
              <w:marLeft w:val="1155"/>
              <w:marRight w:val="0"/>
              <w:marTop w:val="0"/>
              <w:marBottom w:val="0"/>
              <w:divBdr>
                <w:top w:val="none" w:sz="0" w:space="0" w:color="auto"/>
                <w:left w:val="none" w:sz="0" w:space="0" w:color="auto"/>
                <w:bottom w:val="none" w:sz="0" w:space="0" w:color="auto"/>
                <w:right w:val="none" w:sz="0" w:space="0" w:color="auto"/>
              </w:divBdr>
            </w:div>
            <w:div w:id="57320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79060">
      <w:bodyDiv w:val="1"/>
      <w:marLeft w:val="0"/>
      <w:marRight w:val="0"/>
      <w:marTop w:val="0"/>
      <w:marBottom w:val="0"/>
      <w:divBdr>
        <w:top w:val="none" w:sz="0" w:space="0" w:color="auto"/>
        <w:left w:val="none" w:sz="0" w:space="0" w:color="auto"/>
        <w:bottom w:val="none" w:sz="0" w:space="0" w:color="auto"/>
        <w:right w:val="none" w:sz="0" w:space="0" w:color="auto"/>
      </w:divBdr>
      <w:divsChild>
        <w:div w:id="275601649">
          <w:marLeft w:val="0"/>
          <w:marRight w:val="0"/>
          <w:marTop w:val="0"/>
          <w:marBottom w:val="0"/>
          <w:divBdr>
            <w:top w:val="none" w:sz="0" w:space="0" w:color="auto"/>
            <w:left w:val="none" w:sz="0" w:space="0" w:color="auto"/>
            <w:bottom w:val="none" w:sz="0" w:space="0" w:color="auto"/>
            <w:right w:val="none" w:sz="0" w:space="0" w:color="auto"/>
          </w:divBdr>
        </w:div>
        <w:div w:id="344214560">
          <w:marLeft w:val="0"/>
          <w:marRight w:val="0"/>
          <w:marTop w:val="150"/>
          <w:marBottom w:val="0"/>
          <w:divBdr>
            <w:top w:val="none" w:sz="0" w:space="0" w:color="auto"/>
            <w:left w:val="none" w:sz="0" w:space="0" w:color="auto"/>
            <w:bottom w:val="none" w:sz="0" w:space="0" w:color="auto"/>
            <w:right w:val="none" w:sz="0" w:space="0" w:color="auto"/>
          </w:divBdr>
          <w:divsChild>
            <w:div w:id="1134252801">
              <w:marLeft w:val="1155"/>
              <w:marRight w:val="0"/>
              <w:marTop w:val="0"/>
              <w:marBottom w:val="0"/>
              <w:divBdr>
                <w:top w:val="none" w:sz="0" w:space="0" w:color="auto"/>
                <w:left w:val="none" w:sz="0" w:space="0" w:color="auto"/>
                <w:bottom w:val="none" w:sz="0" w:space="0" w:color="auto"/>
                <w:right w:val="none" w:sz="0" w:space="0" w:color="auto"/>
              </w:divBdr>
            </w:div>
            <w:div w:id="1743454236">
              <w:marLeft w:val="1155"/>
              <w:marRight w:val="0"/>
              <w:marTop w:val="0"/>
              <w:marBottom w:val="0"/>
              <w:divBdr>
                <w:top w:val="none" w:sz="0" w:space="0" w:color="auto"/>
                <w:left w:val="none" w:sz="0" w:space="0" w:color="auto"/>
                <w:bottom w:val="none" w:sz="0" w:space="0" w:color="auto"/>
                <w:right w:val="none" w:sz="0" w:space="0" w:color="auto"/>
              </w:divBdr>
            </w:div>
            <w:div w:id="85407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19273">
      <w:bodyDiv w:val="1"/>
      <w:marLeft w:val="0"/>
      <w:marRight w:val="0"/>
      <w:marTop w:val="0"/>
      <w:marBottom w:val="0"/>
      <w:divBdr>
        <w:top w:val="none" w:sz="0" w:space="0" w:color="auto"/>
        <w:left w:val="none" w:sz="0" w:space="0" w:color="auto"/>
        <w:bottom w:val="none" w:sz="0" w:space="0" w:color="auto"/>
        <w:right w:val="none" w:sz="0" w:space="0" w:color="auto"/>
      </w:divBdr>
      <w:divsChild>
        <w:div w:id="1120225196">
          <w:marLeft w:val="0"/>
          <w:marRight w:val="0"/>
          <w:marTop w:val="0"/>
          <w:marBottom w:val="0"/>
          <w:divBdr>
            <w:top w:val="none" w:sz="0" w:space="0" w:color="auto"/>
            <w:left w:val="none" w:sz="0" w:space="0" w:color="auto"/>
            <w:bottom w:val="none" w:sz="0" w:space="0" w:color="auto"/>
            <w:right w:val="none" w:sz="0" w:space="0" w:color="auto"/>
          </w:divBdr>
        </w:div>
        <w:div w:id="64767448">
          <w:marLeft w:val="0"/>
          <w:marRight w:val="0"/>
          <w:marTop w:val="150"/>
          <w:marBottom w:val="0"/>
          <w:divBdr>
            <w:top w:val="none" w:sz="0" w:space="0" w:color="auto"/>
            <w:left w:val="none" w:sz="0" w:space="0" w:color="auto"/>
            <w:bottom w:val="none" w:sz="0" w:space="0" w:color="auto"/>
            <w:right w:val="none" w:sz="0" w:space="0" w:color="auto"/>
          </w:divBdr>
          <w:divsChild>
            <w:div w:id="2112164853">
              <w:marLeft w:val="1155"/>
              <w:marRight w:val="0"/>
              <w:marTop w:val="0"/>
              <w:marBottom w:val="0"/>
              <w:divBdr>
                <w:top w:val="none" w:sz="0" w:space="0" w:color="auto"/>
                <w:left w:val="none" w:sz="0" w:space="0" w:color="auto"/>
                <w:bottom w:val="none" w:sz="0" w:space="0" w:color="auto"/>
                <w:right w:val="none" w:sz="0" w:space="0" w:color="auto"/>
              </w:divBdr>
            </w:div>
            <w:div w:id="748305414">
              <w:marLeft w:val="1155"/>
              <w:marRight w:val="0"/>
              <w:marTop w:val="0"/>
              <w:marBottom w:val="0"/>
              <w:divBdr>
                <w:top w:val="none" w:sz="0" w:space="0" w:color="auto"/>
                <w:left w:val="none" w:sz="0" w:space="0" w:color="auto"/>
                <w:bottom w:val="none" w:sz="0" w:space="0" w:color="auto"/>
                <w:right w:val="none" w:sz="0" w:space="0" w:color="auto"/>
              </w:divBdr>
            </w:div>
            <w:div w:id="1501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353098">
      <w:bodyDiv w:val="1"/>
      <w:marLeft w:val="0"/>
      <w:marRight w:val="0"/>
      <w:marTop w:val="0"/>
      <w:marBottom w:val="0"/>
      <w:divBdr>
        <w:top w:val="none" w:sz="0" w:space="0" w:color="auto"/>
        <w:left w:val="none" w:sz="0" w:space="0" w:color="auto"/>
        <w:bottom w:val="none" w:sz="0" w:space="0" w:color="auto"/>
        <w:right w:val="none" w:sz="0" w:space="0" w:color="auto"/>
      </w:divBdr>
      <w:divsChild>
        <w:div w:id="555162169">
          <w:marLeft w:val="0"/>
          <w:marRight w:val="0"/>
          <w:marTop w:val="0"/>
          <w:marBottom w:val="0"/>
          <w:divBdr>
            <w:top w:val="none" w:sz="0" w:space="0" w:color="auto"/>
            <w:left w:val="none" w:sz="0" w:space="0" w:color="auto"/>
            <w:bottom w:val="none" w:sz="0" w:space="0" w:color="auto"/>
            <w:right w:val="none" w:sz="0" w:space="0" w:color="auto"/>
          </w:divBdr>
        </w:div>
        <w:div w:id="2135053342">
          <w:marLeft w:val="0"/>
          <w:marRight w:val="0"/>
          <w:marTop w:val="150"/>
          <w:marBottom w:val="0"/>
          <w:divBdr>
            <w:top w:val="none" w:sz="0" w:space="0" w:color="auto"/>
            <w:left w:val="none" w:sz="0" w:space="0" w:color="auto"/>
            <w:bottom w:val="none" w:sz="0" w:space="0" w:color="auto"/>
            <w:right w:val="none" w:sz="0" w:space="0" w:color="auto"/>
          </w:divBdr>
          <w:divsChild>
            <w:div w:id="1926575060">
              <w:marLeft w:val="1155"/>
              <w:marRight w:val="0"/>
              <w:marTop w:val="0"/>
              <w:marBottom w:val="0"/>
              <w:divBdr>
                <w:top w:val="none" w:sz="0" w:space="0" w:color="auto"/>
                <w:left w:val="none" w:sz="0" w:space="0" w:color="auto"/>
                <w:bottom w:val="none" w:sz="0" w:space="0" w:color="auto"/>
                <w:right w:val="none" w:sz="0" w:space="0" w:color="auto"/>
              </w:divBdr>
            </w:div>
            <w:div w:id="170991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858636">
      <w:bodyDiv w:val="1"/>
      <w:marLeft w:val="0"/>
      <w:marRight w:val="0"/>
      <w:marTop w:val="0"/>
      <w:marBottom w:val="0"/>
      <w:divBdr>
        <w:top w:val="none" w:sz="0" w:space="0" w:color="auto"/>
        <w:left w:val="none" w:sz="0" w:space="0" w:color="auto"/>
        <w:bottom w:val="none" w:sz="0" w:space="0" w:color="auto"/>
        <w:right w:val="none" w:sz="0" w:space="0" w:color="auto"/>
      </w:divBdr>
      <w:divsChild>
        <w:div w:id="1742824921">
          <w:marLeft w:val="0"/>
          <w:marRight w:val="0"/>
          <w:marTop w:val="0"/>
          <w:marBottom w:val="0"/>
          <w:divBdr>
            <w:top w:val="none" w:sz="0" w:space="0" w:color="auto"/>
            <w:left w:val="none" w:sz="0" w:space="0" w:color="auto"/>
            <w:bottom w:val="none" w:sz="0" w:space="0" w:color="auto"/>
            <w:right w:val="none" w:sz="0" w:space="0" w:color="auto"/>
          </w:divBdr>
        </w:div>
        <w:div w:id="633174775">
          <w:marLeft w:val="0"/>
          <w:marRight w:val="0"/>
          <w:marTop w:val="150"/>
          <w:marBottom w:val="0"/>
          <w:divBdr>
            <w:top w:val="none" w:sz="0" w:space="0" w:color="auto"/>
            <w:left w:val="none" w:sz="0" w:space="0" w:color="auto"/>
            <w:bottom w:val="none" w:sz="0" w:space="0" w:color="auto"/>
            <w:right w:val="none" w:sz="0" w:space="0" w:color="auto"/>
          </w:divBdr>
          <w:divsChild>
            <w:div w:id="1284969596">
              <w:marLeft w:val="1155"/>
              <w:marRight w:val="0"/>
              <w:marTop w:val="0"/>
              <w:marBottom w:val="0"/>
              <w:divBdr>
                <w:top w:val="none" w:sz="0" w:space="0" w:color="auto"/>
                <w:left w:val="none" w:sz="0" w:space="0" w:color="auto"/>
                <w:bottom w:val="none" w:sz="0" w:space="0" w:color="auto"/>
                <w:right w:val="none" w:sz="0" w:space="0" w:color="auto"/>
              </w:divBdr>
            </w:div>
            <w:div w:id="1694262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149179">
      <w:bodyDiv w:val="1"/>
      <w:marLeft w:val="0"/>
      <w:marRight w:val="0"/>
      <w:marTop w:val="0"/>
      <w:marBottom w:val="0"/>
      <w:divBdr>
        <w:top w:val="none" w:sz="0" w:space="0" w:color="auto"/>
        <w:left w:val="none" w:sz="0" w:space="0" w:color="auto"/>
        <w:bottom w:val="none" w:sz="0" w:space="0" w:color="auto"/>
        <w:right w:val="none" w:sz="0" w:space="0" w:color="auto"/>
      </w:divBdr>
      <w:divsChild>
        <w:div w:id="138038012">
          <w:marLeft w:val="0"/>
          <w:marRight w:val="0"/>
          <w:marTop w:val="0"/>
          <w:marBottom w:val="0"/>
          <w:divBdr>
            <w:top w:val="none" w:sz="0" w:space="0" w:color="auto"/>
            <w:left w:val="none" w:sz="0" w:space="0" w:color="auto"/>
            <w:bottom w:val="none" w:sz="0" w:space="0" w:color="auto"/>
            <w:right w:val="none" w:sz="0" w:space="0" w:color="auto"/>
          </w:divBdr>
        </w:div>
        <w:div w:id="488906848">
          <w:marLeft w:val="0"/>
          <w:marRight w:val="0"/>
          <w:marTop w:val="150"/>
          <w:marBottom w:val="0"/>
          <w:divBdr>
            <w:top w:val="none" w:sz="0" w:space="0" w:color="auto"/>
            <w:left w:val="none" w:sz="0" w:space="0" w:color="auto"/>
            <w:bottom w:val="none" w:sz="0" w:space="0" w:color="auto"/>
            <w:right w:val="none" w:sz="0" w:space="0" w:color="auto"/>
          </w:divBdr>
          <w:divsChild>
            <w:div w:id="1173691099">
              <w:marLeft w:val="1155"/>
              <w:marRight w:val="0"/>
              <w:marTop w:val="0"/>
              <w:marBottom w:val="0"/>
              <w:divBdr>
                <w:top w:val="none" w:sz="0" w:space="0" w:color="auto"/>
                <w:left w:val="none" w:sz="0" w:space="0" w:color="auto"/>
                <w:bottom w:val="none" w:sz="0" w:space="0" w:color="auto"/>
                <w:right w:val="none" w:sz="0" w:space="0" w:color="auto"/>
              </w:divBdr>
            </w:div>
            <w:div w:id="1315526731">
              <w:marLeft w:val="1155"/>
              <w:marRight w:val="0"/>
              <w:marTop w:val="0"/>
              <w:marBottom w:val="0"/>
              <w:divBdr>
                <w:top w:val="none" w:sz="0" w:space="0" w:color="auto"/>
                <w:left w:val="none" w:sz="0" w:space="0" w:color="auto"/>
                <w:bottom w:val="none" w:sz="0" w:space="0" w:color="auto"/>
                <w:right w:val="none" w:sz="0" w:space="0" w:color="auto"/>
              </w:divBdr>
            </w:div>
            <w:div w:id="1428498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43299">
      <w:bodyDiv w:val="1"/>
      <w:marLeft w:val="0"/>
      <w:marRight w:val="0"/>
      <w:marTop w:val="0"/>
      <w:marBottom w:val="0"/>
      <w:divBdr>
        <w:top w:val="none" w:sz="0" w:space="0" w:color="auto"/>
        <w:left w:val="none" w:sz="0" w:space="0" w:color="auto"/>
        <w:bottom w:val="none" w:sz="0" w:space="0" w:color="auto"/>
        <w:right w:val="none" w:sz="0" w:space="0" w:color="auto"/>
      </w:divBdr>
      <w:divsChild>
        <w:div w:id="941259780">
          <w:marLeft w:val="0"/>
          <w:marRight w:val="0"/>
          <w:marTop w:val="0"/>
          <w:marBottom w:val="0"/>
          <w:divBdr>
            <w:top w:val="none" w:sz="0" w:space="0" w:color="auto"/>
            <w:left w:val="none" w:sz="0" w:space="0" w:color="auto"/>
            <w:bottom w:val="none" w:sz="0" w:space="0" w:color="auto"/>
            <w:right w:val="none" w:sz="0" w:space="0" w:color="auto"/>
          </w:divBdr>
        </w:div>
        <w:div w:id="979000013">
          <w:marLeft w:val="0"/>
          <w:marRight w:val="0"/>
          <w:marTop w:val="150"/>
          <w:marBottom w:val="0"/>
          <w:divBdr>
            <w:top w:val="none" w:sz="0" w:space="0" w:color="auto"/>
            <w:left w:val="none" w:sz="0" w:space="0" w:color="auto"/>
            <w:bottom w:val="none" w:sz="0" w:space="0" w:color="auto"/>
            <w:right w:val="none" w:sz="0" w:space="0" w:color="auto"/>
          </w:divBdr>
          <w:divsChild>
            <w:div w:id="1644311638">
              <w:marLeft w:val="1155"/>
              <w:marRight w:val="0"/>
              <w:marTop w:val="0"/>
              <w:marBottom w:val="0"/>
              <w:divBdr>
                <w:top w:val="none" w:sz="0" w:space="0" w:color="auto"/>
                <w:left w:val="none" w:sz="0" w:space="0" w:color="auto"/>
                <w:bottom w:val="none" w:sz="0" w:space="0" w:color="auto"/>
                <w:right w:val="none" w:sz="0" w:space="0" w:color="auto"/>
              </w:divBdr>
            </w:div>
            <w:div w:id="1545097972">
              <w:marLeft w:val="1155"/>
              <w:marRight w:val="0"/>
              <w:marTop w:val="0"/>
              <w:marBottom w:val="0"/>
              <w:divBdr>
                <w:top w:val="none" w:sz="0" w:space="0" w:color="auto"/>
                <w:left w:val="none" w:sz="0" w:space="0" w:color="auto"/>
                <w:bottom w:val="none" w:sz="0" w:space="0" w:color="auto"/>
                <w:right w:val="none" w:sz="0" w:space="0" w:color="auto"/>
              </w:divBdr>
            </w:div>
            <w:div w:id="203214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291020">
      <w:bodyDiv w:val="1"/>
      <w:marLeft w:val="0"/>
      <w:marRight w:val="0"/>
      <w:marTop w:val="0"/>
      <w:marBottom w:val="0"/>
      <w:divBdr>
        <w:top w:val="none" w:sz="0" w:space="0" w:color="auto"/>
        <w:left w:val="none" w:sz="0" w:space="0" w:color="auto"/>
        <w:bottom w:val="none" w:sz="0" w:space="0" w:color="auto"/>
        <w:right w:val="none" w:sz="0" w:space="0" w:color="auto"/>
      </w:divBdr>
      <w:divsChild>
        <w:div w:id="2108427862">
          <w:marLeft w:val="0"/>
          <w:marRight w:val="0"/>
          <w:marTop w:val="0"/>
          <w:marBottom w:val="0"/>
          <w:divBdr>
            <w:top w:val="none" w:sz="0" w:space="0" w:color="auto"/>
            <w:left w:val="none" w:sz="0" w:space="0" w:color="auto"/>
            <w:bottom w:val="none" w:sz="0" w:space="0" w:color="auto"/>
            <w:right w:val="none" w:sz="0" w:space="0" w:color="auto"/>
          </w:divBdr>
        </w:div>
        <w:div w:id="1212769758">
          <w:marLeft w:val="0"/>
          <w:marRight w:val="0"/>
          <w:marTop w:val="150"/>
          <w:marBottom w:val="0"/>
          <w:divBdr>
            <w:top w:val="none" w:sz="0" w:space="0" w:color="auto"/>
            <w:left w:val="none" w:sz="0" w:space="0" w:color="auto"/>
            <w:bottom w:val="none" w:sz="0" w:space="0" w:color="auto"/>
            <w:right w:val="none" w:sz="0" w:space="0" w:color="auto"/>
          </w:divBdr>
          <w:divsChild>
            <w:div w:id="155147070">
              <w:marLeft w:val="1155"/>
              <w:marRight w:val="0"/>
              <w:marTop w:val="0"/>
              <w:marBottom w:val="0"/>
              <w:divBdr>
                <w:top w:val="none" w:sz="0" w:space="0" w:color="auto"/>
                <w:left w:val="none" w:sz="0" w:space="0" w:color="auto"/>
                <w:bottom w:val="none" w:sz="0" w:space="0" w:color="auto"/>
                <w:right w:val="none" w:sz="0" w:space="0" w:color="auto"/>
              </w:divBdr>
            </w:div>
            <w:div w:id="1848517823">
              <w:marLeft w:val="1155"/>
              <w:marRight w:val="0"/>
              <w:marTop w:val="0"/>
              <w:marBottom w:val="0"/>
              <w:divBdr>
                <w:top w:val="none" w:sz="0" w:space="0" w:color="auto"/>
                <w:left w:val="none" w:sz="0" w:space="0" w:color="auto"/>
                <w:bottom w:val="none" w:sz="0" w:space="0" w:color="auto"/>
                <w:right w:val="none" w:sz="0" w:space="0" w:color="auto"/>
              </w:divBdr>
            </w:div>
            <w:div w:id="1366296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50416">
      <w:bodyDiv w:val="1"/>
      <w:marLeft w:val="0"/>
      <w:marRight w:val="0"/>
      <w:marTop w:val="0"/>
      <w:marBottom w:val="0"/>
      <w:divBdr>
        <w:top w:val="none" w:sz="0" w:space="0" w:color="auto"/>
        <w:left w:val="none" w:sz="0" w:space="0" w:color="auto"/>
        <w:bottom w:val="none" w:sz="0" w:space="0" w:color="auto"/>
        <w:right w:val="none" w:sz="0" w:space="0" w:color="auto"/>
      </w:divBdr>
      <w:divsChild>
        <w:div w:id="371882991">
          <w:marLeft w:val="0"/>
          <w:marRight w:val="0"/>
          <w:marTop w:val="0"/>
          <w:marBottom w:val="0"/>
          <w:divBdr>
            <w:top w:val="none" w:sz="0" w:space="0" w:color="auto"/>
            <w:left w:val="none" w:sz="0" w:space="0" w:color="auto"/>
            <w:bottom w:val="none" w:sz="0" w:space="0" w:color="auto"/>
            <w:right w:val="none" w:sz="0" w:space="0" w:color="auto"/>
          </w:divBdr>
        </w:div>
        <w:div w:id="2046176787">
          <w:marLeft w:val="0"/>
          <w:marRight w:val="0"/>
          <w:marTop w:val="150"/>
          <w:marBottom w:val="0"/>
          <w:divBdr>
            <w:top w:val="none" w:sz="0" w:space="0" w:color="auto"/>
            <w:left w:val="none" w:sz="0" w:space="0" w:color="auto"/>
            <w:bottom w:val="none" w:sz="0" w:space="0" w:color="auto"/>
            <w:right w:val="none" w:sz="0" w:space="0" w:color="auto"/>
          </w:divBdr>
          <w:divsChild>
            <w:div w:id="1334868729">
              <w:marLeft w:val="1155"/>
              <w:marRight w:val="0"/>
              <w:marTop w:val="0"/>
              <w:marBottom w:val="0"/>
              <w:divBdr>
                <w:top w:val="none" w:sz="0" w:space="0" w:color="auto"/>
                <w:left w:val="none" w:sz="0" w:space="0" w:color="auto"/>
                <w:bottom w:val="none" w:sz="0" w:space="0" w:color="auto"/>
                <w:right w:val="none" w:sz="0" w:space="0" w:color="auto"/>
              </w:divBdr>
            </w:div>
            <w:div w:id="1174955400">
              <w:marLeft w:val="1155"/>
              <w:marRight w:val="0"/>
              <w:marTop w:val="0"/>
              <w:marBottom w:val="0"/>
              <w:divBdr>
                <w:top w:val="none" w:sz="0" w:space="0" w:color="auto"/>
                <w:left w:val="none" w:sz="0" w:space="0" w:color="auto"/>
                <w:bottom w:val="none" w:sz="0" w:space="0" w:color="auto"/>
                <w:right w:val="none" w:sz="0" w:space="0" w:color="auto"/>
              </w:divBdr>
            </w:div>
            <w:div w:id="100128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54702">
      <w:bodyDiv w:val="1"/>
      <w:marLeft w:val="0"/>
      <w:marRight w:val="0"/>
      <w:marTop w:val="0"/>
      <w:marBottom w:val="0"/>
      <w:divBdr>
        <w:top w:val="none" w:sz="0" w:space="0" w:color="auto"/>
        <w:left w:val="none" w:sz="0" w:space="0" w:color="auto"/>
        <w:bottom w:val="none" w:sz="0" w:space="0" w:color="auto"/>
        <w:right w:val="none" w:sz="0" w:space="0" w:color="auto"/>
      </w:divBdr>
      <w:divsChild>
        <w:div w:id="2088913924">
          <w:marLeft w:val="0"/>
          <w:marRight w:val="0"/>
          <w:marTop w:val="0"/>
          <w:marBottom w:val="0"/>
          <w:divBdr>
            <w:top w:val="none" w:sz="0" w:space="0" w:color="auto"/>
            <w:left w:val="none" w:sz="0" w:space="0" w:color="auto"/>
            <w:bottom w:val="none" w:sz="0" w:space="0" w:color="auto"/>
            <w:right w:val="none" w:sz="0" w:space="0" w:color="auto"/>
          </w:divBdr>
        </w:div>
        <w:div w:id="317347720">
          <w:marLeft w:val="0"/>
          <w:marRight w:val="0"/>
          <w:marTop w:val="150"/>
          <w:marBottom w:val="0"/>
          <w:divBdr>
            <w:top w:val="none" w:sz="0" w:space="0" w:color="auto"/>
            <w:left w:val="none" w:sz="0" w:space="0" w:color="auto"/>
            <w:bottom w:val="none" w:sz="0" w:space="0" w:color="auto"/>
            <w:right w:val="none" w:sz="0" w:space="0" w:color="auto"/>
          </w:divBdr>
          <w:divsChild>
            <w:div w:id="437797285">
              <w:marLeft w:val="1155"/>
              <w:marRight w:val="0"/>
              <w:marTop w:val="0"/>
              <w:marBottom w:val="0"/>
              <w:divBdr>
                <w:top w:val="none" w:sz="0" w:space="0" w:color="auto"/>
                <w:left w:val="none" w:sz="0" w:space="0" w:color="auto"/>
                <w:bottom w:val="none" w:sz="0" w:space="0" w:color="auto"/>
                <w:right w:val="none" w:sz="0" w:space="0" w:color="auto"/>
              </w:divBdr>
            </w:div>
            <w:div w:id="1909461916">
              <w:marLeft w:val="1155"/>
              <w:marRight w:val="0"/>
              <w:marTop w:val="0"/>
              <w:marBottom w:val="0"/>
              <w:divBdr>
                <w:top w:val="none" w:sz="0" w:space="0" w:color="auto"/>
                <w:left w:val="none" w:sz="0" w:space="0" w:color="auto"/>
                <w:bottom w:val="none" w:sz="0" w:space="0" w:color="auto"/>
                <w:right w:val="none" w:sz="0" w:space="0" w:color="auto"/>
              </w:divBdr>
            </w:div>
            <w:div w:id="1337342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98237">
      <w:bodyDiv w:val="1"/>
      <w:marLeft w:val="0"/>
      <w:marRight w:val="0"/>
      <w:marTop w:val="0"/>
      <w:marBottom w:val="0"/>
      <w:divBdr>
        <w:top w:val="none" w:sz="0" w:space="0" w:color="auto"/>
        <w:left w:val="none" w:sz="0" w:space="0" w:color="auto"/>
        <w:bottom w:val="none" w:sz="0" w:space="0" w:color="auto"/>
        <w:right w:val="none" w:sz="0" w:space="0" w:color="auto"/>
      </w:divBdr>
      <w:divsChild>
        <w:div w:id="1422333696">
          <w:marLeft w:val="0"/>
          <w:marRight w:val="0"/>
          <w:marTop w:val="0"/>
          <w:marBottom w:val="0"/>
          <w:divBdr>
            <w:top w:val="none" w:sz="0" w:space="0" w:color="auto"/>
            <w:left w:val="none" w:sz="0" w:space="0" w:color="auto"/>
            <w:bottom w:val="none" w:sz="0" w:space="0" w:color="auto"/>
            <w:right w:val="none" w:sz="0" w:space="0" w:color="auto"/>
          </w:divBdr>
        </w:div>
        <w:div w:id="2068793897">
          <w:marLeft w:val="0"/>
          <w:marRight w:val="0"/>
          <w:marTop w:val="150"/>
          <w:marBottom w:val="0"/>
          <w:divBdr>
            <w:top w:val="none" w:sz="0" w:space="0" w:color="auto"/>
            <w:left w:val="none" w:sz="0" w:space="0" w:color="auto"/>
            <w:bottom w:val="none" w:sz="0" w:space="0" w:color="auto"/>
            <w:right w:val="none" w:sz="0" w:space="0" w:color="auto"/>
          </w:divBdr>
          <w:divsChild>
            <w:div w:id="1303150211">
              <w:marLeft w:val="1155"/>
              <w:marRight w:val="0"/>
              <w:marTop w:val="0"/>
              <w:marBottom w:val="0"/>
              <w:divBdr>
                <w:top w:val="none" w:sz="0" w:space="0" w:color="auto"/>
                <w:left w:val="none" w:sz="0" w:space="0" w:color="auto"/>
                <w:bottom w:val="none" w:sz="0" w:space="0" w:color="auto"/>
                <w:right w:val="none" w:sz="0" w:space="0" w:color="auto"/>
              </w:divBdr>
            </w:div>
            <w:div w:id="586503911">
              <w:marLeft w:val="1155"/>
              <w:marRight w:val="0"/>
              <w:marTop w:val="0"/>
              <w:marBottom w:val="0"/>
              <w:divBdr>
                <w:top w:val="none" w:sz="0" w:space="0" w:color="auto"/>
                <w:left w:val="none" w:sz="0" w:space="0" w:color="auto"/>
                <w:bottom w:val="none" w:sz="0" w:space="0" w:color="auto"/>
                <w:right w:val="none" w:sz="0" w:space="0" w:color="auto"/>
              </w:divBdr>
            </w:div>
            <w:div w:id="2012752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484779">
      <w:bodyDiv w:val="1"/>
      <w:marLeft w:val="0"/>
      <w:marRight w:val="0"/>
      <w:marTop w:val="0"/>
      <w:marBottom w:val="0"/>
      <w:divBdr>
        <w:top w:val="none" w:sz="0" w:space="0" w:color="auto"/>
        <w:left w:val="none" w:sz="0" w:space="0" w:color="auto"/>
        <w:bottom w:val="none" w:sz="0" w:space="0" w:color="auto"/>
        <w:right w:val="none" w:sz="0" w:space="0" w:color="auto"/>
      </w:divBdr>
      <w:divsChild>
        <w:div w:id="905644618">
          <w:marLeft w:val="0"/>
          <w:marRight w:val="0"/>
          <w:marTop w:val="0"/>
          <w:marBottom w:val="0"/>
          <w:divBdr>
            <w:top w:val="none" w:sz="0" w:space="0" w:color="auto"/>
            <w:left w:val="none" w:sz="0" w:space="0" w:color="auto"/>
            <w:bottom w:val="none" w:sz="0" w:space="0" w:color="auto"/>
            <w:right w:val="none" w:sz="0" w:space="0" w:color="auto"/>
          </w:divBdr>
        </w:div>
        <w:div w:id="1944414069">
          <w:marLeft w:val="0"/>
          <w:marRight w:val="0"/>
          <w:marTop w:val="150"/>
          <w:marBottom w:val="0"/>
          <w:divBdr>
            <w:top w:val="none" w:sz="0" w:space="0" w:color="auto"/>
            <w:left w:val="none" w:sz="0" w:space="0" w:color="auto"/>
            <w:bottom w:val="none" w:sz="0" w:space="0" w:color="auto"/>
            <w:right w:val="none" w:sz="0" w:space="0" w:color="auto"/>
          </w:divBdr>
          <w:divsChild>
            <w:div w:id="1655135766">
              <w:marLeft w:val="1155"/>
              <w:marRight w:val="0"/>
              <w:marTop w:val="0"/>
              <w:marBottom w:val="0"/>
              <w:divBdr>
                <w:top w:val="none" w:sz="0" w:space="0" w:color="auto"/>
                <w:left w:val="none" w:sz="0" w:space="0" w:color="auto"/>
                <w:bottom w:val="none" w:sz="0" w:space="0" w:color="auto"/>
                <w:right w:val="none" w:sz="0" w:space="0" w:color="auto"/>
              </w:divBdr>
            </w:div>
            <w:div w:id="548227915">
              <w:marLeft w:val="1155"/>
              <w:marRight w:val="0"/>
              <w:marTop w:val="0"/>
              <w:marBottom w:val="0"/>
              <w:divBdr>
                <w:top w:val="none" w:sz="0" w:space="0" w:color="auto"/>
                <w:left w:val="none" w:sz="0" w:space="0" w:color="auto"/>
                <w:bottom w:val="none" w:sz="0" w:space="0" w:color="auto"/>
                <w:right w:val="none" w:sz="0" w:space="0" w:color="auto"/>
              </w:divBdr>
            </w:div>
            <w:div w:id="579338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62517">
      <w:bodyDiv w:val="1"/>
      <w:marLeft w:val="0"/>
      <w:marRight w:val="0"/>
      <w:marTop w:val="0"/>
      <w:marBottom w:val="0"/>
      <w:divBdr>
        <w:top w:val="none" w:sz="0" w:space="0" w:color="auto"/>
        <w:left w:val="none" w:sz="0" w:space="0" w:color="auto"/>
        <w:bottom w:val="none" w:sz="0" w:space="0" w:color="auto"/>
        <w:right w:val="none" w:sz="0" w:space="0" w:color="auto"/>
      </w:divBdr>
      <w:divsChild>
        <w:div w:id="1967736713">
          <w:marLeft w:val="0"/>
          <w:marRight w:val="0"/>
          <w:marTop w:val="0"/>
          <w:marBottom w:val="0"/>
          <w:divBdr>
            <w:top w:val="none" w:sz="0" w:space="0" w:color="auto"/>
            <w:left w:val="none" w:sz="0" w:space="0" w:color="auto"/>
            <w:bottom w:val="none" w:sz="0" w:space="0" w:color="auto"/>
            <w:right w:val="none" w:sz="0" w:space="0" w:color="auto"/>
          </w:divBdr>
        </w:div>
        <w:div w:id="1436510620">
          <w:marLeft w:val="0"/>
          <w:marRight w:val="0"/>
          <w:marTop w:val="150"/>
          <w:marBottom w:val="0"/>
          <w:divBdr>
            <w:top w:val="none" w:sz="0" w:space="0" w:color="auto"/>
            <w:left w:val="none" w:sz="0" w:space="0" w:color="auto"/>
            <w:bottom w:val="none" w:sz="0" w:space="0" w:color="auto"/>
            <w:right w:val="none" w:sz="0" w:space="0" w:color="auto"/>
          </w:divBdr>
          <w:divsChild>
            <w:div w:id="2124566084">
              <w:marLeft w:val="1155"/>
              <w:marRight w:val="0"/>
              <w:marTop w:val="0"/>
              <w:marBottom w:val="0"/>
              <w:divBdr>
                <w:top w:val="none" w:sz="0" w:space="0" w:color="auto"/>
                <w:left w:val="none" w:sz="0" w:space="0" w:color="auto"/>
                <w:bottom w:val="none" w:sz="0" w:space="0" w:color="auto"/>
                <w:right w:val="none" w:sz="0" w:space="0" w:color="auto"/>
              </w:divBdr>
            </w:div>
            <w:div w:id="686371034">
              <w:marLeft w:val="1155"/>
              <w:marRight w:val="0"/>
              <w:marTop w:val="0"/>
              <w:marBottom w:val="0"/>
              <w:divBdr>
                <w:top w:val="none" w:sz="0" w:space="0" w:color="auto"/>
                <w:left w:val="none" w:sz="0" w:space="0" w:color="auto"/>
                <w:bottom w:val="none" w:sz="0" w:space="0" w:color="auto"/>
                <w:right w:val="none" w:sz="0" w:space="0" w:color="auto"/>
              </w:divBdr>
            </w:div>
            <w:div w:id="593320444">
              <w:marLeft w:val="1155"/>
              <w:marRight w:val="0"/>
              <w:marTop w:val="0"/>
              <w:marBottom w:val="0"/>
              <w:divBdr>
                <w:top w:val="none" w:sz="0" w:space="0" w:color="auto"/>
                <w:left w:val="none" w:sz="0" w:space="0" w:color="auto"/>
                <w:bottom w:val="none" w:sz="0" w:space="0" w:color="auto"/>
                <w:right w:val="none" w:sz="0" w:space="0" w:color="auto"/>
              </w:divBdr>
            </w:div>
            <w:div w:id="101865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762676">
      <w:bodyDiv w:val="1"/>
      <w:marLeft w:val="0"/>
      <w:marRight w:val="0"/>
      <w:marTop w:val="0"/>
      <w:marBottom w:val="0"/>
      <w:divBdr>
        <w:top w:val="none" w:sz="0" w:space="0" w:color="auto"/>
        <w:left w:val="none" w:sz="0" w:space="0" w:color="auto"/>
        <w:bottom w:val="none" w:sz="0" w:space="0" w:color="auto"/>
        <w:right w:val="none" w:sz="0" w:space="0" w:color="auto"/>
      </w:divBdr>
      <w:divsChild>
        <w:div w:id="285897034">
          <w:marLeft w:val="0"/>
          <w:marRight w:val="0"/>
          <w:marTop w:val="0"/>
          <w:marBottom w:val="0"/>
          <w:divBdr>
            <w:top w:val="none" w:sz="0" w:space="0" w:color="auto"/>
            <w:left w:val="none" w:sz="0" w:space="0" w:color="auto"/>
            <w:bottom w:val="none" w:sz="0" w:space="0" w:color="auto"/>
            <w:right w:val="none" w:sz="0" w:space="0" w:color="auto"/>
          </w:divBdr>
        </w:div>
        <w:div w:id="385109075">
          <w:marLeft w:val="0"/>
          <w:marRight w:val="0"/>
          <w:marTop w:val="150"/>
          <w:marBottom w:val="0"/>
          <w:divBdr>
            <w:top w:val="none" w:sz="0" w:space="0" w:color="auto"/>
            <w:left w:val="none" w:sz="0" w:space="0" w:color="auto"/>
            <w:bottom w:val="none" w:sz="0" w:space="0" w:color="auto"/>
            <w:right w:val="none" w:sz="0" w:space="0" w:color="auto"/>
          </w:divBdr>
          <w:divsChild>
            <w:div w:id="1038314250">
              <w:marLeft w:val="1155"/>
              <w:marRight w:val="0"/>
              <w:marTop w:val="0"/>
              <w:marBottom w:val="0"/>
              <w:divBdr>
                <w:top w:val="none" w:sz="0" w:space="0" w:color="auto"/>
                <w:left w:val="none" w:sz="0" w:space="0" w:color="auto"/>
                <w:bottom w:val="none" w:sz="0" w:space="0" w:color="auto"/>
                <w:right w:val="none" w:sz="0" w:space="0" w:color="auto"/>
              </w:divBdr>
            </w:div>
            <w:div w:id="334193427">
              <w:marLeft w:val="1155"/>
              <w:marRight w:val="0"/>
              <w:marTop w:val="0"/>
              <w:marBottom w:val="0"/>
              <w:divBdr>
                <w:top w:val="none" w:sz="0" w:space="0" w:color="auto"/>
                <w:left w:val="none" w:sz="0" w:space="0" w:color="auto"/>
                <w:bottom w:val="none" w:sz="0" w:space="0" w:color="auto"/>
                <w:right w:val="none" w:sz="0" w:space="0" w:color="auto"/>
              </w:divBdr>
            </w:div>
            <w:div w:id="20059604">
              <w:marLeft w:val="1155"/>
              <w:marRight w:val="0"/>
              <w:marTop w:val="0"/>
              <w:marBottom w:val="0"/>
              <w:divBdr>
                <w:top w:val="none" w:sz="0" w:space="0" w:color="auto"/>
                <w:left w:val="none" w:sz="0" w:space="0" w:color="auto"/>
                <w:bottom w:val="none" w:sz="0" w:space="0" w:color="auto"/>
                <w:right w:val="none" w:sz="0" w:space="0" w:color="auto"/>
              </w:divBdr>
            </w:div>
            <w:div w:id="1842427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4966436">
      <w:bodyDiv w:val="1"/>
      <w:marLeft w:val="0"/>
      <w:marRight w:val="0"/>
      <w:marTop w:val="0"/>
      <w:marBottom w:val="0"/>
      <w:divBdr>
        <w:top w:val="none" w:sz="0" w:space="0" w:color="auto"/>
        <w:left w:val="none" w:sz="0" w:space="0" w:color="auto"/>
        <w:bottom w:val="none" w:sz="0" w:space="0" w:color="auto"/>
        <w:right w:val="none" w:sz="0" w:space="0" w:color="auto"/>
      </w:divBdr>
      <w:divsChild>
        <w:div w:id="1816414493">
          <w:marLeft w:val="0"/>
          <w:marRight w:val="0"/>
          <w:marTop w:val="0"/>
          <w:marBottom w:val="0"/>
          <w:divBdr>
            <w:top w:val="none" w:sz="0" w:space="0" w:color="auto"/>
            <w:left w:val="none" w:sz="0" w:space="0" w:color="auto"/>
            <w:bottom w:val="none" w:sz="0" w:space="0" w:color="auto"/>
            <w:right w:val="none" w:sz="0" w:space="0" w:color="auto"/>
          </w:divBdr>
        </w:div>
        <w:div w:id="485166766">
          <w:marLeft w:val="0"/>
          <w:marRight w:val="0"/>
          <w:marTop w:val="150"/>
          <w:marBottom w:val="0"/>
          <w:divBdr>
            <w:top w:val="none" w:sz="0" w:space="0" w:color="auto"/>
            <w:left w:val="none" w:sz="0" w:space="0" w:color="auto"/>
            <w:bottom w:val="none" w:sz="0" w:space="0" w:color="auto"/>
            <w:right w:val="none" w:sz="0" w:space="0" w:color="auto"/>
          </w:divBdr>
          <w:divsChild>
            <w:div w:id="513105645">
              <w:marLeft w:val="1155"/>
              <w:marRight w:val="0"/>
              <w:marTop w:val="0"/>
              <w:marBottom w:val="0"/>
              <w:divBdr>
                <w:top w:val="none" w:sz="0" w:space="0" w:color="auto"/>
                <w:left w:val="none" w:sz="0" w:space="0" w:color="auto"/>
                <w:bottom w:val="none" w:sz="0" w:space="0" w:color="auto"/>
                <w:right w:val="none" w:sz="0" w:space="0" w:color="auto"/>
              </w:divBdr>
            </w:div>
            <w:div w:id="1563523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6766">
      <w:bodyDiv w:val="1"/>
      <w:marLeft w:val="0"/>
      <w:marRight w:val="0"/>
      <w:marTop w:val="0"/>
      <w:marBottom w:val="0"/>
      <w:divBdr>
        <w:top w:val="none" w:sz="0" w:space="0" w:color="auto"/>
        <w:left w:val="none" w:sz="0" w:space="0" w:color="auto"/>
        <w:bottom w:val="none" w:sz="0" w:space="0" w:color="auto"/>
        <w:right w:val="none" w:sz="0" w:space="0" w:color="auto"/>
      </w:divBdr>
      <w:divsChild>
        <w:div w:id="91439939">
          <w:marLeft w:val="0"/>
          <w:marRight w:val="0"/>
          <w:marTop w:val="0"/>
          <w:marBottom w:val="0"/>
          <w:divBdr>
            <w:top w:val="none" w:sz="0" w:space="0" w:color="auto"/>
            <w:left w:val="none" w:sz="0" w:space="0" w:color="auto"/>
            <w:bottom w:val="none" w:sz="0" w:space="0" w:color="auto"/>
            <w:right w:val="none" w:sz="0" w:space="0" w:color="auto"/>
          </w:divBdr>
        </w:div>
        <w:div w:id="1363435261">
          <w:marLeft w:val="0"/>
          <w:marRight w:val="0"/>
          <w:marTop w:val="150"/>
          <w:marBottom w:val="0"/>
          <w:divBdr>
            <w:top w:val="none" w:sz="0" w:space="0" w:color="auto"/>
            <w:left w:val="none" w:sz="0" w:space="0" w:color="auto"/>
            <w:bottom w:val="none" w:sz="0" w:space="0" w:color="auto"/>
            <w:right w:val="none" w:sz="0" w:space="0" w:color="auto"/>
          </w:divBdr>
          <w:divsChild>
            <w:div w:id="1427920570">
              <w:marLeft w:val="1155"/>
              <w:marRight w:val="0"/>
              <w:marTop w:val="0"/>
              <w:marBottom w:val="0"/>
              <w:divBdr>
                <w:top w:val="none" w:sz="0" w:space="0" w:color="auto"/>
                <w:left w:val="none" w:sz="0" w:space="0" w:color="auto"/>
                <w:bottom w:val="none" w:sz="0" w:space="0" w:color="auto"/>
                <w:right w:val="none" w:sz="0" w:space="0" w:color="auto"/>
              </w:divBdr>
            </w:div>
            <w:div w:id="1134446253">
              <w:marLeft w:val="1155"/>
              <w:marRight w:val="0"/>
              <w:marTop w:val="0"/>
              <w:marBottom w:val="0"/>
              <w:divBdr>
                <w:top w:val="none" w:sz="0" w:space="0" w:color="auto"/>
                <w:left w:val="none" w:sz="0" w:space="0" w:color="auto"/>
                <w:bottom w:val="none" w:sz="0" w:space="0" w:color="auto"/>
                <w:right w:val="none" w:sz="0" w:space="0" w:color="auto"/>
              </w:divBdr>
            </w:div>
            <w:div w:id="182017461">
              <w:marLeft w:val="1155"/>
              <w:marRight w:val="0"/>
              <w:marTop w:val="0"/>
              <w:marBottom w:val="0"/>
              <w:divBdr>
                <w:top w:val="none" w:sz="0" w:space="0" w:color="auto"/>
                <w:left w:val="none" w:sz="0" w:space="0" w:color="auto"/>
                <w:bottom w:val="none" w:sz="0" w:space="0" w:color="auto"/>
                <w:right w:val="none" w:sz="0" w:space="0" w:color="auto"/>
              </w:divBdr>
            </w:div>
            <w:div w:id="4653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769509">
      <w:bodyDiv w:val="1"/>
      <w:marLeft w:val="0"/>
      <w:marRight w:val="0"/>
      <w:marTop w:val="0"/>
      <w:marBottom w:val="0"/>
      <w:divBdr>
        <w:top w:val="none" w:sz="0" w:space="0" w:color="auto"/>
        <w:left w:val="none" w:sz="0" w:space="0" w:color="auto"/>
        <w:bottom w:val="none" w:sz="0" w:space="0" w:color="auto"/>
        <w:right w:val="none" w:sz="0" w:space="0" w:color="auto"/>
      </w:divBdr>
      <w:divsChild>
        <w:div w:id="520241728">
          <w:marLeft w:val="0"/>
          <w:marRight w:val="0"/>
          <w:marTop w:val="0"/>
          <w:marBottom w:val="0"/>
          <w:divBdr>
            <w:top w:val="none" w:sz="0" w:space="0" w:color="auto"/>
            <w:left w:val="none" w:sz="0" w:space="0" w:color="auto"/>
            <w:bottom w:val="none" w:sz="0" w:space="0" w:color="auto"/>
            <w:right w:val="none" w:sz="0" w:space="0" w:color="auto"/>
          </w:divBdr>
        </w:div>
        <w:div w:id="2028437224">
          <w:marLeft w:val="0"/>
          <w:marRight w:val="0"/>
          <w:marTop w:val="150"/>
          <w:marBottom w:val="0"/>
          <w:divBdr>
            <w:top w:val="none" w:sz="0" w:space="0" w:color="auto"/>
            <w:left w:val="none" w:sz="0" w:space="0" w:color="auto"/>
            <w:bottom w:val="none" w:sz="0" w:space="0" w:color="auto"/>
            <w:right w:val="none" w:sz="0" w:space="0" w:color="auto"/>
          </w:divBdr>
          <w:divsChild>
            <w:div w:id="749891023">
              <w:marLeft w:val="1155"/>
              <w:marRight w:val="0"/>
              <w:marTop w:val="0"/>
              <w:marBottom w:val="0"/>
              <w:divBdr>
                <w:top w:val="none" w:sz="0" w:space="0" w:color="auto"/>
                <w:left w:val="none" w:sz="0" w:space="0" w:color="auto"/>
                <w:bottom w:val="none" w:sz="0" w:space="0" w:color="auto"/>
                <w:right w:val="none" w:sz="0" w:space="0" w:color="auto"/>
              </w:divBdr>
            </w:div>
            <w:div w:id="1494180741">
              <w:marLeft w:val="1155"/>
              <w:marRight w:val="0"/>
              <w:marTop w:val="0"/>
              <w:marBottom w:val="0"/>
              <w:divBdr>
                <w:top w:val="none" w:sz="0" w:space="0" w:color="auto"/>
                <w:left w:val="none" w:sz="0" w:space="0" w:color="auto"/>
                <w:bottom w:val="none" w:sz="0" w:space="0" w:color="auto"/>
                <w:right w:val="none" w:sz="0" w:space="0" w:color="auto"/>
              </w:divBdr>
            </w:div>
            <w:div w:id="40398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19899">
      <w:bodyDiv w:val="1"/>
      <w:marLeft w:val="0"/>
      <w:marRight w:val="0"/>
      <w:marTop w:val="0"/>
      <w:marBottom w:val="0"/>
      <w:divBdr>
        <w:top w:val="none" w:sz="0" w:space="0" w:color="auto"/>
        <w:left w:val="none" w:sz="0" w:space="0" w:color="auto"/>
        <w:bottom w:val="none" w:sz="0" w:space="0" w:color="auto"/>
        <w:right w:val="none" w:sz="0" w:space="0" w:color="auto"/>
      </w:divBdr>
      <w:divsChild>
        <w:div w:id="1773940782">
          <w:marLeft w:val="0"/>
          <w:marRight w:val="0"/>
          <w:marTop w:val="0"/>
          <w:marBottom w:val="0"/>
          <w:divBdr>
            <w:top w:val="none" w:sz="0" w:space="0" w:color="auto"/>
            <w:left w:val="none" w:sz="0" w:space="0" w:color="auto"/>
            <w:bottom w:val="none" w:sz="0" w:space="0" w:color="auto"/>
            <w:right w:val="none" w:sz="0" w:space="0" w:color="auto"/>
          </w:divBdr>
        </w:div>
        <w:div w:id="1504854152">
          <w:marLeft w:val="0"/>
          <w:marRight w:val="0"/>
          <w:marTop w:val="150"/>
          <w:marBottom w:val="0"/>
          <w:divBdr>
            <w:top w:val="none" w:sz="0" w:space="0" w:color="auto"/>
            <w:left w:val="none" w:sz="0" w:space="0" w:color="auto"/>
            <w:bottom w:val="none" w:sz="0" w:space="0" w:color="auto"/>
            <w:right w:val="none" w:sz="0" w:space="0" w:color="auto"/>
          </w:divBdr>
          <w:divsChild>
            <w:div w:id="1914663420">
              <w:marLeft w:val="1155"/>
              <w:marRight w:val="0"/>
              <w:marTop w:val="0"/>
              <w:marBottom w:val="0"/>
              <w:divBdr>
                <w:top w:val="none" w:sz="0" w:space="0" w:color="auto"/>
                <w:left w:val="none" w:sz="0" w:space="0" w:color="auto"/>
                <w:bottom w:val="none" w:sz="0" w:space="0" w:color="auto"/>
                <w:right w:val="none" w:sz="0" w:space="0" w:color="auto"/>
              </w:divBdr>
            </w:div>
            <w:div w:id="1951936154">
              <w:marLeft w:val="1155"/>
              <w:marRight w:val="0"/>
              <w:marTop w:val="0"/>
              <w:marBottom w:val="0"/>
              <w:divBdr>
                <w:top w:val="none" w:sz="0" w:space="0" w:color="auto"/>
                <w:left w:val="none" w:sz="0" w:space="0" w:color="auto"/>
                <w:bottom w:val="none" w:sz="0" w:space="0" w:color="auto"/>
                <w:right w:val="none" w:sz="0" w:space="0" w:color="auto"/>
              </w:divBdr>
            </w:div>
            <w:div w:id="153291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990169">
      <w:bodyDiv w:val="1"/>
      <w:marLeft w:val="0"/>
      <w:marRight w:val="0"/>
      <w:marTop w:val="0"/>
      <w:marBottom w:val="0"/>
      <w:divBdr>
        <w:top w:val="none" w:sz="0" w:space="0" w:color="auto"/>
        <w:left w:val="none" w:sz="0" w:space="0" w:color="auto"/>
        <w:bottom w:val="none" w:sz="0" w:space="0" w:color="auto"/>
        <w:right w:val="none" w:sz="0" w:space="0" w:color="auto"/>
      </w:divBdr>
      <w:divsChild>
        <w:div w:id="580873289">
          <w:marLeft w:val="0"/>
          <w:marRight w:val="0"/>
          <w:marTop w:val="0"/>
          <w:marBottom w:val="0"/>
          <w:divBdr>
            <w:top w:val="none" w:sz="0" w:space="0" w:color="auto"/>
            <w:left w:val="none" w:sz="0" w:space="0" w:color="auto"/>
            <w:bottom w:val="none" w:sz="0" w:space="0" w:color="auto"/>
            <w:right w:val="none" w:sz="0" w:space="0" w:color="auto"/>
          </w:divBdr>
        </w:div>
        <w:div w:id="861748697">
          <w:marLeft w:val="0"/>
          <w:marRight w:val="0"/>
          <w:marTop w:val="150"/>
          <w:marBottom w:val="0"/>
          <w:divBdr>
            <w:top w:val="none" w:sz="0" w:space="0" w:color="auto"/>
            <w:left w:val="none" w:sz="0" w:space="0" w:color="auto"/>
            <w:bottom w:val="none" w:sz="0" w:space="0" w:color="auto"/>
            <w:right w:val="none" w:sz="0" w:space="0" w:color="auto"/>
          </w:divBdr>
          <w:divsChild>
            <w:div w:id="24521397">
              <w:marLeft w:val="1155"/>
              <w:marRight w:val="0"/>
              <w:marTop w:val="0"/>
              <w:marBottom w:val="0"/>
              <w:divBdr>
                <w:top w:val="none" w:sz="0" w:space="0" w:color="auto"/>
                <w:left w:val="none" w:sz="0" w:space="0" w:color="auto"/>
                <w:bottom w:val="none" w:sz="0" w:space="0" w:color="auto"/>
                <w:right w:val="none" w:sz="0" w:space="0" w:color="auto"/>
              </w:divBdr>
            </w:div>
            <w:div w:id="91510810">
              <w:marLeft w:val="1155"/>
              <w:marRight w:val="0"/>
              <w:marTop w:val="0"/>
              <w:marBottom w:val="0"/>
              <w:divBdr>
                <w:top w:val="none" w:sz="0" w:space="0" w:color="auto"/>
                <w:left w:val="none" w:sz="0" w:space="0" w:color="auto"/>
                <w:bottom w:val="none" w:sz="0" w:space="0" w:color="auto"/>
                <w:right w:val="none" w:sz="0" w:space="0" w:color="auto"/>
              </w:divBdr>
            </w:div>
            <w:div w:id="184990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436423">
      <w:bodyDiv w:val="1"/>
      <w:marLeft w:val="0"/>
      <w:marRight w:val="0"/>
      <w:marTop w:val="0"/>
      <w:marBottom w:val="0"/>
      <w:divBdr>
        <w:top w:val="none" w:sz="0" w:space="0" w:color="auto"/>
        <w:left w:val="none" w:sz="0" w:space="0" w:color="auto"/>
        <w:bottom w:val="none" w:sz="0" w:space="0" w:color="auto"/>
        <w:right w:val="none" w:sz="0" w:space="0" w:color="auto"/>
      </w:divBdr>
      <w:divsChild>
        <w:div w:id="1409887025">
          <w:marLeft w:val="0"/>
          <w:marRight w:val="0"/>
          <w:marTop w:val="0"/>
          <w:marBottom w:val="0"/>
          <w:divBdr>
            <w:top w:val="none" w:sz="0" w:space="0" w:color="auto"/>
            <w:left w:val="none" w:sz="0" w:space="0" w:color="auto"/>
            <w:bottom w:val="none" w:sz="0" w:space="0" w:color="auto"/>
            <w:right w:val="none" w:sz="0" w:space="0" w:color="auto"/>
          </w:divBdr>
        </w:div>
        <w:div w:id="1821146102">
          <w:marLeft w:val="0"/>
          <w:marRight w:val="0"/>
          <w:marTop w:val="150"/>
          <w:marBottom w:val="0"/>
          <w:divBdr>
            <w:top w:val="none" w:sz="0" w:space="0" w:color="auto"/>
            <w:left w:val="none" w:sz="0" w:space="0" w:color="auto"/>
            <w:bottom w:val="none" w:sz="0" w:space="0" w:color="auto"/>
            <w:right w:val="none" w:sz="0" w:space="0" w:color="auto"/>
          </w:divBdr>
          <w:divsChild>
            <w:div w:id="991182613">
              <w:marLeft w:val="1155"/>
              <w:marRight w:val="0"/>
              <w:marTop w:val="0"/>
              <w:marBottom w:val="0"/>
              <w:divBdr>
                <w:top w:val="none" w:sz="0" w:space="0" w:color="auto"/>
                <w:left w:val="none" w:sz="0" w:space="0" w:color="auto"/>
                <w:bottom w:val="none" w:sz="0" w:space="0" w:color="auto"/>
                <w:right w:val="none" w:sz="0" w:space="0" w:color="auto"/>
              </w:divBdr>
            </w:div>
            <w:div w:id="839392777">
              <w:marLeft w:val="1155"/>
              <w:marRight w:val="0"/>
              <w:marTop w:val="0"/>
              <w:marBottom w:val="0"/>
              <w:divBdr>
                <w:top w:val="none" w:sz="0" w:space="0" w:color="auto"/>
                <w:left w:val="none" w:sz="0" w:space="0" w:color="auto"/>
                <w:bottom w:val="none" w:sz="0" w:space="0" w:color="auto"/>
                <w:right w:val="none" w:sz="0" w:space="0" w:color="auto"/>
              </w:divBdr>
            </w:div>
            <w:div w:id="1092434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745847">
      <w:bodyDiv w:val="1"/>
      <w:marLeft w:val="0"/>
      <w:marRight w:val="0"/>
      <w:marTop w:val="0"/>
      <w:marBottom w:val="0"/>
      <w:divBdr>
        <w:top w:val="none" w:sz="0" w:space="0" w:color="auto"/>
        <w:left w:val="none" w:sz="0" w:space="0" w:color="auto"/>
        <w:bottom w:val="none" w:sz="0" w:space="0" w:color="auto"/>
        <w:right w:val="none" w:sz="0" w:space="0" w:color="auto"/>
      </w:divBdr>
      <w:divsChild>
        <w:div w:id="841043638">
          <w:marLeft w:val="0"/>
          <w:marRight w:val="0"/>
          <w:marTop w:val="0"/>
          <w:marBottom w:val="0"/>
          <w:divBdr>
            <w:top w:val="none" w:sz="0" w:space="0" w:color="auto"/>
            <w:left w:val="none" w:sz="0" w:space="0" w:color="auto"/>
            <w:bottom w:val="none" w:sz="0" w:space="0" w:color="auto"/>
            <w:right w:val="none" w:sz="0" w:space="0" w:color="auto"/>
          </w:divBdr>
        </w:div>
        <w:div w:id="1391884294">
          <w:marLeft w:val="0"/>
          <w:marRight w:val="0"/>
          <w:marTop w:val="150"/>
          <w:marBottom w:val="0"/>
          <w:divBdr>
            <w:top w:val="none" w:sz="0" w:space="0" w:color="auto"/>
            <w:left w:val="none" w:sz="0" w:space="0" w:color="auto"/>
            <w:bottom w:val="none" w:sz="0" w:space="0" w:color="auto"/>
            <w:right w:val="none" w:sz="0" w:space="0" w:color="auto"/>
          </w:divBdr>
          <w:divsChild>
            <w:div w:id="100611498">
              <w:marLeft w:val="1155"/>
              <w:marRight w:val="0"/>
              <w:marTop w:val="0"/>
              <w:marBottom w:val="0"/>
              <w:divBdr>
                <w:top w:val="none" w:sz="0" w:space="0" w:color="auto"/>
                <w:left w:val="none" w:sz="0" w:space="0" w:color="auto"/>
                <w:bottom w:val="none" w:sz="0" w:space="0" w:color="auto"/>
                <w:right w:val="none" w:sz="0" w:space="0" w:color="auto"/>
              </w:divBdr>
            </w:div>
            <w:div w:id="1585605308">
              <w:marLeft w:val="1155"/>
              <w:marRight w:val="0"/>
              <w:marTop w:val="0"/>
              <w:marBottom w:val="0"/>
              <w:divBdr>
                <w:top w:val="none" w:sz="0" w:space="0" w:color="auto"/>
                <w:left w:val="none" w:sz="0" w:space="0" w:color="auto"/>
                <w:bottom w:val="none" w:sz="0" w:space="0" w:color="auto"/>
                <w:right w:val="none" w:sz="0" w:space="0" w:color="auto"/>
              </w:divBdr>
            </w:div>
            <w:div w:id="17010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71192">
      <w:bodyDiv w:val="1"/>
      <w:marLeft w:val="0"/>
      <w:marRight w:val="0"/>
      <w:marTop w:val="0"/>
      <w:marBottom w:val="0"/>
      <w:divBdr>
        <w:top w:val="none" w:sz="0" w:space="0" w:color="auto"/>
        <w:left w:val="none" w:sz="0" w:space="0" w:color="auto"/>
        <w:bottom w:val="none" w:sz="0" w:space="0" w:color="auto"/>
        <w:right w:val="none" w:sz="0" w:space="0" w:color="auto"/>
      </w:divBdr>
      <w:divsChild>
        <w:div w:id="491067731">
          <w:marLeft w:val="0"/>
          <w:marRight w:val="0"/>
          <w:marTop w:val="0"/>
          <w:marBottom w:val="0"/>
          <w:divBdr>
            <w:top w:val="none" w:sz="0" w:space="0" w:color="auto"/>
            <w:left w:val="none" w:sz="0" w:space="0" w:color="auto"/>
            <w:bottom w:val="none" w:sz="0" w:space="0" w:color="auto"/>
            <w:right w:val="none" w:sz="0" w:space="0" w:color="auto"/>
          </w:divBdr>
        </w:div>
        <w:div w:id="535391505">
          <w:marLeft w:val="0"/>
          <w:marRight w:val="0"/>
          <w:marTop w:val="150"/>
          <w:marBottom w:val="0"/>
          <w:divBdr>
            <w:top w:val="none" w:sz="0" w:space="0" w:color="auto"/>
            <w:left w:val="none" w:sz="0" w:space="0" w:color="auto"/>
            <w:bottom w:val="none" w:sz="0" w:space="0" w:color="auto"/>
            <w:right w:val="none" w:sz="0" w:space="0" w:color="auto"/>
          </w:divBdr>
          <w:divsChild>
            <w:div w:id="85465163">
              <w:marLeft w:val="1155"/>
              <w:marRight w:val="0"/>
              <w:marTop w:val="0"/>
              <w:marBottom w:val="0"/>
              <w:divBdr>
                <w:top w:val="none" w:sz="0" w:space="0" w:color="auto"/>
                <w:left w:val="none" w:sz="0" w:space="0" w:color="auto"/>
                <w:bottom w:val="none" w:sz="0" w:space="0" w:color="auto"/>
                <w:right w:val="none" w:sz="0" w:space="0" w:color="auto"/>
              </w:divBdr>
            </w:div>
            <w:div w:id="3285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3986828">
      <w:bodyDiv w:val="1"/>
      <w:marLeft w:val="0"/>
      <w:marRight w:val="0"/>
      <w:marTop w:val="0"/>
      <w:marBottom w:val="0"/>
      <w:divBdr>
        <w:top w:val="none" w:sz="0" w:space="0" w:color="auto"/>
        <w:left w:val="none" w:sz="0" w:space="0" w:color="auto"/>
        <w:bottom w:val="none" w:sz="0" w:space="0" w:color="auto"/>
        <w:right w:val="none" w:sz="0" w:space="0" w:color="auto"/>
      </w:divBdr>
      <w:divsChild>
        <w:div w:id="808475485">
          <w:marLeft w:val="0"/>
          <w:marRight w:val="0"/>
          <w:marTop w:val="0"/>
          <w:marBottom w:val="0"/>
          <w:divBdr>
            <w:top w:val="none" w:sz="0" w:space="0" w:color="auto"/>
            <w:left w:val="none" w:sz="0" w:space="0" w:color="auto"/>
            <w:bottom w:val="none" w:sz="0" w:space="0" w:color="auto"/>
            <w:right w:val="none" w:sz="0" w:space="0" w:color="auto"/>
          </w:divBdr>
        </w:div>
        <w:div w:id="573468188">
          <w:marLeft w:val="0"/>
          <w:marRight w:val="0"/>
          <w:marTop w:val="150"/>
          <w:marBottom w:val="0"/>
          <w:divBdr>
            <w:top w:val="none" w:sz="0" w:space="0" w:color="auto"/>
            <w:left w:val="none" w:sz="0" w:space="0" w:color="auto"/>
            <w:bottom w:val="none" w:sz="0" w:space="0" w:color="auto"/>
            <w:right w:val="none" w:sz="0" w:space="0" w:color="auto"/>
          </w:divBdr>
          <w:divsChild>
            <w:div w:id="707533276">
              <w:marLeft w:val="1155"/>
              <w:marRight w:val="0"/>
              <w:marTop w:val="0"/>
              <w:marBottom w:val="0"/>
              <w:divBdr>
                <w:top w:val="none" w:sz="0" w:space="0" w:color="auto"/>
                <w:left w:val="none" w:sz="0" w:space="0" w:color="auto"/>
                <w:bottom w:val="none" w:sz="0" w:space="0" w:color="auto"/>
                <w:right w:val="none" w:sz="0" w:space="0" w:color="auto"/>
              </w:divBdr>
            </w:div>
            <w:div w:id="655570134">
              <w:marLeft w:val="1155"/>
              <w:marRight w:val="0"/>
              <w:marTop w:val="0"/>
              <w:marBottom w:val="0"/>
              <w:divBdr>
                <w:top w:val="none" w:sz="0" w:space="0" w:color="auto"/>
                <w:left w:val="none" w:sz="0" w:space="0" w:color="auto"/>
                <w:bottom w:val="none" w:sz="0" w:space="0" w:color="auto"/>
                <w:right w:val="none" w:sz="0" w:space="0" w:color="auto"/>
              </w:divBdr>
            </w:div>
            <w:div w:id="289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163435">
      <w:bodyDiv w:val="1"/>
      <w:marLeft w:val="0"/>
      <w:marRight w:val="0"/>
      <w:marTop w:val="0"/>
      <w:marBottom w:val="0"/>
      <w:divBdr>
        <w:top w:val="none" w:sz="0" w:space="0" w:color="auto"/>
        <w:left w:val="none" w:sz="0" w:space="0" w:color="auto"/>
        <w:bottom w:val="none" w:sz="0" w:space="0" w:color="auto"/>
        <w:right w:val="none" w:sz="0" w:space="0" w:color="auto"/>
      </w:divBdr>
      <w:divsChild>
        <w:div w:id="387388160">
          <w:marLeft w:val="0"/>
          <w:marRight w:val="0"/>
          <w:marTop w:val="0"/>
          <w:marBottom w:val="0"/>
          <w:divBdr>
            <w:top w:val="none" w:sz="0" w:space="0" w:color="auto"/>
            <w:left w:val="none" w:sz="0" w:space="0" w:color="auto"/>
            <w:bottom w:val="none" w:sz="0" w:space="0" w:color="auto"/>
            <w:right w:val="none" w:sz="0" w:space="0" w:color="auto"/>
          </w:divBdr>
        </w:div>
        <w:div w:id="1832791582">
          <w:marLeft w:val="0"/>
          <w:marRight w:val="0"/>
          <w:marTop w:val="150"/>
          <w:marBottom w:val="0"/>
          <w:divBdr>
            <w:top w:val="none" w:sz="0" w:space="0" w:color="auto"/>
            <w:left w:val="none" w:sz="0" w:space="0" w:color="auto"/>
            <w:bottom w:val="none" w:sz="0" w:space="0" w:color="auto"/>
            <w:right w:val="none" w:sz="0" w:space="0" w:color="auto"/>
          </w:divBdr>
          <w:divsChild>
            <w:div w:id="1279490587">
              <w:marLeft w:val="1155"/>
              <w:marRight w:val="0"/>
              <w:marTop w:val="0"/>
              <w:marBottom w:val="0"/>
              <w:divBdr>
                <w:top w:val="none" w:sz="0" w:space="0" w:color="auto"/>
                <w:left w:val="none" w:sz="0" w:space="0" w:color="auto"/>
                <w:bottom w:val="none" w:sz="0" w:space="0" w:color="auto"/>
                <w:right w:val="none" w:sz="0" w:space="0" w:color="auto"/>
              </w:divBdr>
            </w:div>
            <w:div w:id="2032947994">
              <w:marLeft w:val="1155"/>
              <w:marRight w:val="0"/>
              <w:marTop w:val="0"/>
              <w:marBottom w:val="0"/>
              <w:divBdr>
                <w:top w:val="none" w:sz="0" w:space="0" w:color="auto"/>
                <w:left w:val="none" w:sz="0" w:space="0" w:color="auto"/>
                <w:bottom w:val="none" w:sz="0" w:space="0" w:color="auto"/>
                <w:right w:val="none" w:sz="0" w:space="0" w:color="auto"/>
              </w:divBdr>
            </w:div>
            <w:div w:id="96550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5936862">
      <w:bodyDiv w:val="1"/>
      <w:marLeft w:val="0"/>
      <w:marRight w:val="0"/>
      <w:marTop w:val="0"/>
      <w:marBottom w:val="0"/>
      <w:divBdr>
        <w:top w:val="none" w:sz="0" w:space="0" w:color="auto"/>
        <w:left w:val="none" w:sz="0" w:space="0" w:color="auto"/>
        <w:bottom w:val="none" w:sz="0" w:space="0" w:color="auto"/>
        <w:right w:val="none" w:sz="0" w:space="0" w:color="auto"/>
      </w:divBdr>
      <w:divsChild>
        <w:div w:id="121969524">
          <w:marLeft w:val="0"/>
          <w:marRight w:val="0"/>
          <w:marTop w:val="0"/>
          <w:marBottom w:val="0"/>
          <w:divBdr>
            <w:top w:val="none" w:sz="0" w:space="0" w:color="auto"/>
            <w:left w:val="none" w:sz="0" w:space="0" w:color="auto"/>
            <w:bottom w:val="none" w:sz="0" w:space="0" w:color="auto"/>
            <w:right w:val="none" w:sz="0" w:space="0" w:color="auto"/>
          </w:divBdr>
        </w:div>
        <w:div w:id="1470323393">
          <w:marLeft w:val="0"/>
          <w:marRight w:val="0"/>
          <w:marTop w:val="150"/>
          <w:marBottom w:val="0"/>
          <w:divBdr>
            <w:top w:val="none" w:sz="0" w:space="0" w:color="auto"/>
            <w:left w:val="none" w:sz="0" w:space="0" w:color="auto"/>
            <w:bottom w:val="none" w:sz="0" w:space="0" w:color="auto"/>
            <w:right w:val="none" w:sz="0" w:space="0" w:color="auto"/>
          </w:divBdr>
          <w:divsChild>
            <w:div w:id="2043020898">
              <w:marLeft w:val="1155"/>
              <w:marRight w:val="0"/>
              <w:marTop w:val="0"/>
              <w:marBottom w:val="0"/>
              <w:divBdr>
                <w:top w:val="none" w:sz="0" w:space="0" w:color="auto"/>
                <w:left w:val="none" w:sz="0" w:space="0" w:color="auto"/>
                <w:bottom w:val="none" w:sz="0" w:space="0" w:color="auto"/>
                <w:right w:val="none" w:sz="0" w:space="0" w:color="auto"/>
              </w:divBdr>
            </w:div>
            <w:div w:id="1603295016">
              <w:marLeft w:val="1155"/>
              <w:marRight w:val="0"/>
              <w:marTop w:val="0"/>
              <w:marBottom w:val="0"/>
              <w:divBdr>
                <w:top w:val="none" w:sz="0" w:space="0" w:color="auto"/>
                <w:left w:val="none" w:sz="0" w:space="0" w:color="auto"/>
                <w:bottom w:val="none" w:sz="0" w:space="0" w:color="auto"/>
                <w:right w:val="none" w:sz="0" w:space="0" w:color="auto"/>
              </w:divBdr>
            </w:div>
            <w:div w:id="737635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29327">
      <w:bodyDiv w:val="1"/>
      <w:marLeft w:val="0"/>
      <w:marRight w:val="0"/>
      <w:marTop w:val="0"/>
      <w:marBottom w:val="0"/>
      <w:divBdr>
        <w:top w:val="none" w:sz="0" w:space="0" w:color="auto"/>
        <w:left w:val="none" w:sz="0" w:space="0" w:color="auto"/>
        <w:bottom w:val="none" w:sz="0" w:space="0" w:color="auto"/>
        <w:right w:val="none" w:sz="0" w:space="0" w:color="auto"/>
      </w:divBdr>
      <w:divsChild>
        <w:div w:id="2120682589">
          <w:marLeft w:val="0"/>
          <w:marRight w:val="0"/>
          <w:marTop w:val="0"/>
          <w:marBottom w:val="0"/>
          <w:divBdr>
            <w:top w:val="none" w:sz="0" w:space="0" w:color="auto"/>
            <w:left w:val="none" w:sz="0" w:space="0" w:color="auto"/>
            <w:bottom w:val="none" w:sz="0" w:space="0" w:color="auto"/>
            <w:right w:val="none" w:sz="0" w:space="0" w:color="auto"/>
          </w:divBdr>
        </w:div>
        <w:div w:id="1565484564">
          <w:marLeft w:val="0"/>
          <w:marRight w:val="0"/>
          <w:marTop w:val="150"/>
          <w:marBottom w:val="0"/>
          <w:divBdr>
            <w:top w:val="none" w:sz="0" w:space="0" w:color="auto"/>
            <w:left w:val="none" w:sz="0" w:space="0" w:color="auto"/>
            <w:bottom w:val="none" w:sz="0" w:space="0" w:color="auto"/>
            <w:right w:val="none" w:sz="0" w:space="0" w:color="auto"/>
          </w:divBdr>
          <w:divsChild>
            <w:div w:id="1532259722">
              <w:marLeft w:val="1155"/>
              <w:marRight w:val="0"/>
              <w:marTop w:val="0"/>
              <w:marBottom w:val="0"/>
              <w:divBdr>
                <w:top w:val="none" w:sz="0" w:space="0" w:color="auto"/>
                <w:left w:val="none" w:sz="0" w:space="0" w:color="auto"/>
                <w:bottom w:val="none" w:sz="0" w:space="0" w:color="auto"/>
                <w:right w:val="none" w:sz="0" w:space="0" w:color="auto"/>
              </w:divBdr>
            </w:div>
            <w:div w:id="162793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269987">
      <w:bodyDiv w:val="1"/>
      <w:marLeft w:val="0"/>
      <w:marRight w:val="0"/>
      <w:marTop w:val="0"/>
      <w:marBottom w:val="0"/>
      <w:divBdr>
        <w:top w:val="none" w:sz="0" w:space="0" w:color="auto"/>
        <w:left w:val="none" w:sz="0" w:space="0" w:color="auto"/>
        <w:bottom w:val="none" w:sz="0" w:space="0" w:color="auto"/>
        <w:right w:val="none" w:sz="0" w:space="0" w:color="auto"/>
      </w:divBdr>
      <w:divsChild>
        <w:div w:id="1809348956">
          <w:marLeft w:val="0"/>
          <w:marRight w:val="0"/>
          <w:marTop w:val="0"/>
          <w:marBottom w:val="0"/>
          <w:divBdr>
            <w:top w:val="none" w:sz="0" w:space="0" w:color="auto"/>
            <w:left w:val="none" w:sz="0" w:space="0" w:color="auto"/>
            <w:bottom w:val="none" w:sz="0" w:space="0" w:color="auto"/>
            <w:right w:val="none" w:sz="0" w:space="0" w:color="auto"/>
          </w:divBdr>
        </w:div>
        <w:div w:id="909968122">
          <w:marLeft w:val="0"/>
          <w:marRight w:val="0"/>
          <w:marTop w:val="150"/>
          <w:marBottom w:val="0"/>
          <w:divBdr>
            <w:top w:val="none" w:sz="0" w:space="0" w:color="auto"/>
            <w:left w:val="none" w:sz="0" w:space="0" w:color="auto"/>
            <w:bottom w:val="none" w:sz="0" w:space="0" w:color="auto"/>
            <w:right w:val="none" w:sz="0" w:space="0" w:color="auto"/>
          </w:divBdr>
          <w:divsChild>
            <w:div w:id="52244246">
              <w:marLeft w:val="1155"/>
              <w:marRight w:val="0"/>
              <w:marTop w:val="0"/>
              <w:marBottom w:val="0"/>
              <w:divBdr>
                <w:top w:val="none" w:sz="0" w:space="0" w:color="auto"/>
                <w:left w:val="none" w:sz="0" w:space="0" w:color="auto"/>
                <w:bottom w:val="none" w:sz="0" w:space="0" w:color="auto"/>
                <w:right w:val="none" w:sz="0" w:space="0" w:color="auto"/>
              </w:divBdr>
            </w:div>
            <w:div w:id="1884101638">
              <w:marLeft w:val="1155"/>
              <w:marRight w:val="0"/>
              <w:marTop w:val="0"/>
              <w:marBottom w:val="0"/>
              <w:divBdr>
                <w:top w:val="none" w:sz="0" w:space="0" w:color="auto"/>
                <w:left w:val="none" w:sz="0" w:space="0" w:color="auto"/>
                <w:bottom w:val="none" w:sz="0" w:space="0" w:color="auto"/>
                <w:right w:val="none" w:sz="0" w:space="0" w:color="auto"/>
              </w:divBdr>
            </w:div>
            <w:div w:id="286283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705">
      <w:bodyDiv w:val="1"/>
      <w:marLeft w:val="0"/>
      <w:marRight w:val="0"/>
      <w:marTop w:val="0"/>
      <w:marBottom w:val="0"/>
      <w:divBdr>
        <w:top w:val="none" w:sz="0" w:space="0" w:color="auto"/>
        <w:left w:val="none" w:sz="0" w:space="0" w:color="auto"/>
        <w:bottom w:val="none" w:sz="0" w:space="0" w:color="auto"/>
        <w:right w:val="none" w:sz="0" w:space="0" w:color="auto"/>
      </w:divBdr>
      <w:divsChild>
        <w:div w:id="1551071542">
          <w:marLeft w:val="0"/>
          <w:marRight w:val="0"/>
          <w:marTop w:val="0"/>
          <w:marBottom w:val="0"/>
          <w:divBdr>
            <w:top w:val="none" w:sz="0" w:space="0" w:color="auto"/>
            <w:left w:val="none" w:sz="0" w:space="0" w:color="auto"/>
            <w:bottom w:val="none" w:sz="0" w:space="0" w:color="auto"/>
            <w:right w:val="none" w:sz="0" w:space="0" w:color="auto"/>
          </w:divBdr>
        </w:div>
        <w:div w:id="1989629933">
          <w:marLeft w:val="0"/>
          <w:marRight w:val="0"/>
          <w:marTop w:val="150"/>
          <w:marBottom w:val="0"/>
          <w:divBdr>
            <w:top w:val="none" w:sz="0" w:space="0" w:color="auto"/>
            <w:left w:val="none" w:sz="0" w:space="0" w:color="auto"/>
            <w:bottom w:val="none" w:sz="0" w:space="0" w:color="auto"/>
            <w:right w:val="none" w:sz="0" w:space="0" w:color="auto"/>
          </w:divBdr>
          <w:divsChild>
            <w:div w:id="1822189774">
              <w:marLeft w:val="1155"/>
              <w:marRight w:val="0"/>
              <w:marTop w:val="0"/>
              <w:marBottom w:val="0"/>
              <w:divBdr>
                <w:top w:val="none" w:sz="0" w:space="0" w:color="auto"/>
                <w:left w:val="none" w:sz="0" w:space="0" w:color="auto"/>
                <w:bottom w:val="none" w:sz="0" w:space="0" w:color="auto"/>
                <w:right w:val="none" w:sz="0" w:space="0" w:color="auto"/>
              </w:divBdr>
            </w:div>
            <w:div w:id="1167014229">
              <w:marLeft w:val="1155"/>
              <w:marRight w:val="0"/>
              <w:marTop w:val="0"/>
              <w:marBottom w:val="0"/>
              <w:divBdr>
                <w:top w:val="none" w:sz="0" w:space="0" w:color="auto"/>
                <w:left w:val="none" w:sz="0" w:space="0" w:color="auto"/>
                <w:bottom w:val="none" w:sz="0" w:space="0" w:color="auto"/>
                <w:right w:val="none" w:sz="0" w:space="0" w:color="auto"/>
              </w:divBdr>
            </w:div>
            <w:div w:id="673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483570">
      <w:bodyDiv w:val="1"/>
      <w:marLeft w:val="0"/>
      <w:marRight w:val="0"/>
      <w:marTop w:val="0"/>
      <w:marBottom w:val="0"/>
      <w:divBdr>
        <w:top w:val="none" w:sz="0" w:space="0" w:color="auto"/>
        <w:left w:val="none" w:sz="0" w:space="0" w:color="auto"/>
        <w:bottom w:val="none" w:sz="0" w:space="0" w:color="auto"/>
        <w:right w:val="none" w:sz="0" w:space="0" w:color="auto"/>
      </w:divBdr>
      <w:divsChild>
        <w:div w:id="288244957">
          <w:marLeft w:val="0"/>
          <w:marRight w:val="0"/>
          <w:marTop w:val="0"/>
          <w:marBottom w:val="0"/>
          <w:divBdr>
            <w:top w:val="none" w:sz="0" w:space="0" w:color="auto"/>
            <w:left w:val="none" w:sz="0" w:space="0" w:color="auto"/>
            <w:bottom w:val="none" w:sz="0" w:space="0" w:color="auto"/>
            <w:right w:val="none" w:sz="0" w:space="0" w:color="auto"/>
          </w:divBdr>
        </w:div>
        <w:div w:id="1499270924">
          <w:marLeft w:val="0"/>
          <w:marRight w:val="0"/>
          <w:marTop w:val="150"/>
          <w:marBottom w:val="0"/>
          <w:divBdr>
            <w:top w:val="none" w:sz="0" w:space="0" w:color="auto"/>
            <w:left w:val="none" w:sz="0" w:space="0" w:color="auto"/>
            <w:bottom w:val="none" w:sz="0" w:space="0" w:color="auto"/>
            <w:right w:val="none" w:sz="0" w:space="0" w:color="auto"/>
          </w:divBdr>
          <w:divsChild>
            <w:div w:id="922956689">
              <w:marLeft w:val="1155"/>
              <w:marRight w:val="0"/>
              <w:marTop w:val="0"/>
              <w:marBottom w:val="0"/>
              <w:divBdr>
                <w:top w:val="none" w:sz="0" w:space="0" w:color="auto"/>
                <w:left w:val="none" w:sz="0" w:space="0" w:color="auto"/>
                <w:bottom w:val="none" w:sz="0" w:space="0" w:color="auto"/>
                <w:right w:val="none" w:sz="0" w:space="0" w:color="auto"/>
              </w:divBdr>
            </w:div>
            <w:div w:id="1530097910">
              <w:marLeft w:val="1155"/>
              <w:marRight w:val="0"/>
              <w:marTop w:val="0"/>
              <w:marBottom w:val="0"/>
              <w:divBdr>
                <w:top w:val="none" w:sz="0" w:space="0" w:color="auto"/>
                <w:left w:val="none" w:sz="0" w:space="0" w:color="auto"/>
                <w:bottom w:val="none" w:sz="0" w:space="0" w:color="auto"/>
                <w:right w:val="none" w:sz="0" w:space="0" w:color="auto"/>
              </w:divBdr>
            </w:div>
            <w:div w:id="1196191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39293">
      <w:bodyDiv w:val="1"/>
      <w:marLeft w:val="0"/>
      <w:marRight w:val="0"/>
      <w:marTop w:val="0"/>
      <w:marBottom w:val="0"/>
      <w:divBdr>
        <w:top w:val="none" w:sz="0" w:space="0" w:color="auto"/>
        <w:left w:val="none" w:sz="0" w:space="0" w:color="auto"/>
        <w:bottom w:val="none" w:sz="0" w:space="0" w:color="auto"/>
        <w:right w:val="none" w:sz="0" w:space="0" w:color="auto"/>
      </w:divBdr>
      <w:divsChild>
        <w:div w:id="373507922">
          <w:marLeft w:val="0"/>
          <w:marRight w:val="0"/>
          <w:marTop w:val="0"/>
          <w:marBottom w:val="0"/>
          <w:divBdr>
            <w:top w:val="none" w:sz="0" w:space="0" w:color="auto"/>
            <w:left w:val="none" w:sz="0" w:space="0" w:color="auto"/>
            <w:bottom w:val="none" w:sz="0" w:space="0" w:color="auto"/>
            <w:right w:val="none" w:sz="0" w:space="0" w:color="auto"/>
          </w:divBdr>
        </w:div>
        <w:div w:id="72168160">
          <w:marLeft w:val="0"/>
          <w:marRight w:val="0"/>
          <w:marTop w:val="150"/>
          <w:marBottom w:val="0"/>
          <w:divBdr>
            <w:top w:val="none" w:sz="0" w:space="0" w:color="auto"/>
            <w:left w:val="none" w:sz="0" w:space="0" w:color="auto"/>
            <w:bottom w:val="none" w:sz="0" w:space="0" w:color="auto"/>
            <w:right w:val="none" w:sz="0" w:space="0" w:color="auto"/>
          </w:divBdr>
          <w:divsChild>
            <w:div w:id="2090542561">
              <w:marLeft w:val="1155"/>
              <w:marRight w:val="0"/>
              <w:marTop w:val="0"/>
              <w:marBottom w:val="0"/>
              <w:divBdr>
                <w:top w:val="none" w:sz="0" w:space="0" w:color="auto"/>
                <w:left w:val="none" w:sz="0" w:space="0" w:color="auto"/>
                <w:bottom w:val="none" w:sz="0" w:space="0" w:color="auto"/>
                <w:right w:val="none" w:sz="0" w:space="0" w:color="auto"/>
              </w:divBdr>
            </w:div>
            <w:div w:id="713775719">
              <w:marLeft w:val="1155"/>
              <w:marRight w:val="0"/>
              <w:marTop w:val="0"/>
              <w:marBottom w:val="0"/>
              <w:divBdr>
                <w:top w:val="none" w:sz="0" w:space="0" w:color="auto"/>
                <w:left w:val="none" w:sz="0" w:space="0" w:color="auto"/>
                <w:bottom w:val="none" w:sz="0" w:space="0" w:color="auto"/>
                <w:right w:val="none" w:sz="0" w:space="0" w:color="auto"/>
              </w:divBdr>
            </w:div>
            <w:div w:id="1260600068">
              <w:marLeft w:val="1155"/>
              <w:marRight w:val="0"/>
              <w:marTop w:val="0"/>
              <w:marBottom w:val="0"/>
              <w:divBdr>
                <w:top w:val="none" w:sz="0" w:space="0" w:color="auto"/>
                <w:left w:val="none" w:sz="0" w:space="0" w:color="auto"/>
                <w:bottom w:val="none" w:sz="0" w:space="0" w:color="auto"/>
                <w:right w:val="none" w:sz="0" w:space="0" w:color="auto"/>
              </w:divBdr>
            </w:div>
            <w:div w:id="73049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710607">
      <w:bodyDiv w:val="1"/>
      <w:marLeft w:val="0"/>
      <w:marRight w:val="0"/>
      <w:marTop w:val="0"/>
      <w:marBottom w:val="0"/>
      <w:divBdr>
        <w:top w:val="none" w:sz="0" w:space="0" w:color="auto"/>
        <w:left w:val="none" w:sz="0" w:space="0" w:color="auto"/>
        <w:bottom w:val="none" w:sz="0" w:space="0" w:color="auto"/>
        <w:right w:val="none" w:sz="0" w:space="0" w:color="auto"/>
      </w:divBdr>
      <w:divsChild>
        <w:div w:id="1732461176">
          <w:marLeft w:val="0"/>
          <w:marRight w:val="0"/>
          <w:marTop w:val="0"/>
          <w:marBottom w:val="0"/>
          <w:divBdr>
            <w:top w:val="none" w:sz="0" w:space="0" w:color="auto"/>
            <w:left w:val="none" w:sz="0" w:space="0" w:color="auto"/>
            <w:bottom w:val="none" w:sz="0" w:space="0" w:color="auto"/>
            <w:right w:val="none" w:sz="0" w:space="0" w:color="auto"/>
          </w:divBdr>
        </w:div>
        <w:div w:id="916476078">
          <w:marLeft w:val="0"/>
          <w:marRight w:val="0"/>
          <w:marTop w:val="150"/>
          <w:marBottom w:val="0"/>
          <w:divBdr>
            <w:top w:val="none" w:sz="0" w:space="0" w:color="auto"/>
            <w:left w:val="none" w:sz="0" w:space="0" w:color="auto"/>
            <w:bottom w:val="none" w:sz="0" w:space="0" w:color="auto"/>
            <w:right w:val="none" w:sz="0" w:space="0" w:color="auto"/>
          </w:divBdr>
          <w:divsChild>
            <w:div w:id="145321051">
              <w:marLeft w:val="1155"/>
              <w:marRight w:val="0"/>
              <w:marTop w:val="0"/>
              <w:marBottom w:val="0"/>
              <w:divBdr>
                <w:top w:val="none" w:sz="0" w:space="0" w:color="auto"/>
                <w:left w:val="none" w:sz="0" w:space="0" w:color="auto"/>
                <w:bottom w:val="none" w:sz="0" w:space="0" w:color="auto"/>
                <w:right w:val="none" w:sz="0" w:space="0" w:color="auto"/>
              </w:divBdr>
            </w:div>
            <w:div w:id="426967721">
              <w:marLeft w:val="1155"/>
              <w:marRight w:val="0"/>
              <w:marTop w:val="0"/>
              <w:marBottom w:val="0"/>
              <w:divBdr>
                <w:top w:val="none" w:sz="0" w:space="0" w:color="auto"/>
                <w:left w:val="none" w:sz="0" w:space="0" w:color="auto"/>
                <w:bottom w:val="none" w:sz="0" w:space="0" w:color="auto"/>
                <w:right w:val="none" w:sz="0" w:space="0" w:color="auto"/>
              </w:divBdr>
            </w:div>
            <w:div w:id="67700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3753">
      <w:bodyDiv w:val="1"/>
      <w:marLeft w:val="0"/>
      <w:marRight w:val="0"/>
      <w:marTop w:val="0"/>
      <w:marBottom w:val="0"/>
      <w:divBdr>
        <w:top w:val="none" w:sz="0" w:space="0" w:color="auto"/>
        <w:left w:val="none" w:sz="0" w:space="0" w:color="auto"/>
        <w:bottom w:val="none" w:sz="0" w:space="0" w:color="auto"/>
        <w:right w:val="none" w:sz="0" w:space="0" w:color="auto"/>
      </w:divBdr>
      <w:divsChild>
        <w:div w:id="252010241">
          <w:marLeft w:val="0"/>
          <w:marRight w:val="0"/>
          <w:marTop w:val="0"/>
          <w:marBottom w:val="0"/>
          <w:divBdr>
            <w:top w:val="none" w:sz="0" w:space="0" w:color="auto"/>
            <w:left w:val="none" w:sz="0" w:space="0" w:color="auto"/>
            <w:bottom w:val="none" w:sz="0" w:space="0" w:color="auto"/>
            <w:right w:val="none" w:sz="0" w:space="0" w:color="auto"/>
          </w:divBdr>
        </w:div>
        <w:div w:id="877355247">
          <w:marLeft w:val="0"/>
          <w:marRight w:val="0"/>
          <w:marTop w:val="150"/>
          <w:marBottom w:val="0"/>
          <w:divBdr>
            <w:top w:val="none" w:sz="0" w:space="0" w:color="auto"/>
            <w:left w:val="none" w:sz="0" w:space="0" w:color="auto"/>
            <w:bottom w:val="none" w:sz="0" w:space="0" w:color="auto"/>
            <w:right w:val="none" w:sz="0" w:space="0" w:color="auto"/>
          </w:divBdr>
          <w:divsChild>
            <w:div w:id="913706844">
              <w:marLeft w:val="1155"/>
              <w:marRight w:val="0"/>
              <w:marTop w:val="0"/>
              <w:marBottom w:val="0"/>
              <w:divBdr>
                <w:top w:val="none" w:sz="0" w:space="0" w:color="auto"/>
                <w:left w:val="none" w:sz="0" w:space="0" w:color="auto"/>
                <w:bottom w:val="none" w:sz="0" w:space="0" w:color="auto"/>
                <w:right w:val="none" w:sz="0" w:space="0" w:color="auto"/>
              </w:divBdr>
            </w:div>
            <w:div w:id="1504203365">
              <w:marLeft w:val="1155"/>
              <w:marRight w:val="0"/>
              <w:marTop w:val="0"/>
              <w:marBottom w:val="0"/>
              <w:divBdr>
                <w:top w:val="none" w:sz="0" w:space="0" w:color="auto"/>
                <w:left w:val="none" w:sz="0" w:space="0" w:color="auto"/>
                <w:bottom w:val="none" w:sz="0" w:space="0" w:color="auto"/>
                <w:right w:val="none" w:sz="0" w:space="0" w:color="auto"/>
              </w:divBdr>
            </w:div>
            <w:div w:id="29584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15086">
      <w:bodyDiv w:val="1"/>
      <w:marLeft w:val="0"/>
      <w:marRight w:val="0"/>
      <w:marTop w:val="0"/>
      <w:marBottom w:val="0"/>
      <w:divBdr>
        <w:top w:val="none" w:sz="0" w:space="0" w:color="auto"/>
        <w:left w:val="none" w:sz="0" w:space="0" w:color="auto"/>
        <w:bottom w:val="none" w:sz="0" w:space="0" w:color="auto"/>
        <w:right w:val="none" w:sz="0" w:space="0" w:color="auto"/>
      </w:divBdr>
      <w:divsChild>
        <w:div w:id="982974664">
          <w:marLeft w:val="0"/>
          <w:marRight w:val="0"/>
          <w:marTop w:val="0"/>
          <w:marBottom w:val="0"/>
          <w:divBdr>
            <w:top w:val="none" w:sz="0" w:space="0" w:color="auto"/>
            <w:left w:val="none" w:sz="0" w:space="0" w:color="auto"/>
            <w:bottom w:val="none" w:sz="0" w:space="0" w:color="auto"/>
            <w:right w:val="none" w:sz="0" w:space="0" w:color="auto"/>
          </w:divBdr>
        </w:div>
        <w:div w:id="2123373695">
          <w:marLeft w:val="0"/>
          <w:marRight w:val="0"/>
          <w:marTop w:val="150"/>
          <w:marBottom w:val="0"/>
          <w:divBdr>
            <w:top w:val="none" w:sz="0" w:space="0" w:color="auto"/>
            <w:left w:val="none" w:sz="0" w:space="0" w:color="auto"/>
            <w:bottom w:val="none" w:sz="0" w:space="0" w:color="auto"/>
            <w:right w:val="none" w:sz="0" w:space="0" w:color="auto"/>
          </w:divBdr>
          <w:divsChild>
            <w:div w:id="1479035967">
              <w:marLeft w:val="1155"/>
              <w:marRight w:val="0"/>
              <w:marTop w:val="0"/>
              <w:marBottom w:val="0"/>
              <w:divBdr>
                <w:top w:val="none" w:sz="0" w:space="0" w:color="auto"/>
                <w:left w:val="none" w:sz="0" w:space="0" w:color="auto"/>
                <w:bottom w:val="none" w:sz="0" w:space="0" w:color="auto"/>
                <w:right w:val="none" w:sz="0" w:space="0" w:color="auto"/>
              </w:divBdr>
            </w:div>
            <w:div w:id="822477133">
              <w:marLeft w:val="1155"/>
              <w:marRight w:val="0"/>
              <w:marTop w:val="0"/>
              <w:marBottom w:val="0"/>
              <w:divBdr>
                <w:top w:val="none" w:sz="0" w:space="0" w:color="auto"/>
                <w:left w:val="none" w:sz="0" w:space="0" w:color="auto"/>
                <w:bottom w:val="none" w:sz="0" w:space="0" w:color="auto"/>
                <w:right w:val="none" w:sz="0" w:space="0" w:color="auto"/>
              </w:divBdr>
            </w:div>
            <w:div w:id="2117089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28946">
      <w:bodyDiv w:val="1"/>
      <w:marLeft w:val="0"/>
      <w:marRight w:val="0"/>
      <w:marTop w:val="0"/>
      <w:marBottom w:val="0"/>
      <w:divBdr>
        <w:top w:val="none" w:sz="0" w:space="0" w:color="auto"/>
        <w:left w:val="none" w:sz="0" w:space="0" w:color="auto"/>
        <w:bottom w:val="none" w:sz="0" w:space="0" w:color="auto"/>
        <w:right w:val="none" w:sz="0" w:space="0" w:color="auto"/>
      </w:divBdr>
      <w:divsChild>
        <w:div w:id="1953199729">
          <w:marLeft w:val="0"/>
          <w:marRight w:val="0"/>
          <w:marTop w:val="0"/>
          <w:marBottom w:val="0"/>
          <w:divBdr>
            <w:top w:val="none" w:sz="0" w:space="0" w:color="auto"/>
            <w:left w:val="none" w:sz="0" w:space="0" w:color="auto"/>
            <w:bottom w:val="none" w:sz="0" w:space="0" w:color="auto"/>
            <w:right w:val="none" w:sz="0" w:space="0" w:color="auto"/>
          </w:divBdr>
        </w:div>
        <w:div w:id="127817933">
          <w:marLeft w:val="0"/>
          <w:marRight w:val="0"/>
          <w:marTop w:val="150"/>
          <w:marBottom w:val="0"/>
          <w:divBdr>
            <w:top w:val="none" w:sz="0" w:space="0" w:color="auto"/>
            <w:left w:val="none" w:sz="0" w:space="0" w:color="auto"/>
            <w:bottom w:val="none" w:sz="0" w:space="0" w:color="auto"/>
            <w:right w:val="none" w:sz="0" w:space="0" w:color="auto"/>
          </w:divBdr>
          <w:divsChild>
            <w:div w:id="2125494308">
              <w:marLeft w:val="1155"/>
              <w:marRight w:val="0"/>
              <w:marTop w:val="0"/>
              <w:marBottom w:val="0"/>
              <w:divBdr>
                <w:top w:val="none" w:sz="0" w:space="0" w:color="auto"/>
                <w:left w:val="none" w:sz="0" w:space="0" w:color="auto"/>
                <w:bottom w:val="none" w:sz="0" w:space="0" w:color="auto"/>
                <w:right w:val="none" w:sz="0" w:space="0" w:color="auto"/>
              </w:divBdr>
            </w:div>
            <w:div w:id="840775412">
              <w:marLeft w:val="1155"/>
              <w:marRight w:val="0"/>
              <w:marTop w:val="0"/>
              <w:marBottom w:val="0"/>
              <w:divBdr>
                <w:top w:val="none" w:sz="0" w:space="0" w:color="auto"/>
                <w:left w:val="none" w:sz="0" w:space="0" w:color="auto"/>
                <w:bottom w:val="none" w:sz="0" w:space="0" w:color="auto"/>
                <w:right w:val="none" w:sz="0" w:space="0" w:color="auto"/>
              </w:divBdr>
            </w:div>
            <w:div w:id="1172573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3926">
      <w:bodyDiv w:val="1"/>
      <w:marLeft w:val="0"/>
      <w:marRight w:val="0"/>
      <w:marTop w:val="0"/>
      <w:marBottom w:val="0"/>
      <w:divBdr>
        <w:top w:val="none" w:sz="0" w:space="0" w:color="auto"/>
        <w:left w:val="none" w:sz="0" w:space="0" w:color="auto"/>
        <w:bottom w:val="none" w:sz="0" w:space="0" w:color="auto"/>
        <w:right w:val="none" w:sz="0" w:space="0" w:color="auto"/>
      </w:divBdr>
      <w:divsChild>
        <w:div w:id="46223651">
          <w:marLeft w:val="0"/>
          <w:marRight w:val="0"/>
          <w:marTop w:val="0"/>
          <w:marBottom w:val="0"/>
          <w:divBdr>
            <w:top w:val="none" w:sz="0" w:space="0" w:color="auto"/>
            <w:left w:val="none" w:sz="0" w:space="0" w:color="auto"/>
            <w:bottom w:val="none" w:sz="0" w:space="0" w:color="auto"/>
            <w:right w:val="none" w:sz="0" w:space="0" w:color="auto"/>
          </w:divBdr>
        </w:div>
        <w:div w:id="2023050771">
          <w:marLeft w:val="0"/>
          <w:marRight w:val="0"/>
          <w:marTop w:val="150"/>
          <w:marBottom w:val="0"/>
          <w:divBdr>
            <w:top w:val="none" w:sz="0" w:space="0" w:color="auto"/>
            <w:left w:val="none" w:sz="0" w:space="0" w:color="auto"/>
            <w:bottom w:val="none" w:sz="0" w:space="0" w:color="auto"/>
            <w:right w:val="none" w:sz="0" w:space="0" w:color="auto"/>
          </w:divBdr>
          <w:divsChild>
            <w:div w:id="2018843898">
              <w:marLeft w:val="1155"/>
              <w:marRight w:val="0"/>
              <w:marTop w:val="0"/>
              <w:marBottom w:val="0"/>
              <w:divBdr>
                <w:top w:val="none" w:sz="0" w:space="0" w:color="auto"/>
                <w:left w:val="none" w:sz="0" w:space="0" w:color="auto"/>
                <w:bottom w:val="none" w:sz="0" w:space="0" w:color="auto"/>
                <w:right w:val="none" w:sz="0" w:space="0" w:color="auto"/>
              </w:divBdr>
            </w:div>
            <w:div w:id="866064434">
              <w:marLeft w:val="1155"/>
              <w:marRight w:val="0"/>
              <w:marTop w:val="0"/>
              <w:marBottom w:val="0"/>
              <w:divBdr>
                <w:top w:val="none" w:sz="0" w:space="0" w:color="auto"/>
                <w:left w:val="none" w:sz="0" w:space="0" w:color="auto"/>
                <w:bottom w:val="none" w:sz="0" w:space="0" w:color="auto"/>
                <w:right w:val="none" w:sz="0" w:space="0" w:color="auto"/>
              </w:divBdr>
            </w:div>
            <w:div w:id="109073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0793">
      <w:bodyDiv w:val="1"/>
      <w:marLeft w:val="0"/>
      <w:marRight w:val="0"/>
      <w:marTop w:val="0"/>
      <w:marBottom w:val="0"/>
      <w:divBdr>
        <w:top w:val="none" w:sz="0" w:space="0" w:color="auto"/>
        <w:left w:val="none" w:sz="0" w:space="0" w:color="auto"/>
        <w:bottom w:val="none" w:sz="0" w:space="0" w:color="auto"/>
        <w:right w:val="none" w:sz="0" w:space="0" w:color="auto"/>
      </w:divBdr>
      <w:divsChild>
        <w:div w:id="1886326724">
          <w:marLeft w:val="0"/>
          <w:marRight w:val="0"/>
          <w:marTop w:val="0"/>
          <w:marBottom w:val="0"/>
          <w:divBdr>
            <w:top w:val="none" w:sz="0" w:space="0" w:color="auto"/>
            <w:left w:val="none" w:sz="0" w:space="0" w:color="auto"/>
            <w:bottom w:val="none" w:sz="0" w:space="0" w:color="auto"/>
            <w:right w:val="none" w:sz="0" w:space="0" w:color="auto"/>
          </w:divBdr>
        </w:div>
        <w:div w:id="1678195618">
          <w:marLeft w:val="0"/>
          <w:marRight w:val="0"/>
          <w:marTop w:val="150"/>
          <w:marBottom w:val="0"/>
          <w:divBdr>
            <w:top w:val="none" w:sz="0" w:space="0" w:color="auto"/>
            <w:left w:val="none" w:sz="0" w:space="0" w:color="auto"/>
            <w:bottom w:val="none" w:sz="0" w:space="0" w:color="auto"/>
            <w:right w:val="none" w:sz="0" w:space="0" w:color="auto"/>
          </w:divBdr>
          <w:divsChild>
            <w:div w:id="663360456">
              <w:marLeft w:val="1155"/>
              <w:marRight w:val="0"/>
              <w:marTop w:val="0"/>
              <w:marBottom w:val="0"/>
              <w:divBdr>
                <w:top w:val="none" w:sz="0" w:space="0" w:color="auto"/>
                <w:left w:val="none" w:sz="0" w:space="0" w:color="auto"/>
                <w:bottom w:val="none" w:sz="0" w:space="0" w:color="auto"/>
                <w:right w:val="none" w:sz="0" w:space="0" w:color="auto"/>
              </w:divBdr>
            </w:div>
            <w:div w:id="171268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3076">
      <w:bodyDiv w:val="1"/>
      <w:marLeft w:val="0"/>
      <w:marRight w:val="0"/>
      <w:marTop w:val="0"/>
      <w:marBottom w:val="0"/>
      <w:divBdr>
        <w:top w:val="none" w:sz="0" w:space="0" w:color="auto"/>
        <w:left w:val="none" w:sz="0" w:space="0" w:color="auto"/>
        <w:bottom w:val="none" w:sz="0" w:space="0" w:color="auto"/>
        <w:right w:val="none" w:sz="0" w:space="0" w:color="auto"/>
      </w:divBdr>
      <w:divsChild>
        <w:div w:id="1346328897">
          <w:marLeft w:val="0"/>
          <w:marRight w:val="0"/>
          <w:marTop w:val="0"/>
          <w:marBottom w:val="0"/>
          <w:divBdr>
            <w:top w:val="none" w:sz="0" w:space="0" w:color="auto"/>
            <w:left w:val="none" w:sz="0" w:space="0" w:color="auto"/>
            <w:bottom w:val="none" w:sz="0" w:space="0" w:color="auto"/>
            <w:right w:val="none" w:sz="0" w:space="0" w:color="auto"/>
          </w:divBdr>
        </w:div>
        <w:div w:id="1024012447">
          <w:marLeft w:val="0"/>
          <w:marRight w:val="0"/>
          <w:marTop w:val="150"/>
          <w:marBottom w:val="0"/>
          <w:divBdr>
            <w:top w:val="none" w:sz="0" w:space="0" w:color="auto"/>
            <w:left w:val="none" w:sz="0" w:space="0" w:color="auto"/>
            <w:bottom w:val="none" w:sz="0" w:space="0" w:color="auto"/>
            <w:right w:val="none" w:sz="0" w:space="0" w:color="auto"/>
          </w:divBdr>
          <w:divsChild>
            <w:div w:id="208693225">
              <w:marLeft w:val="1155"/>
              <w:marRight w:val="0"/>
              <w:marTop w:val="0"/>
              <w:marBottom w:val="0"/>
              <w:divBdr>
                <w:top w:val="none" w:sz="0" w:space="0" w:color="auto"/>
                <w:left w:val="none" w:sz="0" w:space="0" w:color="auto"/>
                <w:bottom w:val="none" w:sz="0" w:space="0" w:color="auto"/>
                <w:right w:val="none" w:sz="0" w:space="0" w:color="auto"/>
              </w:divBdr>
            </w:div>
            <w:div w:id="1937864641">
              <w:marLeft w:val="1155"/>
              <w:marRight w:val="0"/>
              <w:marTop w:val="0"/>
              <w:marBottom w:val="0"/>
              <w:divBdr>
                <w:top w:val="none" w:sz="0" w:space="0" w:color="auto"/>
                <w:left w:val="none" w:sz="0" w:space="0" w:color="auto"/>
                <w:bottom w:val="none" w:sz="0" w:space="0" w:color="auto"/>
                <w:right w:val="none" w:sz="0" w:space="0" w:color="auto"/>
              </w:divBdr>
            </w:div>
            <w:div w:id="1654137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29965">
      <w:bodyDiv w:val="1"/>
      <w:marLeft w:val="0"/>
      <w:marRight w:val="0"/>
      <w:marTop w:val="0"/>
      <w:marBottom w:val="0"/>
      <w:divBdr>
        <w:top w:val="none" w:sz="0" w:space="0" w:color="auto"/>
        <w:left w:val="none" w:sz="0" w:space="0" w:color="auto"/>
        <w:bottom w:val="none" w:sz="0" w:space="0" w:color="auto"/>
        <w:right w:val="none" w:sz="0" w:space="0" w:color="auto"/>
      </w:divBdr>
      <w:divsChild>
        <w:div w:id="544369066">
          <w:marLeft w:val="0"/>
          <w:marRight w:val="0"/>
          <w:marTop w:val="0"/>
          <w:marBottom w:val="0"/>
          <w:divBdr>
            <w:top w:val="none" w:sz="0" w:space="0" w:color="auto"/>
            <w:left w:val="none" w:sz="0" w:space="0" w:color="auto"/>
            <w:bottom w:val="none" w:sz="0" w:space="0" w:color="auto"/>
            <w:right w:val="none" w:sz="0" w:space="0" w:color="auto"/>
          </w:divBdr>
        </w:div>
        <w:div w:id="297149618">
          <w:marLeft w:val="0"/>
          <w:marRight w:val="0"/>
          <w:marTop w:val="150"/>
          <w:marBottom w:val="0"/>
          <w:divBdr>
            <w:top w:val="none" w:sz="0" w:space="0" w:color="auto"/>
            <w:left w:val="none" w:sz="0" w:space="0" w:color="auto"/>
            <w:bottom w:val="none" w:sz="0" w:space="0" w:color="auto"/>
            <w:right w:val="none" w:sz="0" w:space="0" w:color="auto"/>
          </w:divBdr>
          <w:divsChild>
            <w:div w:id="1307706642">
              <w:marLeft w:val="1155"/>
              <w:marRight w:val="0"/>
              <w:marTop w:val="0"/>
              <w:marBottom w:val="0"/>
              <w:divBdr>
                <w:top w:val="none" w:sz="0" w:space="0" w:color="auto"/>
                <w:left w:val="none" w:sz="0" w:space="0" w:color="auto"/>
                <w:bottom w:val="none" w:sz="0" w:space="0" w:color="auto"/>
                <w:right w:val="none" w:sz="0" w:space="0" w:color="auto"/>
              </w:divBdr>
            </w:div>
            <w:div w:id="432089864">
              <w:marLeft w:val="1155"/>
              <w:marRight w:val="0"/>
              <w:marTop w:val="0"/>
              <w:marBottom w:val="0"/>
              <w:divBdr>
                <w:top w:val="none" w:sz="0" w:space="0" w:color="auto"/>
                <w:left w:val="none" w:sz="0" w:space="0" w:color="auto"/>
                <w:bottom w:val="none" w:sz="0" w:space="0" w:color="auto"/>
                <w:right w:val="none" w:sz="0" w:space="0" w:color="auto"/>
              </w:divBdr>
            </w:div>
            <w:div w:id="1490898495">
              <w:marLeft w:val="1155"/>
              <w:marRight w:val="0"/>
              <w:marTop w:val="0"/>
              <w:marBottom w:val="0"/>
              <w:divBdr>
                <w:top w:val="none" w:sz="0" w:space="0" w:color="auto"/>
                <w:left w:val="none" w:sz="0" w:space="0" w:color="auto"/>
                <w:bottom w:val="none" w:sz="0" w:space="0" w:color="auto"/>
                <w:right w:val="none" w:sz="0" w:space="0" w:color="auto"/>
              </w:divBdr>
            </w:div>
            <w:div w:id="185676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01414">
      <w:bodyDiv w:val="1"/>
      <w:marLeft w:val="0"/>
      <w:marRight w:val="0"/>
      <w:marTop w:val="0"/>
      <w:marBottom w:val="0"/>
      <w:divBdr>
        <w:top w:val="none" w:sz="0" w:space="0" w:color="auto"/>
        <w:left w:val="none" w:sz="0" w:space="0" w:color="auto"/>
        <w:bottom w:val="none" w:sz="0" w:space="0" w:color="auto"/>
        <w:right w:val="none" w:sz="0" w:space="0" w:color="auto"/>
      </w:divBdr>
      <w:divsChild>
        <w:div w:id="1870213657">
          <w:marLeft w:val="0"/>
          <w:marRight w:val="0"/>
          <w:marTop w:val="0"/>
          <w:marBottom w:val="0"/>
          <w:divBdr>
            <w:top w:val="none" w:sz="0" w:space="0" w:color="auto"/>
            <w:left w:val="none" w:sz="0" w:space="0" w:color="auto"/>
            <w:bottom w:val="none" w:sz="0" w:space="0" w:color="auto"/>
            <w:right w:val="none" w:sz="0" w:space="0" w:color="auto"/>
          </w:divBdr>
        </w:div>
        <w:div w:id="930628351">
          <w:marLeft w:val="0"/>
          <w:marRight w:val="0"/>
          <w:marTop w:val="150"/>
          <w:marBottom w:val="0"/>
          <w:divBdr>
            <w:top w:val="none" w:sz="0" w:space="0" w:color="auto"/>
            <w:left w:val="none" w:sz="0" w:space="0" w:color="auto"/>
            <w:bottom w:val="none" w:sz="0" w:space="0" w:color="auto"/>
            <w:right w:val="none" w:sz="0" w:space="0" w:color="auto"/>
          </w:divBdr>
          <w:divsChild>
            <w:div w:id="534270965">
              <w:marLeft w:val="1155"/>
              <w:marRight w:val="0"/>
              <w:marTop w:val="0"/>
              <w:marBottom w:val="0"/>
              <w:divBdr>
                <w:top w:val="none" w:sz="0" w:space="0" w:color="auto"/>
                <w:left w:val="none" w:sz="0" w:space="0" w:color="auto"/>
                <w:bottom w:val="none" w:sz="0" w:space="0" w:color="auto"/>
                <w:right w:val="none" w:sz="0" w:space="0" w:color="auto"/>
              </w:divBdr>
            </w:div>
            <w:div w:id="1902518399">
              <w:marLeft w:val="1155"/>
              <w:marRight w:val="0"/>
              <w:marTop w:val="0"/>
              <w:marBottom w:val="0"/>
              <w:divBdr>
                <w:top w:val="none" w:sz="0" w:space="0" w:color="auto"/>
                <w:left w:val="none" w:sz="0" w:space="0" w:color="auto"/>
                <w:bottom w:val="none" w:sz="0" w:space="0" w:color="auto"/>
                <w:right w:val="none" w:sz="0" w:space="0" w:color="auto"/>
              </w:divBdr>
            </w:div>
            <w:div w:id="68093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382470">
      <w:bodyDiv w:val="1"/>
      <w:marLeft w:val="0"/>
      <w:marRight w:val="0"/>
      <w:marTop w:val="0"/>
      <w:marBottom w:val="0"/>
      <w:divBdr>
        <w:top w:val="none" w:sz="0" w:space="0" w:color="auto"/>
        <w:left w:val="none" w:sz="0" w:space="0" w:color="auto"/>
        <w:bottom w:val="none" w:sz="0" w:space="0" w:color="auto"/>
        <w:right w:val="none" w:sz="0" w:space="0" w:color="auto"/>
      </w:divBdr>
      <w:divsChild>
        <w:div w:id="130483803">
          <w:marLeft w:val="0"/>
          <w:marRight w:val="0"/>
          <w:marTop w:val="0"/>
          <w:marBottom w:val="0"/>
          <w:divBdr>
            <w:top w:val="none" w:sz="0" w:space="0" w:color="auto"/>
            <w:left w:val="none" w:sz="0" w:space="0" w:color="auto"/>
            <w:bottom w:val="none" w:sz="0" w:space="0" w:color="auto"/>
            <w:right w:val="none" w:sz="0" w:space="0" w:color="auto"/>
          </w:divBdr>
        </w:div>
        <w:div w:id="292251384">
          <w:marLeft w:val="0"/>
          <w:marRight w:val="0"/>
          <w:marTop w:val="150"/>
          <w:marBottom w:val="0"/>
          <w:divBdr>
            <w:top w:val="none" w:sz="0" w:space="0" w:color="auto"/>
            <w:left w:val="none" w:sz="0" w:space="0" w:color="auto"/>
            <w:bottom w:val="none" w:sz="0" w:space="0" w:color="auto"/>
            <w:right w:val="none" w:sz="0" w:space="0" w:color="auto"/>
          </w:divBdr>
          <w:divsChild>
            <w:div w:id="1139222944">
              <w:marLeft w:val="1155"/>
              <w:marRight w:val="0"/>
              <w:marTop w:val="0"/>
              <w:marBottom w:val="0"/>
              <w:divBdr>
                <w:top w:val="none" w:sz="0" w:space="0" w:color="auto"/>
                <w:left w:val="none" w:sz="0" w:space="0" w:color="auto"/>
                <w:bottom w:val="none" w:sz="0" w:space="0" w:color="auto"/>
                <w:right w:val="none" w:sz="0" w:space="0" w:color="auto"/>
              </w:divBdr>
            </w:div>
            <w:div w:id="2088384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78921">
      <w:bodyDiv w:val="1"/>
      <w:marLeft w:val="0"/>
      <w:marRight w:val="0"/>
      <w:marTop w:val="0"/>
      <w:marBottom w:val="0"/>
      <w:divBdr>
        <w:top w:val="none" w:sz="0" w:space="0" w:color="auto"/>
        <w:left w:val="none" w:sz="0" w:space="0" w:color="auto"/>
        <w:bottom w:val="none" w:sz="0" w:space="0" w:color="auto"/>
        <w:right w:val="none" w:sz="0" w:space="0" w:color="auto"/>
      </w:divBdr>
      <w:divsChild>
        <w:div w:id="1824927126">
          <w:marLeft w:val="0"/>
          <w:marRight w:val="0"/>
          <w:marTop w:val="0"/>
          <w:marBottom w:val="0"/>
          <w:divBdr>
            <w:top w:val="none" w:sz="0" w:space="0" w:color="auto"/>
            <w:left w:val="none" w:sz="0" w:space="0" w:color="auto"/>
            <w:bottom w:val="none" w:sz="0" w:space="0" w:color="auto"/>
            <w:right w:val="none" w:sz="0" w:space="0" w:color="auto"/>
          </w:divBdr>
        </w:div>
        <w:div w:id="449861897">
          <w:marLeft w:val="0"/>
          <w:marRight w:val="0"/>
          <w:marTop w:val="150"/>
          <w:marBottom w:val="0"/>
          <w:divBdr>
            <w:top w:val="none" w:sz="0" w:space="0" w:color="auto"/>
            <w:left w:val="none" w:sz="0" w:space="0" w:color="auto"/>
            <w:bottom w:val="none" w:sz="0" w:space="0" w:color="auto"/>
            <w:right w:val="none" w:sz="0" w:space="0" w:color="auto"/>
          </w:divBdr>
          <w:divsChild>
            <w:div w:id="939332337">
              <w:marLeft w:val="1155"/>
              <w:marRight w:val="0"/>
              <w:marTop w:val="0"/>
              <w:marBottom w:val="0"/>
              <w:divBdr>
                <w:top w:val="none" w:sz="0" w:space="0" w:color="auto"/>
                <w:left w:val="none" w:sz="0" w:space="0" w:color="auto"/>
                <w:bottom w:val="none" w:sz="0" w:space="0" w:color="auto"/>
                <w:right w:val="none" w:sz="0" w:space="0" w:color="auto"/>
              </w:divBdr>
            </w:div>
            <w:div w:id="743336226">
              <w:marLeft w:val="1155"/>
              <w:marRight w:val="0"/>
              <w:marTop w:val="0"/>
              <w:marBottom w:val="0"/>
              <w:divBdr>
                <w:top w:val="none" w:sz="0" w:space="0" w:color="auto"/>
                <w:left w:val="none" w:sz="0" w:space="0" w:color="auto"/>
                <w:bottom w:val="none" w:sz="0" w:space="0" w:color="auto"/>
                <w:right w:val="none" w:sz="0" w:space="0" w:color="auto"/>
              </w:divBdr>
            </w:div>
            <w:div w:id="153191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131091">
      <w:bodyDiv w:val="1"/>
      <w:marLeft w:val="0"/>
      <w:marRight w:val="0"/>
      <w:marTop w:val="0"/>
      <w:marBottom w:val="0"/>
      <w:divBdr>
        <w:top w:val="none" w:sz="0" w:space="0" w:color="auto"/>
        <w:left w:val="none" w:sz="0" w:space="0" w:color="auto"/>
        <w:bottom w:val="none" w:sz="0" w:space="0" w:color="auto"/>
        <w:right w:val="none" w:sz="0" w:space="0" w:color="auto"/>
      </w:divBdr>
      <w:divsChild>
        <w:div w:id="350373279">
          <w:marLeft w:val="0"/>
          <w:marRight w:val="0"/>
          <w:marTop w:val="0"/>
          <w:marBottom w:val="0"/>
          <w:divBdr>
            <w:top w:val="none" w:sz="0" w:space="0" w:color="auto"/>
            <w:left w:val="none" w:sz="0" w:space="0" w:color="auto"/>
            <w:bottom w:val="none" w:sz="0" w:space="0" w:color="auto"/>
            <w:right w:val="none" w:sz="0" w:space="0" w:color="auto"/>
          </w:divBdr>
        </w:div>
        <w:div w:id="335039952">
          <w:marLeft w:val="0"/>
          <w:marRight w:val="0"/>
          <w:marTop w:val="150"/>
          <w:marBottom w:val="0"/>
          <w:divBdr>
            <w:top w:val="none" w:sz="0" w:space="0" w:color="auto"/>
            <w:left w:val="none" w:sz="0" w:space="0" w:color="auto"/>
            <w:bottom w:val="none" w:sz="0" w:space="0" w:color="auto"/>
            <w:right w:val="none" w:sz="0" w:space="0" w:color="auto"/>
          </w:divBdr>
          <w:divsChild>
            <w:div w:id="782000490">
              <w:marLeft w:val="1155"/>
              <w:marRight w:val="0"/>
              <w:marTop w:val="0"/>
              <w:marBottom w:val="0"/>
              <w:divBdr>
                <w:top w:val="none" w:sz="0" w:space="0" w:color="auto"/>
                <w:left w:val="none" w:sz="0" w:space="0" w:color="auto"/>
                <w:bottom w:val="none" w:sz="0" w:space="0" w:color="auto"/>
                <w:right w:val="none" w:sz="0" w:space="0" w:color="auto"/>
              </w:divBdr>
            </w:div>
            <w:div w:id="1094478592">
              <w:marLeft w:val="1155"/>
              <w:marRight w:val="0"/>
              <w:marTop w:val="0"/>
              <w:marBottom w:val="0"/>
              <w:divBdr>
                <w:top w:val="none" w:sz="0" w:space="0" w:color="auto"/>
                <w:left w:val="none" w:sz="0" w:space="0" w:color="auto"/>
                <w:bottom w:val="none" w:sz="0" w:space="0" w:color="auto"/>
                <w:right w:val="none" w:sz="0" w:space="0" w:color="auto"/>
              </w:divBdr>
            </w:div>
            <w:div w:id="1964268858">
              <w:marLeft w:val="1155"/>
              <w:marRight w:val="0"/>
              <w:marTop w:val="0"/>
              <w:marBottom w:val="0"/>
              <w:divBdr>
                <w:top w:val="none" w:sz="0" w:space="0" w:color="auto"/>
                <w:left w:val="none" w:sz="0" w:space="0" w:color="auto"/>
                <w:bottom w:val="none" w:sz="0" w:space="0" w:color="auto"/>
                <w:right w:val="none" w:sz="0" w:space="0" w:color="auto"/>
              </w:divBdr>
            </w:div>
            <w:div w:id="331882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87229">
      <w:bodyDiv w:val="1"/>
      <w:marLeft w:val="0"/>
      <w:marRight w:val="0"/>
      <w:marTop w:val="0"/>
      <w:marBottom w:val="0"/>
      <w:divBdr>
        <w:top w:val="none" w:sz="0" w:space="0" w:color="auto"/>
        <w:left w:val="none" w:sz="0" w:space="0" w:color="auto"/>
        <w:bottom w:val="none" w:sz="0" w:space="0" w:color="auto"/>
        <w:right w:val="none" w:sz="0" w:space="0" w:color="auto"/>
      </w:divBdr>
      <w:divsChild>
        <w:div w:id="615718370">
          <w:marLeft w:val="0"/>
          <w:marRight w:val="0"/>
          <w:marTop w:val="0"/>
          <w:marBottom w:val="0"/>
          <w:divBdr>
            <w:top w:val="none" w:sz="0" w:space="0" w:color="auto"/>
            <w:left w:val="none" w:sz="0" w:space="0" w:color="auto"/>
            <w:bottom w:val="none" w:sz="0" w:space="0" w:color="auto"/>
            <w:right w:val="none" w:sz="0" w:space="0" w:color="auto"/>
          </w:divBdr>
        </w:div>
        <w:div w:id="1235238368">
          <w:marLeft w:val="0"/>
          <w:marRight w:val="0"/>
          <w:marTop w:val="150"/>
          <w:marBottom w:val="0"/>
          <w:divBdr>
            <w:top w:val="none" w:sz="0" w:space="0" w:color="auto"/>
            <w:left w:val="none" w:sz="0" w:space="0" w:color="auto"/>
            <w:bottom w:val="none" w:sz="0" w:space="0" w:color="auto"/>
            <w:right w:val="none" w:sz="0" w:space="0" w:color="auto"/>
          </w:divBdr>
          <w:divsChild>
            <w:div w:id="811945236">
              <w:marLeft w:val="1155"/>
              <w:marRight w:val="0"/>
              <w:marTop w:val="0"/>
              <w:marBottom w:val="0"/>
              <w:divBdr>
                <w:top w:val="none" w:sz="0" w:space="0" w:color="auto"/>
                <w:left w:val="none" w:sz="0" w:space="0" w:color="auto"/>
                <w:bottom w:val="none" w:sz="0" w:space="0" w:color="auto"/>
                <w:right w:val="none" w:sz="0" w:space="0" w:color="auto"/>
              </w:divBdr>
            </w:div>
            <w:div w:id="281421570">
              <w:marLeft w:val="1155"/>
              <w:marRight w:val="0"/>
              <w:marTop w:val="0"/>
              <w:marBottom w:val="0"/>
              <w:divBdr>
                <w:top w:val="none" w:sz="0" w:space="0" w:color="auto"/>
                <w:left w:val="none" w:sz="0" w:space="0" w:color="auto"/>
                <w:bottom w:val="none" w:sz="0" w:space="0" w:color="auto"/>
                <w:right w:val="none" w:sz="0" w:space="0" w:color="auto"/>
              </w:divBdr>
            </w:div>
            <w:div w:id="485363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8908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71">
          <w:marLeft w:val="0"/>
          <w:marRight w:val="0"/>
          <w:marTop w:val="0"/>
          <w:marBottom w:val="0"/>
          <w:divBdr>
            <w:top w:val="none" w:sz="0" w:space="0" w:color="auto"/>
            <w:left w:val="none" w:sz="0" w:space="0" w:color="auto"/>
            <w:bottom w:val="none" w:sz="0" w:space="0" w:color="auto"/>
            <w:right w:val="none" w:sz="0" w:space="0" w:color="auto"/>
          </w:divBdr>
        </w:div>
        <w:div w:id="456418120">
          <w:marLeft w:val="0"/>
          <w:marRight w:val="0"/>
          <w:marTop w:val="150"/>
          <w:marBottom w:val="0"/>
          <w:divBdr>
            <w:top w:val="none" w:sz="0" w:space="0" w:color="auto"/>
            <w:left w:val="none" w:sz="0" w:space="0" w:color="auto"/>
            <w:bottom w:val="none" w:sz="0" w:space="0" w:color="auto"/>
            <w:right w:val="none" w:sz="0" w:space="0" w:color="auto"/>
          </w:divBdr>
          <w:divsChild>
            <w:div w:id="1249193705">
              <w:marLeft w:val="1155"/>
              <w:marRight w:val="0"/>
              <w:marTop w:val="0"/>
              <w:marBottom w:val="0"/>
              <w:divBdr>
                <w:top w:val="none" w:sz="0" w:space="0" w:color="auto"/>
                <w:left w:val="none" w:sz="0" w:space="0" w:color="auto"/>
                <w:bottom w:val="none" w:sz="0" w:space="0" w:color="auto"/>
                <w:right w:val="none" w:sz="0" w:space="0" w:color="auto"/>
              </w:divBdr>
            </w:div>
            <w:div w:id="732654658">
              <w:marLeft w:val="1155"/>
              <w:marRight w:val="0"/>
              <w:marTop w:val="0"/>
              <w:marBottom w:val="0"/>
              <w:divBdr>
                <w:top w:val="none" w:sz="0" w:space="0" w:color="auto"/>
                <w:left w:val="none" w:sz="0" w:space="0" w:color="auto"/>
                <w:bottom w:val="none" w:sz="0" w:space="0" w:color="auto"/>
                <w:right w:val="none" w:sz="0" w:space="0" w:color="auto"/>
              </w:divBdr>
            </w:div>
            <w:div w:id="12688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35622">
      <w:bodyDiv w:val="1"/>
      <w:marLeft w:val="0"/>
      <w:marRight w:val="0"/>
      <w:marTop w:val="0"/>
      <w:marBottom w:val="0"/>
      <w:divBdr>
        <w:top w:val="none" w:sz="0" w:space="0" w:color="auto"/>
        <w:left w:val="none" w:sz="0" w:space="0" w:color="auto"/>
        <w:bottom w:val="none" w:sz="0" w:space="0" w:color="auto"/>
        <w:right w:val="none" w:sz="0" w:space="0" w:color="auto"/>
      </w:divBdr>
      <w:divsChild>
        <w:div w:id="416489172">
          <w:marLeft w:val="0"/>
          <w:marRight w:val="0"/>
          <w:marTop w:val="0"/>
          <w:marBottom w:val="0"/>
          <w:divBdr>
            <w:top w:val="none" w:sz="0" w:space="0" w:color="auto"/>
            <w:left w:val="none" w:sz="0" w:space="0" w:color="auto"/>
            <w:bottom w:val="none" w:sz="0" w:space="0" w:color="auto"/>
            <w:right w:val="none" w:sz="0" w:space="0" w:color="auto"/>
          </w:divBdr>
        </w:div>
        <w:div w:id="1547329134">
          <w:marLeft w:val="0"/>
          <w:marRight w:val="0"/>
          <w:marTop w:val="150"/>
          <w:marBottom w:val="0"/>
          <w:divBdr>
            <w:top w:val="none" w:sz="0" w:space="0" w:color="auto"/>
            <w:left w:val="none" w:sz="0" w:space="0" w:color="auto"/>
            <w:bottom w:val="none" w:sz="0" w:space="0" w:color="auto"/>
            <w:right w:val="none" w:sz="0" w:space="0" w:color="auto"/>
          </w:divBdr>
          <w:divsChild>
            <w:div w:id="1732267294">
              <w:marLeft w:val="1155"/>
              <w:marRight w:val="0"/>
              <w:marTop w:val="0"/>
              <w:marBottom w:val="0"/>
              <w:divBdr>
                <w:top w:val="none" w:sz="0" w:space="0" w:color="auto"/>
                <w:left w:val="none" w:sz="0" w:space="0" w:color="auto"/>
                <w:bottom w:val="none" w:sz="0" w:space="0" w:color="auto"/>
                <w:right w:val="none" w:sz="0" w:space="0" w:color="auto"/>
              </w:divBdr>
            </w:div>
            <w:div w:id="546532431">
              <w:marLeft w:val="1155"/>
              <w:marRight w:val="0"/>
              <w:marTop w:val="0"/>
              <w:marBottom w:val="0"/>
              <w:divBdr>
                <w:top w:val="none" w:sz="0" w:space="0" w:color="auto"/>
                <w:left w:val="none" w:sz="0" w:space="0" w:color="auto"/>
                <w:bottom w:val="none" w:sz="0" w:space="0" w:color="auto"/>
                <w:right w:val="none" w:sz="0" w:space="0" w:color="auto"/>
              </w:divBdr>
            </w:div>
            <w:div w:id="820971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1659">
      <w:bodyDiv w:val="1"/>
      <w:marLeft w:val="0"/>
      <w:marRight w:val="0"/>
      <w:marTop w:val="0"/>
      <w:marBottom w:val="0"/>
      <w:divBdr>
        <w:top w:val="none" w:sz="0" w:space="0" w:color="auto"/>
        <w:left w:val="none" w:sz="0" w:space="0" w:color="auto"/>
        <w:bottom w:val="none" w:sz="0" w:space="0" w:color="auto"/>
        <w:right w:val="none" w:sz="0" w:space="0" w:color="auto"/>
      </w:divBdr>
      <w:divsChild>
        <w:div w:id="574247637">
          <w:marLeft w:val="0"/>
          <w:marRight w:val="0"/>
          <w:marTop w:val="0"/>
          <w:marBottom w:val="0"/>
          <w:divBdr>
            <w:top w:val="none" w:sz="0" w:space="0" w:color="auto"/>
            <w:left w:val="none" w:sz="0" w:space="0" w:color="auto"/>
            <w:bottom w:val="none" w:sz="0" w:space="0" w:color="auto"/>
            <w:right w:val="none" w:sz="0" w:space="0" w:color="auto"/>
          </w:divBdr>
        </w:div>
        <w:div w:id="1170947949">
          <w:marLeft w:val="0"/>
          <w:marRight w:val="0"/>
          <w:marTop w:val="150"/>
          <w:marBottom w:val="0"/>
          <w:divBdr>
            <w:top w:val="none" w:sz="0" w:space="0" w:color="auto"/>
            <w:left w:val="none" w:sz="0" w:space="0" w:color="auto"/>
            <w:bottom w:val="none" w:sz="0" w:space="0" w:color="auto"/>
            <w:right w:val="none" w:sz="0" w:space="0" w:color="auto"/>
          </w:divBdr>
          <w:divsChild>
            <w:div w:id="1743482810">
              <w:marLeft w:val="1155"/>
              <w:marRight w:val="0"/>
              <w:marTop w:val="0"/>
              <w:marBottom w:val="0"/>
              <w:divBdr>
                <w:top w:val="none" w:sz="0" w:space="0" w:color="auto"/>
                <w:left w:val="none" w:sz="0" w:space="0" w:color="auto"/>
                <w:bottom w:val="none" w:sz="0" w:space="0" w:color="auto"/>
                <w:right w:val="none" w:sz="0" w:space="0" w:color="auto"/>
              </w:divBdr>
            </w:div>
            <w:div w:id="1298143419">
              <w:marLeft w:val="1155"/>
              <w:marRight w:val="0"/>
              <w:marTop w:val="0"/>
              <w:marBottom w:val="0"/>
              <w:divBdr>
                <w:top w:val="none" w:sz="0" w:space="0" w:color="auto"/>
                <w:left w:val="none" w:sz="0" w:space="0" w:color="auto"/>
                <w:bottom w:val="none" w:sz="0" w:space="0" w:color="auto"/>
                <w:right w:val="none" w:sz="0" w:space="0" w:color="auto"/>
              </w:divBdr>
            </w:div>
            <w:div w:id="122259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359006">
      <w:bodyDiv w:val="1"/>
      <w:marLeft w:val="0"/>
      <w:marRight w:val="0"/>
      <w:marTop w:val="0"/>
      <w:marBottom w:val="0"/>
      <w:divBdr>
        <w:top w:val="none" w:sz="0" w:space="0" w:color="auto"/>
        <w:left w:val="none" w:sz="0" w:space="0" w:color="auto"/>
        <w:bottom w:val="none" w:sz="0" w:space="0" w:color="auto"/>
        <w:right w:val="none" w:sz="0" w:space="0" w:color="auto"/>
      </w:divBdr>
      <w:divsChild>
        <w:div w:id="1759254247">
          <w:marLeft w:val="0"/>
          <w:marRight w:val="0"/>
          <w:marTop w:val="0"/>
          <w:marBottom w:val="0"/>
          <w:divBdr>
            <w:top w:val="none" w:sz="0" w:space="0" w:color="auto"/>
            <w:left w:val="none" w:sz="0" w:space="0" w:color="auto"/>
            <w:bottom w:val="none" w:sz="0" w:space="0" w:color="auto"/>
            <w:right w:val="none" w:sz="0" w:space="0" w:color="auto"/>
          </w:divBdr>
        </w:div>
        <w:div w:id="635532151">
          <w:marLeft w:val="0"/>
          <w:marRight w:val="0"/>
          <w:marTop w:val="150"/>
          <w:marBottom w:val="0"/>
          <w:divBdr>
            <w:top w:val="none" w:sz="0" w:space="0" w:color="auto"/>
            <w:left w:val="none" w:sz="0" w:space="0" w:color="auto"/>
            <w:bottom w:val="none" w:sz="0" w:space="0" w:color="auto"/>
            <w:right w:val="none" w:sz="0" w:space="0" w:color="auto"/>
          </w:divBdr>
          <w:divsChild>
            <w:div w:id="1963998888">
              <w:marLeft w:val="1155"/>
              <w:marRight w:val="0"/>
              <w:marTop w:val="0"/>
              <w:marBottom w:val="0"/>
              <w:divBdr>
                <w:top w:val="none" w:sz="0" w:space="0" w:color="auto"/>
                <w:left w:val="none" w:sz="0" w:space="0" w:color="auto"/>
                <w:bottom w:val="none" w:sz="0" w:space="0" w:color="auto"/>
                <w:right w:val="none" w:sz="0" w:space="0" w:color="auto"/>
              </w:divBdr>
            </w:div>
            <w:div w:id="1071125671">
              <w:marLeft w:val="1155"/>
              <w:marRight w:val="0"/>
              <w:marTop w:val="0"/>
              <w:marBottom w:val="0"/>
              <w:divBdr>
                <w:top w:val="none" w:sz="0" w:space="0" w:color="auto"/>
                <w:left w:val="none" w:sz="0" w:space="0" w:color="auto"/>
                <w:bottom w:val="none" w:sz="0" w:space="0" w:color="auto"/>
                <w:right w:val="none" w:sz="0" w:space="0" w:color="auto"/>
              </w:divBdr>
            </w:div>
            <w:div w:id="1282029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55836">
      <w:bodyDiv w:val="1"/>
      <w:marLeft w:val="0"/>
      <w:marRight w:val="0"/>
      <w:marTop w:val="0"/>
      <w:marBottom w:val="0"/>
      <w:divBdr>
        <w:top w:val="none" w:sz="0" w:space="0" w:color="auto"/>
        <w:left w:val="none" w:sz="0" w:space="0" w:color="auto"/>
        <w:bottom w:val="none" w:sz="0" w:space="0" w:color="auto"/>
        <w:right w:val="none" w:sz="0" w:space="0" w:color="auto"/>
      </w:divBdr>
      <w:divsChild>
        <w:div w:id="749237506">
          <w:marLeft w:val="0"/>
          <w:marRight w:val="0"/>
          <w:marTop w:val="0"/>
          <w:marBottom w:val="0"/>
          <w:divBdr>
            <w:top w:val="none" w:sz="0" w:space="0" w:color="auto"/>
            <w:left w:val="none" w:sz="0" w:space="0" w:color="auto"/>
            <w:bottom w:val="none" w:sz="0" w:space="0" w:color="auto"/>
            <w:right w:val="none" w:sz="0" w:space="0" w:color="auto"/>
          </w:divBdr>
        </w:div>
        <w:div w:id="786004836">
          <w:marLeft w:val="0"/>
          <w:marRight w:val="0"/>
          <w:marTop w:val="150"/>
          <w:marBottom w:val="0"/>
          <w:divBdr>
            <w:top w:val="none" w:sz="0" w:space="0" w:color="auto"/>
            <w:left w:val="none" w:sz="0" w:space="0" w:color="auto"/>
            <w:bottom w:val="none" w:sz="0" w:space="0" w:color="auto"/>
            <w:right w:val="none" w:sz="0" w:space="0" w:color="auto"/>
          </w:divBdr>
          <w:divsChild>
            <w:div w:id="788864339">
              <w:marLeft w:val="1155"/>
              <w:marRight w:val="0"/>
              <w:marTop w:val="0"/>
              <w:marBottom w:val="0"/>
              <w:divBdr>
                <w:top w:val="none" w:sz="0" w:space="0" w:color="auto"/>
                <w:left w:val="none" w:sz="0" w:space="0" w:color="auto"/>
                <w:bottom w:val="none" w:sz="0" w:space="0" w:color="auto"/>
                <w:right w:val="none" w:sz="0" w:space="0" w:color="auto"/>
              </w:divBdr>
            </w:div>
            <w:div w:id="8944814">
              <w:marLeft w:val="1155"/>
              <w:marRight w:val="0"/>
              <w:marTop w:val="0"/>
              <w:marBottom w:val="0"/>
              <w:divBdr>
                <w:top w:val="none" w:sz="0" w:space="0" w:color="auto"/>
                <w:left w:val="none" w:sz="0" w:space="0" w:color="auto"/>
                <w:bottom w:val="none" w:sz="0" w:space="0" w:color="auto"/>
                <w:right w:val="none" w:sz="0" w:space="0" w:color="auto"/>
              </w:divBdr>
            </w:div>
            <w:div w:id="1276862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241769">
      <w:bodyDiv w:val="1"/>
      <w:marLeft w:val="0"/>
      <w:marRight w:val="0"/>
      <w:marTop w:val="0"/>
      <w:marBottom w:val="0"/>
      <w:divBdr>
        <w:top w:val="none" w:sz="0" w:space="0" w:color="auto"/>
        <w:left w:val="none" w:sz="0" w:space="0" w:color="auto"/>
        <w:bottom w:val="none" w:sz="0" w:space="0" w:color="auto"/>
        <w:right w:val="none" w:sz="0" w:space="0" w:color="auto"/>
      </w:divBdr>
      <w:divsChild>
        <w:div w:id="1152674025">
          <w:marLeft w:val="0"/>
          <w:marRight w:val="0"/>
          <w:marTop w:val="0"/>
          <w:marBottom w:val="0"/>
          <w:divBdr>
            <w:top w:val="none" w:sz="0" w:space="0" w:color="auto"/>
            <w:left w:val="none" w:sz="0" w:space="0" w:color="auto"/>
            <w:bottom w:val="none" w:sz="0" w:space="0" w:color="auto"/>
            <w:right w:val="none" w:sz="0" w:space="0" w:color="auto"/>
          </w:divBdr>
        </w:div>
        <w:div w:id="958993165">
          <w:marLeft w:val="0"/>
          <w:marRight w:val="0"/>
          <w:marTop w:val="150"/>
          <w:marBottom w:val="0"/>
          <w:divBdr>
            <w:top w:val="none" w:sz="0" w:space="0" w:color="auto"/>
            <w:left w:val="none" w:sz="0" w:space="0" w:color="auto"/>
            <w:bottom w:val="none" w:sz="0" w:space="0" w:color="auto"/>
            <w:right w:val="none" w:sz="0" w:space="0" w:color="auto"/>
          </w:divBdr>
          <w:divsChild>
            <w:div w:id="1047951755">
              <w:marLeft w:val="1155"/>
              <w:marRight w:val="0"/>
              <w:marTop w:val="0"/>
              <w:marBottom w:val="0"/>
              <w:divBdr>
                <w:top w:val="none" w:sz="0" w:space="0" w:color="auto"/>
                <w:left w:val="none" w:sz="0" w:space="0" w:color="auto"/>
                <w:bottom w:val="none" w:sz="0" w:space="0" w:color="auto"/>
                <w:right w:val="none" w:sz="0" w:space="0" w:color="auto"/>
              </w:divBdr>
            </w:div>
            <w:div w:id="2080595033">
              <w:marLeft w:val="1155"/>
              <w:marRight w:val="0"/>
              <w:marTop w:val="0"/>
              <w:marBottom w:val="0"/>
              <w:divBdr>
                <w:top w:val="none" w:sz="0" w:space="0" w:color="auto"/>
                <w:left w:val="none" w:sz="0" w:space="0" w:color="auto"/>
                <w:bottom w:val="none" w:sz="0" w:space="0" w:color="auto"/>
                <w:right w:val="none" w:sz="0" w:space="0" w:color="auto"/>
              </w:divBdr>
            </w:div>
            <w:div w:id="1618490173">
              <w:marLeft w:val="1155"/>
              <w:marRight w:val="0"/>
              <w:marTop w:val="0"/>
              <w:marBottom w:val="0"/>
              <w:divBdr>
                <w:top w:val="none" w:sz="0" w:space="0" w:color="auto"/>
                <w:left w:val="none" w:sz="0" w:space="0" w:color="auto"/>
                <w:bottom w:val="none" w:sz="0" w:space="0" w:color="auto"/>
                <w:right w:val="none" w:sz="0" w:space="0" w:color="auto"/>
              </w:divBdr>
            </w:div>
            <w:div w:id="108160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0300">
      <w:bodyDiv w:val="1"/>
      <w:marLeft w:val="0"/>
      <w:marRight w:val="0"/>
      <w:marTop w:val="0"/>
      <w:marBottom w:val="0"/>
      <w:divBdr>
        <w:top w:val="none" w:sz="0" w:space="0" w:color="auto"/>
        <w:left w:val="none" w:sz="0" w:space="0" w:color="auto"/>
        <w:bottom w:val="none" w:sz="0" w:space="0" w:color="auto"/>
        <w:right w:val="none" w:sz="0" w:space="0" w:color="auto"/>
      </w:divBdr>
      <w:divsChild>
        <w:div w:id="1811509900">
          <w:marLeft w:val="0"/>
          <w:marRight w:val="0"/>
          <w:marTop w:val="0"/>
          <w:marBottom w:val="0"/>
          <w:divBdr>
            <w:top w:val="none" w:sz="0" w:space="0" w:color="auto"/>
            <w:left w:val="none" w:sz="0" w:space="0" w:color="auto"/>
            <w:bottom w:val="none" w:sz="0" w:space="0" w:color="auto"/>
            <w:right w:val="none" w:sz="0" w:space="0" w:color="auto"/>
          </w:divBdr>
        </w:div>
        <w:div w:id="1708917539">
          <w:marLeft w:val="0"/>
          <w:marRight w:val="0"/>
          <w:marTop w:val="150"/>
          <w:marBottom w:val="0"/>
          <w:divBdr>
            <w:top w:val="none" w:sz="0" w:space="0" w:color="auto"/>
            <w:left w:val="none" w:sz="0" w:space="0" w:color="auto"/>
            <w:bottom w:val="none" w:sz="0" w:space="0" w:color="auto"/>
            <w:right w:val="none" w:sz="0" w:space="0" w:color="auto"/>
          </w:divBdr>
          <w:divsChild>
            <w:div w:id="1281644309">
              <w:marLeft w:val="1155"/>
              <w:marRight w:val="0"/>
              <w:marTop w:val="0"/>
              <w:marBottom w:val="0"/>
              <w:divBdr>
                <w:top w:val="none" w:sz="0" w:space="0" w:color="auto"/>
                <w:left w:val="none" w:sz="0" w:space="0" w:color="auto"/>
                <w:bottom w:val="none" w:sz="0" w:space="0" w:color="auto"/>
                <w:right w:val="none" w:sz="0" w:space="0" w:color="auto"/>
              </w:divBdr>
            </w:div>
            <w:div w:id="1539470983">
              <w:marLeft w:val="1155"/>
              <w:marRight w:val="0"/>
              <w:marTop w:val="0"/>
              <w:marBottom w:val="0"/>
              <w:divBdr>
                <w:top w:val="none" w:sz="0" w:space="0" w:color="auto"/>
                <w:left w:val="none" w:sz="0" w:space="0" w:color="auto"/>
                <w:bottom w:val="none" w:sz="0" w:space="0" w:color="auto"/>
                <w:right w:val="none" w:sz="0" w:space="0" w:color="auto"/>
              </w:divBdr>
            </w:div>
            <w:div w:id="1265501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05076">
      <w:bodyDiv w:val="1"/>
      <w:marLeft w:val="0"/>
      <w:marRight w:val="0"/>
      <w:marTop w:val="0"/>
      <w:marBottom w:val="0"/>
      <w:divBdr>
        <w:top w:val="none" w:sz="0" w:space="0" w:color="auto"/>
        <w:left w:val="none" w:sz="0" w:space="0" w:color="auto"/>
        <w:bottom w:val="none" w:sz="0" w:space="0" w:color="auto"/>
        <w:right w:val="none" w:sz="0" w:space="0" w:color="auto"/>
      </w:divBdr>
      <w:divsChild>
        <w:div w:id="1530332585">
          <w:marLeft w:val="0"/>
          <w:marRight w:val="0"/>
          <w:marTop w:val="0"/>
          <w:marBottom w:val="0"/>
          <w:divBdr>
            <w:top w:val="none" w:sz="0" w:space="0" w:color="auto"/>
            <w:left w:val="none" w:sz="0" w:space="0" w:color="auto"/>
            <w:bottom w:val="none" w:sz="0" w:space="0" w:color="auto"/>
            <w:right w:val="none" w:sz="0" w:space="0" w:color="auto"/>
          </w:divBdr>
        </w:div>
        <w:div w:id="785929391">
          <w:marLeft w:val="0"/>
          <w:marRight w:val="0"/>
          <w:marTop w:val="150"/>
          <w:marBottom w:val="0"/>
          <w:divBdr>
            <w:top w:val="none" w:sz="0" w:space="0" w:color="auto"/>
            <w:left w:val="none" w:sz="0" w:space="0" w:color="auto"/>
            <w:bottom w:val="none" w:sz="0" w:space="0" w:color="auto"/>
            <w:right w:val="none" w:sz="0" w:space="0" w:color="auto"/>
          </w:divBdr>
          <w:divsChild>
            <w:div w:id="1290211616">
              <w:marLeft w:val="1155"/>
              <w:marRight w:val="0"/>
              <w:marTop w:val="0"/>
              <w:marBottom w:val="0"/>
              <w:divBdr>
                <w:top w:val="none" w:sz="0" w:space="0" w:color="auto"/>
                <w:left w:val="none" w:sz="0" w:space="0" w:color="auto"/>
                <w:bottom w:val="none" w:sz="0" w:space="0" w:color="auto"/>
                <w:right w:val="none" w:sz="0" w:space="0" w:color="auto"/>
              </w:divBdr>
            </w:div>
            <w:div w:id="2002656869">
              <w:marLeft w:val="1155"/>
              <w:marRight w:val="0"/>
              <w:marTop w:val="0"/>
              <w:marBottom w:val="0"/>
              <w:divBdr>
                <w:top w:val="none" w:sz="0" w:space="0" w:color="auto"/>
                <w:left w:val="none" w:sz="0" w:space="0" w:color="auto"/>
                <w:bottom w:val="none" w:sz="0" w:space="0" w:color="auto"/>
                <w:right w:val="none" w:sz="0" w:space="0" w:color="auto"/>
              </w:divBdr>
            </w:div>
            <w:div w:id="61094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1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25124">
      <w:bodyDiv w:val="1"/>
      <w:marLeft w:val="0"/>
      <w:marRight w:val="0"/>
      <w:marTop w:val="0"/>
      <w:marBottom w:val="0"/>
      <w:divBdr>
        <w:top w:val="none" w:sz="0" w:space="0" w:color="auto"/>
        <w:left w:val="none" w:sz="0" w:space="0" w:color="auto"/>
        <w:bottom w:val="none" w:sz="0" w:space="0" w:color="auto"/>
        <w:right w:val="none" w:sz="0" w:space="0" w:color="auto"/>
      </w:divBdr>
      <w:divsChild>
        <w:div w:id="876621449">
          <w:marLeft w:val="0"/>
          <w:marRight w:val="0"/>
          <w:marTop w:val="0"/>
          <w:marBottom w:val="0"/>
          <w:divBdr>
            <w:top w:val="none" w:sz="0" w:space="0" w:color="auto"/>
            <w:left w:val="none" w:sz="0" w:space="0" w:color="auto"/>
            <w:bottom w:val="none" w:sz="0" w:space="0" w:color="auto"/>
            <w:right w:val="none" w:sz="0" w:space="0" w:color="auto"/>
          </w:divBdr>
        </w:div>
        <w:div w:id="1335841447">
          <w:marLeft w:val="0"/>
          <w:marRight w:val="0"/>
          <w:marTop w:val="150"/>
          <w:marBottom w:val="0"/>
          <w:divBdr>
            <w:top w:val="none" w:sz="0" w:space="0" w:color="auto"/>
            <w:left w:val="none" w:sz="0" w:space="0" w:color="auto"/>
            <w:bottom w:val="none" w:sz="0" w:space="0" w:color="auto"/>
            <w:right w:val="none" w:sz="0" w:space="0" w:color="auto"/>
          </w:divBdr>
          <w:divsChild>
            <w:div w:id="486943296">
              <w:marLeft w:val="1155"/>
              <w:marRight w:val="0"/>
              <w:marTop w:val="0"/>
              <w:marBottom w:val="0"/>
              <w:divBdr>
                <w:top w:val="none" w:sz="0" w:space="0" w:color="auto"/>
                <w:left w:val="none" w:sz="0" w:space="0" w:color="auto"/>
                <w:bottom w:val="none" w:sz="0" w:space="0" w:color="auto"/>
                <w:right w:val="none" w:sz="0" w:space="0" w:color="auto"/>
              </w:divBdr>
            </w:div>
            <w:div w:id="1736857421">
              <w:marLeft w:val="1155"/>
              <w:marRight w:val="0"/>
              <w:marTop w:val="0"/>
              <w:marBottom w:val="0"/>
              <w:divBdr>
                <w:top w:val="none" w:sz="0" w:space="0" w:color="auto"/>
                <w:left w:val="none" w:sz="0" w:space="0" w:color="auto"/>
                <w:bottom w:val="none" w:sz="0" w:space="0" w:color="auto"/>
                <w:right w:val="none" w:sz="0" w:space="0" w:color="auto"/>
              </w:divBdr>
            </w:div>
            <w:div w:id="1150292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373605">
      <w:bodyDiv w:val="1"/>
      <w:marLeft w:val="0"/>
      <w:marRight w:val="0"/>
      <w:marTop w:val="0"/>
      <w:marBottom w:val="0"/>
      <w:divBdr>
        <w:top w:val="none" w:sz="0" w:space="0" w:color="auto"/>
        <w:left w:val="none" w:sz="0" w:space="0" w:color="auto"/>
        <w:bottom w:val="none" w:sz="0" w:space="0" w:color="auto"/>
        <w:right w:val="none" w:sz="0" w:space="0" w:color="auto"/>
      </w:divBdr>
      <w:divsChild>
        <w:div w:id="439570556">
          <w:marLeft w:val="0"/>
          <w:marRight w:val="0"/>
          <w:marTop w:val="0"/>
          <w:marBottom w:val="0"/>
          <w:divBdr>
            <w:top w:val="none" w:sz="0" w:space="0" w:color="auto"/>
            <w:left w:val="none" w:sz="0" w:space="0" w:color="auto"/>
            <w:bottom w:val="none" w:sz="0" w:space="0" w:color="auto"/>
            <w:right w:val="none" w:sz="0" w:space="0" w:color="auto"/>
          </w:divBdr>
        </w:div>
        <w:div w:id="107818944">
          <w:marLeft w:val="0"/>
          <w:marRight w:val="0"/>
          <w:marTop w:val="150"/>
          <w:marBottom w:val="0"/>
          <w:divBdr>
            <w:top w:val="none" w:sz="0" w:space="0" w:color="auto"/>
            <w:left w:val="none" w:sz="0" w:space="0" w:color="auto"/>
            <w:bottom w:val="none" w:sz="0" w:space="0" w:color="auto"/>
            <w:right w:val="none" w:sz="0" w:space="0" w:color="auto"/>
          </w:divBdr>
          <w:divsChild>
            <w:div w:id="4133588">
              <w:marLeft w:val="1155"/>
              <w:marRight w:val="0"/>
              <w:marTop w:val="0"/>
              <w:marBottom w:val="0"/>
              <w:divBdr>
                <w:top w:val="none" w:sz="0" w:space="0" w:color="auto"/>
                <w:left w:val="none" w:sz="0" w:space="0" w:color="auto"/>
                <w:bottom w:val="none" w:sz="0" w:space="0" w:color="auto"/>
                <w:right w:val="none" w:sz="0" w:space="0" w:color="auto"/>
              </w:divBdr>
            </w:div>
            <w:div w:id="1606038574">
              <w:marLeft w:val="1155"/>
              <w:marRight w:val="0"/>
              <w:marTop w:val="0"/>
              <w:marBottom w:val="0"/>
              <w:divBdr>
                <w:top w:val="none" w:sz="0" w:space="0" w:color="auto"/>
                <w:left w:val="none" w:sz="0" w:space="0" w:color="auto"/>
                <w:bottom w:val="none" w:sz="0" w:space="0" w:color="auto"/>
                <w:right w:val="none" w:sz="0" w:space="0" w:color="auto"/>
              </w:divBdr>
            </w:div>
            <w:div w:id="1383408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6441">
      <w:bodyDiv w:val="1"/>
      <w:marLeft w:val="0"/>
      <w:marRight w:val="0"/>
      <w:marTop w:val="0"/>
      <w:marBottom w:val="0"/>
      <w:divBdr>
        <w:top w:val="none" w:sz="0" w:space="0" w:color="auto"/>
        <w:left w:val="none" w:sz="0" w:space="0" w:color="auto"/>
        <w:bottom w:val="none" w:sz="0" w:space="0" w:color="auto"/>
        <w:right w:val="none" w:sz="0" w:space="0" w:color="auto"/>
      </w:divBdr>
      <w:divsChild>
        <w:div w:id="1954437113">
          <w:marLeft w:val="0"/>
          <w:marRight w:val="0"/>
          <w:marTop w:val="0"/>
          <w:marBottom w:val="0"/>
          <w:divBdr>
            <w:top w:val="none" w:sz="0" w:space="0" w:color="auto"/>
            <w:left w:val="none" w:sz="0" w:space="0" w:color="auto"/>
            <w:bottom w:val="none" w:sz="0" w:space="0" w:color="auto"/>
            <w:right w:val="none" w:sz="0" w:space="0" w:color="auto"/>
          </w:divBdr>
        </w:div>
        <w:div w:id="2127039381">
          <w:marLeft w:val="0"/>
          <w:marRight w:val="0"/>
          <w:marTop w:val="150"/>
          <w:marBottom w:val="0"/>
          <w:divBdr>
            <w:top w:val="none" w:sz="0" w:space="0" w:color="auto"/>
            <w:left w:val="none" w:sz="0" w:space="0" w:color="auto"/>
            <w:bottom w:val="none" w:sz="0" w:space="0" w:color="auto"/>
            <w:right w:val="none" w:sz="0" w:space="0" w:color="auto"/>
          </w:divBdr>
          <w:divsChild>
            <w:div w:id="1336806021">
              <w:marLeft w:val="1155"/>
              <w:marRight w:val="0"/>
              <w:marTop w:val="0"/>
              <w:marBottom w:val="0"/>
              <w:divBdr>
                <w:top w:val="none" w:sz="0" w:space="0" w:color="auto"/>
                <w:left w:val="none" w:sz="0" w:space="0" w:color="auto"/>
                <w:bottom w:val="none" w:sz="0" w:space="0" w:color="auto"/>
                <w:right w:val="none" w:sz="0" w:space="0" w:color="auto"/>
              </w:divBdr>
            </w:div>
            <w:div w:id="545528704">
              <w:marLeft w:val="1155"/>
              <w:marRight w:val="0"/>
              <w:marTop w:val="0"/>
              <w:marBottom w:val="0"/>
              <w:divBdr>
                <w:top w:val="none" w:sz="0" w:space="0" w:color="auto"/>
                <w:left w:val="none" w:sz="0" w:space="0" w:color="auto"/>
                <w:bottom w:val="none" w:sz="0" w:space="0" w:color="auto"/>
                <w:right w:val="none" w:sz="0" w:space="0" w:color="auto"/>
              </w:divBdr>
            </w:div>
            <w:div w:id="58477237">
              <w:marLeft w:val="1155"/>
              <w:marRight w:val="0"/>
              <w:marTop w:val="0"/>
              <w:marBottom w:val="0"/>
              <w:divBdr>
                <w:top w:val="none" w:sz="0" w:space="0" w:color="auto"/>
                <w:left w:val="none" w:sz="0" w:space="0" w:color="auto"/>
                <w:bottom w:val="none" w:sz="0" w:space="0" w:color="auto"/>
                <w:right w:val="none" w:sz="0" w:space="0" w:color="auto"/>
              </w:divBdr>
            </w:div>
            <w:div w:id="237594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496634">
      <w:bodyDiv w:val="1"/>
      <w:marLeft w:val="0"/>
      <w:marRight w:val="0"/>
      <w:marTop w:val="0"/>
      <w:marBottom w:val="0"/>
      <w:divBdr>
        <w:top w:val="none" w:sz="0" w:space="0" w:color="auto"/>
        <w:left w:val="none" w:sz="0" w:space="0" w:color="auto"/>
        <w:bottom w:val="none" w:sz="0" w:space="0" w:color="auto"/>
        <w:right w:val="none" w:sz="0" w:space="0" w:color="auto"/>
      </w:divBdr>
      <w:divsChild>
        <w:div w:id="1997302073">
          <w:marLeft w:val="0"/>
          <w:marRight w:val="0"/>
          <w:marTop w:val="0"/>
          <w:marBottom w:val="0"/>
          <w:divBdr>
            <w:top w:val="none" w:sz="0" w:space="0" w:color="auto"/>
            <w:left w:val="none" w:sz="0" w:space="0" w:color="auto"/>
            <w:bottom w:val="none" w:sz="0" w:space="0" w:color="auto"/>
            <w:right w:val="none" w:sz="0" w:space="0" w:color="auto"/>
          </w:divBdr>
        </w:div>
        <w:div w:id="1760642235">
          <w:marLeft w:val="0"/>
          <w:marRight w:val="0"/>
          <w:marTop w:val="150"/>
          <w:marBottom w:val="0"/>
          <w:divBdr>
            <w:top w:val="none" w:sz="0" w:space="0" w:color="auto"/>
            <w:left w:val="none" w:sz="0" w:space="0" w:color="auto"/>
            <w:bottom w:val="none" w:sz="0" w:space="0" w:color="auto"/>
            <w:right w:val="none" w:sz="0" w:space="0" w:color="auto"/>
          </w:divBdr>
          <w:divsChild>
            <w:div w:id="1432432640">
              <w:marLeft w:val="1155"/>
              <w:marRight w:val="0"/>
              <w:marTop w:val="0"/>
              <w:marBottom w:val="0"/>
              <w:divBdr>
                <w:top w:val="none" w:sz="0" w:space="0" w:color="auto"/>
                <w:left w:val="none" w:sz="0" w:space="0" w:color="auto"/>
                <w:bottom w:val="none" w:sz="0" w:space="0" w:color="auto"/>
                <w:right w:val="none" w:sz="0" w:space="0" w:color="auto"/>
              </w:divBdr>
            </w:div>
            <w:div w:id="2067100081">
              <w:marLeft w:val="1155"/>
              <w:marRight w:val="0"/>
              <w:marTop w:val="0"/>
              <w:marBottom w:val="0"/>
              <w:divBdr>
                <w:top w:val="none" w:sz="0" w:space="0" w:color="auto"/>
                <w:left w:val="none" w:sz="0" w:space="0" w:color="auto"/>
                <w:bottom w:val="none" w:sz="0" w:space="0" w:color="auto"/>
                <w:right w:val="none" w:sz="0" w:space="0" w:color="auto"/>
              </w:divBdr>
            </w:div>
            <w:div w:id="81168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275">
      <w:bodyDiv w:val="1"/>
      <w:marLeft w:val="0"/>
      <w:marRight w:val="0"/>
      <w:marTop w:val="0"/>
      <w:marBottom w:val="0"/>
      <w:divBdr>
        <w:top w:val="none" w:sz="0" w:space="0" w:color="auto"/>
        <w:left w:val="none" w:sz="0" w:space="0" w:color="auto"/>
        <w:bottom w:val="none" w:sz="0" w:space="0" w:color="auto"/>
        <w:right w:val="none" w:sz="0" w:space="0" w:color="auto"/>
      </w:divBdr>
      <w:divsChild>
        <w:div w:id="962275992">
          <w:marLeft w:val="0"/>
          <w:marRight w:val="0"/>
          <w:marTop w:val="0"/>
          <w:marBottom w:val="0"/>
          <w:divBdr>
            <w:top w:val="none" w:sz="0" w:space="0" w:color="auto"/>
            <w:left w:val="none" w:sz="0" w:space="0" w:color="auto"/>
            <w:bottom w:val="none" w:sz="0" w:space="0" w:color="auto"/>
            <w:right w:val="none" w:sz="0" w:space="0" w:color="auto"/>
          </w:divBdr>
        </w:div>
        <w:div w:id="2108228457">
          <w:marLeft w:val="0"/>
          <w:marRight w:val="0"/>
          <w:marTop w:val="150"/>
          <w:marBottom w:val="0"/>
          <w:divBdr>
            <w:top w:val="none" w:sz="0" w:space="0" w:color="auto"/>
            <w:left w:val="none" w:sz="0" w:space="0" w:color="auto"/>
            <w:bottom w:val="none" w:sz="0" w:space="0" w:color="auto"/>
            <w:right w:val="none" w:sz="0" w:space="0" w:color="auto"/>
          </w:divBdr>
          <w:divsChild>
            <w:div w:id="710347406">
              <w:marLeft w:val="1155"/>
              <w:marRight w:val="0"/>
              <w:marTop w:val="0"/>
              <w:marBottom w:val="0"/>
              <w:divBdr>
                <w:top w:val="none" w:sz="0" w:space="0" w:color="auto"/>
                <w:left w:val="none" w:sz="0" w:space="0" w:color="auto"/>
                <w:bottom w:val="none" w:sz="0" w:space="0" w:color="auto"/>
                <w:right w:val="none" w:sz="0" w:space="0" w:color="auto"/>
              </w:divBdr>
            </w:div>
            <w:div w:id="30225436">
              <w:marLeft w:val="1155"/>
              <w:marRight w:val="0"/>
              <w:marTop w:val="0"/>
              <w:marBottom w:val="0"/>
              <w:divBdr>
                <w:top w:val="none" w:sz="0" w:space="0" w:color="auto"/>
                <w:left w:val="none" w:sz="0" w:space="0" w:color="auto"/>
                <w:bottom w:val="none" w:sz="0" w:space="0" w:color="auto"/>
                <w:right w:val="none" w:sz="0" w:space="0" w:color="auto"/>
              </w:divBdr>
            </w:div>
            <w:div w:id="108260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930428">
      <w:bodyDiv w:val="1"/>
      <w:marLeft w:val="0"/>
      <w:marRight w:val="0"/>
      <w:marTop w:val="0"/>
      <w:marBottom w:val="0"/>
      <w:divBdr>
        <w:top w:val="none" w:sz="0" w:space="0" w:color="auto"/>
        <w:left w:val="none" w:sz="0" w:space="0" w:color="auto"/>
        <w:bottom w:val="none" w:sz="0" w:space="0" w:color="auto"/>
        <w:right w:val="none" w:sz="0" w:space="0" w:color="auto"/>
      </w:divBdr>
      <w:divsChild>
        <w:div w:id="1343168197">
          <w:marLeft w:val="0"/>
          <w:marRight w:val="0"/>
          <w:marTop w:val="0"/>
          <w:marBottom w:val="0"/>
          <w:divBdr>
            <w:top w:val="none" w:sz="0" w:space="0" w:color="auto"/>
            <w:left w:val="none" w:sz="0" w:space="0" w:color="auto"/>
            <w:bottom w:val="none" w:sz="0" w:space="0" w:color="auto"/>
            <w:right w:val="none" w:sz="0" w:space="0" w:color="auto"/>
          </w:divBdr>
        </w:div>
        <w:div w:id="1659112281">
          <w:marLeft w:val="0"/>
          <w:marRight w:val="0"/>
          <w:marTop w:val="150"/>
          <w:marBottom w:val="0"/>
          <w:divBdr>
            <w:top w:val="none" w:sz="0" w:space="0" w:color="auto"/>
            <w:left w:val="none" w:sz="0" w:space="0" w:color="auto"/>
            <w:bottom w:val="none" w:sz="0" w:space="0" w:color="auto"/>
            <w:right w:val="none" w:sz="0" w:space="0" w:color="auto"/>
          </w:divBdr>
          <w:divsChild>
            <w:div w:id="419371284">
              <w:marLeft w:val="1155"/>
              <w:marRight w:val="0"/>
              <w:marTop w:val="0"/>
              <w:marBottom w:val="0"/>
              <w:divBdr>
                <w:top w:val="none" w:sz="0" w:space="0" w:color="auto"/>
                <w:left w:val="none" w:sz="0" w:space="0" w:color="auto"/>
                <w:bottom w:val="none" w:sz="0" w:space="0" w:color="auto"/>
                <w:right w:val="none" w:sz="0" w:space="0" w:color="auto"/>
              </w:divBdr>
            </w:div>
            <w:div w:id="846405512">
              <w:marLeft w:val="1155"/>
              <w:marRight w:val="0"/>
              <w:marTop w:val="0"/>
              <w:marBottom w:val="0"/>
              <w:divBdr>
                <w:top w:val="none" w:sz="0" w:space="0" w:color="auto"/>
                <w:left w:val="none" w:sz="0" w:space="0" w:color="auto"/>
                <w:bottom w:val="none" w:sz="0" w:space="0" w:color="auto"/>
                <w:right w:val="none" w:sz="0" w:space="0" w:color="auto"/>
              </w:divBdr>
            </w:div>
            <w:div w:id="65164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123638">
      <w:bodyDiv w:val="1"/>
      <w:marLeft w:val="0"/>
      <w:marRight w:val="0"/>
      <w:marTop w:val="0"/>
      <w:marBottom w:val="0"/>
      <w:divBdr>
        <w:top w:val="none" w:sz="0" w:space="0" w:color="auto"/>
        <w:left w:val="none" w:sz="0" w:space="0" w:color="auto"/>
        <w:bottom w:val="none" w:sz="0" w:space="0" w:color="auto"/>
        <w:right w:val="none" w:sz="0" w:space="0" w:color="auto"/>
      </w:divBdr>
      <w:divsChild>
        <w:div w:id="1219439860">
          <w:marLeft w:val="0"/>
          <w:marRight w:val="0"/>
          <w:marTop w:val="0"/>
          <w:marBottom w:val="0"/>
          <w:divBdr>
            <w:top w:val="none" w:sz="0" w:space="0" w:color="auto"/>
            <w:left w:val="none" w:sz="0" w:space="0" w:color="auto"/>
            <w:bottom w:val="none" w:sz="0" w:space="0" w:color="auto"/>
            <w:right w:val="none" w:sz="0" w:space="0" w:color="auto"/>
          </w:divBdr>
        </w:div>
        <w:div w:id="1462654461">
          <w:marLeft w:val="0"/>
          <w:marRight w:val="0"/>
          <w:marTop w:val="150"/>
          <w:marBottom w:val="0"/>
          <w:divBdr>
            <w:top w:val="none" w:sz="0" w:space="0" w:color="auto"/>
            <w:left w:val="none" w:sz="0" w:space="0" w:color="auto"/>
            <w:bottom w:val="none" w:sz="0" w:space="0" w:color="auto"/>
            <w:right w:val="none" w:sz="0" w:space="0" w:color="auto"/>
          </w:divBdr>
          <w:divsChild>
            <w:div w:id="923879294">
              <w:marLeft w:val="1155"/>
              <w:marRight w:val="0"/>
              <w:marTop w:val="0"/>
              <w:marBottom w:val="0"/>
              <w:divBdr>
                <w:top w:val="none" w:sz="0" w:space="0" w:color="auto"/>
                <w:left w:val="none" w:sz="0" w:space="0" w:color="auto"/>
                <w:bottom w:val="none" w:sz="0" w:space="0" w:color="auto"/>
                <w:right w:val="none" w:sz="0" w:space="0" w:color="auto"/>
              </w:divBdr>
            </w:div>
            <w:div w:id="1003822341">
              <w:marLeft w:val="1155"/>
              <w:marRight w:val="0"/>
              <w:marTop w:val="0"/>
              <w:marBottom w:val="0"/>
              <w:divBdr>
                <w:top w:val="none" w:sz="0" w:space="0" w:color="auto"/>
                <w:left w:val="none" w:sz="0" w:space="0" w:color="auto"/>
                <w:bottom w:val="none" w:sz="0" w:space="0" w:color="auto"/>
                <w:right w:val="none" w:sz="0" w:space="0" w:color="auto"/>
              </w:divBdr>
            </w:div>
            <w:div w:id="144206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0329">
      <w:bodyDiv w:val="1"/>
      <w:marLeft w:val="0"/>
      <w:marRight w:val="0"/>
      <w:marTop w:val="0"/>
      <w:marBottom w:val="0"/>
      <w:divBdr>
        <w:top w:val="none" w:sz="0" w:space="0" w:color="auto"/>
        <w:left w:val="none" w:sz="0" w:space="0" w:color="auto"/>
        <w:bottom w:val="none" w:sz="0" w:space="0" w:color="auto"/>
        <w:right w:val="none" w:sz="0" w:space="0" w:color="auto"/>
      </w:divBdr>
      <w:divsChild>
        <w:div w:id="565458449">
          <w:marLeft w:val="0"/>
          <w:marRight w:val="0"/>
          <w:marTop w:val="0"/>
          <w:marBottom w:val="0"/>
          <w:divBdr>
            <w:top w:val="none" w:sz="0" w:space="0" w:color="auto"/>
            <w:left w:val="none" w:sz="0" w:space="0" w:color="auto"/>
            <w:bottom w:val="none" w:sz="0" w:space="0" w:color="auto"/>
            <w:right w:val="none" w:sz="0" w:space="0" w:color="auto"/>
          </w:divBdr>
        </w:div>
        <w:div w:id="1012800376">
          <w:marLeft w:val="0"/>
          <w:marRight w:val="0"/>
          <w:marTop w:val="150"/>
          <w:marBottom w:val="0"/>
          <w:divBdr>
            <w:top w:val="none" w:sz="0" w:space="0" w:color="auto"/>
            <w:left w:val="none" w:sz="0" w:space="0" w:color="auto"/>
            <w:bottom w:val="none" w:sz="0" w:space="0" w:color="auto"/>
            <w:right w:val="none" w:sz="0" w:space="0" w:color="auto"/>
          </w:divBdr>
          <w:divsChild>
            <w:div w:id="1141463082">
              <w:marLeft w:val="1155"/>
              <w:marRight w:val="0"/>
              <w:marTop w:val="0"/>
              <w:marBottom w:val="0"/>
              <w:divBdr>
                <w:top w:val="none" w:sz="0" w:space="0" w:color="auto"/>
                <w:left w:val="none" w:sz="0" w:space="0" w:color="auto"/>
                <w:bottom w:val="none" w:sz="0" w:space="0" w:color="auto"/>
                <w:right w:val="none" w:sz="0" w:space="0" w:color="auto"/>
              </w:divBdr>
            </w:div>
            <w:div w:id="1818719734">
              <w:marLeft w:val="1155"/>
              <w:marRight w:val="0"/>
              <w:marTop w:val="0"/>
              <w:marBottom w:val="0"/>
              <w:divBdr>
                <w:top w:val="none" w:sz="0" w:space="0" w:color="auto"/>
                <w:left w:val="none" w:sz="0" w:space="0" w:color="auto"/>
                <w:bottom w:val="none" w:sz="0" w:space="0" w:color="auto"/>
                <w:right w:val="none" w:sz="0" w:space="0" w:color="auto"/>
              </w:divBdr>
            </w:div>
            <w:div w:id="2011323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58365">
      <w:bodyDiv w:val="1"/>
      <w:marLeft w:val="0"/>
      <w:marRight w:val="0"/>
      <w:marTop w:val="0"/>
      <w:marBottom w:val="0"/>
      <w:divBdr>
        <w:top w:val="none" w:sz="0" w:space="0" w:color="auto"/>
        <w:left w:val="none" w:sz="0" w:space="0" w:color="auto"/>
        <w:bottom w:val="none" w:sz="0" w:space="0" w:color="auto"/>
        <w:right w:val="none" w:sz="0" w:space="0" w:color="auto"/>
      </w:divBdr>
      <w:divsChild>
        <w:div w:id="1416170176">
          <w:marLeft w:val="0"/>
          <w:marRight w:val="0"/>
          <w:marTop w:val="0"/>
          <w:marBottom w:val="0"/>
          <w:divBdr>
            <w:top w:val="none" w:sz="0" w:space="0" w:color="auto"/>
            <w:left w:val="none" w:sz="0" w:space="0" w:color="auto"/>
            <w:bottom w:val="none" w:sz="0" w:space="0" w:color="auto"/>
            <w:right w:val="none" w:sz="0" w:space="0" w:color="auto"/>
          </w:divBdr>
        </w:div>
        <w:div w:id="686173150">
          <w:marLeft w:val="0"/>
          <w:marRight w:val="0"/>
          <w:marTop w:val="150"/>
          <w:marBottom w:val="0"/>
          <w:divBdr>
            <w:top w:val="none" w:sz="0" w:space="0" w:color="auto"/>
            <w:left w:val="none" w:sz="0" w:space="0" w:color="auto"/>
            <w:bottom w:val="none" w:sz="0" w:space="0" w:color="auto"/>
            <w:right w:val="none" w:sz="0" w:space="0" w:color="auto"/>
          </w:divBdr>
          <w:divsChild>
            <w:div w:id="370107551">
              <w:marLeft w:val="1155"/>
              <w:marRight w:val="0"/>
              <w:marTop w:val="0"/>
              <w:marBottom w:val="0"/>
              <w:divBdr>
                <w:top w:val="none" w:sz="0" w:space="0" w:color="auto"/>
                <w:left w:val="none" w:sz="0" w:space="0" w:color="auto"/>
                <w:bottom w:val="none" w:sz="0" w:space="0" w:color="auto"/>
                <w:right w:val="none" w:sz="0" w:space="0" w:color="auto"/>
              </w:divBdr>
            </w:div>
            <w:div w:id="1019087650">
              <w:marLeft w:val="1155"/>
              <w:marRight w:val="0"/>
              <w:marTop w:val="0"/>
              <w:marBottom w:val="0"/>
              <w:divBdr>
                <w:top w:val="none" w:sz="0" w:space="0" w:color="auto"/>
                <w:left w:val="none" w:sz="0" w:space="0" w:color="auto"/>
                <w:bottom w:val="none" w:sz="0" w:space="0" w:color="auto"/>
                <w:right w:val="none" w:sz="0" w:space="0" w:color="auto"/>
              </w:divBdr>
            </w:div>
            <w:div w:id="522131895">
              <w:marLeft w:val="1155"/>
              <w:marRight w:val="0"/>
              <w:marTop w:val="0"/>
              <w:marBottom w:val="0"/>
              <w:divBdr>
                <w:top w:val="none" w:sz="0" w:space="0" w:color="auto"/>
                <w:left w:val="none" w:sz="0" w:space="0" w:color="auto"/>
                <w:bottom w:val="none" w:sz="0" w:space="0" w:color="auto"/>
                <w:right w:val="none" w:sz="0" w:space="0" w:color="auto"/>
              </w:divBdr>
            </w:div>
            <w:div w:id="15233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7700">
      <w:bodyDiv w:val="1"/>
      <w:marLeft w:val="0"/>
      <w:marRight w:val="0"/>
      <w:marTop w:val="0"/>
      <w:marBottom w:val="0"/>
      <w:divBdr>
        <w:top w:val="none" w:sz="0" w:space="0" w:color="auto"/>
        <w:left w:val="none" w:sz="0" w:space="0" w:color="auto"/>
        <w:bottom w:val="none" w:sz="0" w:space="0" w:color="auto"/>
        <w:right w:val="none" w:sz="0" w:space="0" w:color="auto"/>
      </w:divBdr>
      <w:divsChild>
        <w:div w:id="403184910">
          <w:marLeft w:val="0"/>
          <w:marRight w:val="0"/>
          <w:marTop w:val="0"/>
          <w:marBottom w:val="0"/>
          <w:divBdr>
            <w:top w:val="none" w:sz="0" w:space="0" w:color="auto"/>
            <w:left w:val="none" w:sz="0" w:space="0" w:color="auto"/>
            <w:bottom w:val="none" w:sz="0" w:space="0" w:color="auto"/>
            <w:right w:val="none" w:sz="0" w:space="0" w:color="auto"/>
          </w:divBdr>
        </w:div>
        <w:div w:id="428350983">
          <w:marLeft w:val="0"/>
          <w:marRight w:val="0"/>
          <w:marTop w:val="150"/>
          <w:marBottom w:val="0"/>
          <w:divBdr>
            <w:top w:val="none" w:sz="0" w:space="0" w:color="auto"/>
            <w:left w:val="none" w:sz="0" w:space="0" w:color="auto"/>
            <w:bottom w:val="none" w:sz="0" w:space="0" w:color="auto"/>
            <w:right w:val="none" w:sz="0" w:space="0" w:color="auto"/>
          </w:divBdr>
          <w:divsChild>
            <w:div w:id="2001083795">
              <w:marLeft w:val="1155"/>
              <w:marRight w:val="0"/>
              <w:marTop w:val="0"/>
              <w:marBottom w:val="0"/>
              <w:divBdr>
                <w:top w:val="none" w:sz="0" w:space="0" w:color="auto"/>
                <w:left w:val="none" w:sz="0" w:space="0" w:color="auto"/>
                <w:bottom w:val="none" w:sz="0" w:space="0" w:color="auto"/>
                <w:right w:val="none" w:sz="0" w:space="0" w:color="auto"/>
              </w:divBdr>
            </w:div>
            <w:div w:id="593049765">
              <w:marLeft w:val="1155"/>
              <w:marRight w:val="0"/>
              <w:marTop w:val="0"/>
              <w:marBottom w:val="0"/>
              <w:divBdr>
                <w:top w:val="none" w:sz="0" w:space="0" w:color="auto"/>
                <w:left w:val="none" w:sz="0" w:space="0" w:color="auto"/>
                <w:bottom w:val="none" w:sz="0" w:space="0" w:color="auto"/>
                <w:right w:val="none" w:sz="0" w:space="0" w:color="auto"/>
              </w:divBdr>
            </w:div>
            <w:div w:id="961695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5964424">
      <w:bodyDiv w:val="1"/>
      <w:marLeft w:val="0"/>
      <w:marRight w:val="0"/>
      <w:marTop w:val="0"/>
      <w:marBottom w:val="0"/>
      <w:divBdr>
        <w:top w:val="none" w:sz="0" w:space="0" w:color="auto"/>
        <w:left w:val="none" w:sz="0" w:space="0" w:color="auto"/>
        <w:bottom w:val="none" w:sz="0" w:space="0" w:color="auto"/>
        <w:right w:val="none" w:sz="0" w:space="0" w:color="auto"/>
      </w:divBdr>
      <w:divsChild>
        <w:div w:id="1091580856">
          <w:marLeft w:val="0"/>
          <w:marRight w:val="0"/>
          <w:marTop w:val="0"/>
          <w:marBottom w:val="0"/>
          <w:divBdr>
            <w:top w:val="none" w:sz="0" w:space="0" w:color="auto"/>
            <w:left w:val="none" w:sz="0" w:space="0" w:color="auto"/>
            <w:bottom w:val="none" w:sz="0" w:space="0" w:color="auto"/>
            <w:right w:val="none" w:sz="0" w:space="0" w:color="auto"/>
          </w:divBdr>
        </w:div>
        <w:div w:id="508252676">
          <w:marLeft w:val="0"/>
          <w:marRight w:val="0"/>
          <w:marTop w:val="150"/>
          <w:marBottom w:val="0"/>
          <w:divBdr>
            <w:top w:val="none" w:sz="0" w:space="0" w:color="auto"/>
            <w:left w:val="none" w:sz="0" w:space="0" w:color="auto"/>
            <w:bottom w:val="none" w:sz="0" w:space="0" w:color="auto"/>
            <w:right w:val="none" w:sz="0" w:space="0" w:color="auto"/>
          </w:divBdr>
          <w:divsChild>
            <w:div w:id="1825126950">
              <w:marLeft w:val="1155"/>
              <w:marRight w:val="0"/>
              <w:marTop w:val="0"/>
              <w:marBottom w:val="0"/>
              <w:divBdr>
                <w:top w:val="none" w:sz="0" w:space="0" w:color="auto"/>
                <w:left w:val="none" w:sz="0" w:space="0" w:color="auto"/>
                <w:bottom w:val="none" w:sz="0" w:space="0" w:color="auto"/>
                <w:right w:val="none" w:sz="0" w:space="0" w:color="auto"/>
              </w:divBdr>
            </w:div>
            <w:div w:id="1498231368">
              <w:marLeft w:val="1155"/>
              <w:marRight w:val="0"/>
              <w:marTop w:val="0"/>
              <w:marBottom w:val="0"/>
              <w:divBdr>
                <w:top w:val="none" w:sz="0" w:space="0" w:color="auto"/>
                <w:left w:val="none" w:sz="0" w:space="0" w:color="auto"/>
                <w:bottom w:val="none" w:sz="0" w:space="0" w:color="auto"/>
                <w:right w:val="none" w:sz="0" w:space="0" w:color="auto"/>
              </w:divBdr>
            </w:div>
            <w:div w:id="381950302">
              <w:marLeft w:val="1155"/>
              <w:marRight w:val="0"/>
              <w:marTop w:val="0"/>
              <w:marBottom w:val="0"/>
              <w:divBdr>
                <w:top w:val="none" w:sz="0" w:space="0" w:color="auto"/>
                <w:left w:val="none" w:sz="0" w:space="0" w:color="auto"/>
                <w:bottom w:val="none" w:sz="0" w:space="0" w:color="auto"/>
                <w:right w:val="none" w:sz="0" w:space="0" w:color="auto"/>
              </w:divBdr>
            </w:div>
            <w:div w:id="106328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1938361">
      <w:bodyDiv w:val="1"/>
      <w:marLeft w:val="0"/>
      <w:marRight w:val="0"/>
      <w:marTop w:val="0"/>
      <w:marBottom w:val="0"/>
      <w:divBdr>
        <w:top w:val="none" w:sz="0" w:space="0" w:color="auto"/>
        <w:left w:val="none" w:sz="0" w:space="0" w:color="auto"/>
        <w:bottom w:val="none" w:sz="0" w:space="0" w:color="auto"/>
        <w:right w:val="none" w:sz="0" w:space="0" w:color="auto"/>
      </w:divBdr>
      <w:divsChild>
        <w:div w:id="1602446785">
          <w:marLeft w:val="0"/>
          <w:marRight w:val="0"/>
          <w:marTop w:val="0"/>
          <w:marBottom w:val="0"/>
          <w:divBdr>
            <w:top w:val="none" w:sz="0" w:space="0" w:color="auto"/>
            <w:left w:val="none" w:sz="0" w:space="0" w:color="auto"/>
            <w:bottom w:val="none" w:sz="0" w:space="0" w:color="auto"/>
            <w:right w:val="none" w:sz="0" w:space="0" w:color="auto"/>
          </w:divBdr>
        </w:div>
        <w:div w:id="102921120">
          <w:marLeft w:val="0"/>
          <w:marRight w:val="0"/>
          <w:marTop w:val="150"/>
          <w:marBottom w:val="0"/>
          <w:divBdr>
            <w:top w:val="none" w:sz="0" w:space="0" w:color="auto"/>
            <w:left w:val="none" w:sz="0" w:space="0" w:color="auto"/>
            <w:bottom w:val="none" w:sz="0" w:space="0" w:color="auto"/>
            <w:right w:val="none" w:sz="0" w:space="0" w:color="auto"/>
          </w:divBdr>
          <w:divsChild>
            <w:div w:id="449394210">
              <w:marLeft w:val="1155"/>
              <w:marRight w:val="0"/>
              <w:marTop w:val="0"/>
              <w:marBottom w:val="0"/>
              <w:divBdr>
                <w:top w:val="none" w:sz="0" w:space="0" w:color="auto"/>
                <w:left w:val="none" w:sz="0" w:space="0" w:color="auto"/>
                <w:bottom w:val="none" w:sz="0" w:space="0" w:color="auto"/>
                <w:right w:val="none" w:sz="0" w:space="0" w:color="auto"/>
              </w:divBdr>
            </w:div>
            <w:div w:id="1495487539">
              <w:marLeft w:val="1155"/>
              <w:marRight w:val="0"/>
              <w:marTop w:val="0"/>
              <w:marBottom w:val="0"/>
              <w:divBdr>
                <w:top w:val="none" w:sz="0" w:space="0" w:color="auto"/>
                <w:left w:val="none" w:sz="0" w:space="0" w:color="auto"/>
                <w:bottom w:val="none" w:sz="0" w:space="0" w:color="auto"/>
                <w:right w:val="none" w:sz="0" w:space="0" w:color="auto"/>
              </w:divBdr>
            </w:div>
            <w:div w:id="1428426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970607">
      <w:bodyDiv w:val="1"/>
      <w:marLeft w:val="0"/>
      <w:marRight w:val="0"/>
      <w:marTop w:val="0"/>
      <w:marBottom w:val="0"/>
      <w:divBdr>
        <w:top w:val="none" w:sz="0" w:space="0" w:color="auto"/>
        <w:left w:val="none" w:sz="0" w:space="0" w:color="auto"/>
        <w:bottom w:val="none" w:sz="0" w:space="0" w:color="auto"/>
        <w:right w:val="none" w:sz="0" w:space="0" w:color="auto"/>
      </w:divBdr>
      <w:divsChild>
        <w:div w:id="1459909385">
          <w:marLeft w:val="0"/>
          <w:marRight w:val="0"/>
          <w:marTop w:val="0"/>
          <w:marBottom w:val="0"/>
          <w:divBdr>
            <w:top w:val="none" w:sz="0" w:space="0" w:color="auto"/>
            <w:left w:val="none" w:sz="0" w:space="0" w:color="auto"/>
            <w:bottom w:val="none" w:sz="0" w:space="0" w:color="auto"/>
            <w:right w:val="none" w:sz="0" w:space="0" w:color="auto"/>
          </w:divBdr>
        </w:div>
        <w:div w:id="564923676">
          <w:marLeft w:val="0"/>
          <w:marRight w:val="0"/>
          <w:marTop w:val="150"/>
          <w:marBottom w:val="0"/>
          <w:divBdr>
            <w:top w:val="none" w:sz="0" w:space="0" w:color="auto"/>
            <w:left w:val="none" w:sz="0" w:space="0" w:color="auto"/>
            <w:bottom w:val="none" w:sz="0" w:space="0" w:color="auto"/>
            <w:right w:val="none" w:sz="0" w:space="0" w:color="auto"/>
          </w:divBdr>
          <w:divsChild>
            <w:div w:id="665598453">
              <w:marLeft w:val="1155"/>
              <w:marRight w:val="0"/>
              <w:marTop w:val="0"/>
              <w:marBottom w:val="0"/>
              <w:divBdr>
                <w:top w:val="none" w:sz="0" w:space="0" w:color="auto"/>
                <w:left w:val="none" w:sz="0" w:space="0" w:color="auto"/>
                <w:bottom w:val="none" w:sz="0" w:space="0" w:color="auto"/>
                <w:right w:val="none" w:sz="0" w:space="0" w:color="auto"/>
              </w:divBdr>
            </w:div>
            <w:div w:id="1960915588">
              <w:marLeft w:val="1155"/>
              <w:marRight w:val="0"/>
              <w:marTop w:val="0"/>
              <w:marBottom w:val="0"/>
              <w:divBdr>
                <w:top w:val="none" w:sz="0" w:space="0" w:color="auto"/>
                <w:left w:val="none" w:sz="0" w:space="0" w:color="auto"/>
                <w:bottom w:val="none" w:sz="0" w:space="0" w:color="auto"/>
                <w:right w:val="none" w:sz="0" w:space="0" w:color="auto"/>
              </w:divBdr>
            </w:div>
            <w:div w:id="211262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494916">
      <w:bodyDiv w:val="1"/>
      <w:marLeft w:val="0"/>
      <w:marRight w:val="0"/>
      <w:marTop w:val="0"/>
      <w:marBottom w:val="0"/>
      <w:divBdr>
        <w:top w:val="none" w:sz="0" w:space="0" w:color="auto"/>
        <w:left w:val="none" w:sz="0" w:space="0" w:color="auto"/>
        <w:bottom w:val="none" w:sz="0" w:space="0" w:color="auto"/>
        <w:right w:val="none" w:sz="0" w:space="0" w:color="auto"/>
      </w:divBdr>
      <w:divsChild>
        <w:div w:id="2063823358">
          <w:marLeft w:val="0"/>
          <w:marRight w:val="0"/>
          <w:marTop w:val="0"/>
          <w:marBottom w:val="0"/>
          <w:divBdr>
            <w:top w:val="none" w:sz="0" w:space="0" w:color="auto"/>
            <w:left w:val="none" w:sz="0" w:space="0" w:color="auto"/>
            <w:bottom w:val="none" w:sz="0" w:space="0" w:color="auto"/>
            <w:right w:val="none" w:sz="0" w:space="0" w:color="auto"/>
          </w:divBdr>
        </w:div>
        <w:div w:id="2084178971">
          <w:marLeft w:val="0"/>
          <w:marRight w:val="0"/>
          <w:marTop w:val="150"/>
          <w:marBottom w:val="0"/>
          <w:divBdr>
            <w:top w:val="none" w:sz="0" w:space="0" w:color="auto"/>
            <w:left w:val="none" w:sz="0" w:space="0" w:color="auto"/>
            <w:bottom w:val="none" w:sz="0" w:space="0" w:color="auto"/>
            <w:right w:val="none" w:sz="0" w:space="0" w:color="auto"/>
          </w:divBdr>
          <w:divsChild>
            <w:div w:id="1493138054">
              <w:marLeft w:val="1155"/>
              <w:marRight w:val="0"/>
              <w:marTop w:val="0"/>
              <w:marBottom w:val="0"/>
              <w:divBdr>
                <w:top w:val="none" w:sz="0" w:space="0" w:color="auto"/>
                <w:left w:val="none" w:sz="0" w:space="0" w:color="auto"/>
                <w:bottom w:val="none" w:sz="0" w:space="0" w:color="auto"/>
                <w:right w:val="none" w:sz="0" w:space="0" w:color="auto"/>
              </w:divBdr>
            </w:div>
            <w:div w:id="465510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223">
      <w:bodyDiv w:val="1"/>
      <w:marLeft w:val="0"/>
      <w:marRight w:val="0"/>
      <w:marTop w:val="0"/>
      <w:marBottom w:val="0"/>
      <w:divBdr>
        <w:top w:val="none" w:sz="0" w:space="0" w:color="auto"/>
        <w:left w:val="none" w:sz="0" w:space="0" w:color="auto"/>
        <w:bottom w:val="none" w:sz="0" w:space="0" w:color="auto"/>
        <w:right w:val="none" w:sz="0" w:space="0" w:color="auto"/>
      </w:divBdr>
      <w:divsChild>
        <w:div w:id="970864977">
          <w:marLeft w:val="0"/>
          <w:marRight w:val="0"/>
          <w:marTop w:val="0"/>
          <w:marBottom w:val="0"/>
          <w:divBdr>
            <w:top w:val="none" w:sz="0" w:space="0" w:color="auto"/>
            <w:left w:val="none" w:sz="0" w:space="0" w:color="auto"/>
            <w:bottom w:val="none" w:sz="0" w:space="0" w:color="auto"/>
            <w:right w:val="none" w:sz="0" w:space="0" w:color="auto"/>
          </w:divBdr>
        </w:div>
        <w:div w:id="1836873769">
          <w:marLeft w:val="0"/>
          <w:marRight w:val="0"/>
          <w:marTop w:val="150"/>
          <w:marBottom w:val="0"/>
          <w:divBdr>
            <w:top w:val="none" w:sz="0" w:space="0" w:color="auto"/>
            <w:left w:val="none" w:sz="0" w:space="0" w:color="auto"/>
            <w:bottom w:val="none" w:sz="0" w:space="0" w:color="auto"/>
            <w:right w:val="none" w:sz="0" w:space="0" w:color="auto"/>
          </w:divBdr>
          <w:divsChild>
            <w:div w:id="349331346">
              <w:marLeft w:val="1155"/>
              <w:marRight w:val="0"/>
              <w:marTop w:val="0"/>
              <w:marBottom w:val="0"/>
              <w:divBdr>
                <w:top w:val="none" w:sz="0" w:space="0" w:color="auto"/>
                <w:left w:val="none" w:sz="0" w:space="0" w:color="auto"/>
                <w:bottom w:val="none" w:sz="0" w:space="0" w:color="auto"/>
                <w:right w:val="none" w:sz="0" w:space="0" w:color="auto"/>
              </w:divBdr>
            </w:div>
            <w:div w:id="447893433">
              <w:marLeft w:val="1155"/>
              <w:marRight w:val="0"/>
              <w:marTop w:val="0"/>
              <w:marBottom w:val="0"/>
              <w:divBdr>
                <w:top w:val="none" w:sz="0" w:space="0" w:color="auto"/>
                <w:left w:val="none" w:sz="0" w:space="0" w:color="auto"/>
                <w:bottom w:val="none" w:sz="0" w:space="0" w:color="auto"/>
                <w:right w:val="none" w:sz="0" w:space="0" w:color="auto"/>
              </w:divBdr>
            </w:div>
            <w:div w:id="13064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0419">
      <w:bodyDiv w:val="1"/>
      <w:marLeft w:val="0"/>
      <w:marRight w:val="0"/>
      <w:marTop w:val="0"/>
      <w:marBottom w:val="0"/>
      <w:divBdr>
        <w:top w:val="none" w:sz="0" w:space="0" w:color="auto"/>
        <w:left w:val="none" w:sz="0" w:space="0" w:color="auto"/>
        <w:bottom w:val="none" w:sz="0" w:space="0" w:color="auto"/>
        <w:right w:val="none" w:sz="0" w:space="0" w:color="auto"/>
      </w:divBdr>
      <w:divsChild>
        <w:div w:id="325978342">
          <w:marLeft w:val="0"/>
          <w:marRight w:val="0"/>
          <w:marTop w:val="0"/>
          <w:marBottom w:val="0"/>
          <w:divBdr>
            <w:top w:val="none" w:sz="0" w:space="0" w:color="auto"/>
            <w:left w:val="none" w:sz="0" w:space="0" w:color="auto"/>
            <w:bottom w:val="none" w:sz="0" w:space="0" w:color="auto"/>
            <w:right w:val="none" w:sz="0" w:space="0" w:color="auto"/>
          </w:divBdr>
        </w:div>
        <w:div w:id="739794754">
          <w:marLeft w:val="0"/>
          <w:marRight w:val="0"/>
          <w:marTop w:val="150"/>
          <w:marBottom w:val="0"/>
          <w:divBdr>
            <w:top w:val="none" w:sz="0" w:space="0" w:color="auto"/>
            <w:left w:val="none" w:sz="0" w:space="0" w:color="auto"/>
            <w:bottom w:val="none" w:sz="0" w:space="0" w:color="auto"/>
            <w:right w:val="none" w:sz="0" w:space="0" w:color="auto"/>
          </w:divBdr>
          <w:divsChild>
            <w:div w:id="1312565478">
              <w:marLeft w:val="1155"/>
              <w:marRight w:val="0"/>
              <w:marTop w:val="0"/>
              <w:marBottom w:val="0"/>
              <w:divBdr>
                <w:top w:val="none" w:sz="0" w:space="0" w:color="auto"/>
                <w:left w:val="none" w:sz="0" w:space="0" w:color="auto"/>
                <w:bottom w:val="none" w:sz="0" w:space="0" w:color="auto"/>
                <w:right w:val="none" w:sz="0" w:space="0" w:color="auto"/>
              </w:divBdr>
            </w:div>
            <w:div w:id="88427027">
              <w:marLeft w:val="1155"/>
              <w:marRight w:val="0"/>
              <w:marTop w:val="0"/>
              <w:marBottom w:val="0"/>
              <w:divBdr>
                <w:top w:val="none" w:sz="0" w:space="0" w:color="auto"/>
                <w:left w:val="none" w:sz="0" w:space="0" w:color="auto"/>
                <w:bottom w:val="none" w:sz="0" w:space="0" w:color="auto"/>
                <w:right w:val="none" w:sz="0" w:space="0" w:color="auto"/>
              </w:divBdr>
            </w:div>
            <w:div w:id="172274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2285">
      <w:bodyDiv w:val="1"/>
      <w:marLeft w:val="0"/>
      <w:marRight w:val="0"/>
      <w:marTop w:val="0"/>
      <w:marBottom w:val="0"/>
      <w:divBdr>
        <w:top w:val="none" w:sz="0" w:space="0" w:color="auto"/>
        <w:left w:val="none" w:sz="0" w:space="0" w:color="auto"/>
        <w:bottom w:val="none" w:sz="0" w:space="0" w:color="auto"/>
        <w:right w:val="none" w:sz="0" w:space="0" w:color="auto"/>
      </w:divBdr>
      <w:divsChild>
        <w:div w:id="948583597">
          <w:marLeft w:val="0"/>
          <w:marRight w:val="0"/>
          <w:marTop w:val="0"/>
          <w:marBottom w:val="0"/>
          <w:divBdr>
            <w:top w:val="none" w:sz="0" w:space="0" w:color="auto"/>
            <w:left w:val="none" w:sz="0" w:space="0" w:color="auto"/>
            <w:bottom w:val="none" w:sz="0" w:space="0" w:color="auto"/>
            <w:right w:val="none" w:sz="0" w:space="0" w:color="auto"/>
          </w:divBdr>
        </w:div>
        <w:div w:id="460880054">
          <w:marLeft w:val="0"/>
          <w:marRight w:val="0"/>
          <w:marTop w:val="150"/>
          <w:marBottom w:val="0"/>
          <w:divBdr>
            <w:top w:val="none" w:sz="0" w:space="0" w:color="auto"/>
            <w:left w:val="none" w:sz="0" w:space="0" w:color="auto"/>
            <w:bottom w:val="none" w:sz="0" w:space="0" w:color="auto"/>
            <w:right w:val="none" w:sz="0" w:space="0" w:color="auto"/>
          </w:divBdr>
          <w:divsChild>
            <w:div w:id="402872233">
              <w:marLeft w:val="1155"/>
              <w:marRight w:val="0"/>
              <w:marTop w:val="0"/>
              <w:marBottom w:val="0"/>
              <w:divBdr>
                <w:top w:val="none" w:sz="0" w:space="0" w:color="auto"/>
                <w:left w:val="none" w:sz="0" w:space="0" w:color="auto"/>
                <w:bottom w:val="none" w:sz="0" w:space="0" w:color="auto"/>
                <w:right w:val="none" w:sz="0" w:space="0" w:color="auto"/>
              </w:divBdr>
            </w:div>
            <w:div w:id="1822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58000</TotalTime>
  <Pages>7</Pages>
  <Words>492</Words>
  <Characters>2807</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3293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2708</cp:revision>
  <cp:lastPrinted>2009-02-06T05:36:00Z</cp:lastPrinted>
  <dcterms:created xsi:type="dcterms:W3CDTF">2025-11-25T20:19:00Z</dcterms:created>
  <dcterms:modified xsi:type="dcterms:W3CDTF">2026-01-31T19:30:00Z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