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3DA9F"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Теймуразов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Марат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Георгиевич</w:t>
      </w:r>
      <w:r w:rsidRPr="00C80497">
        <w:rPr>
          <w:rFonts w:ascii="Helvetica" w:hAnsi="Helvetica" w:cs="Helvetica"/>
          <w:b/>
          <w:bCs/>
          <w:color w:val="222222"/>
          <w:sz w:val="21"/>
          <w:szCs w:val="21"/>
        </w:rPr>
        <w:t>.</w:t>
      </w:r>
    </w:p>
    <w:p w14:paraId="6BA6EDE9"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Получение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некоторые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свойства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менингококковой</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 </w:t>
      </w:r>
      <w:r w:rsidRPr="00C80497">
        <w:rPr>
          <w:rFonts w:ascii="Helvetica" w:hAnsi="Helvetica" w:cs="Helvetica" w:hint="eastAsia"/>
          <w:b/>
          <w:bCs/>
          <w:color w:val="222222"/>
          <w:sz w:val="21"/>
          <w:szCs w:val="21"/>
        </w:rPr>
        <w:t>диссертация</w:t>
      </w:r>
      <w:r w:rsidRPr="00C80497">
        <w:rPr>
          <w:rFonts w:ascii="Helvetica" w:hAnsi="Helvetica" w:cs="Helvetica"/>
          <w:b/>
          <w:bCs/>
          <w:color w:val="222222"/>
          <w:sz w:val="21"/>
          <w:szCs w:val="21"/>
        </w:rPr>
        <w:t xml:space="preserve"> ... </w:t>
      </w:r>
      <w:r w:rsidRPr="00C80497">
        <w:rPr>
          <w:rFonts w:ascii="Helvetica" w:hAnsi="Helvetica" w:cs="Helvetica" w:hint="eastAsia"/>
          <w:b/>
          <w:bCs/>
          <w:color w:val="222222"/>
          <w:sz w:val="21"/>
          <w:szCs w:val="21"/>
        </w:rPr>
        <w:t>кандидата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биологических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наук</w:t>
      </w:r>
      <w:r w:rsidRPr="00C80497">
        <w:rPr>
          <w:rFonts w:ascii="Helvetica" w:hAnsi="Helvetica" w:cs="Helvetica"/>
          <w:b/>
          <w:bCs/>
          <w:color w:val="222222"/>
          <w:sz w:val="21"/>
          <w:szCs w:val="21"/>
        </w:rPr>
        <w:t xml:space="preserve"> : 03.00.23. - </w:t>
      </w:r>
      <w:r w:rsidRPr="00C80497">
        <w:rPr>
          <w:rFonts w:ascii="Helvetica" w:hAnsi="Helvetica" w:cs="Helvetica" w:hint="eastAsia"/>
          <w:b/>
          <w:bCs/>
          <w:color w:val="222222"/>
          <w:sz w:val="21"/>
          <w:szCs w:val="21"/>
        </w:rPr>
        <w:t>Оболенск</w:t>
      </w:r>
      <w:r w:rsidRPr="00C80497">
        <w:rPr>
          <w:rFonts w:ascii="Helvetica" w:hAnsi="Helvetica" w:cs="Helvetica"/>
          <w:b/>
          <w:bCs/>
          <w:color w:val="222222"/>
          <w:sz w:val="21"/>
          <w:szCs w:val="21"/>
        </w:rPr>
        <w:t xml:space="preserve">, 2006. - 101 </w:t>
      </w:r>
      <w:r w:rsidRPr="00C80497">
        <w:rPr>
          <w:rFonts w:ascii="Helvetica" w:hAnsi="Helvetica" w:cs="Helvetica" w:hint="eastAsia"/>
          <w:b/>
          <w:bCs/>
          <w:color w:val="222222"/>
          <w:sz w:val="21"/>
          <w:szCs w:val="21"/>
        </w:rPr>
        <w:t>с</w:t>
      </w:r>
      <w:r w:rsidRPr="00C80497">
        <w:rPr>
          <w:rFonts w:ascii="Helvetica" w:hAnsi="Helvetica" w:cs="Helvetica"/>
          <w:b/>
          <w:bCs/>
          <w:color w:val="222222"/>
          <w:sz w:val="21"/>
          <w:szCs w:val="21"/>
        </w:rPr>
        <w:t xml:space="preserve">. : </w:t>
      </w:r>
      <w:r w:rsidRPr="00C80497">
        <w:rPr>
          <w:rFonts w:ascii="Helvetica" w:hAnsi="Helvetica" w:cs="Helvetica" w:hint="eastAsia"/>
          <w:b/>
          <w:bCs/>
          <w:color w:val="222222"/>
          <w:sz w:val="21"/>
          <w:szCs w:val="21"/>
        </w:rPr>
        <w:t>ил</w:t>
      </w:r>
      <w:r w:rsidRPr="00C80497">
        <w:rPr>
          <w:rFonts w:ascii="Helvetica" w:hAnsi="Helvetica" w:cs="Helvetica"/>
          <w:b/>
          <w:bCs/>
          <w:color w:val="222222"/>
          <w:sz w:val="21"/>
          <w:szCs w:val="21"/>
        </w:rPr>
        <w:t>.</w:t>
      </w:r>
    </w:p>
    <w:p w14:paraId="7E01EFEA"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больше</w:t>
      </w:r>
    </w:p>
    <w:p w14:paraId="2B5DCFFB"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Цитаты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текста</w:t>
      </w:r>
      <w:r w:rsidRPr="00C80497">
        <w:rPr>
          <w:rFonts w:ascii="Helvetica" w:hAnsi="Helvetica" w:cs="Helvetica"/>
          <w:b/>
          <w:bCs/>
          <w:color w:val="222222"/>
          <w:sz w:val="21"/>
          <w:szCs w:val="21"/>
        </w:rPr>
        <w:t>:</w:t>
      </w:r>
    </w:p>
    <w:p w14:paraId="4900A048"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стр</w:t>
      </w:r>
      <w:r w:rsidRPr="00C80497">
        <w:rPr>
          <w:rFonts w:ascii="Helvetica" w:hAnsi="Helvetica" w:cs="Helvetica"/>
          <w:b/>
          <w:bCs/>
          <w:color w:val="222222"/>
          <w:sz w:val="21"/>
          <w:szCs w:val="21"/>
        </w:rPr>
        <w:t>. 1</w:t>
      </w:r>
    </w:p>
    <w:p w14:paraId="3811CAAA"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микробнологни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бнотехнологии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правах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рукописи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Теймуразов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Марат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Георгиевич</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Получение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некоторые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свойства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менннгококковой</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нротеазы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Диссертация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соискание</w:t>
      </w:r>
    </w:p>
    <w:p w14:paraId="1D98B3CD"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стр</w:t>
      </w:r>
      <w:r w:rsidRPr="00C80497">
        <w:rPr>
          <w:rFonts w:ascii="Helvetica" w:hAnsi="Helvetica" w:cs="Helvetica"/>
          <w:b/>
          <w:bCs/>
          <w:color w:val="222222"/>
          <w:sz w:val="21"/>
          <w:szCs w:val="21"/>
        </w:rPr>
        <w:t>. 21</w:t>
      </w:r>
    </w:p>
    <w:p w14:paraId="0636835D"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фермента</w:t>
      </w:r>
      <w:r w:rsidRPr="00C80497">
        <w:rPr>
          <w:rFonts w:ascii="Helvetica" w:hAnsi="Helvetica" w:cs="Helvetica"/>
          <w:b/>
          <w:bCs/>
          <w:color w:val="222222"/>
          <w:sz w:val="21"/>
          <w:szCs w:val="21"/>
        </w:rPr>
        <w:t xml:space="preserve"> - </w:t>
      </w:r>
      <w:r w:rsidRPr="00C80497">
        <w:rPr>
          <w:rFonts w:ascii="Helvetica" w:hAnsi="Helvetica" w:cs="Helvetica" w:hint="eastAsia"/>
          <w:b/>
          <w:bCs/>
          <w:color w:val="222222"/>
          <w:sz w:val="21"/>
          <w:szCs w:val="21"/>
        </w:rPr>
        <w:t>ккет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которые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оказались</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типичными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для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Кинетическое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поведение</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описывается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уравнением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Михаэлиса</w:t>
      </w:r>
      <w:r w:rsidRPr="00C80497">
        <w:rPr>
          <w:rFonts w:ascii="Helvetica" w:hAnsi="Helvetica" w:cs="Helvetica"/>
          <w:b/>
          <w:bCs/>
          <w:color w:val="222222"/>
          <w:sz w:val="21"/>
          <w:szCs w:val="21"/>
        </w:rPr>
        <w:t>-</w:t>
      </w:r>
      <w:r w:rsidRPr="00C80497">
        <w:rPr>
          <w:rFonts w:ascii="Helvetica" w:hAnsi="Helvetica" w:cs="Helvetica" w:hint="eastAsia"/>
          <w:b/>
          <w:bCs/>
          <w:color w:val="222222"/>
          <w:sz w:val="21"/>
          <w:szCs w:val="21"/>
        </w:rPr>
        <w:t>Ментен</w:t>
      </w:r>
      <w:r w:rsidRPr="00C80497">
        <w:rPr>
          <w:rFonts w:ascii="Helvetica" w:hAnsi="Helvetica" w:cs="Helvetica"/>
          <w:b/>
          <w:bCs/>
          <w:color w:val="222222"/>
          <w:sz w:val="21"/>
          <w:szCs w:val="21"/>
        </w:rPr>
        <w:t xml:space="preserve"> [45,46]. 1.1.5.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IgAl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культуральной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жидкости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описана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ряде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экспериментальных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обзорных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статей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Например</w:t>
      </w:r>
      <w:r w:rsidRPr="00C80497">
        <w:rPr>
          <w:rFonts w:ascii="Helvetica" w:hAnsi="Helvetica" w:cs="Helvetica"/>
          <w:b/>
          <w:bCs/>
          <w:color w:val="222222"/>
          <w:sz w:val="21"/>
          <w:szCs w:val="21"/>
        </w:rPr>
        <w:t>, IgAl-</w:t>
      </w:r>
      <w:r w:rsidRPr="00C80497">
        <w:rPr>
          <w:rFonts w:ascii="Helvetica" w:hAnsi="Helvetica" w:cs="Helvetica" w:hint="eastAsia"/>
          <w:b/>
          <w:bCs/>
          <w:color w:val="222222"/>
          <w:sz w:val="21"/>
          <w:szCs w:val="21"/>
        </w:rPr>
        <w:t>протеаза</w:t>
      </w:r>
    </w:p>
    <w:p w14:paraId="745A29A0"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стр</w:t>
      </w:r>
      <w:r w:rsidRPr="00C80497">
        <w:rPr>
          <w:rFonts w:ascii="Helvetica" w:hAnsi="Helvetica" w:cs="Helvetica"/>
          <w:b/>
          <w:bCs/>
          <w:color w:val="222222"/>
          <w:sz w:val="21"/>
          <w:szCs w:val="21"/>
        </w:rPr>
        <w:t>. 52</w:t>
      </w:r>
    </w:p>
    <w:p w14:paraId="41FBCAB9"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Свойства</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2.4.1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изоэлектрической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точки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изоэлектрической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точки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проводили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методом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ИЭФ</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Использовался</w:t>
      </w:r>
    </w:p>
    <w:p w14:paraId="739CEEC0" w14:textId="77777777" w:rsidR="00C80497" w:rsidRPr="00C80497" w:rsidRDefault="00C80497" w:rsidP="00C80497">
      <w:pPr>
        <w:rPr>
          <w:rFonts w:ascii="Helvetica" w:hAnsi="Helvetica" w:cs="Helvetica"/>
          <w:b/>
          <w:bCs/>
          <w:color w:val="222222"/>
          <w:sz w:val="21"/>
          <w:szCs w:val="21"/>
        </w:rPr>
      </w:pPr>
    </w:p>
    <w:p w14:paraId="668029E4"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Оглавление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диссертации</w:t>
      </w:r>
    </w:p>
    <w:p w14:paraId="5DD410A1"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кандидат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биологических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наук</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Теймуразов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Марат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Георгиевич</w:t>
      </w:r>
    </w:p>
    <w:p w14:paraId="2B8ED38C"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hint="eastAsia"/>
          <w:b/>
          <w:bCs/>
          <w:color w:val="222222"/>
          <w:sz w:val="21"/>
          <w:szCs w:val="21"/>
        </w:rPr>
        <w:t>ВВЕДЕНИЕ</w:t>
      </w:r>
    </w:p>
    <w:p w14:paraId="21565A48" w14:textId="77777777" w:rsidR="00C80497" w:rsidRPr="00C80497" w:rsidRDefault="00C80497" w:rsidP="00C80497">
      <w:pPr>
        <w:rPr>
          <w:rFonts w:ascii="Helvetica" w:hAnsi="Helvetica" w:cs="Helvetica"/>
          <w:b/>
          <w:bCs/>
          <w:color w:val="222222"/>
          <w:sz w:val="21"/>
          <w:szCs w:val="21"/>
        </w:rPr>
      </w:pPr>
    </w:p>
    <w:p w14:paraId="08D24D62"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 </w:t>
      </w:r>
      <w:r w:rsidRPr="00C80497">
        <w:rPr>
          <w:rFonts w:ascii="Helvetica" w:hAnsi="Helvetica" w:cs="Helvetica" w:hint="eastAsia"/>
          <w:b/>
          <w:bCs/>
          <w:color w:val="222222"/>
          <w:sz w:val="21"/>
          <w:szCs w:val="21"/>
        </w:rPr>
        <w:t>ОБЗОР</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ЛИТЕРАТУРЫ</w:t>
      </w:r>
    </w:p>
    <w:p w14:paraId="06EF582F" w14:textId="77777777" w:rsidR="00C80497" w:rsidRPr="00C80497" w:rsidRDefault="00C80497" w:rsidP="00C80497">
      <w:pPr>
        <w:rPr>
          <w:rFonts w:ascii="Helvetica" w:hAnsi="Helvetica" w:cs="Helvetica"/>
          <w:b/>
          <w:bCs/>
          <w:color w:val="222222"/>
          <w:sz w:val="21"/>
          <w:szCs w:val="21"/>
        </w:rPr>
      </w:pPr>
    </w:p>
    <w:p w14:paraId="2716C3AA"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lastRenderedPageBreak/>
        <w:t xml:space="preserve">1.1 </w:t>
      </w:r>
      <w:r w:rsidRPr="00C80497">
        <w:rPr>
          <w:rFonts w:ascii="Helvetica" w:hAnsi="Helvetica" w:cs="Helvetica" w:hint="eastAsia"/>
          <w:b/>
          <w:bCs/>
          <w:color w:val="222222"/>
          <w:sz w:val="21"/>
          <w:szCs w:val="21"/>
        </w:rPr>
        <w:t>Характеристика</w:t>
      </w:r>
      <w:r w:rsidRPr="00C80497">
        <w:rPr>
          <w:rFonts w:ascii="Helvetica" w:hAnsi="Helvetica" w:cs="Helvetica"/>
          <w:b/>
          <w:bCs/>
          <w:color w:val="222222"/>
          <w:sz w:val="21"/>
          <w:szCs w:val="21"/>
        </w:rPr>
        <w:t xml:space="preserve"> IgA-</w:t>
      </w:r>
      <w:r w:rsidRPr="00C80497">
        <w:rPr>
          <w:rFonts w:ascii="Helvetica" w:hAnsi="Helvetica" w:cs="Helvetica" w:hint="eastAsia"/>
          <w:b/>
          <w:bCs/>
          <w:color w:val="222222"/>
          <w:sz w:val="21"/>
          <w:szCs w:val="21"/>
        </w:rPr>
        <w:t>протеаз</w:t>
      </w:r>
    </w:p>
    <w:p w14:paraId="2F5D1A44" w14:textId="77777777" w:rsidR="00C80497" w:rsidRPr="00C80497" w:rsidRDefault="00C80497" w:rsidP="00C80497">
      <w:pPr>
        <w:rPr>
          <w:rFonts w:ascii="Helvetica" w:hAnsi="Helvetica" w:cs="Helvetica"/>
          <w:b/>
          <w:bCs/>
          <w:color w:val="222222"/>
          <w:sz w:val="21"/>
          <w:szCs w:val="21"/>
        </w:rPr>
      </w:pPr>
    </w:p>
    <w:p w14:paraId="21C55D73"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1.1.1 </w:t>
      </w:r>
      <w:r w:rsidRPr="00C80497">
        <w:rPr>
          <w:rFonts w:ascii="Helvetica" w:hAnsi="Helvetica" w:cs="Helvetica" w:hint="eastAsia"/>
          <w:b/>
          <w:bCs/>
          <w:color w:val="222222"/>
          <w:sz w:val="21"/>
          <w:szCs w:val="21"/>
        </w:rPr>
        <w:t>Открытие</w:t>
      </w:r>
      <w:r w:rsidRPr="00C80497">
        <w:rPr>
          <w:rFonts w:ascii="Helvetica" w:hAnsi="Helvetica" w:cs="Helvetica"/>
          <w:b/>
          <w:bCs/>
          <w:color w:val="222222"/>
          <w:sz w:val="21"/>
          <w:szCs w:val="21"/>
        </w:rPr>
        <w:t xml:space="preserve"> IgA-</w:t>
      </w:r>
      <w:r w:rsidRPr="00C80497">
        <w:rPr>
          <w:rFonts w:ascii="Helvetica" w:hAnsi="Helvetica" w:cs="Helvetica" w:hint="eastAsia"/>
          <w:b/>
          <w:bCs/>
          <w:color w:val="222222"/>
          <w:sz w:val="21"/>
          <w:szCs w:val="21"/>
        </w:rPr>
        <w:t>протеаз</w:t>
      </w:r>
    </w:p>
    <w:p w14:paraId="2B9EC7D7" w14:textId="77777777" w:rsidR="00C80497" w:rsidRPr="00C80497" w:rsidRDefault="00C80497" w:rsidP="00C80497">
      <w:pPr>
        <w:rPr>
          <w:rFonts w:ascii="Helvetica" w:hAnsi="Helvetica" w:cs="Helvetica"/>
          <w:b/>
          <w:bCs/>
          <w:color w:val="222222"/>
          <w:sz w:val="21"/>
          <w:szCs w:val="21"/>
        </w:rPr>
      </w:pPr>
    </w:p>
    <w:p w14:paraId="05654C64"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1.1.2 </w:t>
      </w:r>
      <w:r w:rsidRPr="00C80497">
        <w:rPr>
          <w:rFonts w:ascii="Helvetica" w:hAnsi="Helvetica" w:cs="Helvetica" w:hint="eastAsia"/>
          <w:b/>
          <w:bCs/>
          <w:color w:val="222222"/>
          <w:sz w:val="21"/>
          <w:szCs w:val="21"/>
        </w:rPr>
        <w:t>Секреторный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иммунитет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Структура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сывороточного</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секреторного</w:t>
      </w:r>
      <w:r w:rsidRPr="00C80497">
        <w:rPr>
          <w:rFonts w:ascii="Helvetica" w:hAnsi="Helvetica" w:cs="Helvetica"/>
          <w:b/>
          <w:bCs/>
          <w:color w:val="222222"/>
          <w:sz w:val="21"/>
          <w:szCs w:val="21"/>
        </w:rPr>
        <w:t xml:space="preserve"> IgA</w:t>
      </w:r>
    </w:p>
    <w:p w14:paraId="1A303E2B" w14:textId="77777777" w:rsidR="00C80497" w:rsidRPr="00C80497" w:rsidRDefault="00C80497" w:rsidP="00C80497">
      <w:pPr>
        <w:rPr>
          <w:rFonts w:ascii="Helvetica" w:hAnsi="Helvetica" w:cs="Helvetica"/>
          <w:b/>
          <w:bCs/>
          <w:color w:val="222222"/>
          <w:sz w:val="21"/>
          <w:szCs w:val="21"/>
        </w:rPr>
      </w:pPr>
    </w:p>
    <w:p w14:paraId="47CDC70C"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1.1.3 </w:t>
      </w:r>
      <w:r w:rsidRPr="00C80497">
        <w:rPr>
          <w:rFonts w:ascii="Helvetica" w:hAnsi="Helvetica" w:cs="Helvetica" w:hint="eastAsia"/>
          <w:b/>
          <w:bCs/>
          <w:color w:val="222222"/>
          <w:sz w:val="21"/>
          <w:szCs w:val="21"/>
        </w:rPr>
        <w:t>Структура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генов</w:t>
      </w:r>
      <w:r w:rsidRPr="00C80497">
        <w:rPr>
          <w:rFonts w:ascii="Helvetica" w:hAnsi="Helvetica" w:cs="Helvetica"/>
          <w:b/>
          <w:bCs/>
          <w:color w:val="222222"/>
          <w:sz w:val="21"/>
          <w:szCs w:val="21"/>
        </w:rPr>
        <w:t xml:space="preserve"> IgA-</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экспрессия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продуктов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грамотрицательных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бактериях</w:t>
      </w:r>
    </w:p>
    <w:p w14:paraId="3C59DF84" w14:textId="77777777" w:rsidR="00C80497" w:rsidRPr="00C80497" w:rsidRDefault="00C80497" w:rsidP="00C80497">
      <w:pPr>
        <w:rPr>
          <w:rFonts w:ascii="Helvetica" w:hAnsi="Helvetica" w:cs="Helvetica"/>
          <w:b/>
          <w:bCs/>
          <w:color w:val="222222"/>
          <w:sz w:val="21"/>
          <w:szCs w:val="21"/>
        </w:rPr>
      </w:pPr>
    </w:p>
    <w:p w14:paraId="5EE0A1B8"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1.1.4 </w:t>
      </w:r>
      <w:r w:rsidRPr="00C80497">
        <w:rPr>
          <w:rFonts w:ascii="Helvetica" w:hAnsi="Helvetica" w:cs="Helvetica" w:hint="eastAsia"/>
          <w:b/>
          <w:bCs/>
          <w:color w:val="222222"/>
          <w:sz w:val="21"/>
          <w:szCs w:val="21"/>
        </w:rPr>
        <w:t>Методы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обнаружения</w:t>
      </w:r>
      <w:r w:rsidRPr="00C80497">
        <w:rPr>
          <w:rFonts w:ascii="Helvetica" w:hAnsi="Helvetica" w:cs="Helvetica"/>
          <w:b/>
          <w:bCs/>
          <w:color w:val="222222"/>
          <w:sz w:val="21"/>
          <w:szCs w:val="21"/>
        </w:rPr>
        <w:t xml:space="preserve"> IgA-</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p>
    <w:p w14:paraId="6AA8F6B8" w14:textId="77777777" w:rsidR="00C80497" w:rsidRPr="00C80497" w:rsidRDefault="00C80497" w:rsidP="00C80497">
      <w:pPr>
        <w:rPr>
          <w:rFonts w:ascii="Helvetica" w:hAnsi="Helvetica" w:cs="Helvetica"/>
          <w:b/>
          <w:bCs/>
          <w:color w:val="222222"/>
          <w:sz w:val="21"/>
          <w:szCs w:val="21"/>
        </w:rPr>
      </w:pPr>
    </w:p>
    <w:p w14:paraId="6F0DD9BE"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1.1.5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IgA 1 -</w:t>
      </w:r>
      <w:r w:rsidRPr="00C80497">
        <w:rPr>
          <w:rFonts w:ascii="Helvetica" w:hAnsi="Helvetica" w:cs="Helvetica" w:hint="eastAsia"/>
          <w:b/>
          <w:bCs/>
          <w:color w:val="222222"/>
          <w:sz w:val="21"/>
          <w:szCs w:val="21"/>
        </w:rPr>
        <w:t>протеаз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IgA</w:t>
      </w:r>
    </w:p>
    <w:p w14:paraId="01673341" w14:textId="77777777" w:rsidR="00C80497" w:rsidRPr="00C80497" w:rsidRDefault="00C80497" w:rsidP="00C80497">
      <w:pPr>
        <w:rPr>
          <w:rFonts w:ascii="Helvetica" w:hAnsi="Helvetica" w:cs="Helvetica"/>
          <w:b/>
          <w:bCs/>
          <w:color w:val="222222"/>
          <w:sz w:val="21"/>
          <w:szCs w:val="21"/>
        </w:rPr>
      </w:pPr>
    </w:p>
    <w:p w14:paraId="6F26075F"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1.1.6 </w:t>
      </w:r>
      <w:r w:rsidRPr="00C80497">
        <w:rPr>
          <w:rFonts w:ascii="Helvetica" w:hAnsi="Helvetica" w:cs="Helvetica" w:hint="eastAsia"/>
          <w:b/>
          <w:bCs/>
          <w:color w:val="222222"/>
          <w:sz w:val="21"/>
          <w:szCs w:val="21"/>
        </w:rPr>
        <w:t>Гидролиз</w:t>
      </w:r>
      <w:r w:rsidRPr="00C80497">
        <w:rPr>
          <w:rFonts w:ascii="Helvetica" w:hAnsi="Helvetica" w:cs="Helvetica"/>
          <w:b/>
          <w:bCs/>
          <w:color w:val="222222"/>
          <w:sz w:val="21"/>
          <w:szCs w:val="21"/>
        </w:rPr>
        <w:t xml:space="preserve"> IgAl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специфичность</w:t>
      </w:r>
      <w:r w:rsidRPr="00C80497">
        <w:rPr>
          <w:rFonts w:ascii="Helvetica" w:hAnsi="Helvetica" w:cs="Helvetica"/>
          <w:b/>
          <w:bCs/>
          <w:color w:val="222222"/>
          <w:sz w:val="21"/>
          <w:szCs w:val="21"/>
        </w:rPr>
        <w:t xml:space="preserve"> IgA-</w:t>
      </w:r>
      <w:r w:rsidRPr="00C80497">
        <w:rPr>
          <w:rFonts w:ascii="Helvetica" w:hAnsi="Helvetica" w:cs="Helvetica" w:hint="eastAsia"/>
          <w:b/>
          <w:bCs/>
          <w:color w:val="222222"/>
          <w:sz w:val="21"/>
          <w:szCs w:val="21"/>
        </w:rPr>
        <w:t>протеаз</w:t>
      </w:r>
    </w:p>
    <w:p w14:paraId="20F5C1A6" w14:textId="77777777" w:rsidR="00C80497" w:rsidRPr="00C80497" w:rsidRDefault="00C80497" w:rsidP="00C80497">
      <w:pPr>
        <w:rPr>
          <w:rFonts w:ascii="Helvetica" w:hAnsi="Helvetica" w:cs="Helvetica"/>
          <w:b/>
          <w:bCs/>
          <w:color w:val="222222"/>
          <w:sz w:val="21"/>
          <w:szCs w:val="21"/>
        </w:rPr>
      </w:pPr>
    </w:p>
    <w:p w14:paraId="0F12BF2C"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1.1.7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как</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фактор</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вирулентности</w:t>
      </w:r>
    </w:p>
    <w:p w14:paraId="5D3CA17F" w14:textId="77777777" w:rsidR="00C80497" w:rsidRPr="00C80497" w:rsidRDefault="00C80497" w:rsidP="00C80497">
      <w:pPr>
        <w:rPr>
          <w:rFonts w:ascii="Helvetica" w:hAnsi="Helvetica" w:cs="Helvetica"/>
          <w:b/>
          <w:bCs/>
          <w:color w:val="222222"/>
          <w:sz w:val="21"/>
          <w:szCs w:val="21"/>
        </w:rPr>
      </w:pPr>
    </w:p>
    <w:p w14:paraId="7A0C6CE9"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1.2 </w:t>
      </w:r>
      <w:r w:rsidRPr="00C80497">
        <w:rPr>
          <w:rFonts w:ascii="Helvetica" w:hAnsi="Helvetica" w:cs="Helvetica" w:hint="eastAsia"/>
          <w:b/>
          <w:bCs/>
          <w:color w:val="222222"/>
          <w:sz w:val="21"/>
          <w:szCs w:val="21"/>
        </w:rPr>
        <w:t>Проблема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вакцинации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против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менингита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менингококковая</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протеаза</w:t>
      </w:r>
    </w:p>
    <w:p w14:paraId="49BB1670" w14:textId="77777777" w:rsidR="00C80497" w:rsidRPr="00C80497" w:rsidRDefault="00C80497" w:rsidP="00C80497">
      <w:pPr>
        <w:rPr>
          <w:rFonts w:ascii="Helvetica" w:hAnsi="Helvetica" w:cs="Helvetica"/>
          <w:b/>
          <w:bCs/>
          <w:color w:val="222222"/>
          <w:sz w:val="21"/>
          <w:szCs w:val="21"/>
        </w:rPr>
      </w:pPr>
    </w:p>
    <w:p w14:paraId="2958A0D4"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1.3 </w:t>
      </w:r>
      <w:r w:rsidRPr="00C80497">
        <w:rPr>
          <w:rFonts w:ascii="Helvetica" w:hAnsi="Helvetica" w:cs="Helvetica" w:hint="eastAsia"/>
          <w:b/>
          <w:bCs/>
          <w:color w:val="222222"/>
          <w:sz w:val="21"/>
          <w:szCs w:val="21"/>
        </w:rPr>
        <w:t>Факторы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патогенности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вирулентности</w:t>
      </w:r>
      <w:r w:rsidRPr="00C80497">
        <w:rPr>
          <w:rFonts w:ascii="Helvetica" w:hAnsi="Helvetica" w:cs="Helvetica"/>
          <w:b/>
          <w:bCs/>
          <w:color w:val="222222"/>
          <w:sz w:val="21"/>
          <w:szCs w:val="21"/>
        </w:rPr>
        <w:t xml:space="preserve"> N.meningitidis</w:t>
      </w:r>
    </w:p>
    <w:p w14:paraId="481EAC33" w14:textId="77777777" w:rsidR="00C80497" w:rsidRPr="00C80497" w:rsidRDefault="00C80497" w:rsidP="00C80497">
      <w:pPr>
        <w:rPr>
          <w:rFonts w:ascii="Helvetica" w:hAnsi="Helvetica" w:cs="Helvetica"/>
          <w:b/>
          <w:bCs/>
          <w:color w:val="222222"/>
          <w:sz w:val="21"/>
          <w:szCs w:val="21"/>
        </w:rPr>
      </w:pPr>
    </w:p>
    <w:p w14:paraId="5BC0E96E"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1.4 </w:t>
      </w:r>
      <w:r w:rsidRPr="00C80497">
        <w:rPr>
          <w:rFonts w:ascii="Helvetica" w:hAnsi="Helvetica" w:cs="Helvetica" w:hint="eastAsia"/>
          <w:b/>
          <w:bCs/>
          <w:color w:val="222222"/>
          <w:sz w:val="21"/>
          <w:szCs w:val="21"/>
        </w:rPr>
        <w:t>Питательные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среды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для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культивирования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менингококков</w:t>
      </w:r>
    </w:p>
    <w:p w14:paraId="12C8170D" w14:textId="77777777" w:rsidR="00C80497" w:rsidRPr="00C80497" w:rsidRDefault="00C80497" w:rsidP="00C80497">
      <w:pPr>
        <w:rPr>
          <w:rFonts w:ascii="Helvetica" w:hAnsi="Helvetica" w:cs="Helvetica"/>
          <w:b/>
          <w:bCs/>
          <w:color w:val="222222"/>
          <w:sz w:val="21"/>
          <w:szCs w:val="21"/>
        </w:rPr>
      </w:pPr>
    </w:p>
    <w:p w14:paraId="21290B64"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 </w:t>
      </w:r>
      <w:r w:rsidRPr="00C80497">
        <w:rPr>
          <w:rFonts w:ascii="Helvetica" w:hAnsi="Helvetica" w:cs="Helvetica" w:hint="eastAsia"/>
          <w:b/>
          <w:bCs/>
          <w:color w:val="222222"/>
          <w:sz w:val="21"/>
          <w:szCs w:val="21"/>
        </w:rPr>
        <w:t>МАТЕРИАЛЫ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МЕТОДЫ</w:t>
      </w:r>
      <w:r w:rsidRPr="00C80497">
        <w:rPr>
          <w:rFonts w:ascii="Helvetica" w:hAnsi="Helvetica" w:cs="Helvetica"/>
          <w:b/>
          <w:bCs/>
          <w:color w:val="222222"/>
          <w:sz w:val="21"/>
          <w:szCs w:val="21"/>
        </w:rPr>
        <w:t xml:space="preserve"> 36 2.1 </w:t>
      </w:r>
      <w:r w:rsidRPr="00C80497">
        <w:rPr>
          <w:rFonts w:ascii="Helvetica" w:hAnsi="Helvetica" w:cs="Helvetica" w:hint="eastAsia"/>
          <w:b/>
          <w:bCs/>
          <w:color w:val="222222"/>
          <w:sz w:val="21"/>
          <w:szCs w:val="21"/>
        </w:rPr>
        <w:t>Микроорганизмы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задейс</w:t>
      </w:r>
      <w:r w:rsidRPr="00C80497">
        <w:rPr>
          <w:rFonts w:ascii="Helvetica" w:hAnsi="Helvetica" w:cs="Helvetica" w:hint="eastAsia"/>
          <w:b/>
          <w:bCs/>
          <w:color w:val="222222"/>
          <w:sz w:val="21"/>
          <w:szCs w:val="21"/>
        </w:rPr>
        <w:lastRenderedPageBreak/>
        <w:t>твованные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работе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методики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по</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работе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ними</w:t>
      </w:r>
    </w:p>
    <w:p w14:paraId="3EA6C19C" w14:textId="77777777" w:rsidR="00C80497" w:rsidRPr="00C80497" w:rsidRDefault="00C80497" w:rsidP="00C80497">
      <w:pPr>
        <w:rPr>
          <w:rFonts w:ascii="Helvetica" w:hAnsi="Helvetica" w:cs="Helvetica"/>
          <w:b/>
          <w:bCs/>
          <w:color w:val="222222"/>
          <w:sz w:val="21"/>
          <w:szCs w:val="21"/>
        </w:rPr>
      </w:pPr>
    </w:p>
    <w:p w14:paraId="1E5E660D"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2.1.1 </w:t>
      </w:r>
      <w:r w:rsidRPr="00C80497">
        <w:rPr>
          <w:rFonts w:ascii="Helvetica" w:hAnsi="Helvetica" w:cs="Helvetica" w:hint="eastAsia"/>
          <w:b/>
          <w:bCs/>
          <w:color w:val="222222"/>
          <w:sz w:val="21"/>
          <w:szCs w:val="21"/>
        </w:rPr>
        <w:t>Проверка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биохимических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морфологических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серологических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свойств</w:t>
      </w:r>
      <w:r w:rsidRPr="00C80497">
        <w:rPr>
          <w:rFonts w:ascii="Helvetica" w:hAnsi="Helvetica" w:cs="Helvetica"/>
          <w:b/>
          <w:bCs/>
          <w:color w:val="222222"/>
          <w:sz w:val="21"/>
          <w:szCs w:val="21"/>
        </w:rPr>
        <w:t xml:space="preserve"> N. meningitidis</w:t>
      </w:r>
    </w:p>
    <w:p w14:paraId="267DB52D" w14:textId="77777777" w:rsidR="00C80497" w:rsidRPr="00C80497" w:rsidRDefault="00C80497" w:rsidP="00C80497">
      <w:pPr>
        <w:rPr>
          <w:rFonts w:ascii="Helvetica" w:hAnsi="Helvetica" w:cs="Helvetica"/>
          <w:b/>
          <w:bCs/>
          <w:color w:val="222222"/>
          <w:sz w:val="21"/>
          <w:szCs w:val="21"/>
        </w:rPr>
      </w:pPr>
    </w:p>
    <w:p w14:paraId="3F9C3885"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2.1.2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чувствительности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r w:rsidRPr="00C80497">
        <w:rPr>
          <w:rFonts w:ascii="Helvetica" w:hAnsi="Helvetica" w:cs="Helvetica"/>
          <w:b/>
          <w:bCs/>
          <w:color w:val="222222"/>
          <w:sz w:val="21"/>
          <w:szCs w:val="21"/>
        </w:rPr>
        <w:t xml:space="preserve"> N.meningitidis </w:t>
      </w:r>
      <w:r w:rsidRPr="00C80497">
        <w:rPr>
          <w:rFonts w:ascii="Helvetica" w:hAnsi="Helvetica" w:cs="Helvetica" w:hint="eastAsia"/>
          <w:b/>
          <w:bCs/>
          <w:color w:val="222222"/>
          <w:sz w:val="21"/>
          <w:szCs w:val="21"/>
        </w:rPr>
        <w:t>к</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антибактериальным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препаратам</w:t>
      </w:r>
    </w:p>
    <w:p w14:paraId="6731107E" w14:textId="77777777" w:rsidR="00C80497" w:rsidRPr="00C80497" w:rsidRDefault="00C80497" w:rsidP="00C80497">
      <w:pPr>
        <w:rPr>
          <w:rFonts w:ascii="Helvetica" w:hAnsi="Helvetica" w:cs="Helvetica"/>
          <w:b/>
          <w:bCs/>
          <w:color w:val="222222"/>
          <w:sz w:val="21"/>
          <w:szCs w:val="21"/>
        </w:rPr>
      </w:pPr>
    </w:p>
    <w:p w14:paraId="6052AB3B"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2.1.3 </w:t>
      </w:r>
      <w:r w:rsidRPr="00C80497">
        <w:rPr>
          <w:rFonts w:ascii="Helvetica" w:hAnsi="Helvetica" w:cs="Helvetica" w:hint="eastAsia"/>
          <w:b/>
          <w:bCs/>
          <w:color w:val="222222"/>
          <w:sz w:val="21"/>
          <w:szCs w:val="21"/>
        </w:rPr>
        <w:t>Подбор</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питательной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среды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для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r w:rsidRPr="00C80497">
        <w:rPr>
          <w:rFonts w:ascii="Helvetica" w:hAnsi="Helvetica" w:cs="Helvetica"/>
          <w:b/>
          <w:bCs/>
          <w:color w:val="222222"/>
          <w:sz w:val="21"/>
          <w:szCs w:val="21"/>
        </w:rPr>
        <w:t xml:space="preserve"> N. meningitidis</w:t>
      </w:r>
    </w:p>
    <w:p w14:paraId="5E7FE121" w14:textId="77777777" w:rsidR="00C80497" w:rsidRPr="00C80497" w:rsidRDefault="00C80497" w:rsidP="00C80497">
      <w:pPr>
        <w:rPr>
          <w:rFonts w:ascii="Helvetica" w:hAnsi="Helvetica" w:cs="Helvetica"/>
          <w:b/>
          <w:bCs/>
          <w:color w:val="222222"/>
          <w:sz w:val="21"/>
          <w:szCs w:val="21"/>
        </w:rPr>
      </w:pPr>
    </w:p>
    <w:p w14:paraId="6AECA200"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2.1.4 </w:t>
      </w:r>
      <w:r w:rsidRPr="00C80497">
        <w:rPr>
          <w:rFonts w:ascii="Helvetica" w:hAnsi="Helvetica" w:cs="Helvetica" w:hint="eastAsia"/>
          <w:b/>
          <w:bCs/>
          <w:color w:val="222222"/>
          <w:sz w:val="21"/>
          <w:szCs w:val="21"/>
        </w:rPr>
        <w:t>Подготовка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посевного</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материала</w:t>
      </w:r>
    </w:p>
    <w:p w14:paraId="130FD33D" w14:textId="77777777" w:rsidR="00C80497" w:rsidRPr="00C80497" w:rsidRDefault="00C80497" w:rsidP="00C80497">
      <w:pPr>
        <w:rPr>
          <w:rFonts w:ascii="Helvetica" w:hAnsi="Helvetica" w:cs="Helvetica"/>
          <w:b/>
          <w:bCs/>
          <w:color w:val="222222"/>
          <w:sz w:val="21"/>
          <w:szCs w:val="21"/>
        </w:rPr>
      </w:pPr>
    </w:p>
    <w:p w14:paraId="61277ABD"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2.1.5 </w:t>
      </w:r>
      <w:r w:rsidRPr="00C80497">
        <w:rPr>
          <w:rFonts w:ascii="Helvetica" w:hAnsi="Helvetica" w:cs="Helvetica" w:hint="eastAsia"/>
          <w:b/>
          <w:bCs/>
          <w:color w:val="222222"/>
          <w:sz w:val="21"/>
          <w:szCs w:val="21"/>
        </w:rPr>
        <w:t>Глубинное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культивирование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r w:rsidRPr="00C80497">
        <w:rPr>
          <w:rFonts w:ascii="Helvetica" w:hAnsi="Helvetica" w:cs="Helvetica"/>
          <w:b/>
          <w:bCs/>
          <w:color w:val="222222"/>
          <w:sz w:val="21"/>
          <w:szCs w:val="21"/>
        </w:rPr>
        <w:t xml:space="preserve"> N. meningitidis</w:t>
      </w:r>
    </w:p>
    <w:p w14:paraId="429C8B9D" w14:textId="77777777" w:rsidR="00C80497" w:rsidRPr="00C80497" w:rsidRDefault="00C80497" w:rsidP="00C80497">
      <w:pPr>
        <w:rPr>
          <w:rFonts w:ascii="Helvetica" w:hAnsi="Helvetica" w:cs="Helvetica"/>
          <w:b/>
          <w:bCs/>
          <w:color w:val="222222"/>
          <w:sz w:val="21"/>
          <w:szCs w:val="21"/>
        </w:rPr>
      </w:pPr>
    </w:p>
    <w:p w14:paraId="0AA4CF8B"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ферментативной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p>
    <w:p w14:paraId="6FBAC23D" w14:textId="77777777" w:rsidR="00C80497" w:rsidRPr="00C80497" w:rsidRDefault="00C80497" w:rsidP="00C80497">
      <w:pPr>
        <w:rPr>
          <w:rFonts w:ascii="Helvetica" w:hAnsi="Helvetica" w:cs="Helvetica"/>
          <w:b/>
          <w:bCs/>
          <w:color w:val="222222"/>
          <w:sz w:val="21"/>
          <w:szCs w:val="21"/>
        </w:rPr>
      </w:pPr>
    </w:p>
    <w:p w14:paraId="6ABA8795"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2.2.1 </w:t>
      </w:r>
      <w:r w:rsidRPr="00C80497">
        <w:rPr>
          <w:rFonts w:ascii="Helvetica" w:hAnsi="Helvetica" w:cs="Helvetica" w:hint="eastAsia"/>
          <w:b/>
          <w:bCs/>
          <w:color w:val="222222"/>
          <w:sz w:val="21"/>
          <w:szCs w:val="21"/>
        </w:rPr>
        <w:t>Выделение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иммунохимически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чистых</w:t>
      </w:r>
      <w:r w:rsidRPr="00C80497">
        <w:rPr>
          <w:rFonts w:ascii="Helvetica" w:hAnsi="Helvetica" w:cs="Helvetica"/>
          <w:b/>
          <w:bCs/>
          <w:color w:val="222222"/>
          <w:sz w:val="21"/>
          <w:szCs w:val="21"/>
        </w:rPr>
        <w:t xml:space="preserve"> IgAl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IgA</w:t>
      </w:r>
    </w:p>
    <w:p w14:paraId="10F04EDA" w14:textId="77777777" w:rsidR="00C80497" w:rsidRPr="00C80497" w:rsidRDefault="00C80497" w:rsidP="00C80497">
      <w:pPr>
        <w:rPr>
          <w:rFonts w:ascii="Helvetica" w:hAnsi="Helvetica" w:cs="Helvetica"/>
          <w:b/>
          <w:bCs/>
          <w:color w:val="222222"/>
          <w:sz w:val="21"/>
          <w:szCs w:val="21"/>
        </w:rPr>
      </w:pPr>
    </w:p>
    <w:p w14:paraId="6E0DAE00"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2.2.2 </w:t>
      </w:r>
      <w:r w:rsidRPr="00C80497">
        <w:rPr>
          <w:rFonts w:ascii="Helvetica" w:hAnsi="Helvetica" w:cs="Helvetica" w:hint="eastAsia"/>
          <w:b/>
          <w:bCs/>
          <w:color w:val="222222"/>
          <w:sz w:val="21"/>
          <w:szCs w:val="21"/>
        </w:rPr>
        <w:t>Иммунизация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животных</w:t>
      </w:r>
    </w:p>
    <w:p w14:paraId="1DD927AB" w14:textId="77777777" w:rsidR="00C80497" w:rsidRPr="00C80497" w:rsidRDefault="00C80497" w:rsidP="00C80497">
      <w:pPr>
        <w:rPr>
          <w:rFonts w:ascii="Helvetica" w:hAnsi="Helvetica" w:cs="Helvetica"/>
          <w:b/>
          <w:bCs/>
          <w:color w:val="222222"/>
          <w:sz w:val="21"/>
          <w:szCs w:val="21"/>
        </w:rPr>
      </w:pPr>
    </w:p>
    <w:p w14:paraId="2ED393BA"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2.2.3 </w:t>
      </w:r>
      <w:r w:rsidRPr="00C80497">
        <w:rPr>
          <w:rFonts w:ascii="Helvetica" w:hAnsi="Helvetica" w:cs="Helvetica" w:hint="eastAsia"/>
          <w:b/>
          <w:bCs/>
          <w:color w:val="222222"/>
          <w:sz w:val="21"/>
          <w:szCs w:val="21"/>
        </w:rPr>
        <w:t>Выделение</w:t>
      </w:r>
      <w:r w:rsidRPr="00C80497">
        <w:rPr>
          <w:rFonts w:ascii="Helvetica" w:hAnsi="Helvetica" w:cs="Helvetica"/>
          <w:b/>
          <w:bCs/>
          <w:color w:val="222222"/>
          <w:sz w:val="21"/>
          <w:szCs w:val="21"/>
        </w:rPr>
        <w:t xml:space="preserve"> IgG </w:t>
      </w:r>
      <w:r w:rsidRPr="00C80497">
        <w:rPr>
          <w:rFonts w:ascii="Helvetica" w:hAnsi="Helvetica" w:cs="Helvetica" w:hint="eastAsia"/>
          <w:b/>
          <w:bCs/>
          <w:color w:val="222222"/>
          <w:sz w:val="21"/>
          <w:szCs w:val="21"/>
        </w:rPr>
        <w:t>из</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кроличьей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антисыворотки</w:t>
      </w:r>
    </w:p>
    <w:p w14:paraId="05D720CA" w14:textId="77777777" w:rsidR="00C80497" w:rsidRPr="00C80497" w:rsidRDefault="00C80497" w:rsidP="00C80497">
      <w:pPr>
        <w:rPr>
          <w:rFonts w:ascii="Helvetica" w:hAnsi="Helvetica" w:cs="Helvetica"/>
          <w:b/>
          <w:bCs/>
          <w:color w:val="222222"/>
          <w:sz w:val="21"/>
          <w:szCs w:val="21"/>
        </w:rPr>
      </w:pPr>
    </w:p>
    <w:p w14:paraId="29118D2C"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2.2.4 </w:t>
      </w:r>
      <w:r w:rsidRPr="00C80497">
        <w:rPr>
          <w:rFonts w:ascii="Helvetica" w:hAnsi="Helvetica" w:cs="Helvetica" w:hint="eastAsia"/>
          <w:b/>
          <w:bCs/>
          <w:color w:val="222222"/>
          <w:sz w:val="21"/>
          <w:szCs w:val="21"/>
        </w:rPr>
        <w:t>Получение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конъюгата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антител</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w:t>
      </w:r>
      <w:r w:rsidRPr="00C80497">
        <w:rPr>
          <w:rFonts w:ascii="Helvetica" w:hAnsi="Helvetica" w:cs="Helvetica"/>
          <w:b/>
          <w:bCs/>
          <w:color w:val="222222"/>
          <w:sz w:val="21"/>
          <w:szCs w:val="21"/>
        </w:rPr>
        <w:t xml:space="preserve"> IgA </w:t>
      </w:r>
      <w:r w:rsidRPr="00C80497">
        <w:rPr>
          <w:rFonts w:ascii="Helvetica" w:hAnsi="Helvetica" w:cs="Helvetica" w:hint="eastAsia"/>
          <w:b/>
          <w:bCs/>
          <w:color w:val="222222"/>
          <w:sz w:val="21"/>
          <w:szCs w:val="21"/>
        </w:rPr>
        <w:t>с</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пероксидазой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хрена</w:t>
      </w:r>
    </w:p>
    <w:p w14:paraId="216195C5" w14:textId="77777777" w:rsidR="00C80497" w:rsidRPr="00C80497" w:rsidRDefault="00C80497" w:rsidP="00C80497">
      <w:pPr>
        <w:rPr>
          <w:rFonts w:ascii="Helvetica" w:hAnsi="Helvetica" w:cs="Helvetica"/>
          <w:b/>
          <w:bCs/>
          <w:color w:val="222222"/>
          <w:sz w:val="21"/>
          <w:szCs w:val="21"/>
        </w:rPr>
      </w:pPr>
    </w:p>
    <w:p w14:paraId="37BB76AA"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2.2.5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разведения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конъюгата</w:t>
      </w:r>
    </w:p>
    <w:p w14:paraId="2DC43844" w14:textId="77777777" w:rsidR="00C80497" w:rsidRPr="00C80497" w:rsidRDefault="00C80497" w:rsidP="00C80497">
      <w:pPr>
        <w:rPr>
          <w:rFonts w:ascii="Helvetica" w:hAnsi="Helvetica" w:cs="Helvetica"/>
          <w:b/>
          <w:bCs/>
          <w:color w:val="222222"/>
          <w:sz w:val="21"/>
          <w:szCs w:val="21"/>
        </w:rPr>
      </w:pPr>
    </w:p>
    <w:p w14:paraId="5BAF60BE"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lastRenderedPageBreak/>
        <w:t xml:space="preserve">2.2.6 </w:t>
      </w:r>
      <w:r w:rsidRPr="00C80497">
        <w:rPr>
          <w:rFonts w:ascii="Helvetica" w:hAnsi="Helvetica" w:cs="Helvetica" w:hint="eastAsia"/>
          <w:b/>
          <w:bCs/>
          <w:color w:val="222222"/>
          <w:sz w:val="21"/>
          <w:szCs w:val="21"/>
        </w:rPr>
        <w:t>Качественный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определения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ферментативной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методом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ИФА</w:t>
      </w:r>
    </w:p>
    <w:p w14:paraId="721F4345" w14:textId="77777777" w:rsidR="00C80497" w:rsidRPr="00C80497" w:rsidRDefault="00C80497" w:rsidP="00C80497">
      <w:pPr>
        <w:rPr>
          <w:rFonts w:ascii="Helvetica" w:hAnsi="Helvetica" w:cs="Helvetica"/>
          <w:b/>
          <w:bCs/>
          <w:color w:val="222222"/>
          <w:sz w:val="21"/>
          <w:szCs w:val="21"/>
        </w:rPr>
      </w:pPr>
    </w:p>
    <w:p w14:paraId="34649DA3"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2.2.7 </w:t>
      </w:r>
      <w:r w:rsidRPr="00C80497">
        <w:rPr>
          <w:rFonts w:ascii="Helvetica" w:hAnsi="Helvetica" w:cs="Helvetica" w:hint="eastAsia"/>
          <w:b/>
          <w:bCs/>
          <w:color w:val="222222"/>
          <w:sz w:val="21"/>
          <w:szCs w:val="21"/>
        </w:rPr>
        <w:t>Количественный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определения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ферментативной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p>
    <w:p w14:paraId="13003B87" w14:textId="77777777" w:rsidR="00C80497" w:rsidRPr="00C80497" w:rsidRDefault="00C80497" w:rsidP="00C80497">
      <w:pPr>
        <w:rPr>
          <w:rFonts w:ascii="Helvetica" w:hAnsi="Helvetica" w:cs="Helvetica"/>
          <w:b/>
          <w:bCs/>
          <w:color w:val="222222"/>
          <w:sz w:val="21"/>
          <w:szCs w:val="21"/>
        </w:rPr>
      </w:pPr>
    </w:p>
    <w:p w14:paraId="0AF85E32"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2.3 </w:t>
      </w:r>
      <w:r w:rsidRPr="00C80497">
        <w:rPr>
          <w:rFonts w:ascii="Helvetica" w:hAnsi="Helvetica" w:cs="Helvetica" w:hint="eastAsia"/>
          <w:b/>
          <w:bCs/>
          <w:color w:val="222222"/>
          <w:sz w:val="21"/>
          <w:szCs w:val="21"/>
        </w:rPr>
        <w:t>Выделение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IgA-</w:t>
      </w:r>
      <w:r w:rsidRPr="00C80497">
        <w:rPr>
          <w:rFonts w:ascii="Helvetica" w:hAnsi="Helvetica" w:cs="Helvetica" w:hint="eastAsia"/>
          <w:b/>
          <w:bCs/>
          <w:color w:val="222222"/>
          <w:sz w:val="21"/>
          <w:szCs w:val="21"/>
        </w:rPr>
        <w:t>иротеазы</w:t>
      </w:r>
    </w:p>
    <w:p w14:paraId="754267D2" w14:textId="77777777" w:rsidR="00C80497" w:rsidRPr="00C80497" w:rsidRDefault="00C80497" w:rsidP="00C80497">
      <w:pPr>
        <w:rPr>
          <w:rFonts w:ascii="Helvetica" w:hAnsi="Helvetica" w:cs="Helvetica"/>
          <w:b/>
          <w:bCs/>
          <w:color w:val="222222"/>
          <w:sz w:val="21"/>
          <w:szCs w:val="21"/>
        </w:rPr>
      </w:pPr>
    </w:p>
    <w:p w14:paraId="0F95E452"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2.3.1 </w:t>
      </w:r>
      <w:r w:rsidRPr="00C80497">
        <w:rPr>
          <w:rFonts w:ascii="Helvetica" w:hAnsi="Helvetica" w:cs="Helvetica" w:hint="eastAsia"/>
          <w:b/>
          <w:bCs/>
          <w:color w:val="222222"/>
          <w:sz w:val="21"/>
          <w:szCs w:val="21"/>
        </w:rPr>
        <w:t>Предварительная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обработка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культуральной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жидкости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концентрирование</w:t>
      </w:r>
    </w:p>
    <w:p w14:paraId="0464C92D" w14:textId="77777777" w:rsidR="00C80497" w:rsidRPr="00C80497" w:rsidRDefault="00C80497" w:rsidP="00C80497">
      <w:pPr>
        <w:rPr>
          <w:rFonts w:ascii="Helvetica" w:hAnsi="Helvetica" w:cs="Helvetica"/>
          <w:b/>
          <w:bCs/>
          <w:color w:val="222222"/>
          <w:sz w:val="21"/>
          <w:szCs w:val="21"/>
        </w:rPr>
      </w:pPr>
    </w:p>
    <w:p w14:paraId="29867D58"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2.3.2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высокопористом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силохроме</w:t>
      </w:r>
    </w:p>
    <w:p w14:paraId="27836313" w14:textId="77777777" w:rsidR="00C80497" w:rsidRPr="00C80497" w:rsidRDefault="00C80497" w:rsidP="00C80497">
      <w:pPr>
        <w:rPr>
          <w:rFonts w:ascii="Helvetica" w:hAnsi="Helvetica" w:cs="Helvetica"/>
          <w:b/>
          <w:bCs/>
          <w:color w:val="222222"/>
          <w:sz w:val="21"/>
          <w:szCs w:val="21"/>
        </w:rPr>
      </w:pPr>
    </w:p>
    <w:p w14:paraId="767C9C07"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2.3.3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фенилсефарозе</w:t>
      </w:r>
    </w:p>
    <w:p w14:paraId="257AA75D" w14:textId="77777777" w:rsidR="00C80497" w:rsidRPr="00C80497" w:rsidRDefault="00C80497" w:rsidP="00C80497">
      <w:pPr>
        <w:rPr>
          <w:rFonts w:ascii="Helvetica" w:hAnsi="Helvetica" w:cs="Helvetica"/>
          <w:b/>
          <w:bCs/>
          <w:color w:val="222222"/>
          <w:sz w:val="21"/>
          <w:szCs w:val="21"/>
        </w:rPr>
      </w:pPr>
    </w:p>
    <w:p w14:paraId="6D736722"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2.3.4 </w:t>
      </w:r>
      <w:r w:rsidRPr="00C80497">
        <w:rPr>
          <w:rFonts w:ascii="Helvetica" w:hAnsi="Helvetica" w:cs="Helvetica" w:hint="eastAsia"/>
          <w:b/>
          <w:bCs/>
          <w:color w:val="222222"/>
          <w:sz w:val="21"/>
          <w:szCs w:val="21"/>
        </w:rPr>
        <w:t>Гель</w:t>
      </w:r>
      <w:r w:rsidRPr="00C80497">
        <w:rPr>
          <w:rFonts w:ascii="Helvetica" w:hAnsi="Helvetica" w:cs="Helvetica"/>
          <w:b/>
          <w:bCs/>
          <w:color w:val="222222"/>
          <w:sz w:val="21"/>
          <w:szCs w:val="21"/>
        </w:rPr>
        <w:t>-</w:t>
      </w:r>
      <w:r w:rsidRPr="00C80497">
        <w:rPr>
          <w:rFonts w:ascii="Helvetica" w:hAnsi="Helvetica" w:cs="Helvetica" w:hint="eastAsia"/>
          <w:b/>
          <w:bCs/>
          <w:color w:val="222222"/>
          <w:sz w:val="21"/>
          <w:szCs w:val="21"/>
        </w:rPr>
        <w:t>фильтрация</w:t>
      </w:r>
    </w:p>
    <w:p w14:paraId="7F488712" w14:textId="77777777" w:rsidR="00C80497" w:rsidRPr="00C80497" w:rsidRDefault="00C80497" w:rsidP="00C80497">
      <w:pPr>
        <w:rPr>
          <w:rFonts w:ascii="Helvetica" w:hAnsi="Helvetica" w:cs="Helvetica"/>
          <w:b/>
          <w:bCs/>
          <w:color w:val="222222"/>
          <w:sz w:val="21"/>
          <w:szCs w:val="21"/>
        </w:rPr>
      </w:pPr>
    </w:p>
    <w:p w14:paraId="1C72CA55"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2.4 </w:t>
      </w:r>
      <w:r w:rsidRPr="00C80497">
        <w:rPr>
          <w:rFonts w:ascii="Helvetica" w:hAnsi="Helvetica" w:cs="Helvetica" w:hint="eastAsia"/>
          <w:b/>
          <w:bCs/>
          <w:color w:val="222222"/>
          <w:sz w:val="21"/>
          <w:szCs w:val="21"/>
        </w:rPr>
        <w:t>Свойства</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p>
    <w:p w14:paraId="7AC8DE0A" w14:textId="77777777" w:rsidR="00C80497" w:rsidRPr="00C80497" w:rsidRDefault="00C80497" w:rsidP="00C80497">
      <w:pPr>
        <w:rPr>
          <w:rFonts w:ascii="Helvetica" w:hAnsi="Helvetica" w:cs="Helvetica"/>
          <w:b/>
          <w:bCs/>
          <w:color w:val="222222"/>
          <w:sz w:val="21"/>
          <w:szCs w:val="21"/>
        </w:rPr>
      </w:pPr>
    </w:p>
    <w:p w14:paraId="06FB2A8F"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2.4.1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изоэлектрической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точки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p>
    <w:p w14:paraId="6C9C6C6A" w14:textId="77777777" w:rsidR="00C80497" w:rsidRPr="00C80497" w:rsidRDefault="00C80497" w:rsidP="00C80497">
      <w:pPr>
        <w:rPr>
          <w:rFonts w:ascii="Helvetica" w:hAnsi="Helvetica" w:cs="Helvetica"/>
          <w:b/>
          <w:bCs/>
          <w:color w:val="222222"/>
          <w:sz w:val="21"/>
          <w:szCs w:val="21"/>
        </w:rPr>
      </w:pPr>
    </w:p>
    <w:p w14:paraId="47F80EC0"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2.4.2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констант</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ингибирования</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53 </w:t>
      </w:r>
      <w:r w:rsidRPr="00C80497">
        <w:rPr>
          <w:rFonts w:ascii="Helvetica" w:hAnsi="Helvetica" w:cs="Helvetica" w:hint="eastAsia"/>
          <w:b/>
          <w:bCs/>
          <w:color w:val="222222"/>
          <w:sz w:val="21"/>
          <w:szCs w:val="21"/>
        </w:rPr>
        <w:t>СОБСТВЕННЫЕ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ИССЛЕДОВАНИЯ</w:t>
      </w:r>
    </w:p>
    <w:p w14:paraId="125AB97D" w14:textId="77777777" w:rsidR="00C80497" w:rsidRPr="00C80497" w:rsidRDefault="00C80497" w:rsidP="00C80497">
      <w:pPr>
        <w:rPr>
          <w:rFonts w:ascii="Helvetica" w:hAnsi="Helvetica" w:cs="Helvetica"/>
          <w:b/>
          <w:bCs/>
          <w:color w:val="222222"/>
          <w:sz w:val="21"/>
          <w:szCs w:val="21"/>
        </w:rPr>
      </w:pPr>
    </w:p>
    <w:p w14:paraId="3D8AACCE"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 </w:t>
      </w:r>
      <w:r w:rsidRPr="00C80497">
        <w:rPr>
          <w:rFonts w:ascii="Helvetica" w:hAnsi="Helvetica" w:cs="Helvetica" w:hint="eastAsia"/>
          <w:b/>
          <w:bCs/>
          <w:color w:val="222222"/>
          <w:sz w:val="21"/>
          <w:szCs w:val="21"/>
        </w:rPr>
        <w:t>Культивирование</w:t>
      </w:r>
      <w:r w:rsidRPr="00C80497">
        <w:rPr>
          <w:rFonts w:ascii="Helvetica" w:hAnsi="Helvetica" w:cs="Helvetica"/>
          <w:b/>
          <w:bCs/>
          <w:color w:val="222222"/>
          <w:sz w:val="21"/>
          <w:szCs w:val="21"/>
        </w:rPr>
        <w:t xml:space="preserve"> N. meningitidis</w:t>
      </w:r>
    </w:p>
    <w:p w14:paraId="0C141DC0" w14:textId="77777777" w:rsidR="00C80497" w:rsidRPr="00C80497" w:rsidRDefault="00C80497" w:rsidP="00C80497">
      <w:pPr>
        <w:rPr>
          <w:rFonts w:ascii="Helvetica" w:hAnsi="Helvetica" w:cs="Helvetica"/>
          <w:b/>
          <w:bCs/>
          <w:color w:val="222222"/>
          <w:sz w:val="21"/>
          <w:szCs w:val="21"/>
        </w:rPr>
      </w:pPr>
    </w:p>
    <w:p w14:paraId="7AC60A17"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3.1 </w:t>
      </w:r>
      <w:r w:rsidRPr="00C80497">
        <w:rPr>
          <w:rFonts w:ascii="Helvetica" w:hAnsi="Helvetica" w:cs="Helvetica" w:hint="eastAsia"/>
          <w:b/>
          <w:bCs/>
          <w:color w:val="222222"/>
          <w:sz w:val="21"/>
          <w:szCs w:val="21"/>
        </w:rPr>
        <w:t>Проверка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морфологических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биохимических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серологических</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свойств</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r w:rsidRPr="00C80497">
        <w:rPr>
          <w:rFonts w:ascii="Helvetica" w:hAnsi="Helvetica" w:cs="Helvetica"/>
          <w:b/>
          <w:bCs/>
          <w:color w:val="222222"/>
          <w:sz w:val="21"/>
          <w:szCs w:val="21"/>
        </w:rPr>
        <w:t xml:space="preserve"> N. meningitidis</w:t>
      </w:r>
    </w:p>
    <w:p w14:paraId="1A7E0F2A" w14:textId="77777777" w:rsidR="00C80497" w:rsidRPr="00C80497" w:rsidRDefault="00C80497" w:rsidP="00C80497">
      <w:pPr>
        <w:rPr>
          <w:rFonts w:ascii="Helvetica" w:hAnsi="Helvetica" w:cs="Helvetica"/>
          <w:b/>
          <w:bCs/>
          <w:color w:val="222222"/>
          <w:sz w:val="21"/>
          <w:szCs w:val="21"/>
        </w:rPr>
      </w:pPr>
    </w:p>
    <w:p w14:paraId="71188D01"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3.2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чувствительности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r w:rsidRPr="00C80497">
        <w:rPr>
          <w:rFonts w:ascii="Helvetica" w:hAnsi="Helvetica" w:cs="Helvetica"/>
          <w:b/>
          <w:bCs/>
          <w:color w:val="222222"/>
          <w:sz w:val="21"/>
          <w:szCs w:val="21"/>
        </w:rPr>
        <w:t xml:space="preserve"> N. meningitidis </w:t>
      </w:r>
      <w:r w:rsidRPr="00C80497">
        <w:rPr>
          <w:rFonts w:ascii="Helvetica" w:hAnsi="Helvetica" w:cs="Helvetica" w:hint="eastAsia"/>
          <w:b/>
          <w:bCs/>
          <w:color w:val="222222"/>
          <w:sz w:val="21"/>
          <w:szCs w:val="21"/>
        </w:rPr>
        <w:t>к</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антибактериальным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препаратам</w:t>
      </w:r>
    </w:p>
    <w:p w14:paraId="55E65BE5" w14:textId="77777777" w:rsidR="00C80497" w:rsidRPr="00C80497" w:rsidRDefault="00C80497" w:rsidP="00C80497">
      <w:pPr>
        <w:rPr>
          <w:rFonts w:ascii="Helvetica" w:hAnsi="Helvetica" w:cs="Helvetica"/>
          <w:b/>
          <w:bCs/>
          <w:color w:val="222222"/>
          <w:sz w:val="21"/>
          <w:szCs w:val="21"/>
        </w:rPr>
      </w:pPr>
    </w:p>
    <w:p w14:paraId="016035D7"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3.3 </w:t>
      </w:r>
      <w:r w:rsidRPr="00C80497">
        <w:rPr>
          <w:rFonts w:ascii="Helvetica" w:hAnsi="Helvetica" w:cs="Helvetica" w:hint="eastAsia"/>
          <w:b/>
          <w:bCs/>
          <w:color w:val="222222"/>
          <w:sz w:val="21"/>
          <w:szCs w:val="21"/>
        </w:rPr>
        <w:t>Подбор</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плотной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питательной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среды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для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p>
    <w:p w14:paraId="62FE1DD2" w14:textId="77777777" w:rsidR="00C80497" w:rsidRPr="00C80497" w:rsidRDefault="00C80497" w:rsidP="00C80497">
      <w:pPr>
        <w:rPr>
          <w:rFonts w:ascii="Helvetica" w:hAnsi="Helvetica" w:cs="Helvetica"/>
          <w:b/>
          <w:bCs/>
          <w:color w:val="222222"/>
          <w:sz w:val="21"/>
          <w:szCs w:val="21"/>
        </w:rPr>
      </w:pPr>
    </w:p>
    <w:p w14:paraId="49CADB47"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N. meningitidis</w:t>
      </w:r>
    </w:p>
    <w:p w14:paraId="064B1DDF" w14:textId="77777777" w:rsidR="00C80497" w:rsidRPr="00C80497" w:rsidRDefault="00C80497" w:rsidP="00C80497">
      <w:pPr>
        <w:rPr>
          <w:rFonts w:ascii="Helvetica" w:hAnsi="Helvetica" w:cs="Helvetica"/>
          <w:b/>
          <w:bCs/>
          <w:color w:val="222222"/>
          <w:sz w:val="21"/>
          <w:szCs w:val="21"/>
        </w:rPr>
      </w:pPr>
    </w:p>
    <w:p w14:paraId="0AC596C8"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3.4 </w:t>
      </w:r>
      <w:r w:rsidRPr="00C80497">
        <w:rPr>
          <w:rFonts w:ascii="Helvetica" w:hAnsi="Helvetica" w:cs="Helvetica" w:hint="eastAsia"/>
          <w:b/>
          <w:bCs/>
          <w:color w:val="222222"/>
          <w:sz w:val="21"/>
          <w:szCs w:val="21"/>
        </w:rPr>
        <w:t>Подбор</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жидкой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питательной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среды</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для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p>
    <w:p w14:paraId="593634EC" w14:textId="77777777" w:rsidR="00C80497" w:rsidRPr="00C80497" w:rsidRDefault="00C80497" w:rsidP="00C80497">
      <w:pPr>
        <w:rPr>
          <w:rFonts w:ascii="Helvetica" w:hAnsi="Helvetica" w:cs="Helvetica"/>
          <w:b/>
          <w:bCs/>
          <w:color w:val="222222"/>
          <w:sz w:val="21"/>
          <w:szCs w:val="21"/>
        </w:rPr>
      </w:pPr>
    </w:p>
    <w:p w14:paraId="0F991967"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N. meningitidis</w:t>
      </w:r>
    </w:p>
    <w:p w14:paraId="7F704BD2" w14:textId="77777777" w:rsidR="00C80497" w:rsidRPr="00C80497" w:rsidRDefault="00C80497" w:rsidP="00C80497">
      <w:pPr>
        <w:rPr>
          <w:rFonts w:ascii="Helvetica" w:hAnsi="Helvetica" w:cs="Helvetica"/>
          <w:b/>
          <w:bCs/>
          <w:color w:val="222222"/>
          <w:sz w:val="21"/>
          <w:szCs w:val="21"/>
        </w:rPr>
      </w:pPr>
    </w:p>
    <w:p w14:paraId="1219BB77"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3.5 </w:t>
      </w:r>
      <w:r w:rsidRPr="00C80497">
        <w:rPr>
          <w:rFonts w:ascii="Helvetica" w:hAnsi="Helvetica" w:cs="Helvetica" w:hint="eastAsia"/>
          <w:b/>
          <w:bCs/>
          <w:color w:val="222222"/>
          <w:sz w:val="21"/>
          <w:szCs w:val="21"/>
        </w:rPr>
        <w:t>Выбор</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штамма</w:t>
      </w:r>
      <w:r w:rsidRPr="00C80497">
        <w:rPr>
          <w:rFonts w:ascii="Helvetica" w:hAnsi="Helvetica" w:cs="Helvetica"/>
          <w:b/>
          <w:bCs/>
          <w:color w:val="222222"/>
          <w:sz w:val="21"/>
          <w:szCs w:val="21"/>
        </w:rPr>
        <w:t xml:space="preserve"> N. meningitidis </w:t>
      </w:r>
      <w:r w:rsidRPr="00C80497">
        <w:rPr>
          <w:rFonts w:ascii="Helvetica" w:hAnsi="Helvetica" w:cs="Helvetica" w:hint="eastAsia"/>
          <w:b/>
          <w:bCs/>
          <w:color w:val="222222"/>
          <w:sz w:val="21"/>
          <w:szCs w:val="21"/>
        </w:rPr>
        <w:t>для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культивирования</w:t>
      </w:r>
    </w:p>
    <w:p w14:paraId="00398798" w14:textId="77777777" w:rsidR="00C80497" w:rsidRPr="00C80497" w:rsidRDefault="00C80497" w:rsidP="00C80497">
      <w:pPr>
        <w:rPr>
          <w:rFonts w:ascii="Helvetica" w:hAnsi="Helvetica" w:cs="Helvetica"/>
          <w:b/>
          <w:bCs/>
          <w:color w:val="222222"/>
          <w:sz w:val="21"/>
          <w:szCs w:val="21"/>
        </w:rPr>
      </w:pPr>
    </w:p>
    <w:p w14:paraId="3A139102"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3.6 </w:t>
      </w:r>
      <w:r w:rsidRPr="00C80497">
        <w:rPr>
          <w:rFonts w:ascii="Helvetica" w:hAnsi="Helvetica" w:cs="Helvetica" w:hint="eastAsia"/>
          <w:b/>
          <w:bCs/>
          <w:color w:val="222222"/>
          <w:sz w:val="21"/>
          <w:szCs w:val="21"/>
        </w:rPr>
        <w:t>Подготовка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посевного</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материала</w:t>
      </w:r>
    </w:p>
    <w:p w14:paraId="1BAEDBD0" w14:textId="77777777" w:rsidR="00C80497" w:rsidRPr="00C80497" w:rsidRDefault="00C80497" w:rsidP="00C80497">
      <w:pPr>
        <w:rPr>
          <w:rFonts w:ascii="Helvetica" w:hAnsi="Helvetica" w:cs="Helvetica"/>
          <w:b/>
          <w:bCs/>
          <w:color w:val="222222"/>
          <w:sz w:val="21"/>
          <w:szCs w:val="21"/>
        </w:rPr>
      </w:pPr>
    </w:p>
    <w:p w14:paraId="1E337383"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3.7 </w:t>
      </w:r>
      <w:r w:rsidRPr="00C80497">
        <w:rPr>
          <w:rFonts w:ascii="Helvetica" w:hAnsi="Helvetica" w:cs="Helvetica" w:hint="eastAsia"/>
          <w:b/>
          <w:bCs/>
          <w:color w:val="222222"/>
          <w:sz w:val="21"/>
          <w:szCs w:val="21"/>
        </w:rPr>
        <w:t>Глубинное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культивирование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штаммов</w:t>
      </w:r>
      <w:r w:rsidRPr="00C80497">
        <w:rPr>
          <w:rFonts w:ascii="Helvetica" w:hAnsi="Helvetica" w:cs="Helvetica"/>
          <w:b/>
          <w:bCs/>
          <w:color w:val="222222"/>
          <w:sz w:val="21"/>
          <w:szCs w:val="21"/>
        </w:rPr>
        <w:t xml:space="preserve"> N. meningitidis</w:t>
      </w:r>
    </w:p>
    <w:p w14:paraId="36E31DDD" w14:textId="77777777" w:rsidR="00C80497" w:rsidRPr="00C80497" w:rsidRDefault="00C80497" w:rsidP="00C80497">
      <w:pPr>
        <w:rPr>
          <w:rFonts w:ascii="Helvetica" w:hAnsi="Helvetica" w:cs="Helvetica"/>
          <w:b/>
          <w:bCs/>
          <w:color w:val="222222"/>
          <w:sz w:val="21"/>
          <w:szCs w:val="21"/>
        </w:rPr>
      </w:pPr>
    </w:p>
    <w:p w14:paraId="41FD86BE"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4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ферментативной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r w:rsidRPr="00C80497">
        <w:rPr>
          <w:rFonts w:ascii="Helvetica" w:hAnsi="Helvetica" w:cs="Helvetica"/>
          <w:b/>
          <w:bCs/>
          <w:color w:val="222222"/>
          <w:sz w:val="21"/>
          <w:szCs w:val="21"/>
        </w:rPr>
        <w:t xml:space="preserve"> IgAl- 68 </w:t>
      </w:r>
      <w:r w:rsidRPr="00C80497">
        <w:rPr>
          <w:rFonts w:ascii="Helvetica" w:hAnsi="Helvetica" w:cs="Helvetica" w:hint="eastAsia"/>
          <w:b/>
          <w:bCs/>
          <w:color w:val="222222"/>
          <w:sz w:val="21"/>
          <w:szCs w:val="21"/>
        </w:rPr>
        <w:t>протеазы</w:t>
      </w:r>
    </w:p>
    <w:p w14:paraId="36271099" w14:textId="77777777" w:rsidR="00C80497" w:rsidRPr="00C80497" w:rsidRDefault="00C80497" w:rsidP="00C80497">
      <w:pPr>
        <w:rPr>
          <w:rFonts w:ascii="Helvetica" w:hAnsi="Helvetica" w:cs="Helvetica"/>
          <w:b/>
          <w:bCs/>
          <w:color w:val="222222"/>
          <w:sz w:val="21"/>
          <w:szCs w:val="21"/>
        </w:rPr>
      </w:pPr>
    </w:p>
    <w:p w14:paraId="13B494CD"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4.1 </w:t>
      </w:r>
      <w:r w:rsidRPr="00C80497">
        <w:rPr>
          <w:rFonts w:ascii="Helvetica" w:hAnsi="Helvetica" w:cs="Helvetica" w:hint="eastAsia"/>
          <w:b/>
          <w:bCs/>
          <w:color w:val="222222"/>
          <w:sz w:val="21"/>
          <w:szCs w:val="21"/>
        </w:rPr>
        <w:t>Качественный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определения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ферментативной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r w:rsidRPr="00C80497">
        <w:rPr>
          <w:rFonts w:ascii="Helvetica" w:hAnsi="Helvetica" w:cs="Helvetica"/>
          <w:b/>
          <w:bCs/>
          <w:color w:val="222222"/>
          <w:sz w:val="21"/>
          <w:szCs w:val="21"/>
        </w:rPr>
        <w:t xml:space="preserve"> IgA 1 -</w:t>
      </w:r>
      <w:r w:rsidRPr="00C80497">
        <w:rPr>
          <w:rFonts w:ascii="Helvetica" w:hAnsi="Helvetica" w:cs="Helvetica" w:hint="eastAsia"/>
          <w:b/>
          <w:bCs/>
          <w:color w:val="222222"/>
          <w:sz w:val="21"/>
          <w:szCs w:val="21"/>
        </w:rPr>
        <w:t>протеазы</w:t>
      </w:r>
    </w:p>
    <w:p w14:paraId="11BD4070" w14:textId="77777777" w:rsidR="00C80497" w:rsidRPr="00C80497" w:rsidRDefault="00C80497" w:rsidP="00C80497">
      <w:pPr>
        <w:rPr>
          <w:rFonts w:ascii="Helvetica" w:hAnsi="Helvetica" w:cs="Helvetica"/>
          <w:b/>
          <w:bCs/>
          <w:color w:val="222222"/>
          <w:sz w:val="21"/>
          <w:szCs w:val="21"/>
        </w:rPr>
      </w:pPr>
    </w:p>
    <w:p w14:paraId="245DB280"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4.2 </w:t>
      </w:r>
      <w:r w:rsidRPr="00C80497">
        <w:rPr>
          <w:rFonts w:ascii="Helvetica" w:hAnsi="Helvetica" w:cs="Helvetica" w:hint="eastAsia"/>
          <w:b/>
          <w:bCs/>
          <w:color w:val="222222"/>
          <w:sz w:val="21"/>
          <w:szCs w:val="21"/>
        </w:rPr>
        <w:t>Количественный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метод</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определения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ферментативной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активности</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p>
    <w:p w14:paraId="3995999D" w14:textId="77777777" w:rsidR="00C80497" w:rsidRPr="00C80497" w:rsidRDefault="00C80497" w:rsidP="00C80497">
      <w:pPr>
        <w:rPr>
          <w:rFonts w:ascii="Helvetica" w:hAnsi="Helvetica" w:cs="Helvetica"/>
          <w:b/>
          <w:bCs/>
          <w:color w:val="222222"/>
          <w:sz w:val="21"/>
          <w:szCs w:val="21"/>
        </w:rPr>
      </w:pPr>
    </w:p>
    <w:p w14:paraId="3B32EFF5"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5 </w:t>
      </w:r>
      <w:r w:rsidRPr="00C80497">
        <w:rPr>
          <w:rFonts w:ascii="Helvetica" w:hAnsi="Helvetica" w:cs="Helvetica" w:hint="eastAsia"/>
          <w:b/>
          <w:bCs/>
          <w:color w:val="222222"/>
          <w:sz w:val="21"/>
          <w:szCs w:val="21"/>
        </w:rPr>
        <w:t>Выделение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p>
    <w:p w14:paraId="2C2C4E44" w14:textId="77777777" w:rsidR="00C80497" w:rsidRPr="00C80497" w:rsidRDefault="00C80497" w:rsidP="00C80497">
      <w:pPr>
        <w:rPr>
          <w:rFonts w:ascii="Helvetica" w:hAnsi="Helvetica" w:cs="Helvetica"/>
          <w:b/>
          <w:bCs/>
          <w:color w:val="222222"/>
          <w:sz w:val="21"/>
          <w:szCs w:val="21"/>
        </w:rPr>
      </w:pPr>
    </w:p>
    <w:p w14:paraId="3AC34C63"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5.1 </w:t>
      </w:r>
      <w:r w:rsidRPr="00C80497">
        <w:rPr>
          <w:rFonts w:ascii="Helvetica" w:hAnsi="Helvetica" w:cs="Helvetica" w:hint="eastAsia"/>
          <w:b/>
          <w:bCs/>
          <w:color w:val="222222"/>
          <w:sz w:val="21"/>
          <w:szCs w:val="21"/>
        </w:rPr>
        <w:t>Предварительная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обработка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культуральной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жидкости</w:t>
      </w:r>
    </w:p>
    <w:p w14:paraId="715648F4" w14:textId="77777777" w:rsidR="00C80497" w:rsidRPr="00C80497" w:rsidRDefault="00C80497" w:rsidP="00C80497">
      <w:pPr>
        <w:rPr>
          <w:rFonts w:ascii="Helvetica" w:hAnsi="Helvetica" w:cs="Helvetica"/>
          <w:b/>
          <w:bCs/>
          <w:color w:val="222222"/>
          <w:sz w:val="21"/>
          <w:szCs w:val="21"/>
        </w:rPr>
      </w:pPr>
    </w:p>
    <w:p w14:paraId="1639B46D"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5.2 </w:t>
      </w:r>
      <w:r w:rsidRPr="00C80497">
        <w:rPr>
          <w:rFonts w:ascii="Helvetica" w:hAnsi="Helvetica" w:cs="Helvetica" w:hint="eastAsia"/>
          <w:b/>
          <w:bCs/>
          <w:color w:val="222222"/>
          <w:sz w:val="21"/>
          <w:szCs w:val="21"/>
        </w:rPr>
        <w:t>Очистка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высокопористом</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силохроме</w:t>
      </w:r>
    </w:p>
    <w:p w14:paraId="3ECB6FC5" w14:textId="77777777" w:rsidR="00C80497" w:rsidRPr="00C80497" w:rsidRDefault="00C80497" w:rsidP="00C80497">
      <w:pPr>
        <w:rPr>
          <w:rFonts w:ascii="Helvetica" w:hAnsi="Helvetica" w:cs="Helvetica"/>
          <w:b/>
          <w:bCs/>
          <w:color w:val="222222"/>
          <w:sz w:val="21"/>
          <w:szCs w:val="21"/>
        </w:rPr>
      </w:pPr>
    </w:p>
    <w:p w14:paraId="1D8BBEEC"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5.3 </w:t>
      </w:r>
      <w:r w:rsidRPr="00C80497">
        <w:rPr>
          <w:rFonts w:ascii="Helvetica" w:hAnsi="Helvetica" w:cs="Helvetica" w:hint="eastAsia"/>
          <w:b/>
          <w:bCs/>
          <w:color w:val="222222"/>
          <w:sz w:val="21"/>
          <w:szCs w:val="21"/>
        </w:rPr>
        <w:t>Гидрофобная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хроматография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фенилсефарозе</w:t>
      </w:r>
    </w:p>
    <w:p w14:paraId="15281BDC" w14:textId="77777777" w:rsidR="00C80497" w:rsidRPr="00C80497" w:rsidRDefault="00C80497" w:rsidP="00C80497">
      <w:pPr>
        <w:rPr>
          <w:rFonts w:ascii="Helvetica" w:hAnsi="Helvetica" w:cs="Helvetica"/>
          <w:b/>
          <w:bCs/>
          <w:color w:val="222222"/>
          <w:sz w:val="21"/>
          <w:szCs w:val="21"/>
        </w:rPr>
      </w:pPr>
    </w:p>
    <w:p w14:paraId="3EC17C45"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5.4 </w:t>
      </w:r>
      <w:r w:rsidRPr="00C80497">
        <w:rPr>
          <w:rFonts w:ascii="Helvetica" w:hAnsi="Helvetica" w:cs="Helvetica" w:hint="eastAsia"/>
          <w:b/>
          <w:bCs/>
          <w:color w:val="222222"/>
          <w:sz w:val="21"/>
          <w:szCs w:val="21"/>
        </w:rPr>
        <w:t>Гель</w:t>
      </w:r>
      <w:r w:rsidRPr="00C80497">
        <w:rPr>
          <w:rFonts w:ascii="Helvetica" w:hAnsi="Helvetica" w:cs="Helvetica"/>
          <w:b/>
          <w:bCs/>
          <w:color w:val="222222"/>
          <w:sz w:val="21"/>
          <w:szCs w:val="21"/>
        </w:rPr>
        <w:t>-</w:t>
      </w:r>
      <w:r w:rsidRPr="00C80497">
        <w:rPr>
          <w:rFonts w:ascii="Helvetica" w:hAnsi="Helvetica" w:cs="Helvetica" w:hint="eastAsia"/>
          <w:b/>
          <w:bCs/>
          <w:color w:val="222222"/>
          <w:sz w:val="21"/>
          <w:szCs w:val="21"/>
        </w:rPr>
        <w:t>фильтрация</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на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сефарозе</w:t>
      </w:r>
      <w:r w:rsidRPr="00C80497">
        <w:rPr>
          <w:rFonts w:ascii="Helvetica" w:hAnsi="Helvetica" w:cs="Helvetica"/>
          <w:b/>
          <w:bCs/>
          <w:color w:val="222222"/>
          <w:sz w:val="21"/>
          <w:szCs w:val="21"/>
        </w:rPr>
        <w:t xml:space="preserve"> CL-6B</w:t>
      </w:r>
    </w:p>
    <w:p w14:paraId="1FC9497F" w14:textId="77777777" w:rsidR="00C80497" w:rsidRPr="00C80497" w:rsidRDefault="00C80497" w:rsidP="00C80497">
      <w:pPr>
        <w:rPr>
          <w:rFonts w:ascii="Helvetica" w:hAnsi="Helvetica" w:cs="Helvetica"/>
          <w:b/>
          <w:bCs/>
          <w:color w:val="222222"/>
          <w:sz w:val="21"/>
          <w:szCs w:val="21"/>
        </w:rPr>
      </w:pPr>
    </w:p>
    <w:p w14:paraId="08154C3B"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5.5 </w:t>
      </w:r>
      <w:r w:rsidRPr="00C80497">
        <w:rPr>
          <w:rFonts w:ascii="Helvetica" w:hAnsi="Helvetica" w:cs="Helvetica" w:hint="eastAsia"/>
          <w:b/>
          <w:bCs/>
          <w:color w:val="222222"/>
          <w:sz w:val="21"/>
          <w:szCs w:val="21"/>
        </w:rPr>
        <w:t>Схема</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очистки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данные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по</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выходу</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фермента</w:t>
      </w:r>
    </w:p>
    <w:p w14:paraId="341A24AA" w14:textId="77777777" w:rsidR="00C80497" w:rsidRPr="00C80497" w:rsidRDefault="00C80497" w:rsidP="00C80497">
      <w:pPr>
        <w:rPr>
          <w:rFonts w:ascii="Helvetica" w:hAnsi="Helvetica" w:cs="Helvetica"/>
          <w:b/>
          <w:bCs/>
          <w:color w:val="222222"/>
          <w:sz w:val="21"/>
          <w:szCs w:val="21"/>
        </w:rPr>
      </w:pPr>
    </w:p>
    <w:p w14:paraId="69FD4E32" w14:textId="77777777" w:rsidR="00C80497" w:rsidRPr="00C80497" w:rsidRDefault="00C80497" w:rsidP="00C80497">
      <w:pPr>
        <w:rPr>
          <w:rFonts w:ascii="Helvetica" w:hAnsi="Helvetica" w:cs="Helvetica"/>
          <w:b/>
          <w:bCs/>
          <w:color w:val="222222"/>
          <w:sz w:val="21"/>
          <w:szCs w:val="21"/>
        </w:rPr>
      </w:pPr>
      <w:r w:rsidRPr="00C80497">
        <w:rPr>
          <w:rFonts w:ascii="Helvetica" w:hAnsi="Helvetica" w:cs="Helvetica"/>
          <w:b/>
          <w:bCs/>
          <w:color w:val="222222"/>
          <w:sz w:val="21"/>
          <w:szCs w:val="21"/>
        </w:rPr>
        <w:t xml:space="preserve">6 </w:t>
      </w:r>
      <w:r w:rsidRPr="00C80497">
        <w:rPr>
          <w:rFonts w:ascii="Helvetica" w:hAnsi="Helvetica" w:cs="Helvetica" w:hint="eastAsia"/>
          <w:b/>
          <w:bCs/>
          <w:color w:val="222222"/>
          <w:sz w:val="21"/>
          <w:szCs w:val="21"/>
        </w:rPr>
        <w:t>Свойства</w:t>
      </w:r>
      <w:r w:rsidRPr="00C80497">
        <w:rPr>
          <w:rFonts w:ascii="Helvetica" w:hAnsi="Helvetica" w:cs="Helvetica"/>
          <w:b/>
          <w:bCs/>
          <w:color w:val="222222"/>
          <w:sz w:val="21"/>
          <w:szCs w:val="21"/>
        </w:rPr>
        <w:t xml:space="preserve"> IgAl-</w:t>
      </w:r>
      <w:r w:rsidRPr="00C80497">
        <w:rPr>
          <w:rFonts w:ascii="Helvetica" w:hAnsi="Helvetica" w:cs="Helvetica" w:hint="eastAsia"/>
          <w:b/>
          <w:bCs/>
          <w:color w:val="222222"/>
          <w:sz w:val="21"/>
          <w:szCs w:val="21"/>
        </w:rPr>
        <w:t>протеазы</w:t>
      </w:r>
      <w:r w:rsidRPr="00C80497">
        <w:rPr>
          <w:rFonts w:ascii="Helvetica" w:hAnsi="Helvetica" w:cs="Helvetica"/>
          <w:b/>
          <w:bCs/>
          <w:color w:val="222222"/>
          <w:sz w:val="21"/>
          <w:szCs w:val="21"/>
        </w:rPr>
        <w:t xml:space="preserve"> 85 6.1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молекулярной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массы</w:t>
      </w:r>
      <w:r w:rsidRPr="00C80497">
        <w:rPr>
          <w:rFonts w:ascii="Helvetica" w:hAnsi="Helvetica" w:cs="Helvetica"/>
          <w:b/>
          <w:bCs/>
          <w:color w:val="222222"/>
          <w:sz w:val="21"/>
          <w:szCs w:val="21"/>
        </w:rPr>
        <w:t xml:space="preserve"> IgAl - </w:t>
      </w:r>
      <w:r w:rsidRPr="00C80497">
        <w:rPr>
          <w:rFonts w:ascii="Helvetica" w:hAnsi="Helvetica" w:cs="Helvetica" w:hint="eastAsia"/>
          <w:b/>
          <w:bCs/>
          <w:color w:val="222222"/>
          <w:sz w:val="21"/>
          <w:szCs w:val="21"/>
        </w:rPr>
        <w:t>протеазы</w:t>
      </w:r>
    </w:p>
    <w:p w14:paraId="35ADB619" w14:textId="77777777" w:rsidR="00C80497" w:rsidRPr="00C80497" w:rsidRDefault="00C80497" w:rsidP="00C80497">
      <w:pPr>
        <w:rPr>
          <w:rFonts w:ascii="Helvetica" w:hAnsi="Helvetica" w:cs="Helvetica"/>
          <w:b/>
          <w:bCs/>
          <w:color w:val="222222"/>
          <w:sz w:val="21"/>
          <w:szCs w:val="21"/>
        </w:rPr>
      </w:pPr>
    </w:p>
    <w:p w14:paraId="0C1B29AA" w14:textId="642FA011" w:rsidR="008A0C40" w:rsidRPr="00C80497" w:rsidRDefault="00C80497" w:rsidP="00C80497">
      <w:r w:rsidRPr="00C80497">
        <w:rPr>
          <w:rFonts w:ascii="Helvetica" w:hAnsi="Helvetica" w:cs="Helvetica"/>
          <w:b/>
          <w:bCs/>
          <w:color w:val="222222"/>
          <w:sz w:val="21"/>
          <w:szCs w:val="21"/>
        </w:rPr>
        <w:t xml:space="preserve">6.2 </w:t>
      </w:r>
      <w:r w:rsidRPr="00C80497">
        <w:rPr>
          <w:rFonts w:ascii="Helvetica" w:hAnsi="Helvetica" w:cs="Helvetica" w:hint="eastAsia"/>
          <w:b/>
          <w:bCs/>
          <w:color w:val="222222"/>
          <w:sz w:val="21"/>
          <w:szCs w:val="21"/>
        </w:rPr>
        <w:t>Определение</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изоэлектрической</w:t>
      </w:r>
      <w:r w:rsidRPr="00C80497">
        <w:rPr>
          <w:rFonts w:ascii="Helvetica" w:hAnsi="Helvetica" w:cs="Helvetica"/>
          <w:b/>
          <w:bCs/>
          <w:color w:val="222222"/>
          <w:sz w:val="21"/>
          <w:szCs w:val="21"/>
        </w:rPr>
        <w:t xml:space="preserve"> </w:t>
      </w:r>
      <w:r w:rsidRPr="00C80497">
        <w:rPr>
          <w:rFonts w:ascii="Helvetica" w:hAnsi="Helvetica" w:cs="Helvetica" w:hint="eastAsia"/>
          <w:b/>
          <w:bCs/>
          <w:color w:val="222222"/>
          <w:sz w:val="21"/>
          <w:szCs w:val="21"/>
        </w:rPr>
        <w:t>точки</w:t>
      </w:r>
      <w:r w:rsidRPr="00C80497">
        <w:rPr>
          <w:rFonts w:ascii="Helvetica" w:hAnsi="Helvetica" w:cs="Helvetica"/>
          <w:b/>
          <w:bCs/>
          <w:color w:val="222222"/>
          <w:sz w:val="21"/>
          <w:szCs w:val="21"/>
        </w:rPr>
        <w:t xml:space="preserve"> IgAl - </w:t>
      </w:r>
      <w:r w:rsidRPr="00C80497">
        <w:rPr>
          <w:rFonts w:ascii="Helvetica" w:hAnsi="Helvetica" w:cs="Helvetica" w:hint="eastAsia"/>
          <w:b/>
          <w:bCs/>
          <w:color w:val="222222"/>
          <w:sz w:val="21"/>
          <w:szCs w:val="21"/>
        </w:rPr>
        <w:t>протеазы</w:t>
      </w:r>
    </w:p>
    <w:sectPr w:rsidR="008A0C40" w:rsidRPr="00C8049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D3197" w14:textId="77777777" w:rsidR="00AD5F0C" w:rsidRDefault="00AD5F0C">
      <w:pPr>
        <w:spacing w:after="0" w:line="240" w:lineRule="auto"/>
      </w:pPr>
      <w:r>
        <w:separator/>
      </w:r>
    </w:p>
  </w:endnote>
  <w:endnote w:type="continuationSeparator" w:id="0">
    <w:p w14:paraId="04D66343" w14:textId="77777777" w:rsidR="00AD5F0C" w:rsidRDefault="00AD5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0FB0D" w14:textId="77777777" w:rsidR="00AD5F0C" w:rsidRDefault="00AD5F0C"/>
    <w:p w14:paraId="1E5BF220" w14:textId="77777777" w:rsidR="00AD5F0C" w:rsidRDefault="00AD5F0C"/>
    <w:p w14:paraId="48646547" w14:textId="77777777" w:rsidR="00AD5F0C" w:rsidRDefault="00AD5F0C"/>
    <w:p w14:paraId="4E8E42B6" w14:textId="77777777" w:rsidR="00AD5F0C" w:rsidRDefault="00AD5F0C"/>
    <w:p w14:paraId="42A22BDD" w14:textId="77777777" w:rsidR="00AD5F0C" w:rsidRDefault="00AD5F0C"/>
    <w:p w14:paraId="62799EC4" w14:textId="77777777" w:rsidR="00AD5F0C" w:rsidRDefault="00AD5F0C"/>
    <w:p w14:paraId="6ECCAB1A" w14:textId="77777777" w:rsidR="00AD5F0C" w:rsidRDefault="00AD5F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4057F3" wp14:editId="2F7ACA8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DE25A" w14:textId="77777777" w:rsidR="00AD5F0C" w:rsidRDefault="00AD5F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057F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A0DE25A" w14:textId="77777777" w:rsidR="00AD5F0C" w:rsidRDefault="00AD5F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CD05D9" w14:textId="77777777" w:rsidR="00AD5F0C" w:rsidRDefault="00AD5F0C"/>
    <w:p w14:paraId="206623FC" w14:textId="77777777" w:rsidR="00AD5F0C" w:rsidRDefault="00AD5F0C"/>
    <w:p w14:paraId="097F3F56" w14:textId="77777777" w:rsidR="00AD5F0C" w:rsidRDefault="00AD5F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B7D723" wp14:editId="6BC521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351EC" w14:textId="77777777" w:rsidR="00AD5F0C" w:rsidRDefault="00AD5F0C"/>
                          <w:p w14:paraId="195A95AA" w14:textId="77777777" w:rsidR="00AD5F0C" w:rsidRDefault="00AD5F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B7D72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BB351EC" w14:textId="77777777" w:rsidR="00AD5F0C" w:rsidRDefault="00AD5F0C"/>
                    <w:p w14:paraId="195A95AA" w14:textId="77777777" w:rsidR="00AD5F0C" w:rsidRDefault="00AD5F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AD6FF9" w14:textId="77777777" w:rsidR="00AD5F0C" w:rsidRDefault="00AD5F0C"/>
    <w:p w14:paraId="25ADAA54" w14:textId="77777777" w:rsidR="00AD5F0C" w:rsidRDefault="00AD5F0C">
      <w:pPr>
        <w:rPr>
          <w:sz w:val="2"/>
          <w:szCs w:val="2"/>
        </w:rPr>
      </w:pPr>
    </w:p>
    <w:p w14:paraId="126C308F" w14:textId="77777777" w:rsidR="00AD5F0C" w:rsidRDefault="00AD5F0C"/>
    <w:p w14:paraId="5B8FA1D5" w14:textId="77777777" w:rsidR="00AD5F0C" w:rsidRDefault="00AD5F0C">
      <w:pPr>
        <w:spacing w:after="0" w:line="240" w:lineRule="auto"/>
      </w:pPr>
    </w:p>
  </w:footnote>
  <w:footnote w:type="continuationSeparator" w:id="0">
    <w:p w14:paraId="77622DCA" w14:textId="77777777" w:rsidR="00AD5F0C" w:rsidRDefault="00AD5F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0C"/>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23628</TotalTime>
  <Pages>6</Pages>
  <Words>590</Words>
  <Characters>3365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1179</cp:revision>
  <cp:lastPrinted>2009-02-06T05:36:00Z</cp:lastPrinted>
  <dcterms:created xsi:type="dcterms:W3CDTF">2025-11-25T20:19:00Z</dcterms:created>
  <dcterms:modified xsi:type="dcterms:W3CDTF">2025-12-30T17:51:00Z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