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0CA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Скуридин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Сергей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Геннадьевич</w:t>
      </w:r>
      <w:r w:rsidRPr="008470EC">
        <w:rPr>
          <w:rFonts w:ascii="Helvetica" w:hAnsi="Helvetica" w:cs="Helvetica"/>
          <w:b/>
          <w:bCs/>
          <w:color w:val="222222"/>
          <w:sz w:val="21"/>
          <w:szCs w:val="21"/>
        </w:rPr>
        <w:t>.</w:t>
      </w:r>
    </w:p>
    <w:p w14:paraId="7DEEFF2B"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организацией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нуклеиновых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кислот</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значимых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факторов</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диссертация</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доктора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наук</w:t>
      </w:r>
      <w:r w:rsidRPr="008470EC">
        <w:rPr>
          <w:rFonts w:ascii="Helvetica" w:hAnsi="Helvetica" w:cs="Helvetica"/>
          <w:b/>
          <w:bCs/>
          <w:color w:val="222222"/>
          <w:sz w:val="21"/>
          <w:szCs w:val="21"/>
        </w:rPr>
        <w:t xml:space="preserve"> : 03.00.03. - </w:t>
      </w:r>
      <w:r w:rsidRPr="008470EC">
        <w:rPr>
          <w:rFonts w:ascii="Helvetica" w:hAnsi="Helvetica" w:cs="Helvetica" w:hint="eastAsia"/>
          <w:b/>
          <w:bCs/>
          <w:color w:val="222222"/>
          <w:sz w:val="21"/>
          <w:szCs w:val="21"/>
        </w:rPr>
        <w:t>Москва</w:t>
      </w:r>
      <w:r w:rsidRPr="008470EC">
        <w:rPr>
          <w:rFonts w:ascii="Helvetica" w:hAnsi="Helvetica" w:cs="Helvetica"/>
          <w:b/>
          <w:bCs/>
          <w:color w:val="222222"/>
          <w:sz w:val="21"/>
          <w:szCs w:val="21"/>
        </w:rPr>
        <w:t xml:space="preserve">, 1999. - 322 </w:t>
      </w:r>
      <w:r w:rsidRPr="008470EC">
        <w:rPr>
          <w:rFonts w:ascii="Helvetica" w:hAnsi="Helvetica" w:cs="Helvetica" w:hint="eastAsia"/>
          <w:b/>
          <w:bCs/>
          <w:color w:val="222222"/>
          <w:sz w:val="21"/>
          <w:szCs w:val="21"/>
        </w:rPr>
        <w:t>с</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ил</w:t>
      </w:r>
      <w:r w:rsidRPr="008470EC">
        <w:rPr>
          <w:rFonts w:ascii="Helvetica" w:hAnsi="Helvetica" w:cs="Helvetica"/>
          <w:b/>
          <w:bCs/>
          <w:color w:val="222222"/>
          <w:sz w:val="21"/>
          <w:szCs w:val="21"/>
        </w:rPr>
        <w:t>.</w:t>
      </w:r>
    </w:p>
    <w:p w14:paraId="54C008E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больше</w:t>
      </w:r>
    </w:p>
    <w:p w14:paraId="6622A8E3"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Цитаты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текста</w:t>
      </w:r>
      <w:r w:rsidRPr="008470EC">
        <w:rPr>
          <w:rFonts w:ascii="Helvetica" w:hAnsi="Helvetica" w:cs="Helvetica"/>
          <w:b/>
          <w:bCs/>
          <w:color w:val="222222"/>
          <w:sz w:val="21"/>
          <w:szCs w:val="21"/>
        </w:rPr>
        <w:t>:</w:t>
      </w:r>
    </w:p>
    <w:p w14:paraId="5AB5E8ED"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стр</w:t>
      </w:r>
      <w:r w:rsidRPr="008470EC">
        <w:rPr>
          <w:rFonts w:ascii="Helvetica" w:hAnsi="Helvetica" w:cs="Helvetica"/>
          <w:b/>
          <w:bCs/>
          <w:color w:val="222222"/>
          <w:sz w:val="21"/>
          <w:szCs w:val="21"/>
        </w:rPr>
        <w:t>. 1</w:t>
      </w:r>
    </w:p>
    <w:p w14:paraId="0FB5AB7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РОССИЙСКАЯ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АКАДЕМИЯ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НАУК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ИНСТИТУТ</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МОЛЕКУЛЯРНОЙ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ДТА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правах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рукописи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Начальник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управления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ВАК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России</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ТОШН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w:t>
      </w:r>
      <w:r w:rsidRPr="008470EC">
        <w:rPr>
          <w:rFonts w:ascii="Helvetica" w:hAnsi="Helvetica" w:cs="Helvetica"/>
          <w:b/>
          <w:bCs/>
          <w:color w:val="222222"/>
          <w:sz w:val="21"/>
          <w:szCs w:val="21"/>
        </w:rPr>
        <w:t xml:space="preserve"> 1 </w:t>
      </w:r>
      <w:r w:rsidRPr="008470EC">
        <w:rPr>
          <w:rFonts w:ascii="Helvetica" w:hAnsi="Helvetica" w:cs="Helvetica" w:hint="eastAsia"/>
          <w:b/>
          <w:bCs/>
          <w:color w:val="222222"/>
          <w:sz w:val="21"/>
          <w:szCs w:val="21"/>
        </w:rPr>
        <w:t>СЕРГЕЙ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ГЕННАДЬЕВИЧ</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Ш</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Ш</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УДК</w:t>
      </w:r>
      <w:r w:rsidRPr="008470EC">
        <w:rPr>
          <w:rFonts w:ascii="Helvetica" w:hAnsi="Helvetica" w:cs="Helvetica"/>
          <w:b/>
          <w:bCs/>
          <w:color w:val="222222"/>
          <w:sz w:val="21"/>
          <w:szCs w:val="21"/>
        </w:rPr>
        <w:t xml:space="preserve"> 577.22 + 577.29 </w:t>
      </w:r>
      <w:r w:rsidRPr="008470EC">
        <w:rPr>
          <w:rFonts w:ascii="Helvetica" w:hAnsi="Helvetica" w:cs="Helvetica" w:hint="eastAsia"/>
          <w:b/>
          <w:bCs/>
          <w:color w:val="222222"/>
          <w:sz w:val="21"/>
          <w:szCs w:val="21"/>
        </w:rPr>
        <w:t>наук</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ОРГАНИЗАЦИЕЙ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НУКЛЕИНОВЫХ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КИСЛОТ</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ПОМОШИ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ЗНАЧИМЫХ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ФАКТОРОВ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Специальность</w:t>
      </w:r>
      <w:r w:rsidRPr="008470EC">
        <w:rPr>
          <w:rFonts w:ascii="Helvetica" w:hAnsi="Helvetica" w:cs="Helvetica"/>
          <w:b/>
          <w:bCs/>
          <w:color w:val="222222"/>
          <w:sz w:val="21"/>
          <w:szCs w:val="21"/>
        </w:rPr>
        <w:t xml:space="preserve"> 03.00-03 - "</w:t>
      </w:r>
      <w:r w:rsidRPr="008470EC">
        <w:rPr>
          <w:rFonts w:ascii="Helvetica" w:hAnsi="Helvetica" w:cs="Helvetica" w:hint="eastAsia"/>
          <w:b/>
          <w:bCs/>
          <w:color w:val="222222"/>
          <w:sz w:val="21"/>
          <w:szCs w:val="21"/>
        </w:rPr>
        <w:t>молекулярная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Диссертация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соискание</w:t>
      </w:r>
      <w:r w:rsidRPr="008470EC">
        <w:rPr>
          <w:rFonts w:ascii="Helvetica" w:hAnsi="Helvetica" w:cs="Helvetica"/>
          <w:b/>
          <w:bCs/>
          <w:color w:val="222222"/>
          <w:sz w:val="21"/>
          <w:szCs w:val="21"/>
        </w:rPr>
        <w:t>...</w:t>
      </w:r>
    </w:p>
    <w:p w14:paraId="4780704A"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стр</w:t>
      </w:r>
      <w:r w:rsidRPr="008470EC">
        <w:rPr>
          <w:rFonts w:ascii="Helvetica" w:hAnsi="Helvetica" w:cs="Helvetica"/>
          <w:b/>
          <w:bCs/>
          <w:color w:val="222222"/>
          <w:sz w:val="21"/>
          <w:szCs w:val="21"/>
        </w:rPr>
        <w:t>. 5</w:t>
      </w:r>
    </w:p>
    <w:p w14:paraId="2560A23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163 160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соединений</w:t>
      </w:r>
      <w:r w:rsidRPr="008470EC">
        <w:rPr>
          <w:rFonts w:ascii="Helvetica" w:hAnsi="Helvetica" w:cs="Helvetica"/>
          <w:b/>
          <w:bCs/>
          <w:color w:val="222222"/>
          <w:sz w:val="21"/>
          <w:szCs w:val="21"/>
        </w:rPr>
        <w:t xml:space="preserve"> VI.4.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Ц</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температуры</w:t>
      </w:r>
      <w:r w:rsidRPr="008470EC">
        <w:rPr>
          <w:rFonts w:ascii="Helvetica" w:hAnsi="Helvetica" w:cs="Helvetica"/>
          <w:b/>
          <w:bCs/>
          <w:color w:val="222222"/>
          <w:sz w:val="21"/>
          <w:szCs w:val="21"/>
        </w:rPr>
        <w:t xml:space="preserve"> VI-5.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w:t>
      </w:r>
      <w:r w:rsidRPr="008470EC">
        <w:rPr>
          <w:rFonts w:ascii="Helvetica" w:hAnsi="Helvetica" w:cs="Helvetica"/>
          <w:b/>
          <w:bCs/>
          <w:color w:val="222222"/>
          <w:sz w:val="21"/>
          <w:szCs w:val="21"/>
        </w:rPr>
        <w:t xml:space="preserve"> 171 </w:t>
      </w:r>
      <w:r w:rsidRPr="008470EC">
        <w:rPr>
          <w:rFonts w:ascii="Helvetica" w:hAnsi="Helvetica" w:cs="Helvetica" w:hint="eastAsia"/>
          <w:b/>
          <w:bCs/>
          <w:color w:val="222222"/>
          <w:sz w:val="21"/>
          <w:szCs w:val="21"/>
        </w:rPr>
        <w:t>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хими­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агентов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физических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факторов</w:t>
      </w:r>
      <w:r w:rsidRPr="008470EC">
        <w:rPr>
          <w:rFonts w:ascii="Helvetica" w:hAnsi="Helvetica" w:cs="Helvetica"/>
          <w:b/>
          <w:bCs/>
          <w:color w:val="222222"/>
          <w:sz w:val="21"/>
          <w:szCs w:val="21"/>
        </w:rPr>
        <w:t xml:space="preserve"> VI.5.1....</w:t>
      </w:r>
    </w:p>
    <w:p w14:paraId="073C284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стр</w:t>
      </w:r>
      <w:r w:rsidRPr="008470EC">
        <w:rPr>
          <w:rFonts w:ascii="Helvetica" w:hAnsi="Helvetica" w:cs="Helvetica"/>
          <w:b/>
          <w:bCs/>
          <w:color w:val="222222"/>
          <w:sz w:val="21"/>
          <w:szCs w:val="21"/>
        </w:rPr>
        <w:t>. 221</w:t>
      </w:r>
    </w:p>
    <w:p w14:paraId="29E298F1"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управлять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укладкой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частицах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соединений</w:t>
      </w:r>
      <w:r w:rsidRPr="008470EC">
        <w:rPr>
          <w:rFonts w:ascii="Helvetica" w:hAnsi="Helvetica" w:cs="Helvetica"/>
          <w:b/>
          <w:bCs/>
          <w:color w:val="222222"/>
          <w:sz w:val="21"/>
          <w:szCs w:val="21"/>
        </w:rPr>
        <w:t xml:space="preserve">. VIII.2.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ОРГАНИЗАЦИЕЙ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ПОМОШИ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АКТИВНЫХ</w:t>
      </w:r>
    </w:p>
    <w:p w14:paraId="75122B44" w14:textId="77777777" w:rsidR="008470EC" w:rsidRPr="008470EC" w:rsidRDefault="008470EC" w:rsidP="008470EC">
      <w:pPr>
        <w:rPr>
          <w:rFonts w:ascii="Helvetica" w:hAnsi="Helvetica" w:cs="Helvetica"/>
          <w:b/>
          <w:bCs/>
          <w:color w:val="222222"/>
          <w:sz w:val="21"/>
          <w:szCs w:val="21"/>
        </w:rPr>
      </w:pPr>
    </w:p>
    <w:p w14:paraId="5512C81D"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lastRenderedPageBreak/>
        <w:t>Оглавление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диссертации</w:t>
      </w:r>
    </w:p>
    <w:p w14:paraId="4C93D67A"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доктор</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наук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Скуридин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Сергей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Геннадьевич</w:t>
      </w:r>
    </w:p>
    <w:p w14:paraId="5E97ED45"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ВВЕДЕНИЕ</w:t>
      </w:r>
      <w:r w:rsidRPr="008470EC">
        <w:rPr>
          <w:rFonts w:ascii="Helvetica" w:hAnsi="Helvetica" w:cs="Helvetica"/>
          <w:b/>
          <w:bCs/>
          <w:color w:val="222222"/>
          <w:sz w:val="21"/>
          <w:szCs w:val="21"/>
        </w:rPr>
        <w:t>.</w:t>
      </w:r>
    </w:p>
    <w:p w14:paraId="05765FF0" w14:textId="77777777" w:rsidR="008470EC" w:rsidRPr="008470EC" w:rsidRDefault="008470EC" w:rsidP="008470EC">
      <w:pPr>
        <w:rPr>
          <w:rFonts w:ascii="Helvetica" w:hAnsi="Helvetica" w:cs="Helvetica"/>
          <w:b/>
          <w:bCs/>
          <w:color w:val="222222"/>
          <w:sz w:val="21"/>
          <w:szCs w:val="21"/>
        </w:rPr>
      </w:pPr>
    </w:p>
    <w:p w14:paraId="294B34EF"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ЛИТЕРАТУРНЫЙ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ОБЗОР</w:t>
      </w:r>
      <w:r w:rsidRPr="008470EC">
        <w:rPr>
          <w:rFonts w:ascii="Helvetica" w:hAnsi="Helvetica" w:cs="Helvetica"/>
          <w:b/>
          <w:bCs/>
          <w:color w:val="222222"/>
          <w:sz w:val="21"/>
          <w:szCs w:val="21"/>
        </w:rPr>
        <w:t>.</w:t>
      </w:r>
    </w:p>
    <w:p w14:paraId="453A77E3" w14:textId="77777777" w:rsidR="008470EC" w:rsidRPr="008470EC" w:rsidRDefault="008470EC" w:rsidP="008470EC">
      <w:pPr>
        <w:rPr>
          <w:rFonts w:ascii="Helvetica" w:hAnsi="Helvetica" w:cs="Helvetica"/>
          <w:b/>
          <w:bCs/>
          <w:color w:val="222222"/>
          <w:sz w:val="21"/>
          <w:szCs w:val="21"/>
        </w:rPr>
      </w:pPr>
    </w:p>
    <w:p w14:paraId="6F1608BE"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I. </w:t>
      </w:r>
      <w:r w:rsidRPr="008470EC">
        <w:rPr>
          <w:rFonts w:ascii="Helvetica" w:hAnsi="Helvetica" w:cs="Helvetica" w:hint="eastAsia"/>
          <w:b/>
          <w:bCs/>
          <w:color w:val="222222"/>
          <w:sz w:val="21"/>
          <w:szCs w:val="21"/>
        </w:rPr>
        <w:t>ЖИДКОКРИСТАЛЛИЧЕСКИЕ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p>
    <w:p w14:paraId="3B5A5397" w14:textId="77777777" w:rsidR="008470EC" w:rsidRPr="008470EC" w:rsidRDefault="008470EC" w:rsidP="008470EC">
      <w:pPr>
        <w:rPr>
          <w:rFonts w:ascii="Helvetica" w:hAnsi="Helvetica" w:cs="Helvetica"/>
          <w:b/>
          <w:bCs/>
          <w:color w:val="222222"/>
          <w:sz w:val="21"/>
          <w:szCs w:val="21"/>
        </w:rPr>
      </w:pPr>
    </w:p>
    <w:p w14:paraId="1345975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w:t>
      </w:r>
    </w:p>
    <w:p w14:paraId="6FCC4D2E" w14:textId="77777777" w:rsidR="008470EC" w:rsidRPr="008470EC" w:rsidRDefault="008470EC" w:rsidP="008470EC">
      <w:pPr>
        <w:rPr>
          <w:rFonts w:ascii="Helvetica" w:hAnsi="Helvetica" w:cs="Helvetica"/>
          <w:b/>
          <w:bCs/>
          <w:color w:val="222222"/>
          <w:sz w:val="21"/>
          <w:szCs w:val="21"/>
        </w:rPr>
      </w:pPr>
    </w:p>
    <w:p w14:paraId="0BB9D6B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II. </w:t>
      </w:r>
      <w:r w:rsidRPr="008470EC">
        <w:rPr>
          <w:rFonts w:ascii="Helvetica" w:hAnsi="Helvetica" w:cs="Helvetica" w:hint="eastAsia"/>
          <w:b/>
          <w:bCs/>
          <w:color w:val="222222"/>
          <w:sz w:val="21"/>
          <w:szCs w:val="21"/>
        </w:rPr>
        <w:t>БИОГЕННЫЕ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ПОЛИАМИНЫ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АГРЕГАТНОЕ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СОСТОЯНИЕ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p>
    <w:p w14:paraId="736F382B" w14:textId="77777777" w:rsidR="008470EC" w:rsidRPr="008470EC" w:rsidRDefault="008470EC" w:rsidP="008470EC">
      <w:pPr>
        <w:rPr>
          <w:rFonts w:ascii="Helvetica" w:hAnsi="Helvetica" w:cs="Helvetica"/>
          <w:b/>
          <w:bCs/>
          <w:color w:val="222222"/>
          <w:sz w:val="21"/>
          <w:szCs w:val="21"/>
        </w:rPr>
      </w:pPr>
    </w:p>
    <w:p w14:paraId="0CCAB5F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БИОЛОГИЧЕСКАЯ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АКТИВНОСТЬ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p>
    <w:p w14:paraId="57B3B7BF" w14:textId="77777777" w:rsidR="008470EC" w:rsidRPr="008470EC" w:rsidRDefault="008470EC" w:rsidP="008470EC">
      <w:pPr>
        <w:rPr>
          <w:rFonts w:ascii="Helvetica" w:hAnsi="Helvetica" w:cs="Helvetica"/>
          <w:b/>
          <w:bCs/>
          <w:color w:val="222222"/>
          <w:sz w:val="21"/>
          <w:szCs w:val="21"/>
        </w:rPr>
      </w:pPr>
    </w:p>
    <w:p w14:paraId="249CED42"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III. </w:t>
      </w:r>
      <w:r w:rsidRPr="008470EC">
        <w:rPr>
          <w:rFonts w:ascii="Helvetica" w:hAnsi="Helvetica" w:cs="Helvetica" w:hint="eastAsia"/>
          <w:b/>
          <w:bCs/>
          <w:color w:val="222222"/>
          <w:sz w:val="21"/>
          <w:szCs w:val="21"/>
        </w:rPr>
        <w:t>ЖИДКОКРИСТАЛЛИЧЕСКИЕ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p>
    <w:p w14:paraId="3346D2C5" w14:textId="77777777" w:rsidR="008470EC" w:rsidRPr="008470EC" w:rsidRDefault="008470EC" w:rsidP="008470EC">
      <w:pPr>
        <w:rPr>
          <w:rFonts w:ascii="Helvetica" w:hAnsi="Helvetica" w:cs="Helvetica"/>
          <w:b/>
          <w:bCs/>
          <w:color w:val="222222"/>
          <w:sz w:val="21"/>
          <w:szCs w:val="21"/>
        </w:rPr>
      </w:pPr>
    </w:p>
    <w:p w14:paraId="3F10A895"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ПОЛИЭТИЛЕНГЛИКОЛЯ</w:t>
      </w:r>
    </w:p>
    <w:p w14:paraId="7D202DDF" w14:textId="77777777" w:rsidR="008470EC" w:rsidRPr="008470EC" w:rsidRDefault="008470EC" w:rsidP="008470EC">
      <w:pPr>
        <w:rPr>
          <w:rFonts w:ascii="Helvetica" w:hAnsi="Helvetica" w:cs="Helvetica"/>
          <w:b/>
          <w:bCs/>
          <w:color w:val="222222"/>
          <w:sz w:val="21"/>
          <w:szCs w:val="21"/>
        </w:rPr>
      </w:pPr>
    </w:p>
    <w:p w14:paraId="568CCABB"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III </w:t>
      </w:r>
      <w:r w:rsidRPr="008470EC">
        <w:rPr>
          <w:rFonts w:ascii="Helvetica" w:hAnsi="Helvetica" w:cs="Helvetica" w:hint="eastAsia"/>
          <w:b/>
          <w:bCs/>
          <w:color w:val="222222"/>
          <w:sz w:val="21"/>
          <w:szCs w:val="21"/>
        </w:rPr>
        <w:t>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Некоторые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свойства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полиэтиленгликоля</w:t>
      </w:r>
      <w:r w:rsidRPr="008470EC">
        <w:rPr>
          <w:rFonts w:ascii="Helvetica" w:hAnsi="Helvetica" w:cs="Helvetica"/>
          <w:b/>
          <w:bCs/>
          <w:color w:val="222222"/>
          <w:sz w:val="21"/>
          <w:szCs w:val="21"/>
        </w:rPr>
        <w:t>.</w:t>
      </w:r>
    </w:p>
    <w:p w14:paraId="724A588C" w14:textId="77777777" w:rsidR="008470EC" w:rsidRPr="008470EC" w:rsidRDefault="008470EC" w:rsidP="008470EC">
      <w:pPr>
        <w:rPr>
          <w:rFonts w:ascii="Helvetica" w:hAnsi="Helvetica" w:cs="Helvetica"/>
          <w:b/>
          <w:bCs/>
          <w:color w:val="222222"/>
          <w:sz w:val="21"/>
          <w:szCs w:val="21"/>
        </w:rPr>
      </w:pPr>
    </w:p>
    <w:p w14:paraId="2933F34A"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111.2. </w:t>
      </w:r>
      <w:r w:rsidRPr="008470EC">
        <w:rPr>
          <w:rFonts w:ascii="Helvetica" w:hAnsi="Helvetica" w:cs="Helvetica" w:hint="eastAsia"/>
          <w:b/>
          <w:bCs/>
          <w:color w:val="222222"/>
          <w:sz w:val="21"/>
          <w:szCs w:val="21"/>
        </w:rPr>
        <w:t>Рентгенографический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анализ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линейных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двухцепочечных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образующихся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этиленгликоля</w:t>
      </w:r>
      <w:r w:rsidRPr="008470EC">
        <w:rPr>
          <w:rFonts w:ascii="Helvetica" w:hAnsi="Helvetica" w:cs="Helvetica"/>
          <w:b/>
          <w:bCs/>
          <w:color w:val="222222"/>
          <w:sz w:val="21"/>
          <w:szCs w:val="21"/>
        </w:rPr>
        <w:t>.</w:t>
      </w:r>
    </w:p>
    <w:p w14:paraId="49091E3F" w14:textId="77777777" w:rsidR="008470EC" w:rsidRPr="008470EC" w:rsidRDefault="008470EC" w:rsidP="008470EC">
      <w:pPr>
        <w:rPr>
          <w:rFonts w:ascii="Helvetica" w:hAnsi="Helvetica" w:cs="Helvetica"/>
          <w:b/>
          <w:bCs/>
          <w:color w:val="222222"/>
          <w:sz w:val="21"/>
          <w:szCs w:val="21"/>
        </w:rPr>
      </w:pPr>
    </w:p>
    <w:p w14:paraId="7DDA31D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111.3. </w:t>
      </w:r>
      <w:r w:rsidRPr="008470EC">
        <w:rPr>
          <w:rFonts w:ascii="Helvetica" w:hAnsi="Helvetica" w:cs="Helvetica" w:hint="eastAsia"/>
          <w:b/>
          <w:bCs/>
          <w:color w:val="222222"/>
          <w:sz w:val="21"/>
          <w:szCs w:val="21"/>
        </w:rPr>
        <w:t>Оптические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текстуры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спектры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КД</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тонких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сло</w:t>
      </w:r>
      <w:r w:rsidRPr="008470EC">
        <w:rPr>
          <w:rFonts w:ascii="Helvetica" w:hAnsi="Helvetica" w:cs="Helvetica" w:hint="eastAsia"/>
          <w:b/>
          <w:bCs/>
          <w:color w:val="222222"/>
          <w:sz w:val="21"/>
          <w:szCs w:val="21"/>
        </w:rPr>
        <w:lastRenderedPageBreak/>
        <w:t>ев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линейных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двухцепочечных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образующихся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полиэтиленгликоля</w:t>
      </w:r>
    </w:p>
    <w:p w14:paraId="36B73F4E" w14:textId="77777777" w:rsidR="008470EC" w:rsidRPr="008470EC" w:rsidRDefault="008470EC" w:rsidP="008470EC">
      <w:pPr>
        <w:rPr>
          <w:rFonts w:ascii="Helvetica" w:hAnsi="Helvetica" w:cs="Helvetica"/>
          <w:b/>
          <w:bCs/>
          <w:color w:val="222222"/>
          <w:sz w:val="21"/>
          <w:szCs w:val="21"/>
        </w:rPr>
      </w:pPr>
    </w:p>
    <w:p w14:paraId="2F04555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ЭКСПЕРИМЕНТАЛЬНАЯ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ЧАСТЬ</w:t>
      </w:r>
      <w:r w:rsidRPr="008470EC">
        <w:rPr>
          <w:rFonts w:ascii="Helvetica" w:hAnsi="Helvetica" w:cs="Helvetica"/>
          <w:b/>
          <w:bCs/>
          <w:color w:val="222222"/>
          <w:sz w:val="21"/>
          <w:szCs w:val="21"/>
        </w:rPr>
        <w:t>.</w:t>
      </w:r>
    </w:p>
    <w:p w14:paraId="544B1225" w14:textId="77777777" w:rsidR="008470EC" w:rsidRPr="008470EC" w:rsidRDefault="008470EC" w:rsidP="008470EC">
      <w:pPr>
        <w:rPr>
          <w:rFonts w:ascii="Helvetica" w:hAnsi="Helvetica" w:cs="Helvetica"/>
          <w:b/>
          <w:bCs/>
          <w:color w:val="222222"/>
          <w:sz w:val="21"/>
          <w:szCs w:val="21"/>
        </w:rPr>
      </w:pPr>
    </w:p>
    <w:p w14:paraId="5F03F4F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IV. </w:t>
      </w:r>
      <w:r w:rsidRPr="008470EC">
        <w:rPr>
          <w:rFonts w:ascii="Helvetica" w:hAnsi="Helvetica" w:cs="Helvetica" w:hint="eastAsia"/>
          <w:b/>
          <w:bCs/>
          <w:color w:val="222222"/>
          <w:sz w:val="21"/>
          <w:szCs w:val="21"/>
        </w:rPr>
        <w:t>МАТЕРИАЛЫ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МЕТОДЫ</w:t>
      </w:r>
      <w:r w:rsidRPr="008470EC">
        <w:rPr>
          <w:rFonts w:ascii="Helvetica" w:hAnsi="Helvetica" w:cs="Helvetica"/>
          <w:b/>
          <w:bCs/>
          <w:color w:val="222222"/>
          <w:sz w:val="21"/>
          <w:szCs w:val="21"/>
        </w:rPr>
        <w:t>.</w:t>
      </w:r>
    </w:p>
    <w:p w14:paraId="35D9E500" w14:textId="77777777" w:rsidR="008470EC" w:rsidRPr="008470EC" w:rsidRDefault="008470EC" w:rsidP="008470EC">
      <w:pPr>
        <w:rPr>
          <w:rFonts w:ascii="Helvetica" w:hAnsi="Helvetica" w:cs="Helvetica"/>
          <w:b/>
          <w:bCs/>
          <w:color w:val="222222"/>
          <w:sz w:val="21"/>
          <w:szCs w:val="21"/>
        </w:rPr>
      </w:pPr>
    </w:p>
    <w:p w14:paraId="0333041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IV.1. </w:t>
      </w:r>
      <w:r w:rsidRPr="008470EC">
        <w:rPr>
          <w:rFonts w:ascii="Helvetica" w:hAnsi="Helvetica" w:cs="Helvetica" w:hint="eastAsia"/>
          <w:b/>
          <w:bCs/>
          <w:color w:val="222222"/>
          <w:sz w:val="21"/>
          <w:szCs w:val="21"/>
        </w:rPr>
        <w:t>Характеристика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препаратов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синтетических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полинуклеотидов</w:t>
      </w:r>
    </w:p>
    <w:p w14:paraId="5730F76A" w14:textId="77777777" w:rsidR="008470EC" w:rsidRPr="008470EC" w:rsidRDefault="008470EC" w:rsidP="008470EC">
      <w:pPr>
        <w:rPr>
          <w:rFonts w:ascii="Helvetica" w:hAnsi="Helvetica" w:cs="Helvetica"/>
          <w:b/>
          <w:bCs/>
          <w:color w:val="222222"/>
          <w:sz w:val="21"/>
          <w:szCs w:val="21"/>
        </w:rPr>
      </w:pPr>
    </w:p>
    <w:p w14:paraId="0C909087"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 2. </w:t>
      </w:r>
      <w:r w:rsidRPr="008470EC">
        <w:rPr>
          <w:rFonts w:ascii="Helvetica" w:hAnsi="Helvetica" w:cs="Helvetica" w:hint="eastAsia"/>
          <w:b/>
          <w:bCs/>
          <w:color w:val="222222"/>
          <w:sz w:val="21"/>
          <w:szCs w:val="21"/>
        </w:rPr>
        <w:t>Характеристика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препаратов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полиэтиленгликоля</w:t>
      </w:r>
      <w:r w:rsidRPr="008470EC">
        <w:rPr>
          <w:rFonts w:ascii="Helvetica" w:hAnsi="Helvetica" w:cs="Helvetica"/>
          <w:b/>
          <w:bCs/>
          <w:color w:val="222222"/>
          <w:sz w:val="21"/>
          <w:szCs w:val="21"/>
        </w:rPr>
        <w:t xml:space="preserve"> 91 IV- 3.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синтетических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полинуклеотидов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ПЭГсодержащих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p>
    <w:p w14:paraId="21054E8E" w14:textId="77777777" w:rsidR="008470EC" w:rsidRPr="008470EC" w:rsidRDefault="008470EC" w:rsidP="008470EC">
      <w:pPr>
        <w:rPr>
          <w:rFonts w:ascii="Helvetica" w:hAnsi="Helvetica" w:cs="Helvetica"/>
          <w:b/>
          <w:bCs/>
          <w:color w:val="222222"/>
          <w:sz w:val="21"/>
          <w:szCs w:val="21"/>
        </w:rPr>
      </w:pPr>
    </w:p>
    <w:p w14:paraId="63A36A50"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 4.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ПЭГ</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содержащих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изопропанол</w:t>
      </w:r>
      <w:r w:rsidRPr="008470EC">
        <w:rPr>
          <w:rFonts w:ascii="Helvetica" w:hAnsi="Helvetica" w:cs="Helvetica"/>
          <w:b/>
          <w:bCs/>
          <w:color w:val="222222"/>
          <w:sz w:val="21"/>
          <w:szCs w:val="21"/>
        </w:rPr>
        <w:t>.</w:t>
      </w:r>
    </w:p>
    <w:p w14:paraId="0F3258E8" w14:textId="77777777" w:rsidR="008470EC" w:rsidRPr="008470EC" w:rsidRDefault="008470EC" w:rsidP="008470EC">
      <w:pPr>
        <w:rPr>
          <w:rFonts w:ascii="Helvetica" w:hAnsi="Helvetica" w:cs="Helvetica"/>
          <w:b/>
          <w:bCs/>
          <w:color w:val="222222"/>
          <w:sz w:val="21"/>
          <w:szCs w:val="21"/>
        </w:rPr>
      </w:pPr>
    </w:p>
    <w:p w14:paraId="19896798"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 5.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модифицированных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цис</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дихлородиамминплатиной</w:t>
      </w:r>
      <w:r w:rsidRPr="008470EC">
        <w:rPr>
          <w:rFonts w:ascii="Helvetica" w:hAnsi="Helvetica" w:cs="Helvetica"/>
          <w:b/>
          <w:bCs/>
          <w:color w:val="222222"/>
          <w:sz w:val="21"/>
          <w:szCs w:val="21"/>
        </w:rPr>
        <w:t>(II)</w:t>
      </w:r>
    </w:p>
    <w:p w14:paraId="4757E53F" w14:textId="77777777" w:rsidR="008470EC" w:rsidRPr="008470EC" w:rsidRDefault="008470EC" w:rsidP="008470EC">
      <w:pPr>
        <w:rPr>
          <w:rFonts w:ascii="Helvetica" w:hAnsi="Helvetica" w:cs="Helvetica"/>
          <w:b/>
          <w:bCs/>
          <w:color w:val="222222"/>
          <w:sz w:val="21"/>
          <w:szCs w:val="21"/>
        </w:rPr>
      </w:pPr>
    </w:p>
    <w:p w14:paraId="1202701D"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 </w:t>
      </w:r>
      <w:r w:rsidRPr="008470EC">
        <w:rPr>
          <w:rFonts w:ascii="Helvetica" w:hAnsi="Helvetica" w:cs="Helvetica" w:hint="eastAsia"/>
          <w:b/>
          <w:bCs/>
          <w:color w:val="222222"/>
          <w:sz w:val="21"/>
          <w:szCs w:val="21"/>
        </w:rPr>
        <w:t>б</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дауномицин</w:t>
      </w:r>
      <w:r w:rsidRPr="008470EC">
        <w:rPr>
          <w:rFonts w:ascii="Helvetica" w:hAnsi="Helvetica" w:cs="Helvetica"/>
          <w:b/>
          <w:bCs/>
          <w:color w:val="222222"/>
          <w:sz w:val="21"/>
          <w:szCs w:val="21"/>
        </w:rPr>
        <w:t xml:space="preserve">) . 98 IV. 7.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предварительно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подвергнутых</w:t>
      </w:r>
    </w:p>
    <w:p w14:paraId="0293D44B" w14:textId="77777777" w:rsidR="008470EC" w:rsidRPr="008470EC" w:rsidRDefault="008470EC" w:rsidP="008470EC">
      <w:pPr>
        <w:rPr>
          <w:rFonts w:ascii="Helvetica" w:hAnsi="Helvetica" w:cs="Helvetica"/>
          <w:b/>
          <w:bCs/>
          <w:color w:val="222222"/>
          <w:sz w:val="21"/>
          <w:szCs w:val="21"/>
        </w:rPr>
      </w:pPr>
    </w:p>
    <w:p w14:paraId="7C43E6DB"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УФ</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облучению</w:t>
      </w:r>
    </w:p>
    <w:p w14:paraId="53FC66CE" w14:textId="77777777" w:rsidR="008470EC" w:rsidRPr="008470EC" w:rsidRDefault="008470EC" w:rsidP="008470EC">
      <w:pPr>
        <w:rPr>
          <w:rFonts w:ascii="Helvetica" w:hAnsi="Helvetica" w:cs="Helvetica"/>
          <w:b/>
          <w:bCs/>
          <w:color w:val="222222"/>
          <w:sz w:val="21"/>
          <w:szCs w:val="21"/>
        </w:rPr>
      </w:pPr>
    </w:p>
    <w:p w14:paraId="1500D85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 8. </w:t>
      </w:r>
      <w:r w:rsidRPr="008470EC">
        <w:rPr>
          <w:rFonts w:ascii="Helvetica" w:hAnsi="Helvetica" w:cs="Helvetica" w:hint="eastAsia"/>
          <w:b/>
          <w:bCs/>
          <w:color w:val="222222"/>
          <w:sz w:val="21"/>
          <w:szCs w:val="21"/>
        </w:rPr>
        <w:t>Регистрация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спектров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поглощения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кругового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дихроизма</w:t>
      </w:r>
      <w:r w:rsidRPr="008470EC">
        <w:rPr>
          <w:rFonts w:ascii="Helvetica" w:hAnsi="Helvetica" w:cs="Helvetica"/>
          <w:b/>
          <w:bCs/>
          <w:color w:val="222222"/>
          <w:sz w:val="21"/>
          <w:szCs w:val="21"/>
        </w:rPr>
        <w:t>.</w:t>
      </w:r>
    </w:p>
    <w:p w14:paraId="5C790DFF" w14:textId="77777777" w:rsidR="008470EC" w:rsidRPr="008470EC" w:rsidRDefault="008470EC" w:rsidP="008470EC">
      <w:pPr>
        <w:rPr>
          <w:rFonts w:ascii="Helvetica" w:hAnsi="Helvetica" w:cs="Helvetica"/>
          <w:b/>
          <w:bCs/>
          <w:color w:val="222222"/>
          <w:sz w:val="21"/>
          <w:szCs w:val="21"/>
        </w:rPr>
      </w:pPr>
    </w:p>
    <w:p w14:paraId="2B1AE1E7"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 9. </w:t>
      </w:r>
      <w:r w:rsidRPr="008470EC">
        <w:rPr>
          <w:rFonts w:ascii="Helvetica" w:hAnsi="Helvetica" w:cs="Helvetica" w:hint="eastAsia"/>
          <w:b/>
          <w:bCs/>
          <w:color w:val="222222"/>
          <w:sz w:val="21"/>
          <w:szCs w:val="21"/>
        </w:rPr>
        <w:t>Размер</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частиц</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p>
    <w:p w14:paraId="415934D5" w14:textId="77777777" w:rsidR="008470EC" w:rsidRPr="008470EC" w:rsidRDefault="008470EC" w:rsidP="008470EC">
      <w:pPr>
        <w:rPr>
          <w:rFonts w:ascii="Helvetica" w:hAnsi="Helvetica" w:cs="Helvetica"/>
          <w:b/>
          <w:bCs/>
          <w:color w:val="222222"/>
          <w:sz w:val="21"/>
          <w:szCs w:val="21"/>
        </w:rPr>
      </w:pPr>
    </w:p>
    <w:p w14:paraId="164CA806"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IV.10. </w:t>
      </w:r>
      <w:r w:rsidRPr="008470EC">
        <w:rPr>
          <w:rFonts w:ascii="Helvetica" w:hAnsi="Helvetica" w:cs="Helvetica" w:hint="eastAsia"/>
          <w:b/>
          <w:bCs/>
          <w:color w:val="222222"/>
          <w:sz w:val="21"/>
          <w:szCs w:val="21"/>
        </w:rPr>
        <w:t>Приготовление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образцов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для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рентгенографического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анализа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поляризационной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микроскопии</w:t>
      </w:r>
    </w:p>
    <w:p w14:paraId="15D69D16" w14:textId="77777777" w:rsidR="008470EC" w:rsidRPr="008470EC" w:rsidRDefault="008470EC" w:rsidP="008470EC">
      <w:pPr>
        <w:rPr>
          <w:rFonts w:ascii="Helvetica" w:hAnsi="Helvetica" w:cs="Helvetica"/>
          <w:b/>
          <w:bCs/>
          <w:color w:val="222222"/>
          <w:sz w:val="21"/>
          <w:szCs w:val="21"/>
        </w:rPr>
      </w:pPr>
    </w:p>
    <w:p w14:paraId="65552397"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IV.11. </w:t>
      </w:r>
      <w:r w:rsidRPr="008470EC">
        <w:rPr>
          <w:rFonts w:ascii="Helvetica" w:hAnsi="Helvetica" w:cs="Helvetica" w:hint="eastAsia"/>
          <w:b/>
          <w:bCs/>
          <w:color w:val="222222"/>
          <w:sz w:val="21"/>
          <w:szCs w:val="21"/>
        </w:rPr>
        <w:t>Теоретический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расчет</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спектров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кругового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дихроизма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 104 IV.12.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синтетическими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поликатионами</w:t>
      </w:r>
      <w:r w:rsidRPr="008470EC">
        <w:rPr>
          <w:rFonts w:ascii="Helvetica" w:hAnsi="Helvetica" w:cs="Helvetica"/>
          <w:b/>
          <w:bCs/>
          <w:color w:val="222222"/>
          <w:sz w:val="21"/>
          <w:szCs w:val="21"/>
        </w:rPr>
        <w:t>.</w:t>
      </w:r>
    </w:p>
    <w:p w14:paraId="0E434674" w14:textId="77777777" w:rsidR="008470EC" w:rsidRPr="008470EC" w:rsidRDefault="008470EC" w:rsidP="008470EC">
      <w:pPr>
        <w:rPr>
          <w:rFonts w:ascii="Helvetica" w:hAnsi="Helvetica" w:cs="Helvetica"/>
          <w:b/>
          <w:bCs/>
          <w:color w:val="222222"/>
          <w:sz w:val="21"/>
          <w:szCs w:val="21"/>
        </w:rPr>
      </w:pPr>
    </w:p>
    <w:p w14:paraId="45F28783"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IV.13. </w:t>
      </w:r>
      <w:r w:rsidRPr="008470EC">
        <w:rPr>
          <w:rFonts w:ascii="Helvetica" w:hAnsi="Helvetica" w:cs="Helvetica" w:hint="eastAsia"/>
          <w:b/>
          <w:bCs/>
          <w:color w:val="222222"/>
          <w:sz w:val="21"/>
          <w:szCs w:val="21"/>
        </w:rPr>
        <w:t>Характеристика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препаратов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гепарина</w:t>
      </w:r>
    </w:p>
    <w:p w14:paraId="04458F59" w14:textId="77777777" w:rsidR="008470EC" w:rsidRPr="008470EC" w:rsidRDefault="008470EC" w:rsidP="008470EC">
      <w:pPr>
        <w:rPr>
          <w:rFonts w:ascii="Helvetica" w:hAnsi="Helvetica" w:cs="Helvetica"/>
          <w:b/>
          <w:bCs/>
          <w:color w:val="222222"/>
          <w:sz w:val="21"/>
          <w:szCs w:val="21"/>
        </w:rPr>
      </w:pPr>
    </w:p>
    <w:p w14:paraId="7B990C3D"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IV-14. </w:t>
      </w:r>
      <w:r w:rsidRPr="008470EC">
        <w:rPr>
          <w:rFonts w:ascii="Helvetica" w:hAnsi="Helvetica" w:cs="Helvetica" w:hint="eastAsia"/>
          <w:b/>
          <w:bCs/>
          <w:color w:val="222222"/>
          <w:sz w:val="21"/>
          <w:szCs w:val="21"/>
        </w:rPr>
        <w:t>Формирование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протаминами</w:t>
      </w:r>
      <w:r w:rsidRPr="008470EC">
        <w:rPr>
          <w:rFonts w:ascii="Helvetica" w:hAnsi="Helvetica" w:cs="Helvetica"/>
          <w:b/>
          <w:bCs/>
          <w:color w:val="222222"/>
          <w:sz w:val="21"/>
          <w:szCs w:val="21"/>
        </w:rPr>
        <w:t>.</w:t>
      </w:r>
    </w:p>
    <w:p w14:paraId="3977883B" w14:textId="77777777" w:rsidR="008470EC" w:rsidRPr="008470EC" w:rsidRDefault="008470EC" w:rsidP="008470EC">
      <w:pPr>
        <w:rPr>
          <w:rFonts w:ascii="Helvetica" w:hAnsi="Helvetica" w:cs="Helvetica"/>
          <w:b/>
          <w:bCs/>
          <w:color w:val="222222"/>
          <w:sz w:val="21"/>
          <w:szCs w:val="21"/>
        </w:rPr>
      </w:pPr>
    </w:p>
    <w:p w14:paraId="39B213E1"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РЕЗУЛЬТАТЫ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ОБСУЖДЕНИЕ</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ИЗ</w:t>
      </w:r>
    </w:p>
    <w:p w14:paraId="7FB16D69" w14:textId="77777777" w:rsidR="008470EC" w:rsidRPr="008470EC" w:rsidRDefault="008470EC" w:rsidP="008470EC">
      <w:pPr>
        <w:rPr>
          <w:rFonts w:ascii="Helvetica" w:hAnsi="Helvetica" w:cs="Helvetica"/>
          <w:b/>
          <w:bCs/>
          <w:color w:val="222222"/>
          <w:sz w:val="21"/>
          <w:szCs w:val="21"/>
        </w:rPr>
      </w:pPr>
    </w:p>
    <w:p w14:paraId="54BF4AB5"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V. </w:t>
      </w:r>
      <w:r w:rsidRPr="008470EC">
        <w:rPr>
          <w:rFonts w:ascii="Helvetica" w:hAnsi="Helvetica" w:cs="Helvetica" w:hint="eastAsia"/>
          <w:b/>
          <w:bCs/>
          <w:color w:val="222222"/>
          <w:sz w:val="21"/>
          <w:szCs w:val="21"/>
        </w:rPr>
        <w:t>УСЛОВИЯ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ОБРАЗОВАНИЯ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СВОЙСТВА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СОДЕРЖАЩИХ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ПОЛИЭТИЛЕНГЛИКОЛЬ</w:t>
      </w:r>
    </w:p>
    <w:p w14:paraId="49A1DB71" w14:textId="77777777" w:rsidR="008470EC" w:rsidRPr="008470EC" w:rsidRDefault="008470EC" w:rsidP="008470EC">
      <w:pPr>
        <w:rPr>
          <w:rFonts w:ascii="Helvetica" w:hAnsi="Helvetica" w:cs="Helvetica"/>
          <w:b/>
          <w:bCs/>
          <w:color w:val="222222"/>
          <w:sz w:val="21"/>
          <w:szCs w:val="21"/>
        </w:rPr>
      </w:pPr>
    </w:p>
    <w:p w14:paraId="616C6826"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7. 1. </w:t>
      </w:r>
      <w:r w:rsidRPr="008470EC">
        <w:rPr>
          <w:rFonts w:ascii="Helvetica" w:hAnsi="Helvetica" w:cs="Helvetica" w:hint="eastAsia"/>
          <w:b/>
          <w:bCs/>
          <w:color w:val="222222"/>
          <w:sz w:val="21"/>
          <w:szCs w:val="21"/>
        </w:rPr>
        <w:t>Условия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образования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полиэтиленгликоля</w:t>
      </w:r>
    </w:p>
    <w:p w14:paraId="16E45B70" w14:textId="77777777" w:rsidR="008470EC" w:rsidRPr="008470EC" w:rsidRDefault="008470EC" w:rsidP="008470EC">
      <w:pPr>
        <w:rPr>
          <w:rFonts w:ascii="Helvetica" w:hAnsi="Helvetica" w:cs="Helvetica"/>
          <w:b/>
          <w:bCs/>
          <w:color w:val="222222"/>
          <w:sz w:val="21"/>
          <w:szCs w:val="21"/>
        </w:rPr>
      </w:pPr>
    </w:p>
    <w:p w14:paraId="5194A52A"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 2. </w:t>
      </w:r>
      <w:r w:rsidRPr="008470EC">
        <w:rPr>
          <w:rFonts w:ascii="Helvetica" w:hAnsi="Helvetica" w:cs="Helvetica" w:hint="eastAsia"/>
          <w:b/>
          <w:bCs/>
          <w:color w:val="222222"/>
          <w:sz w:val="21"/>
          <w:szCs w:val="21"/>
        </w:rPr>
        <w:t>Некоторые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параметры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частиц</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образующихся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полиэтиленгликоля</w:t>
      </w:r>
    </w:p>
    <w:p w14:paraId="4E910F0E" w14:textId="77777777" w:rsidR="008470EC" w:rsidRPr="008470EC" w:rsidRDefault="008470EC" w:rsidP="008470EC">
      <w:pPr>
        <w:rPr>
          <w:rFonts w:ascii="Helvetica" w:hAnsi="Helvetica" w:cs="Helvetica"/>
          <w:b/>
          <w:bCs/>
          <w:color w:val="222222"/>
          <w:sz w:val="21"/>
          <w:szCs w:val="21"/>
        </w:rPr>
      </w:pPr>
    </w:p>
    <w:p w14:paraId="2DFB5AE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lastRenderedPageBreak/>
        <w:t xml:space="preserve">V. 3. </w:t>
      </w:r>
      <w:r w:rsidRPr="008470EC">
        <w:rPr>
          <w:rFonts w:ascii="Helvetica" w:hAnsi="Helvetica" w:cs="Helvetica" w:hint="eastAsia"/>
          <w:b/>
          <w:bCs/>
          <w:color w:val="222222"/>
          <w:sz w:val="21"/>
          <w:szCs w:val="21"/>
        </w:rPr>
        <w:t>Теоретически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рассчитанные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экспериментально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наблюдаемые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спектры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КД</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p>
    <w:p w14:paraId="1EDB79C8" w14:textId="77777777" w:rsidR="008470EC" w:rsidRPr="008470EC" w:rsidRDefault="008470EC" w:rsidP="008470EC">
      <w:pPr>
        <w:rPr>
          <w:rFonts w:ascii="Helvetica" w:hAnsi="Helvetica" w:cs="Helvetica"/>
          <w:b/>
          <w:bCs/>
          <w:color w:val="222222"/>
          <w:sz w:val="21"/>
          <w:szCs w:val="21"/>
        </w:rPr>
      </w:pPr>
    </w:p>
    <w:p w14:paraId="64DBBF07"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 4. </w:t>
      </w:r>
      <w:r w:rsidRPr="008470EC">
        <w:rPr>
          <w:rFonts w:ascii="Helvetica" w:hAnsi="Helvetica" w:cs="Helvetica" w:hint="eastAsia"/>
          <w:b/>
          <w:bCs/>
          <w:color w:val="222222"/>
          <w:sz w:val="21"/>
          <w:szCs w:val="21"/>
        </w:rPr>
        <w:t>Оценка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параметра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порядка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полис</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Ц</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образующих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холестерическую</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жидкокристаллическую</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дисперсию</w:t>
      </w:r>
      <w:r w:rsidRPr="008470EC">
        <w:rPr>
          <w:rFonts w:ascii="Helvetica" w:hAnsi="Helvetica" w:cs="Helvetica"/>
          <w:b/>
          <w:bCs/>
          <w:color w:val="222222"/>
          <w:sz w:val="21"/>
          <w:szCs w:val="21"/>
        </w:rPr>
        <w:t>.</w:t>
      </w:r>
    </w:p>
    <w:p w14:paraId="5D3C536C" w14:textId="77777777" w:rsidR="008470EC" w:rsidRPr="008470EC" w:rsidRDefault="008470EC" w:rsidP="008470EC">
      <w:pPr>
        <w:rPr>
          <w:rFonts w:ascii="Helvetica" w:hAnsi="Helvetica" w:cs="Helvetica"/>
          <w:b/>
          <w:bCs/>
          <w:color w:val="222222"/>
          <w:sz w:val="21"/>
          <w:szCs w:val="21"/>
        </w:rPr>
      </w:pPr>
    </w:p>
    <w:p w14:paraId="6E5934F1"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 5. </w:t>
      </w:r>
      <w:r w:rsidRPr="008470EC">
        <w:rPr>
          <w:rFonts w:ascii="Helvetica" w:hAnsi="Helvetica" w:cs="Helvetica" w:hint="eastAsia"/>
          <w:b/>
          <w:bCs/>
          <w:color w:val="222222"/>
          <w:sz w:val="21"/>
          <w:szCs w:val="21"/>
        </w:rPr>
        <w:t>Кинетика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формирования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холестерических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p>
    <w:p w14:paraId="6F50F22A" w14:textId="77777777" w:rsidR="008470EC" w:rsidRPr="008470EC" w:rsidRDefault="008470EC" w:rsidP="008470EC">
      <w:pPr>
        <w:rPr>
          <w:rFonts w:ascii="Helvetica" w:hAnsi="Helvetica" w:cs="Helvetica"/>
          <w:b/>
          <w:bCs/>
          <w:color w:val="222222"/>
          <w:sz w:val="21"/>
          <w:szCs w:val="21"/>
        </w:rPr>
      </w:pPr>
    </w:p>
    <w:p w14:paraId="0F6735C3"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7. 6. </w:t>
      </w:r>
      <w:r w:rsidRPr="008470EC">
        <w:rPr>
          <w:rFonts w:ascii="Helvetica" w:hAnsi="Helvetica" w:cs="Helvetica" w:hint="eastAsia"/>
          <w:b/>
          <w:bCs/>
          <w:color w:val="222222"/>
          <w:sz w:val="21"/>
          <w:szCs w:val="21"/>
        </w:rPr>
        <w:t>Факторы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стабилизации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оптических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свойств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частиц</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холестерических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p>
    <w:p w14:paraId="0586411A" w14:textId="77777777" w:rsidR="008470EC" w:rsidRPr="008470EC" w:rsidRDefault="008470EC" w:rsidP="008470EC">
      <w:pPr>
        <w:rPr>
          <w:rFonts w:ascii="Helvetica" w:hAnsi="Helvetica" w:cs="Helvetica"/>
          <w:b/>
          <w:bCs/>
          <w:color w:val="222222"/>
          <w:sz w:val="21"/>
          <w:szCs w:val="21"/>
        </w:rPr>
      </w:pPr>
    </w:p>
    <w:p w14:paraId="0A7C2BF6"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71.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УКЛАДКОЙ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p>
    <w:p w14:paraId="58AF219B" w14:textId="77777777" w:rsidR="008470EC" w:rsidRPr="008470EC" w:rsidRDefault="008470EC" w:rsidP="008470EC">
      <w:pPr>
        <w:rPr>
          <w:rFonts w:ascii="Helvetica" w:hAnsi="Helvetica" w:cs="Helvetica"/>
          <w:b/>
          <w:bCs/>
          <w:color w:val="222222"/>
          <w:sz w:val="21"/>
          <w:szCs w:val="21"/>
        </w:rPr>
      </w:pPr>
    </w:p>
    <w:p w14:paraId="51A91BB6"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ЧАСТИЦАХ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p>
    <w:p w14:paraId="5F98FE3D" w14:textId="77777777" w:rsidR="008470EC" w:rsidRPr="008470EC" w:rsidRDefault="008470EC" w:rsidP="008470EC">
      <w:pPr>
        <w:rPr>
          <w:rFonts w:ascii="Helvetica" w:hAnsi="Helvetica" w:cs="Helvetica"/>
          <w:b/>
          <w:bCs/>
          <w:color w:val="222222"/>
          <w:sz w:val="21"/>
          <w:szCs w:val="21"/>
        </w:rPr>
      </w:pPr>
    </w:p>
    <w:p w14:paraId="0B5E644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VI.1. </w:t>
      </w:r>
      <w:r w:rsidRPr="008470EC">
        <w:rPr>
          <w:rFonts w:ascii="Helvetica" w:hAnsi="Helvetica" w:cs="Helvetica" w:hint="eastAsia"/>
          <w:b/>
          <w:bCs/>
          <w:color w:val="222222"/>
          <w:sz w:val="21"/>
          <w:szCs w:val="21"/>
        </w:rPr>
        <w:t>Возможность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изменения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укладки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полимеров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лиотропных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кристаллах</w:t>
      </w:r>
      <w:r w:rsidRPr="008470EC">
        <w:rPr>
          <w:rFonts w:ascii="Helvetica" w:hAnsi="Helvetica" w:cs="Helvetica"/>
          <w:b/>
          <w:bCs/>
          <w:color w:val="222222"/>
          <w:sz w:val="21"/>
          <w:szCs w:val="21"/>
        </w:rPr>
        <w:t>: (</w:t>
      </w:r>
      <w:r w:rsidRPr="008470EC">
        <w:rPr>
          <w:rFonts w:ascii="Helvetica" w:hAnsi="Helvetica" w:cs="Helvetica" w:hint="eastAsia"/>
          <w:b/>
          <w:bCs/>
          <w:color w:val="222222"/>
          <w:sz w:val="21"/>
          <w:szCs w:val="21"/>
        </w:rPr>
        <w:t>теория</w:t>
      </w:r>
      <w:r w:rsidRPr="008470EC">
        <w:rPr>
          <w:rFonts w:ascii="Helvetica" w:hAnsi="Helvetica" w:cs="Helvetica"/>
          <w:b/>
          <w:bCs/>
          <w:color w:val="222222"/>
          <w:sz w:val="21"/>
          <w:szCs w:val="21"/>
        </w:rPr>
        <w:t>).</w:t>
      </w:r>
    </w:p>
    <w:p w14:paraId="3F3A6DEF" w14:textId="77777777" w:rsidR="008470EC" w:rsidRPr="008470EC" w:rsidRDefault="008470EC" w:rsidP="008470EC">
      <w:pPr>
        <w:rPr>
          <w:rFonts w:ascii="Helvetica" w:hAnsi="Helvetica" w:cs="Helvetica"/>
          <w:b/>
          <w:bCs/>
          <w:color w:val="222222"/>
          <w:sz w:val="21"/>
          <w:szCs w:val="21"/>
        </w:rPr>
      </w:pPr>
    </w:p>
    <w:p w14:paraId="3F9837C0"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VI.2.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результате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изменения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диэлектрической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постоянной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растворителя</w:t>
      </w:r>
    </w:p>
    <w:p w14:paraId="4D9F96FE" w14:textId="77777777" w:rsidR="008470EC" w:rsidRPr="008470EC" w:rsidRDefault="008470EC" w:rsidP="008470EC">
      <w:pPr>
        <w:rPr>
          <w:rFonts w:ascii="Helvetica" w:hAnsi="Helvetica" w:cs="Helvetica"/>
          <w:b/>
          <w:bCs/>
          <w:color w:val="222222"/>
          <w:sz w:val="21"/>
          <w:szCs w:val="21"/>
        </w:rPr>
      </w:pPr>
    </w:p>
    <w:p w14:paraId="7E706ABB"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VI-3.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соединений</w:t>
      </w:r>
    </w:p>
    <w:p w14:paraId="39BB8DAE" w14:textId="77777777" w:rsidR="008470EC" w:rsidRPr="008470EC" w:rsidRDefault="008470EC" w:rsidP="008470EC">
      <w:pPr>
        <w:rPr>
          <w:rFonts w:ascii="Helvetica" w:hAnsi="Helvetica" w:cs="Helvetica"/>
          <w:b/>
          <w:bCs/>
          <w:color w:val="222222"/>
          <w:sz w:val="21"/>
          <w:szCs w:val="21"/>
        </w:rPr>
      </w:pPr>
    </w:p>
    <w:p w14:paraId="6B372EE4"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lastRenderedPageBreak/>
        <w:t xml:space="preserve">VI-4.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Ц</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температуры</w:t>
      </w:r>
      <w:r w:rsidRPr="008470EC">
        <w:rPr>
          <w:rFonts w:ascii="Helvetica" w:hAnsi="Helvetica" w:cs="Helvetica"/>
          <w:b/>
          <w:bCs/>
          <w:color w:val="222222"/>
          <w:sz w:val="21"/>
          <w:szCs w:val="21"/>
        </w:rPr>
        <w:t>.</w:t>
      </w:r>
    </w:p>
    <w:p w14:paraId="3F0EC322" w14:textId="77777777" w:rsidR="008470EC" w:rsidRPr="008470EC" w:rsidRDefault="008470EC" w:rsidP="008470EC">
      <w:pPr>
        <w:rPr>
          <w:rFonts w:ascii="Helvetica" w:hAnsi="Helvetica" w:cs="Helvetica"/>
          <w:b/>
          <w:bCs/>
          <w:color w:val="222222"/>
          <w:sz w:val="21"/>
          <w:szCs w:val="21"/>
        </w:rPr>
      </w:pPr>
    </w:p>
    <w:p w14:paraId="3460D52E"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VI-5-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структурой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химических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агентов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физических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факторов</w:t>
      </w:r>
    </w:p>
    <w:p w14:paraId="01DF19C9" w14:textId="77777777" w:rsidR="008470EC" w:rsidRPr="008470EC" w:rsidRDefault="008470EC" w:rsidP="008470EC">
      <w:pPr>
        <w:rPr>
          <w:rFonts w:ascii="Helvetica" w:hAnsi="Helvetica" w:cs="Helvetica"/>
          <w:b/>
          <w:bCs/>
          <w:color w:val="222222"/>
          <w:sz w:val="21"/>
          <w:szCs w:val="21"/>
        </w:rPr>
      </w:pPr>
    </w:p>
    <w:p w14:paraId="66ECDFDA"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VI.5.1. </w:t>
      </w:r>
      <w:r w:rsidRPr="008470EC">
        <w:rPr>
          <w:rFonts w:ascii="Helvetica" w:hAnsi="Helvetica" w:cs="Helvetica" w:hint="eastAsia"/>
          <w:b/>
          <w:bCs/>
          <w:color w:val="222222"/>
          <w:sz w:val="21"/>
          <w:szCs w:val="21"/>
        </w:rPr>
        <w:t>Оптические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свойства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сформированных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модифицированных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цис</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дихлородиамминплатиной</w:t>
      </w:r>
      <w:r w:rsidRPr="008470EC">
        <w:rPr>
          <w:rFonts w:ascii="Helvetica" w:hAnsi="Helvetica" w:cs="Helvetica"/>
          <w:b/>
          <w:bCs/>
          <w:color w:val="222222"/>
          <w:sz w:val="21"/>
          <w:szCs w:val="21"/>
        </w:rPr>
        <w:t xml:space="preserve">( II ) . . 175 VI.5.2- </w:t>
      </w:r>
      <w:r w:rsidRPr="008470EC">
        <w:rPr>
          <w:rFonts w:ascii="Helvetica" w:hAnsi="Helvetica" w:cs="Helvetica" w:hint="eastAsia"/>
          <w:b/>
          <w:bCs/>
          <w:color w:val="222222"/>
          <w:sz w:val="21"/>
          <w:szCs w:val="21"/>
        </w:rPr>
        <w:t>Фотохимическая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модификация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азотистых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оснований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оптические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свойства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p>
    <w:p w14:paraId="28549201" w14:textId="77777777" w:rsidR="008470EC" w:rsidRPr="008470EC" w:rsidRDefault="008470EC" w:rsidP="008470EC">
      <w:pPr>
        <w:rPr>
          <w:rFonts w:ascii="Helvetica" w:hAnsi="Helvetica" w:cs="Helvetica"/>
          <w:b/>
          <w:bCs/>
          <w:color w:val="222222"/>
          <w:sz w:val="21"/>
          <w:szCs w:val="21"/>
        </w:rPr>
      </w:pPr>
    </w:p>
    <w:p w14:paraId="4F71F8BE"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VI.5.3. </w:t>
      </w:r>
      <w:r w:rsidRPr="008470EC">
        <w:rPr>
          <w:rFonts w:ascii="Helvetica" w:hAnsi="Helvetica" w:cs="Helvetica" w:hint="eastAsia"/>
          <w:b/>
          <w:bCs/>
          <w:color w:val="222222"/>
          <w:sz w:val="21"/>
          <w:szCs w:val="21"/>
        </w:rPr>
        <w:t>Возможные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причины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исчезновения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аномальной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оптической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активности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модификации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азотистых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оснований</w:t>
      </w:r>
      <w:r w:rsidRPr="008470EC">
        <w:rPr>
          <w:rFonts w:ascii="Helvetica" w:hAnsi="Helvetica" w:cs="Helvetica"/>
          <w:b/>
          <w:bCs/>
          <w:color w:val="222222"/>
          <w:sz w:val="21"/>
          <w:szCs w:val="21"/>
        </w:rPr>
        <w:t>.</w:t>
      </w:r>
    </w:p>
    <w:p w14:paraId="62607CB2" w14:textId="77777777" w:rsidR="008470EC" w:rsidRPr="008470EC" w:rsidRDefault="008470EC" w:rsidP="008470EC">
      <w:pPr>
        <w:rPr>
          <w:rFonts w:ascii="Helvetica" w:hAnsi="Helvetica" w:cs="Helvetica"/>
          <w:b/>
          <w:bCs/>
          <w:color w:val="222222"/>
          <w:sz w:val="21"/>
          <w:szCs w:val="21"/>
        </w:rPr>
      </w:pPr>
    </w:p>
    <w:p w14:paraId="2A9C932E"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VI.6. </w:t>
      </w:r>
      <w:r w:rsidRPr="008470EC">
        <w:rPr>
          <w:rFonts w:ascii="Helvetica" w:hAnsi="Helvetica" w:cs="Helvetica" w:hint="eastAsia"/>
          <w:b/>
          <w:bCs/>
          <w:color w:val="222222"/>
          <w:sz w:val="21"/>
          <w:szCs w:val="21"/>
        </w:rPr>
        <w:t>Влияние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ионного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состава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растворителя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эффективность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образования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характер</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упаковки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молекул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частицах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этих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p>
    <w:p w14:paraId="53C70F5F" w14:textId="77777777" w:rsidR="008470EC" w:rsidRPr="008470EC" w:rsidRDefault="008470EC" w:rsidP="008470EC">
      <w:pPr>
        <w:rPr>
          <w:rFonts w:ascii="Helvetica" w:hAnsi="Helvetica" w:cs="Helvetica"/>
          <w:b/>
          <w:bCs/>
          <w:color w:val="222222"/>
          <w:sz w:val="21"/>
          <w:szCs w:val="21"/>
        </w:rPr>
      </w:pPr>
    </w:p>
    <w:p w14:paraId="16A58A2E"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VII. " </w:t>
      </w:r>
      <w:r w:rsidRPr="008470EC">
        <w:rPr>
          <w:rFonts w:ascii="Helvetica" w:hAnsi="Helvetica" w:cs="Helvetica" w:hint="eastAsia"/>
          <w:b/>
          <w:bCs/>
          <w:color w:val="222222"/>
          <w:sz w:val="21"/>
          <w:szCs w:val="21"/>
        </w:rPr>
        <w:t>ПЭГ</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ПОДОБНАЯ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СИТУАЦИЯ</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БИОЛОГИЧЕСКИХ</w:t>
      </w:r>
    </w:p>
    <w:p w14:paraId="67B2B1F1" w14:textId="77777777" w:rsidR="008470EC" w:rsidRPr="008470EC" w:rsidRDefault="008470EC" w:rsidP="008470EC">
      <w:pPr>
        <w:rPr>
          <w:rFonts w:ascii="Helvetica" w:hAnsi="Helvetica" w:cs="Helvetica"/>
          <w:b/>
          <w:bCs/>
          <w:color w:val="222222"/>
          <w:sz w:val="21"/>
          <w:szCs w:val="21"/>
        </w:rPr>
      </w:pPr>
    </w:p>
    <w:p w14:paraId="4D616356"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СИСТЕМАХ</w:t>
      </w:r>
      <w:r w:rsidRPr="008470EC">
        <w:rPr>
          <w:rFonts w:ascii="Helvetica" w:hAnsi="Helvetica" w:cs="Helvetica"/>
          <w:b/>
          <w:bCs/>
          <w:color w:val="222222"/>
          <w:sz w:val="21"/>
          <w:szCs w:val="21"/>
        </w:rPr>
        <w:t>.</w:t>
      </w:r>
    </w:p>
    <w:p w14:paraId="2C2CAC97" w14:textId="77777777" w:rsidR="008470EC" w:rsidRPr="008470EC" w:rsidRDefault="008470EC" w:rsidP="008470EC">
      <w:pPr>
        <w:rPr>
          <w:rFonts w:ascii="Helvetica" w:hAnsi="Helvetica" w:cs="Helvetica"/>
          <w:b/>
          <w:bCs/>
          <w:color w:val="222222"/>
          <w:sz w:val="21"/>
          <w:szCs w:val="21"/>
        </w:rPr>
      </w:pPr>
    </w:p>
    <w:p w14:paraId="48E5E83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VIII. </w:t>
      </w:r>
      <w:r w:rsidRPr="008470EC">
        <w:rPr>
          <w:rFonts w:ascii="Helvetica" w:hAnsi="Helvetica" w:cs="Helvetica" w:hint="eastAsia"/>
          <w:b/>
          <w:bCs/>
          <w:color w:val="222222"/>
          <w:sz w:val="21"/>
          <w:szCs w:val="21"/>
        </w:rPr>
        <w:t>ЖИДКОКРИСТАЛЛИЧЕСКИЕ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СИНТЕТИЧЕСКИМИ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ПРИРОДНЫМИ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ПОЛИКАТИОНАМИ</w:t>
      </w:r>
    </w:p>
    <w:p w14:paraId="370B154C" w14:textId="77777777" w:rsidR="008470EC" w:rsidRPr="008470EC" w:rsidRDefault="008470EC" w:rsidP="008470EC">
      <w:pPr>
        <w:rPr>
          <w:rFonts w:ascii="Helvetica" w:hAnsi="Helvetica" w:cs="Helvetica"/>
          <w:b/>
          <w:bCs/>
          <w:color w:val="222222"/>
          <w:sz w:val="21"/>
          <w:szCs w:val="21"/>
        </w:rPr>
      </w:pPr>
    </w:p>
    <w:p w14:paraId="3F3CD3BC"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VIII.1. </w:t>
      </w:r>
      <w:r w:rsidRPr="008470EC">
        <w:rPr>
          <w:rFonts w:ascii="Helvetica" w:hAnsi="Helvetica" w:cs="Helvetica" w:hint="eastAsia"/>
          <w:b/>
          <w:bCs/>
          <w:color w:val="222222"/>
          <w:sz w:val="21"/>
          <w:szCs w:val="21"/>
        </w:rPr>
        <w:t>Условия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образования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свойства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w:t>
      </w:r>
      <w:r w:rsidRPr="008470EC">
        <w:rPr>
          <w:rFonts w:ascii="Helvetica" w:hAnsi="Helvetica" w:cs="Helvetica" w:hint="eastAsia"/>
          <w:b/>
          <w:bCs/>
          <w:color w:val="222222"/>
          <w:sz w:val="21"/>
          <w:szCs w:val="21"/>
        </w:rPr>
        <w:lastRenderedPageBreak/>
        <w:t>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фаз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сформированных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водно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солевых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растворах</w:t>
      </w:r>
    </w:p>
    <w:p w14:paraId="1B93A5F2" w14:textId="77777777" w:rsidR="008470EC" w:rsidRPr="008470EC" w:rsidRDefault="008470EC" w:rsidP="008470EC">
      <w:pPr>
        <w:rPr>
          <w:rFonts w:ascii="Helvetica" w:hAnsi="Helvetica" w:cs="Helvetica"/>
          <w:b/>
          <w:bCs/>
          <w:color w:val="222222"/>
          <w:sz w:val="21"/>
          <w:szCs w:val="21"/>
        </w:rPr>
      </w:pPr>
    </w:p>
    <w:p w14:paraId="0A51F5CE"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b/>
          <w:bCs/>
          <w:color w:val="222222"/>
          <w:sz w:val="21"/>
          <w:szCs w:val="21"/>
        </w:rPr>
        <w:t xml:space="preserve">VIII.2. </w:t>
      </w:r>
      <w:r w:rsidRPr="008470EC">
        <w:rPr>
          <w:rFonts w:ascii="Helvetica" w:hAnsi="Helvetica" w:cs="Helvetica" w:hint="eastAsia"/>
          <w:b/>
          <w:bCs/>
          <w:color w:val="222222"/>
          <w:sz w:val="21"/>
          <w:szCs w:val="21"/>
        </w:rPr>
        <w:t>Управление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пространственной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организацией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помощи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соединений</w:t>
      </w:r>
    </w:p>
    <w:p w14:paraId="054F9EDB" w14:textId="77777777" w:rsidR="008470EC" w:rsidRPr="008470EC" w:rsidRDefault="008470EC" w:rsidP="008470EC">
      <w:pPr>
        <w:rPr>
          <w:rFonts w:ascii="Helvetica" w:hAnsi="Helvetica" w:cs="Helvetica"/>
          <w:b/>
          <w:bCs/>
          <w:color w:val="222222"/>
          <w:sz w:val="21"/>
          <w:szCs w:val="21"/>
        </w:rPr>
      </w:pPr>
    </w:p>
    <w:p w14:paraId="5A8DE1D1"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IX. </w:t>
      </w:r>
      <w:r w:rsidRPr="008470EC">
        <w:rPr>
          <w:rFonts w:ascii="Helvetica" w:hAnsi="Helvetica" w:cs="Helvetica" w:hint="eastAsia"/>
          <w:b/>
          <w:bCs/>
          <w:color w:val="222222"/>
          <w:sz w:val="21"/>
          <w:szCs w:val="21"/>
        </w:rPr>
        <w:t>ЖИДКОКРИСТАЛЛИЧЕСКОЕ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СОСТОЯНИЕ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СОСТАВЕ</w:t>
      </w:r>
    </w:p>
    <w:p w14:paraId="101CF9DA" w14:textId="77777777" w:rsidR="008470EC" w:rsidRPr="008470EC" w:rsidRDefault="008470EC" w:rsidP="008470EC">
      <w:pPr>
        <w:rPr>
          <w:rFonts w:ascii="Helvetica" w:hAnsi="Helvetica" w:cs="Helvetica"/>
          <w:b/>
          <w:bCs/>
          <w:color w:val="222222"/>
          <w:sz w:val="21"/>
          <w:szCs w:val="21"/>
        </w:rPr>
      </w:pPr>
    </w:p>
    <w:p w14:paraId="42A9DB64"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БИОЛОГИЧЕСКИХ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ОБЪЕКТОВ</w:t>
      </w:r>
    </w:p>
    <w:p w14:paraId="095251D7" w14:textId="77777777" w:rsidR="008470EC" w:rsidRPr="008470EC" w:rsidRDefault="008470EC" w:rsidP="008470EC">
      <w:pPr>
        <w:rPr>
          <w:rFonts w:ascii="Helvetica" w:hAnsi="Helvetica" w:cs="Helvetica"/>
          <w:b/>
          <w:bCs/>
          <w:color w:val="222222"/>
          <w:sz w:val="21"/>
          <w:szCs w:val="21"/>
        </w:rPr>
      </w:pPr>
    </w:p>
    <w:p w14:paraId="361A55A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Глава</w:t>
      </w:r>
      <w:r w:rsidRPr="008470EC">
        <w:rPr>
          <w:rFonts w:ascii="Helvetica" w:hAnsi="Helvetica" w:cs="Helvetica"/>
          <w:b/>
          <w:bCs/>
          <w:color w:val="222222"/>
          <w:sz w:val="21"/>
          <w:szCs w:val="21"/>
        </w:rPr>
        <w:t xml:space="preserve"> X. </w:t>
      </w:r>
      <w:r w:rsidRPr="008470EC">
        <w:rPr>
          <w:rFonts w:ascii="Helvetica" w:hAnsi="Helvetica" w:cs="Helvetica" w:hint="eastAsia"/>
          <w:b/>
          <w:bCs/>
          <w:color w:val="222222"/>
          <w:sz w:val="21"/>
          <w:szCs w:val="21"/>
        </w:rPr>
        <w:t>АНАЛИТИЧЕСКИЕ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СИСТЕМЫ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БИОСЕНСОРЫ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ОСНОВЕ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ДЛЯ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ОПРЕДЕЛЕНИЯ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БИОЛОГИЧЕСКИ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АКТИВНЫХ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СОЕДИНЕНИЙ</w:t>
      </w:r>
      <w:r w:rsidRPr="008470EC">
        <w:rPr>
          <w:rFonts w:ascii="Helvetica" w:hAnsi="Helvetica" w:cs="Helvetica"/>
          <w:b/>
          <w:bCs/>
          <w:color w:val="222222"/>
          <w:sz w:val="21"/>
          <w:szCs w:val="21"/>
        </w:rPr>
        <w:t xml:space="preserve"> . . 252 X.1. </w:t>
      </w:r>
      <w:r w:rsidRPr="008470EC">
        <w:rPr>
          <w:rFonts w:ascii="Helvetica" w:hAnsi="Helvetica" w:cs="Helvetica" w:hint="eastAsia"/>
          <w:b/>
          <w:bCs/>
          <w:color w:val="222222"/>
          <w:sz w:val="21"/>
          <w:szCs w:val="21"/>
        </w:rPr>
        <w:t>Общие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принципы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создания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функционирования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биосенсоров</w:t>
      </w:r>
      <w:r w:rsidRPr="008470EC">
        <w:rPr>
          <w:rFonts w:ascii="Helvetica" w:hAnsi="Helvetica" w:cs="Helvetica"/>
          <w:b/>
          <w:bCs/>
          <w:color w:val="222222"/>
          <w:sz w:val="21"/>
          <w:szCs w:val="21"/>
        </w:rPr>
        <w:t>.</w:t>
      </w:r>
    </w:p>
    <w:p w14:paraId="2B5502D9" w14:textId="77777777" w:rsidR="008470EC" w:rsidRPr="008470EC" w:rsidRDefault="008470EC" w:rsidP="008470EC">
      <w:pPr>
        <w:rPr>
          <w:rFonts w:ascii="Helvetica" w:hAnsi="Helvetica" w:cs="Helvetica"/>
          <w:b/>
          <w:bCs/>
          <w:color w:val="222222"/>
          <w:sz w:val="21"/>
          <w:szCs w:val="21"/>
        </w:rPr>
      </w:pPr>
    </w:p>
    <w:p w14:paraId="775AF920"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Х</w:t>
      </w:r>
      <w:r w:rsidRPr="008470EC">
        <w:rPr>
          <w:rFonts w:ascii="Helvetica" w:hAnsi="Helvetica" w:cs="Helvetica"/>
          <w:b/>
          <w:bCs/>
          <w:color w:val="222222"/>
          <w:sz w:val="21"/>
          <w:szCs w:val="21"/>
        </w:rPr>
        <w:t xml:space="preserve">.2. </w:t>
      </w:r>
      <w:r w:rsidRPr="008470EC">
        <w:rPr>
          <w:rFonts w:ascii="Helvetica" w:hAnsi="Helvetica" w:cs="Helvetica" w:hint="eastAsia"/>
          <w:b/>
          <w:bCs/>
          <w:color w:val="222222"/>
          <w:sz w:val="21"/>
          <w:szCs w:val="21"/>
        </w:rPr>
        <w:t>Биодатчики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основе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холестерических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p>
    <w:p w14:paraId="78142699" w14:textId="77777777" w:rsidR="008470EC" w:rsidRPr="008470EC" w:rsidRDefault="008470EC" w:rsidP="008470EC">
      <w:pPr>
        <w:rPr>
          <w:rFonts w:ascii="Helvetica" w:hAnsi="Helvetica" w:cs="Helvetica"/>
          <w:b/>
          <w:bCs/>
          <w:color w:val="222222"/>
          <w:sz w:val="21"/>
          <w:szCs w:val="21"/>
        </w:rPr>
      </w:pPr>
    </w:p>
    <w:p w14:paraId="3819C407"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Х</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З</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Биодатчики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основе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жидкокристаллических</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комплексов</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Í</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 275 </w:t>
      </w:r>
      <w:r w:rsidRPr="008470EC">
        <w:rPr>
          <w:rFonts w:ascii="Helvetica" w:hAnsi="Helvetica" w:cs="Helvetica" w:hint="eastAsia"/>
          <w:b/>
          <w:bCs/>
          <w:color w:val="222222"/>
          <w:sz w:val="21"/>
          <w:szCs w:val="21"/>
        </w:rPr>
        <w:t>Х</w:t>
      </w:r>
      <w:r w:rsidRPr="008470EC">
        <w:rPr>
          <w:rFonts w:ascii="Helvetica" w:hAnsi="Helvetica" w:cs="Helvetica"/>
          <w:b/>
          <w:bCs/>
          <w:color w:val="222222"/>
          <w:sz w:val="21"/>
          <w:szCs w:val="21"/>
        </w:rPr>
        <w:t xml:space="preserve">.4. </w:t>
      </w:r>
      <w:r w:rsidRPr="008470EC">
        <w:rPr>
          <w:rFonts w:ascii="Helvetica" w:hAnsi="Helvetica" w:cs="Helvetica" w:hint="eastAsia"/>
          <w:b/>
          <w:bCs/>
          <w:color w:val="222222"/>
          <w:sz w:val="21"/>
          <w:szCs w:val="21"/>
        </w:rPr>
        <w:t>Синтетические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полимерные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матриксы</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содержащие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холестерические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жидкокристаллические</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дисперсии</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p>
    <w:p w14:paraId="4F82118A" w14:textId="77777777" w:rsidR="008470EC" w:rsidRPr="008470EC" w:rsidRDefault="008470EC" w:rsidP="008470EC">
      <w:pPr>
        <w:rPr>
          <w:rFonts w:ascii="Helvetica" w:hAnsi="Helvetica" w:cs="Helvetica"/>
          <w:b/>
          <w:bCs/>
          <w:color w:val="222222"/>
          <w:sz w:val="21"/>
          <w:szCs w:val="21"/>
        </w:rPr>
      </w:pPr>
    </w:p>
    <w:p w14:paraId="4BE7C289"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СПИСОК</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СОКРАЩЕНИИ</w:t>
      </w:r>
    </w:p>
    <w:p w14:paraId="151ECEB9" w14:textId="77777777" w:rsidR="008470EC" w:rsidRPr="008470EC" w:rsidRDefault="008470EC" w:rsidP="008470EC">
      <w:pPr>
        <w:rPr>
          <w:rFonts w:ascii="Helvetica" w:hAnsi="Helvetica" w:cs="Helvetica"/>
          <w:b/>
          <w:bCs/>
          <w:color w:val="222222"/>
          <w:sz w:val="21"/>
          <w:szCs w:val="21"/>
        </w:rPr>
      </w:pPr>
    </w:p>
    <w:p w14:paraId="59ED5796"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ДОВ</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дисперсия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оптического</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вращения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КД</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круговой</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дихроизм</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НК</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нуклеиновая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кислота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ПЭГ</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полиэтиленгликоль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Т</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модель</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термодинамическая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модель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Э</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модель</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электростатичес</w:t>
      </w:r>
      <w:r w:rsidRPr="008470EC">
        <w:rPr>
          <w:rFonts w:ascii="Helvetica" w:hAnsi="Helvetica" w:cs="Helvetica" w:hint="eastAsia"/>
          <w:b/>
          <w:bCs/>
          <w:color w:val="222222"/>
          <w:sz w:val="21"/>
          <w:szCs w:val="21"/>
        </w:rPr>
        <w:lastRenderedPageBreak/>
        <w:t>кая</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модель</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комплекса</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ДНК</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поликатион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цис</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Р</w:t>
      </w:r>
      <w:r w:rsidRPr="008470EC">
        <w:rPr>
          <w:rFonts w:ascii="Helvetica" w:hAnsi="Helvetica" w:cs="Helvetica"/>
          <w:b/>
          <w:bCs/>
          <w:color w:val="222222"/>
          <w:sz w:val="21"/>
          <w:szCs w:val="21"/>
        </w:rPr>
        <w:t xml:space="preserve">1;(11) - </w:t>
      </w:r>
      <w:r w:rsidRPr="008470EC">
        <w:rPr>
          <w:rFonts w:ascii="Helvetica" w:hAnsi="Helvetica" w:cs="Helvetica" w:hint="eastAsia"/>
          <w:b/>
          <w:bCs/>
          <w:color w:val="222222"/>
          <w:sz w:val="21"/>
          <w:szCs w:val="21"/>
        </w:rPr>
        <w:t>цис</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дихлородиамминплатина</w:t>
      </w:r>
      <w:r w:rsidRPr="008470EC">
        <w:rPr>
          <w:rFonts w:ascii="Helvetica" w:hAnsi="Helvetica" w:cs="Helvetica"/>
          <w:b/>
          <w:bCs/>
          <w:color w:val="222222"/>
          <w:sz w:val="21"/>
          <w:szCs w:val="21"/>
        </w:rPr>
        <w:t>(II)</w:t>
      </w:r>
    </w:p>
    <w:p w14:paraId="0146012B" w14:textId="77777777" w:rsidR="008470EC" w:rsidRPr="008470EC" w:rsidRDefault="008470EC" w:rsidP="008470EC">
      <w:pPr>
        <w:rPr>
          <w:rFonts w:ascii="Helvetica" w:hAnsi="Helvetica" w:cs="Helvetica"/>
          <w:b/>
          <w:bCs/>
          <w:color w:val="222222"/>
          <w:sz w:val="21"/>
          <w:szCs w:val="21"/>
        </w:rPr>
      </w:pPr>
    </w:p>
    <w:p w14:paraId="75A782C5"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А</w:t>
      </w:r>
      <w:r w:rsidRPr="008470EC">
        <w:rPr>
          <w:rFonts w:ascii="Helvetica" w:hAnsi="Helvetica" w:cs="Helvetica"/>
          <w:b/>
          <w:bCs/>
          <w:color w:val="222222"/>
          <w:sz w:val="21"/>
          <w:szCs w:val="21"/>
        </w:rPr>
        <w:t>-762 - 3,6-</w:t>
      </w:r>
      <w:r w:rsidRPr="008470EC">
        <w:rPr>
          <w:rFonts w:ascii="Helvetica" w:hAnsi="Helvetica" w:cs="Helvetica" w:hint="eastAsia"/>
          <w:b/>
          <w:bCs/>
          <w:color w:val="222222"/>
          <w:sz w:val="21"/>
          <w:szCs w:val="21"/>
        </w:rPr>
        <w:t>ди</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о</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диметиламинопропиламидо</w:t>
      </w:r>
      <w:r w:rsidRPr="008470EC">
        <w:rPr>
          <w:rFonts w:ascii="Helvetica" w:hAnsi="Helvetica" w:cs="Helvetica"/>
          <w:b/>
          <w:bCs/>
          <w:color w:val="222222"/>
          <w:sz w:val="21"/>
          <w:szCs w:val="21"/>
        </w:rPr>
        <w:t>)-4,5-</w:t>
      </w:r>
      <w:r w:rsidRPr="008470EC">
        <w:rPr>
          <w:rFonts w:ascii="Helvetica" w:hAnsi="Helvetica" w:cs="Helvetica" w:hint="eastAsia"/>
          <w:b/>
          <w:bCs/>
          <w:color w:val="222222"/>
          <w:sz w:val="21"/>
          <w:szCs w:val="21"/>
        </w:rPr>
        <w:t>диокси</w:t>
      </w:r>
      <w:r w:rsidRPr="008470EC">
        <w:rPr>
          <w:rFonts w:ascii="Helvetica" w:hAnsi="Helvetica" w:cs="Helvetica"/>
          <w:b/>
          <w:bCs/>
          <w:color w:val="222222"/>
          <w:sz w:val="21"/>
          <w:szCs w:val="21"/>
        </w:rPr>
        <w:t>-9,10-</w:t>
      </w:r>
      <w:r w:rsidRPr="008470EC">
        <w:rPr>
          <w:rFonts w:ascii="Helvetica" w:hAnsi="Helvetica" w:cs="Helvetica" w:hint="eastAsia"/>
          <w:b/>
          <w:bCs/>
          <w:color w:val="222222"/>
          <w:sz w:val="21"/>
          <w:szCs w:val="21"/>
        </w:rPr>
        <w:t>антрацендион</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гидрохлорид</w:t>
      </w:r>
    </w:p>
    <w:p w14:paraId="3650A998" w14:textId="77777777" w:rsidR="008470EC" w:rsidRPr="008470EC" w:rsidRDefault="008470EC" w:rsidP="008470EC">
      <w:pPr>
        <w:rPr>
          <w:rFonts w:ascii="Helvetica" w:hAnsi="Helvetica" w:cs="Helvetica"/>
          <w:b/>
          <w:bCs/>
          <w:color w:val="222222"/>
          <w:sz w:val="21"/>
          <w:szCs w:val="21"/>
        </w:rPr>
      </w:pPr>
    </w:p>
    <w:p w14:paraId="4F86EC22" w14:textId="77777777" w:rsidR="008470EC" w:rsidRPr="008470EC" w:rsidRDefault="008470EC" w:rsidP="008470EC">
      <w:pPr>
        <w:rPr>
          <w:rFonts w:ascii="Helvetica" w:hAnsi="Helvetica" w:cs="Helvetica"/>
          <w:b/>
          <w:bCs/>
          <w:color w:val="222222"/>
          <w:sz w:val="21"/>
          <w:szCs w:val="21"/>
        </w:rPr>
      </w:pPr>
      <w:r w:rsidRPr="008470EC">
        <w:rPr>
          <w:rFonts w:ascii="Helvetica" w:hAnsi="Helvetica" w:cs="Helvetica" w:hint="eastAsia"/>
          <w:b/>
          <w:bCs/>
          <w:color w:val="222222"/>
          <w:sz w:val="21"/>
          <w:szCs w:val="21"/>
        </w:rPr>
        <w:t>ВБ</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бисантрен</w:t>
      </w:r>
      <w:r w:rsidRPr="008470EC">
        <w:rPr>
          <w:rFonts w:ascii="Helvetica" w:hAnsi="Helvetica" w:cs="Helvetica"/>
          <w:b/>
          <w:bCs/>
          <w:color w:val="222222"/>
          <w:sz w:val="21"/>
          <w:szCs w:val="21"/>
        </w:rPr>
        <w:t>, 9,10-</w:t>
      </w:r>
      <w:r w:rsidRPr="008470EC">
        <w:rPr>
          <w:rFonts w:ascii="Helvetica" w:hAnsi="Helvetica" w:cs="Helvetica" w:hint="eastAsia"/>
          <w:b/>
          <w:bCs/>
          <w:color w:val="222222"/>
          <w:sz w:val="21"/>
          <w:szCs w:val="21"/>
        </w:rPr>
        <w:t>антрацендикарбоксальдегид</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бис</w:t>
      </w:r>
      <w:r w:rsidRPr="008470EC">
        <w:rPr>
          <w:rFonts w:ascii="Helvetica" w:hAnsi="Helvetica" w:cs="Helvetica"/>
          <w:b/>
          <w:bCs/>
          <w:color w:val="222222"/>
          <w:sz w:val="21"/>
          <w:szCs w:val="21"/>
        </w:rPr>
        <w:t>-[(4,5-</w:t>
      </w:r>
      <w:r w:rsidRPr="008470EC">
        <w:rPr>
          <w:rFonts w:ascii="Helvetica" w:hAnsi="Helvetica" w:cs="Helvetica" w:hint="eastAsia"/>
          <w:b/>
          <w:bCs/>
          <w:color w:val="222222"/>
          <w:sz w:val="21"/>
          <w:szCs w:val="21"/>
        </w:rPr>
        <w:t>дигидрокси</w:t>
      </w:r>
      <w:r w:rsidRPr="008470EC">
        <w:rPr>
          <w:rFonts w:ascii="Helvetica" w:hAnsi="Helvetica" w:cs="Helvetica"/>
          <w:b/>
          <w:bCs/>
          <w:color w:val="222222"/>
          <w:sz w:val="21"/>
          <w:szCs w:val="21"/>
        </w:rPr>
        <w:t>-1</w:t>
      </w:r>
      <w:r w:rsidRPr="008470EC">
        <w:rPr>
          <w:rFonts w:ascii="Helvetica" w:hAnsi="Helvetica" w:cs="Helvetica" w:hint="eastAsia"/>
          <w:b/>
          <w:bCs/>
          <w:color w:val="222222"/>
          <w:sz w:val="21"/>
          <w:szCs w:val="21"/>
        </w:rPr>
        <w:t>Н</w:t>
      </w:r>
      <w:r w:rsidRPr="008470EC">
        <w:rPr>
          <w:rFonts w:ascii="Helvetica" w:hAnsi="Helvetica" w:cs="Helvetica"/>
          <w:b/>
          <w:bCs/>
          <w:color w:val="222222"/>
          <w:sz w:val="21"/>
          <w:szCs w:val="21"/>
        </w:rPr>
        <w:t>-</w:t>
      </w:r>
      <w:r w:rsidRPr="008470EC">
        <w:rPr>
          <w:rFonts w:ascii="Helvetica" w:hAnsi="Helvetica" w:cs="Helvetica" w:hint="eastAsia"/>
          <w:b/>
          <w:bCs/>
          <w:color w:val="222222"/>
          <w:sz w:val="21"/>
          <w:szCs w:val="21"/>
        </w:rPr>
        <w:t>имидазол</w:t>
      </w:r>
      <w:r w:rsidRPr="008470EC">
        <w:rPr>
          <w:rFonts w:ascii="Helvetica" w:hAnsi="Helvetica" w:cs="Helvetica"/>
          <w:b/>
          <w:bCs/>
          <w:color w:val="222222"/>
          <w:sz w:val="21"/>
          <w:szCs w:val="21"/>
        </w:rPr>
        <w:t>-2-</w:t>
      </w:r>
      <w:r w:rsidRPr="008470EC">
        <w:rPr>
          <w:rFonts w:ascii="Helvetica" w:hAnsi="Helvetica" w:cs="Helvetica" w:hint="eastAsia"/>
          <w:b/>
          <w:bCs/>
          <w:color w:val="222222"/>
          <w:sz w:val="21"/>
          <w:szCs w:val="21"/>
        </w:rPr>
        <w:t>ил</w:t>
      </w:r>
      <w:r w:rsidRPr="008470EC">
        <w:rPr>
          <w:rFonts w:ascii="Helvetica" w:hAnsi="Helvetica" w:cs="Helvetica"/>
          <w:b/>
          <w:bCs/>
          <w:color w:val="222222"/>
          <w:sz w:val="21"/>
          <w:szCs w:val="21"/>
        </w:rPr>
        <w:t xml:space="preserve"> )</w:t>
      </w:r>
      <w:r w:rsidRPr="008470EC">
        <w:rPr>
          <w:rFonts w:ascii="Helvetica" w:hAnsi="Helvetica" w:cs="Helvetica" w:hint="eastAsia"/>
          <w:b/>
          <w:bCs/>
          <w:color w:val="222222"/>
          <w:sz w:val="21"/>
          <w:szCs w:val="21"/>
        </w:rPr>
        <w:t>гидразин</w:t>
      </w:r>
      <w:r w:rsidRPr="008470EC">
        <w:rPr>
          <w:rFonts w:ascii="Helvetica" w:hAnsi="Helvetica" w:cs="Helvetica"/>
          <w:b/>
          <w:bCs/>
          <w:color w:val="222222"/>
          <w:sz w:val="21"/>
          <w:szCs w:val="21"/>
        </w:rPr>
        <w:t xml:space="preserve"> 1 </w:t>
      </w:r>
      <w:r w:rsidRPr="008470EC">
        <w:rPr>
          <w:rFonts w:ascii="Helvetica" w:hAnsi="Helvetica" w:cs="Helvetica" w:hint="eastAsia"/>
          <w:b/>
          <w:bCs/>
          <w:color w:val="222222"/>
          <w:sz w:val="21"/>
          <w:szCs w:val="21"/>
        </w:rPr>
        <w:t>дигидрохлорид</w:t>
      </w:r>
    </w:p>
    <w:p w14:paraId="061DABDF" w14:textId="77777777" w:rsidR="008470EC" w:rsidRPr="008470EC" w:rsidRDefault="008470EC" w:rsidP="008470EC">
      <w:pPr>
        <w:rPr>
          <w:rFonts w:ascii="Helvetica" w:hAnsi="Helvetica" w:cs="Helvetica"/>
          <w:b/>
          <w:bCs/>
          <w:color w:val="222222"/>
          <w:sz w:val="21"/>
          <w:szCs w:val="21"/>
        </w:rPr>
      </w:pPr>
    </w:p>
    <w:p w14:paraId="109CC004" w14:textId="3B57437B" w:rsidR="00484EB4" w:rsidRPr="008470EC" w:rsidRDefault="008470EC" w:rsidP="008470EC">
      <w:r w:rsidRPr="008470EC">
        <w:rPr>
          <w:rFonts w:ascii="Helvetica" w:hAnsi="Helvetica" w:cs="Helvetica" w:hint="eastAsia"/>
          <w:b/>
          <w:bCs/>
          <w:color w:val="222222"/>
          <w:sz w:val="21"/>
          <w:szCs w:val="21"/>
        </w:rPr>
        <w:t>МХ</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митоксантрон</w:t>
      </w:r>
      <w:r w:rsidRPr="008470EC">
        <w:rPr>
          <w:rFonts w:ascii="Helvetica" w:hAnsi="Helvetica" w:cs="Helvetica"/>
          <w:b/>
          <w:bCs/>
          <w:color w:val="222222"/>
          <w:sz w:val="21"/>
          <w:szCs w:val="21"/>
        </w:rPr>
        <w:t>, 1,4-</w:t>
      </w:r>
      <w:r w:rsidRPr="008470EC">
        <w:rPr>
          <w:rFonts w:ascii="Helvetica" w:hAnsi="Helvetica" w:cs="Helvetica" w:hint="eastAsia"/>
          <w:b/>
          <w:bCs/>
          <w:color w:val="222222"/>
          <w:sz w:val="21"/>
          <w:szCs w:val="21"/>
        </w:rPr>
        <w:t>бис</w:t>
      </w:r>
      <w:r w:rsidRPr="008470EC">
        <w:rPr>
          <w:rFonts w:ascii="Helvetica" w:hAnsi="Helvetica" w:cs="Helvetica"/>
          <w:b/>
          <w:bCs/>
          <w:color w:val="222222"/>
          <w:sz w:val="21"/>
          <w:szCs w:val="21"/>
        </w:rPr>
        <w:t>-((6-</w:t>
      </w:r>
      <w:r w:rsidRPr="008470EC">
        <w:rPr>
          <w:rFonts w:ascii="Helvetica" w:hAnsi="Helvetica" w:cs="Helvetica" w:hint="eastAsia"/>
          <w:b/>
          <w:bCs/>
          <w:color w:val="222222"/>
          <w:sz w:val="21"/>
          <w:szCs w:val="21"/>
        </w:rPr>
        <w:t>окси</w:t>
      </w:r>
      <w:r w:rsidRPr="008470EC">
        <w:rPr>
          <w:rFonts w:ascii="Helvetica" w:hAnsi="Helvetica" w:cs="Helvetica"/>
          <w:b/>
          <w:bCs/>
          <w:color w:val="222222"/>
          <w:sz w:val="21"/>
          <w:szCs w:val="21"/>
        </w:rPr>
        <w:t>-1,4-</w:t>
      </w:r>
      <w:r w:rsidRPr="008470EC">
        <w:rPr>
          <w:rFonts w:ascii="Helvetica" w:hAnsi="Helvetica" w:cs="Helvetica" w:hint="eastAsia"/>
          <w:b/>
          <w:bCs/>
          <w:color w:val="222222"/>
          <w:sz w:val="21"/>
          <w:szCs w:val="21"/>
        </w:rPr>
        <w:t>диазогекеил</w:t>
      </w:r>
      <w:r w:rsidRPr="008470EC">
        <w:rPr>
          <w:rFonts w:ascii="Helvetica" w:hAnsi="Helvetica" w:cs="Helvetica"/>
          <w:b/>
          <w:bCs/>
          <w:color w:val="222222"/>
          <w:sz w:val="21"/>
          <w:szCs w:val="21"/>
        </w:rPr>
        <w:t>1-5,8-</w:t>
      </w:r>
      <w:r w:rsidRPr="008470EC">
        <w:rPr>
          <w:rFonts w:ascii="Helvetica" w:hAnsi="Helvetica" w:cs="Helvetica" w:hint="eastAsia"/>
          <w:b/>
          <w:bCs/>
          <w:color w:val="222222"/>
          <w:sz w:val="21"/>
          <w:szCs w:val="21"/>
        </w:rPr>
        <w:t>диокси</w:t>
      </w:r>
      <w:r w:rsidRPr="008470EC">
        <w:rPr>
          <w:rFonts w:ascii="Helvetica" w:hAnsi="Helvetica" w:cs="Helvetica"/>
          <w:b/>
          <w:bCs/>
          <w:color w:val="222222"/>
          <w:sz w:val="21"/>
          <w:szCs w:val="21"/>
        </w:rPr>
        <w:t>-9,10-</w:t>
      </w:r>
      <w:r w:rsidRPr="008470EC">
        <w:rPr>
          <w:rFonts w:ascii="Helvetica" w:hAnsi="Helvetica" w:cs="Helvetica" w:hint="eastAsia"/>
          <w:b/>
          <w:bCs/>
          <w:color w:val="222222"/>
          <w:sz w:val="21"/>
          <w:szCs w:val="21"/>
        </w:rPr>
        <w:t>антрацендион</w:t>
      </w:r>
      <w:r w:rsidRPr="008470EC">
        <w:rPr>
          <w:rFonts w:ascii="Helvetica" w:hAnsi="Helvetica" w:cs="Helvetica"/>
          <w:b/>
          <w:bCs/>
          <w:color w:val="222222"/>
          <w:sz w:val="21"/>
          <w:szCs w:val="21"/>
        </w:rPr>
        <w:t xml:space="preserve"> ] </w:t>
      </w:r>
      <w:r w:rsidRPr="008470EC">
        <w:rPr>
          <w:rFonts w:ascii="Helvetica" w:hAnsi="Helvetica" w:cs="Helvetica" w:hint="eastAsia"/>
          <w:b/>
          <w:bCs/>
          <w:color w:val="222222"/>
          <w:sz w:val="21"/>
          <w:szCs w:val="21"/>
        </w:rPr>
        <w:t>дигидрохлорид</w:t>
      </w:r>
    </w:p>
    <w:sectPr w:rsidR="00484EB4" w:rsidRPr="008470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85F0" w14:textId="77777777" w:rsidR="00430EE4" w:rsidRDefault="00430EE4">
      <w:pPr>
        <w:spacing w:after="0" w:line="240" w:lineRule="auto"/>
      </w:pPr>
      <w:r>
        <w:separator/>
      </w:r>
    </w:p>
  </w:endnote>
  <w:endnote w:type="continuationSeparator" w:id="0">
    <w:p w14:paraId="2757E798" w14:textId="77777777" w:rsidR="00430EE4" w:rsidRDefault="0043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7600" w14:textId="77777777" w:rsidR="00430EE4" w:rsidRDefault="00430EE4"/>
    <w:p w14:paraId="720BD402" w14:textId="77777777" w:rsidR="00430EE4" w:rsidRDefault="00430EE4"/>
    <w:p w14:paraId="4AD15427" w14:textId="77777777" w:rsidR="00430EE4" w:rsidRDefault="00430EE4"/>
    <w:p w14:paraId="5B9626B8" w14:textId="77777777" w:rsidR="00430EE4" w:rsidRDefault="00430EE4"/>
    <w:p w14:paraId="2A5856C8" w14:textId="77777777" w:rsidR="00430EE4" w:rsidRDefault="00430EE4"/>
    <w:p w14:paraId="1A060CC0" w14:textId="77777777" w:rsidR="00430EE4" w:rsidRDefault="00430EE4"/>
    <w:p w14:paraId="7523F046" w14:textId="77777777" w:rsidR="00430EE4" w:rsidRDefault="00430E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C2B559" wp14:editId="45B3E9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44A9" w14:textId="77777777" w:rsidR="00430EE4" w:rsidRDefault="00430E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C2B5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AB44A9" w14:textId="77777777" w:rsidR="00430EE4" w:rsidRDefault="00430E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5950D" w14:textId="77777777" w:rsidR="00430EE4" w:rsidRDefault="00430EE4"/>
    <w:p w14:paraId="7CF41C04" w14:textId="77777777" w:rsidR="00430EE4" w:rsidRDefault="00430EE4"/>
    <w:p w14:paraId="3BE3AEE1" w14:textId="77777777" w:rsidR="00430EE4" w:rsidRDefault="00430E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15A3B8" wp14:editId="33369D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4E78" w14:textId="77777777" w:rsidR="00430EE4" w:rsidRDefault="00430EE4"/>
                          <w:p w14:paraId="4E791C5F" w14:textId="77777777" w:rsidR="00430EE4" w:rsidRDefault="00430E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15A3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B24E78" w14:textId="77777777" w:rsidR="00430EE4" w:rsidRDefault="00430EE4"/>
                    <w:p w14:paraId="4E791C5F" w14:textId="77777777" w:rsidR="00430EE4" w:rsidRDefault="00430E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8B718" w14:textId="77777777" w:rsidR="00430EE4" w:rsidRDefault="00430EE4"/>
    <w:p w14:paraId="5154E6E3" w14:textId="77777777" w:rsidR="00430EE4" w:rsidRDefault="00430EE4">
      <w:pPr>
        <w:rPr>
          <w:sz w:val="2"/>
          <w:szCs w:val="2"/>
        </w:rPr>
      </w:pPr>
    </w:p>
    <w:p w14:paraId="412A8422" w14:textId="77777777" w:rsidR="00430EE4" w:rsidRDefault="00430EE4"/>
    <w:p w14:paraId="171BD4E3" w14:textId="77777777" w:rsidR="00430EE4" w:rsidRDefault="00430EE4">
      <w:pPr>
        <w:spacing w:after="0" w:line="240" w:lineRule="auto"/>
      </w:pPr>
    </w:p>
  </w:footnote>
  <w:footnote w:type="continuationSeparator" w:id="0">
    <w:p w14:paraId="2C4FEF5A" w14:textId="77777777" w:rsidR="00430EE4" w:rsidRDefault="0043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E4"/>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213259</TotalTime>
  <Pages>8</Pages>
  <Words>1077</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2290</cp:revision>
  <cp:lastPrinted>2009-02-06T05:36:00Z</cp:lastPrinted>
  <dcterms:created xsi:type="dcterms:W3CDTF">2024-01-07T13:43:00Z</dcterms:created>
  <dcterms:modified xsi:type="dcterms:W3CDTF">2025-11-22T14:20:00Z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