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03FC" w14:textId="0B16EA36" w:rsidR="004336FA" w:rsidRDefault="007B2DED" w:rsidP="007B2DED">
      <w:r w:rsidRPr="007B2DED">
        <w:rPr>
          <w:rFonts w:hint="eastAsia"/>
        </w:rPr>
        <w:t>Спесивов</w:t>
      </w:r>
      <w:r w:rsidRPr="007B2DED">
        <w:t xml:space="preserve">, </w:t>
      </w:r>
      <w:r w:rsidRPr="007B2DED">
        <w:rPr>
          <w:rFonts w:hint="eastAsia"/>
        </w:rPr>
        <w:t>Никита</w:t>
      </w:r>
      <w:r w:rsidRPr="007B2DED">
        <w:t xml:space="preserve"> </w:t>
      </w:r>
      <w:r w:rsidRPr="007B2DED">
        <w:rPr>
          <w:rFonts w:hint="eastAsia"/>
        </w:rPr>
        <w:t>Владимирович</w:t>
      </w:r>
      <w:r>
        <w:t xml:space="preserve"> </w:t>
      </w:r>
      <w:r w:rsidRPr="007B2DED">
        <w:rPr>
          <w:rFonts w:hint="eastAsia"/>
        </w:rPr>
        <w:t>Международные</w:t>
      </w:r>
      <w:r w:rsidRPr="007B2DED">
        <w:t xml:space="preserve"> </w:t>
      </w:r>
      <w:r w:rsidRPr="007B2DED">
        <w:rPr>
          <w:rFonts w:hint="eastAsia"/>
        </w:rPr>
        <w:t>стандарты</w:t>
      </w:r>
      <w:r w:rsidRPr="007B2DED">
        <w:t xml:space="preserve"> </w:t>
      </w:r>
      <w:r w:rsidRPr="007B2DED">
        <w:rPr>
          <w:rFonts w:hint="eastAsia"/>
        </w:rPr>
        <w:t>осуществления</w:t>
      </w:r>
      <w:r w:rsidRPr="007B2DED">
        <w:t xml:space="preserve"> </w:t>
      </w:r>
      <w:r w:rsidRPr="007B2DED">
        <w:rPr>
          <w:rFonts w:hint="eastAsia"/>
        </w:rPr>
        <w:t>уголовного</w:t>
      </w:r>
      <w:r w:rsidRPr="007B2DED">
        <w:t xml:space="preserve"> </w:t>
      </w:r>
      <w:r w:rsidRPr="007B2DED">
        <w:rPr>
          <w:rFonts w:hint="eastAsia"/>
        </w:rPr>
        <w:t>судопроизводства</w:t>
      </w:r>
      <w:r w:rsidRPr="007B2DED">
        <w:t xml:space="preserve"> </w:t>
      </w:r>
      <w:r w:rsidRPr="007B2DED">
        <w:rPr>
          <w:rFonts w:hint="eastAsia"/>
        </w:rPr>
        <w:t>с</w:t>
      </w:r>
      <w:r w:rsidRPr="007B2DED">
        <w:t xml:space="preserve"> </w:t>
      </w:r>
      <w:r w:rsidRPr="007B2DED">
        <w:rPr>
          <w:rFonts w:hint="eastAsia"/>
        </w:rPr>
        <w:t>участием</w:t>
      </w:r>
      <w:r w:rsidRPr="007B2DED">
        <w:t xml:space="preserve"> </w:t>
      </w:r>
      <w:r w:rsidRPr="007B2DED">
        <w:rPr>
          <w:rFonts w:hint="eastAsia"/>
        </w:rPr>
        <w:t>насовершеннолетних</w:t>
      </w:r>
      <w:r w:rsidRPr="007B2DED">
        <w:t xml:space="preserve"> </w:t>
      </w:r>
      <w:r w:rsidRPr="007B2DED">
        <w:rPr>
          <w:rFonts w:hint="eastAsia"/>
        </w:rPr>
        <w:t>и</w:t>
      </w:r>
      <w:r w:rsidRPr="007B2DED">
        <w:t xml:space="preserve"> </w:t>
      </w:r>
      <w:r w:rsidRPr="007B2DED">
        <w:rPr>
          <w:rFonts w:hint="eastAsia"/>
        </w:rPr>
        <w:t>их</w:t>
      </w:r>
      <w:r w:rsidRPr="007B2DED">
        <w:t xml:space="preserve"> </w:t>
      </w:r>
      <w:r w:rsidRPr="007B2DED">
        <w:rPr>
          <w:rFonts w:hint="eastAsia"/>
        </w:rPr>
        <w:t>реализация</w:t>
      </w:r>
      <w:r w:rsidRPr="007B2DED">
        <w:t xml:space="preserve"> </w:t>
      </w:r>
      <w:r w:rsidRPr="007B2DED">
        <w:rPr>
          <w:rFonts w:hint="eastAsia"/>
        </w:rPr>
        <w:t>в</w:t>
      </w:r>
      <w:r w:rsidRPr="007B2DED">
        <w:t xml:space="preserve"> </w:t>
      </w:r>
      <w:r w:rsidRPr="007B2DED">
        <w:rPr>
          <w:rFonts w:hint="eastAsia"/>
        </w:rPr>
        <w:t>современном</w:t>
      </w:r>
      <w:r w:rsidRPr="007B2DED">
        <w:t xml:space="preserve"> </w:t>
      </w:r>
      <w:r w:rsidRPr="007B2DED">
        <w:rPr>
          <w:rFonts w:hint="eastAsia"/>
        </w:rPr>
        <w:t>российском</w:t>
      </w:r>
      <w:r w:rsidRPr="007B2DED">
        <w:t xml:space="preserve"> </w:t>
      </w:r>
      <w:r w:rsidRPr="007B2DED">
        <w:rPr>
          <w:rFonts w:hint="eastAsia"/>
        </w:rPr>
        <w:t>уголовном</w:t>
      </w:r>
      <w:r w:rsidRPr="007B2DED">
        <w:t xml:space="preserve"> </w:t>
      </w:r>
      <w:r w:rsidRPr="007B2DED">
        <w:rPr>
          <w:rFonts w:hint="eastAsia"/>
        </w:rPr>
        <w:t>кодексе</w:t>
      </w:r>
    </w:p>
    <w:p w14:paraId="0B4BB7B4" w14:textId="77777777" w:rsidR="007B2DED" w:rsidRDefault="007B2DED" w:rsidP="007B2DED">
      <w:r>
        <w:rPr>
          <w:rFonts w:hint="eastAsia"/>
        </w:rPr>
        <w:t>ОГЛАВЛЕНИЕ</w:t>
      </w:r>
      <w:r>
        <w:t xml:space="preserve"> </w:t>
      </w:r>
      <w:r>
        <w:rPr>
          <w:rFonts w:hint="eastAsia"/>
        </w:rPr>
        <w:t>ДИССЕРТАЦИИ</w:t>
      </w:r>
    </w:p>
    <w:p w14:paraId="72D31B47" w14:textId="77777777" w:rsidR="007B2DED" w:rsidRDefault="007B2DED" w:rsidP="007B2DED">
      <w:r>
        <w:rPr>
          <w:rFonts w:hint="eastAsia"/>
        </w:rPr>
        <w:t>кандидат</w:t>
      </w:r>
      <w:r>
        <w:t xml:space="preserve"> </w:t>
      </w:r>
      <w:r>
        <w:rPr>
          <w:rFonts w:hint="eastAsia"/>
        </w:rPr>
        <w:t>наук</w:t>
      </w:r>
      <w:r>
        <w:t xml:space="preserve"> </w:t>
      </w:r>
      <w:r>
        <w:rPr>
          <w:rFonts w:hint="eastAsia"/>
        </w:rPr>
        <w:t>Спесивов</w:t>
      </w:r>
      <w:r>
        <w:t xml:space="preserve">, </w:t>
      </w:r>
      <w:r>
        <w:rPr>
          <w:rFonts w:hint="eastAsia"/>
        </w:rPr>
        <w:t>Никита</w:t>
      </w:r>
      <w:r>
        <w:t xml:space="preserve"> </w:t>
      </w:r>
      <w:r>
        <w:rPr>
          <w:rFonts w:hint="eastAsia"/>
        </w:rPr>
        <w:t>Владимирович</w:t>
      </w:r>
    </w:p>
    <w:p w14:paraId="27CA570D" w14:textId="77777777" w:rsidR="007B2DED" w:rsidRDefault="007B2DED" w:rsidP="007B2DED">
      <w:r>
        <w:rPr>
          <w:rFonts w:hint="eastAsia"/>
        </w:rPr>
        <w:t>Оглавление</w:t>
      </w:r>
    </w:p>
    <w:p w14:paraId="187A42B3" w14:textId="77777777" w:rsidR="007B2DED" w:rsidRDefault="007B2DED" w:rsidP="007B2DED"/>
    <w:p w14:paraId="255D909D" w14:textId="77777777" w:rsidR="007B2DED" w:rsidRDefault="007B2DED" w:rsidP="007B2DED">
      <w:r>
        <w:rPr>
          <w:rFonts w:hint="eastAsia"/>
        </w:rPr>
        <w:t>Введение</w:t>
      </w:r>
    </w:p>
    <w:p w14:paraId="1181AABC" w14:textId="77777777" w:rsidR="007B2DED" w:rsidRDefault="007B2DED" w:rsidP="007B2DED"/>
    <w:p w14:paraId="367F9DA7" w14:textId="77777777" w:rsidR="007B2DED" w:rsidRDefault="007B2DED" w:rsidP="007B2DED">
      <w:r>
        <w:rPr>
          <w:rFonts w:hint="eastAsia"/>
        </w:rPr>
        <w:t>Глава</w:t>
      </w:r>
      <w:r>
        <w:t xml:space="preserve"> 1. </w:t>
      </w:r>
      <w:r>
        <w:rPr>
          <w:rFonts w:hint="eastAsia"/>
        </w:rPr>
        <w:t>Понятие</w:t>
      </w:r>
      <w:r>
        <w:t xml:space="preserve"> </w:t>
      </w:r>
      <w:r>
        <w:rPr>
          <w:rFonts w:hint="eastAsia"/>
        </w:rPr>
        <w:t>и</w:t>
      </w:r>
      <w:r>
        <w:t xml:space="preserve"> </w:t>
      </w:r>
      <w:r>
        <w:rPr>
          <w:rFonts w:hint="eastAsia"/>
        </w:rPr>
        <w:t>классификация</w:t>
      </w:r>
      <w:r>
        <w:t xml:space="preserve"> </w:t>
      </w:r>
      <w:r>
        <w:rPr>
          <w:rFonts w:hint="eastAsia"/>
        </w:rPr>
        <w:t>международных</w:t>
      </w:r>
      <w:r>
        <w:t xml:space="preserve"> </w:t>
      </w:r>
      <w:r>
        <w:rPr>
          <w:rFonts w:hint="eastAsia"/>
        </w:rPr>
        <w:t>стандартов</w:t>
      </w:r>
      <w:r>
        <w:t xml:space="preserve"> </w:t>
      </w:r>
      <w:r>
        <w:rPr>
          <w:rFonts w:hint="eastAsia"/>
        </w:rPr>
        <w:t>осуществления</w:t>
      </w:r>
      <w:r>
        <w:t xml:space="preserve"> </w:t>
      </w:r>
      <w:r>
        <w:rPr>
          <w:rFonts w:hint="eastAsia"/>
        </w:rPr>
        <w:t>уголовного</w:t>
      </w:r>
      <w:r>
        <w:t xml:space="preserve"> </w:t>
      </w:r>
      <w:r>
        <w:rPr>
          <w:rFonts w:hint="eastAsia"/>
        </w:rPr>
        <w:t>судопроизводства</w:t>
      </w:r>
      <w:r>
        <w:t xml:space="preserve"> </w:t>
      </w:r>
      <w:r>
        <w:rPr>
          <w:rFonts w:hint="eastAsia"/>
        </w:rPr>
        <w:t>с</w:t>
      </w:r>
      <w:r>
        <w:t xml:space="preserve"> </w:t>
      </w:r>
      <w:r>
        <w:rPr>
          <w:rFonts w:hint="eastAsia"/>
        </w:rPr>
        <w:t>участием</w:t>
      </w:r>
      <w:r>
        <w:t xml:space="preserve"> </w:t>
      </w:r>
      <w:r>
        <w:rPr>
          <w:rFonts w:hint="eastAsia"/>
        </w:rPr>
        <w:t>несовершеннолетних</w:t>
      </w:r>
      <w:r>
        <w:t xml:space="preserve"> :</w:t>
      </w:r>
    </w:p>
    <w:p w14:paraId="58CFE1B7" w14:textId="77777777" w:rsidR="007B2DED" w:rsidRDefault="007B2DED" w:rsidP="007B2DED"/>
    <w:p w14:paraId="3A12FF59" w14:textId="77777777" w:rsidR="007B2DED" w:rsidRDefault="007B2DED" w:rsidP="007B2DED">
      <w:r>
        <w:t xml:space="preserve">1.1. </w:t>
      </w:r>
      <w:r>
        <w:rPr>
          <w:rFonts w:hint="eastAsia"/>
        </w:rPr>
        <w:t>Сущность</w:t>
      </w:r>
      <w:r>
        <w:t xml:space="preserve"> </w:t>
      </w:r>
      <w:r>
        <w:rPr>
          <w:rFonts w:hint="eastAsia"/>
        </w:rPr>
        <w:t>международных</w:t>
      </w:r>
      <w:r>
        <w:t xml:space="preserve"> </w:t>
      </w:r>
      <w:r>
        <w:rPr>
          <w:rFonts w:hint="eastAsia"/>
        </w:rPr>
        <w:t>стандартов</w:t>
      </w:r>
      <w:r>
        <w:t xml:space="preserve"> </w:t>
      </w:r>
      <w:r>
        <w:rPr>
          <w:rFonts w:hint="eastAsia"/>
        </w:rPr>
        <w:t>осуществления</w:t>
      </w:r>
      <w:r>
        <w:t xml:space="preserve"> </w:t>
      </w:r>
      <w:r>
        <w:rPr>
          <w:rFonts w:hint="eastAsia"/>
        </w:rPr>
        <w:t>уголовного</w:t>
      </w:r>
      <w:r>
        <w:t xml:space="preserve"> </w:t>
      </w:r>
      <w:r>
        <w:rPr>
          <w:rFonts w:hint="eastAsia"/>
        </w:rPr>
        <w:t>судопроизводства</w:t>
      </w:r>
      <w:r>
        <w:t xml:space="preserve"> </w:t>
      </w:r>
      <w:r>
        <w:rPr>
          <w:rFonts w:hint="eastAsia"/>
        </w:rPr>
        <w:t>и</w:t>
      </w:r>
      <w:r>
        <w:t xml:space="preserve"> </w:t>
      </w:r>
      <w:r>
        <w:rPr>
          <w:rFonts w:hint="eastAsia"/>
        </w:rPr>
        <w:t>возможности</w:t>
      </w:r>
      <w:r>
        <w:t xml:space="preserve"> </w:t>
      </w:r>
      <w:r>
        <w:rPr>
          <w:rFonts w:hint="eastAsia"/>
        </w:rPr>
        <w:t>их</w:t>
      </w:r>
      <w:r>
        <w:t xml:space="preserve"> </w:t>
      </w:r>
      <w:r>
        <w:rPr>
          <w:rFonts w:hint="eastAsia"/>
        </w:rPr>
        <w:t>имплементации</w:t>
      </w:r>
      <w:r>
        <w:t xml:space="preserve"> </w:t>
      </w:r>
      <w:r>
        <w:rPr>
          <w:rFonts w:hint="eastAsia"/>
        </w:rPr>
        <w:t>в</w:t>
      </w:r>
      <w:r>
        <w:t xml:space="preserve"> </w:t>
      </w:r>
      <w:r>
        <w:rPr>
          <w:rFonts w:hint="eastAsia"/>
        </w:rPr>
        <w:t>российское</w:t>
      </w:r>
      <w:r>
        <w:t xml:space="preserve"> </w:t>
      </w:r>
      <w:r>
        <w:rPr>
          <w:rFonts w:hint="eastAsia"/>
        </w:rPr>
        <w:t>законодательство</w:t>
      </w:r>
    </w:p>
    <w:p w14:paraId="05DAD952" w14:textId="77777777" w:rsidR="007B2DED" w:rsidRDefault="007B2DED" w:rsidP="007B2DED"/>
    <w:p w14:paraId="37CFC60D" w14:textId="77777777" w:rsidR="007B2DED" w:rsidRDefault="007B2DED" w:rsidP="007B2DED">
      <w:r>
        <w:t xml:space="preserve">1.2. </w:t>
      </w:r>
      <w:r>
        <w:rPr>
          <w:rFonts w:hint="eastAsia"/>
        </w:rPr>
        <w:t>Содержание</w:t>
      </w:r>
      <w:r>
        <w:t xml:space="preserve"> </w:t>
      </w:r>
      <w:r>
        <w:rPr>
          <w:rFonts w:hint="eastAsia"/>
        </w:rPr>
        <w:t>и</w:t>
      </w:r>
      <w:r>
        <w:t xml:space="preserve"> </w:t>
      </w:r>
      <w:r>
        <w:rPr>
          <w:rFonts w:hint="eastAsia"/>
        </w:rPr>
        <w:t>классификация</w:t>
      </w:r>
      <w:r>
        <w:t xml:space="preserve"> </w:t>
      </w:r>
      <w:r>
        <w:rPr>
          <w:rFonts w:hint="eastAsia"/>
        </w:rPr>
        <w:t>международных</w:t>
      </w:r>
      <w:r>
        <w:t xml:space="preserve"> </w:t>
      </w:r>
      <w:r>
        <w:rPr>
          <w:rFonts w:hint="eastAsia"/>
        </w:rPr>
        <w:t>стандартов</w:t>
      </w:r>
      <w:r>
        <w:t xml:space="preserve"> </w:t>
      </w:r>
      <w:r>
        <w:rPr>
          <w:rFonts w:hint="eastAsia"/>
        </w:rPr>
        <w:t>осуществления</w:t>
      </w:r>
      <w:r>
        <w:t xml:space="preserve"> </w:t>
      </w:r>
      <w:r>
        <w:rPr>
          <w:rFonts w:hint="eastAsia"/>
        </w:rPr>
        <w:t>уголовного</w:t>
      </w:r>
      <w:r>
        <w:t xml:space="preserve"> </w:t>
      </w:r>
      <w:r>
        <w:rPr>
          <w:rFonts w:hint="eastAsia"/>
        </w:rPr>
        <w:t>судопроизводства</w:t>
      </w:r>
      <w:r>
        <w:t xml:space="preserve"> </w:t>
      </w:r>
      <w:r>
        <w:rPr>
          <w:rFonts w:hint="eastAsia"/>
        </w:rPr>
        <w:t>с</w:t>
      </w:r>
      <w:r>
        <w:t xml:space="preserve"> </w:t>
      </w:r>
      <w:r>
        <w:rPr>
          <w:rFonts w:hint="eastAsia"/>
        </w:rPr>
        <w:t>участием</w:t>
      </w:r>
      <w:r>
        <w:t xml:space="preserve"> </w:t>
      </w:r>
      <w:r>
        <w:rPr>
          <w:rFonts w:hint="eastAsia"/>
        </w:rPr>
        <w:t>несовершеннолетних</w:t>
      </w:r>
    </w:p>
    <w:p w14:paraId="38EDC175" w14:textId="77777777" w:rsidR="007B2DED" w:rsidRDefault="007B2DED" w:rsidP="007B2DED"/>
    <w:p w14:paraId="14236C17" w14:textId="77777777" w:rsidR="007B2DED" w:rsidRDefault="007B2DED" w:rsidP="007B2DED">
      <w:r>
        <w:rPr>
          <w:rFonts w:hint="eastAsia"/>
        </w:rPr>
        <w:t>Глава</w:t>
      </w:r>
      <w:r>
        <w:t xml:space="preserve"> 2. </w:t>
      </w:r>
      <w:r>
        <w:rPr>
          <w:rFonts w:hint="eastAsia"/>
        </w:rPr>
        <w:t>Ювенальные</w:t>
      </w:r>
      <w:r>
        <w:t xml:space="preserve"> </w:t>
      </w:r>
      <w:r>
        <w:rPr>
          <w:rFonts w:hint="eastAsia"/>
        </w:rPr>
        <w:t>технологии</w:t>
      </w:r>
      <w:r>
        <w:t xml:space="preserve"> </w:t>
      </w:r>
      <w:r>
        <w:rPr>
          <w:rFonts w:hint="eastAsia"/>
        </w:rPr>
        <w:t>как</w:t>
      </w:r>
      <w:r>
        <w:t xml:space="preserve"> </w:t>
      </w:r>
      <w:r>
        <w:rPr>
          <w:rFonts w:hint="eastAsia"/>
        </w:rPr>
        <w:t>способ</w:t>
      </w:r>
      <w:r>
        <w:t xml:space="preserve"> </w:t>
      </w:r>
      <w:r>
        <w:rPr>
          <w:rFonts w:hint="eastAsia"/>
        </w:rPr>
        <w:t>реализации</w:t>
      </w:r>
    </w:p>
    <w:p w14:paraId="2DF665E1" w14:textId="77777777" w:rsidR="007B2DED" w:rsidRDefault="007B2DED" w:rsidP="007B2DED"/>
    <w:p w14:paraId="60AF3311" w14:textId="77777777" w:rsidR="007B2DED" w:rsidRDefault="007B2DED" w:rsidP="007B2DED">
      <w:r>
        <w:rPr>
          <w:rFonts w:hint="eastAsia"/>
        </w:rPr>
        <w:t>международных</w:t>
      </w:r>
      <w:r>
        <w:t xml:space="preserve"> </w:t>
      </w:r>
      <w:r>
        <w:rPr>
          <w:rFonts w:hint="eastAsia"/>
        </w:rPr>
        <w:t>стандартов</w:t>
      </w:r>
      <w:r>
        <w:t xml:space="preserve"> </w:t>
      </w:r>
      <w:r>
        <w:rPr>
          <w:rFonts w:hint="eastAsia"/>
        </w:rPr>
        <w:t>уголовного</w:t>
      </w:r>
      <w:r>
        <w:t xml:space="preserve"> </w:t>
      </w:r>
      <w:r>
        <w:rPr>
          <w:rFonts w:hint="eastAsia"/>
        </w:rPr>
        <w:t>судопроизводства</w:t>
      </w:r>
      <w:r>
        <w:t xml:space="preserve"> </w:t>
      </w:r>
      <w:r>
        <w:rPr>
          <w:rFonts w:hint="eastAsia"/>
        </w:rPr>
        <w:t>с</w:t>
      </w:r>
      <w:r>
        <w:t xml:space="preserve"> </w:t>
      </w:r>
      <w:r>
        <w:rPr>
          <w:rFonts w:hint="eastAsia"/>
        </w:rPr>
        <w:t>участием</w:t>
      </w:r>
      <w:r>
        <w:t xml:space="preserve"> </w:t>
      </w:r>
      <w:r>
        <w:rPr>
          <w:rFonts w:hint="eastAsia"/>
        </w:rPr>
        <w:t>несовершеннолетних</w:t>
      </w:r>
    </w:p>
    <w:p w14:paraId="3C46F435" w14:textId="77777777" w:rsidR="007B2DED" w:rsidRDefault="007B2DED" w:rsidP="007B2DED"/>
    <w:p w14:paraId="091377B7" w14:textId="77777777" w:rsidR="007B2DED" w:rsidRDefault="007B2DED" w:rsidP="007B2DED">
      <w:r>
        <w:rPr>
          <w:rFonts w:hint="eastAsia"/>
        </w:rPr>
        <w:t>Глава</w:t>
      </w:r>
      <w:r>
        <w:t xml:space="preserve"> 3. </w:t>
      </w:r>
      <w:r>
        <w:rPr>
          <w:rFonts w:hint="eastAsia"/>
        </w:rPr>
        <w:t>Проблемы</w:t>
      </w:r>
      <w:r>
        <w:t xml:space="preserve"> </w:t>
      </w:r>
      <w:r>
        <w:rPr>
          <w:rFonts w:hint="eastAsia"/>
        </w:rPr>
        <w:t>включения</w:t>
      </w:r>
      <w:r>
        <w:t xml:space="preserve"> </w:t>
      </w:r>
      <w:r>
        <w:rPr>
          <w:rFonts w:hint="eastAsia"/>
        </w:rPr>
        <w:t>международных</w:t>
      </w:r>
      <w:r>
        <w:t xml:space="preserve"> </w:t>
      </w:r>
      <w:r>
        <w:rPr>
          <w:rFonts w:hint="eastAsia"/>
        </w:rPr>
        <w:t>стандартов</w:t>
      </w:r>
      <w:r>
        <w:t xml:space="preserve"> </w:t>
      </w:r>
      <w:r>
        <w:rPr>
          <w:rFonts w:hint="eastAsia"/>
        </w:rPr>
        <w:t>уголовного</w:t>
      </w:r>
      <w:r>
        <w:t xml:space="preserve"> </w:t>
      </w:r>
      <w:r>
        <w:rPr>
          <w:rFonts w:hint="eastAsia"/>
        </w:rPr>
        <w:t>судопроизводства</w:t>
      </w:r>
      <w:r>
        <w:t xml:space="preserve"> </w:t>
      </w:r>
      <w:r>
        <w:rPr>
          <w:rFonts w:hint="eastAsia"/>
        </w:rPr>
        <w:t>с</w:t>
      </w:r>
      <w:r>
        <w:t xml:space="preserve"> </w:t>
      </w:r>
      <w:r>
        <w:rPr>
          <w:rFonts w:hint="eastAsia"/>
        </w:rPr>
        <w:t>участием</w:t>
      </w:r>
      <w:r>
        <w:t xml:space="preserve"> </w:t>
      </w:r>
      <w:r>
        <w:rPr>
          <w:rFonts w:hint="eastAsia"/>
        </w:rPr>
        <w:t>несовершеннолетних</w:t>
      </w:r>
      <w:r>
        <w:t xml:space="preserve"> </w:t>
      </w:r>
      <w:r>
        <w:rPr>
          <w:rFonts w:hint="eastAsia"/>
        </w:rPr>
        <w:t>в</w:t>
      </w:r>
      <w:r>
        <w:t xml:space="preserve"> </w:t>
      </w:r>
      <w:r>
        <w:rPr>
          <w:rFonts w:hint="eastAsia"/>
        </w:rPr>
        <w:t>российское</w:t>
      </w:r>
      <w:r>
        <w:t xml:space="preserve"> </w:t>
      </w:r>
      <w:r>
        <w:rPr>
          <w:rFonts w:hint="eastAsia"/>
        </w:rPr>
        <w:t>законодательство</w:t>
      </w:r>
      <w:r>
        <w:t xml:space="preserve"> </w:t>
      </w:r>
      <w:r>
        <w:rPr>
          <w:rFonts w:hint="eastAsia"/>
        </w:rPr>
        <w:t>и</w:t>
      </w:r>
      <w:r>
        <w:t xml:space="preserve"> </w:t>
      </w:r>
      <w:r>
        <w:rPr>
          <w:rFonts w:hint="eastAsia"/>
        </w:rPr>
        <w:t>их</w:t>
      </w:r>
      <w:r>
        <w:t xml:space="preserve"> </w:t>
      </w:r>
      <w:r>
        <w:rPr>
          <w:rFonts w:hint="eastAsia"/>
        </w:rPr>
        <w:t>использования</w:t>
      </w:r>
      <w:r>
        <w:t xml:space="preserve"> </w:t>
      </w:r>
      <w:r>
        <w:rPr>
          <w:rFonts w:hint="eastAsia"/>
        </w:rPr>
        <w:t>в</w:t>
      </w:r>
      <w:r>
        <w:t xml:space="preserve"> </w:t>
      </w:r>
      <w:r>
        <w:rPr>
          <w:rFonts w:hint="eastAsia"/>
        </w:rPr>
        <w:t>правоприменительной</w:t>
      </w:r>
      <w:r>
        <w:t xml:space="preserve"> </w:t>
      </w:r>
      <w:r>
        <w:rPr>
          <w:rFonts w:hint="eastAsia"/>
        </w:rPr>
        <w:t>практике</w:t>
      </w:r>
    </w:p>
    <w:p w14:paraId="4AE44E85" w14:textId="77777777" w:rsidR="007B2DED" w:rsidRDefault="007B2DED" w:rsidP="007B2DED"/>
    <w:p w14:paraId="33A51025" w14:textId="77777777" w:rsidR="007B2DED" w:rsidRDefault="007B2DED" w:rsidP="007B2DED">
      <w:r>
        <w:t xml:space="preserve">3.1. </w:t>
      </w:r>
      <w:r>
        <w:rPr>
          <w:rFonts w:hint="eastAsia"/>
        </w:rPr>
        <w:t>Общие</w:t>
      </w:r>
      <w:r>
        <w:t xml:space="preserve"> </w:t>
      </w:r>
      <w:r>
        <w:rPr>
          <w:rFonts w:hint="eastAsia"/>
        </w:rPr>
        <w:t>стандарты</w:t>
      </w:r>
      <w:r>
        <w:t xml:space="preserve"> </w:t>
      </w:r>
      <w:r>
        <w:rPr>
          <w:rFonts w:hint="eastAsia"/>
        </w:rPr>
        <w:t>уголовного</w:t>
      </w:r>
      <w:r>
        <w:t xml:space="preserve"> </w:t>
      </w:r>
      <w:r>
        <w:rPr>
          <w:rFonts w:hint="eastAsia"/>
        </w:rPr>
        <w:t>судопроизводства</w:t>
      </w:r>
      <w:r>
        <w:t xml:space="preserve"> </w:t>
      </w:r>
      <w:r>
        <w:rPr>
          <w:rFonts w:hint="eastAsia"/>
        </w:rPr>
        <w:t>по</w:t>
      </w:r>
      <w:r>
        <w:t xml:space="preserve"> </w:t>
      </w:r>
      <w:r>
        <w:rPr>
          <w:rFonts w:hint="eastAsia"/>
        </w:rPr>
        <w:t>делам</w:t>
      </w:r>
      <w:r>
        <w:t xml:space="preserve"> </w:t>
      </w:r>
      <w:r>
        <w:rPr>
          <w:rFonts w:hint="eastAsia"/>
        </w:rPr>
        <w:t>несовершеннолетних</w:t>
      </w:r>
      <w:r>
        <w:t xml:space="preserve"> </w:t>
      </w:r>
      <w:r>
        <w:rPr>
          <w:rFonts w:hint="eastAsia"/>
        </w:rPr>
        <w:t>и</w:t>
      </w:r>
      <w:r>
        <w:t xml:space="preserve"> </w:t>
      </w:r>
      <w:r>
        <w:rPr>
          <w:rFonts w:hint="eastAsia"/>
        </w:rPr>
        <w:t>их</w:t>
      </w:r>
      <w:r>
        <w:t xml:space="preserve"> </w:t>
      </w:r>
      <w:r>
        <w:rPr>
          <w:rFonts w:hint="eastAsia"/>
        </w:rPr>
        <w:t>воплощение</w:t>
      </w:r>
      <w:r>
        <w:t xml:space="preserve"> </w:t>
      </w:r>
      <w:r>
        <w:rPr>
          <w:rFonts w:hint="eastAsia"/>
        </w:rPr>
        <w:t>в</w:t>
      </w:r>
      <w:r>
        <w:t xml:space="preserve"> </w:t>
      </w:r>
      <w:r>
        <w:rPr>
          <w:rFonts w:hint="eastAsia"/>
        </w:rPr>
        <w:t>российском</w:t>
      </w:r>
      <w:r>
        <w:t xml:space="preserve"> </w:t>
      </w:r>
      <w:r>
        <w:rPr>
          <w:rFonts w:hint="eastAsia"/>
        </w:rPr>
        <w:t>законодательстве</w:t>
      </w:r>
      <w:r>
        <w:t xml:space="preserve"> </w:t>
      </w:r>
      <w:r>
        <w:rPr>
          <w:rFonts w:hint="eastAsia"/>
        </w:rPr>
        <w:t>и</w:t>
      </w:r>
      <w:r>
        <w:t xml:space="preserve"> </w:t>
      </w:r>
      <w:r>
        <w:rPr>
          <w:rFonts w:hint="eastAsia"/>
        </w:rPr>
        <w:t>правоприменительной</w:t>
      </w:r>
      <w:r>
        <w:t xml:space="preserve"> </w:t>
      </w:r>
      <w:r>
        <w:rPr>
          <w:rFonts w:hint="eastAsia"/>
        </w:rPr>
        <w:t>практике</w:t>
      </w:r>
    </w:p>
    <w:p w14:paraId="5E692E63" w14:textId="77777777" w:rsidR="007B2DED" w:rsidRDefault="007B2DED" w:rsidP="007B2DED"/>
    <w:p w14:paraId="042568BB" w14:textId="77777777" w:rsidR="007B2DED" w:rsidRDefault="007B2DED" w:rsidP="007B2DED">
      <w:r>
        <w:t xml:space="preserve">3.2. </w:t>
      </w:r>
      <w:r>
        <w:rPr>
          <w:rFonts w:hint="eastAsia"/>
        </w:rPr>
        <w:t>Реализация</w:t>
      </w:r>
      <w:r>
        <w:t xml:space="preserve"> </w:t>
      </w:r>
      <w:r>
        <w:rPr>
          <w:rFonts w:hint="eastAsia"/>
        </w:rPr>
        <w:t>в</w:t>
      </w:r>
      <w:r>
        <w:t xml:space="preserve"> </w:t>
      </w:r>
      <w:r>
        <w:rPr>
          <w:rFonts w:hint="eastAsia"/>
        </w:rPr>
        <w:t>российском</w:t>
      </w:r>
      <w:r>
        <w:t xml:space="preserve"> </w:t>
      </w:r>
      <w:r>
        <w:rPr>
          <w:rFonts w:hint="eastAsia"/>
        </w:rPr>
        <w:t>уголовном</w:t>
      </w:r>
      <w:r>
        <w:t xml:space="preserve"> </w:t>
      </w:r>
      <w:r>
        <w:rPr>
          <w:rFonts w:hint="eastAsia"/>
        </w:rPr>
        <w:t>судопроизводстве</w:t>
      </w:r>
      <w:r>
        <w:t xml:space="preserve"> </w:t>
      </w:r>
      <w:r>
        <w:rPr>
          <w:rFonts w:hint="eastAsia"/>
        </w:rPr>
        <w:t>международных</w:t>
      </w:r>
      <w:r>
        <w:t xml:space="preserve"> </w:t>
      </w:r>
      <w:r>
        <w:rPr>
          <w:rFonts w:hint="eastAsia"/>
        </w:rPr>
        <w:t>стандартов</w:t>
      </w:r>
      <w:r>
        <w:t xml:space="preserve"> </w:t>
      </w:r>
      <w:r>
        <w:rPr>
          <w:rFonts w:hint="eastAsia"/>
        </w:rPr>
        <w:t>обеспечения</w:t>
      </w:r>
      <w:r>
        <w:t xml:space="preserve"> </w:t>
      </w:r>
      <w:r>
        <w:rPr>
          <w:rFonts w:hint="eastAsia"/>
        </w:rPr>
        <w:t>прав</w:t>
      </w:r>
      <w:r>
        <w:t xml:space="preserve"> </w:t>
      </w:r>
      <w:r>
        <w:rPr>
          <w:rFonts w:hint="eastAsia"/>
        </w:rPr>
        <w:t>и</w:t>
      </w:r>
      <w:r>
        <w:t xml:space="preserve"> </w:t>
      </w:r>
      <w:r>
        <w:rPr>
          <w:rFonts w:hint="eastAsia"/>
        </w:rPr>
        <w:t>законных</w:t>
      </w:r>
    </w:p>
    <w:p w14:paraId="2A2F7C77" w14:textId="77777777" w:rsidR="007B2DED" w:rsidRDefault="007B2DED" w:rsidP="007B2DED"/>
    <w:p w14:paraId="7AC6B359" w14:textId="77777777" w:rsidR="007B2DED" w:rsidRDefault="007B2DED" w:rsidP="007B2DED">
      <w:r>
        <w:rPr>
          <w:rFonts w:hint="eastAsia"/>
        </w:rPr>
        <w:t>интересов</w:t>
      </w:r>
      <w:r>
        <w:t xml:space="preserve"> </w:t>
      </w:r>
      <w:r>
        <w:rPr>
          <w:rFonts w:hint="eastAsia"/>
        </w:rPr>
        <w:t>несовершеннолетних</w:t>
      </w:r>
      <w:r>
        <w:t xml:space="preserve"> </w:t>
      </w:r>
      <w:r>
        <w:rPr>
          <w:rFonts w:hint="eastAsia"/>
        </w:rPr>
        <w:t>обвиняемых</w:t>
      </w:r>
      <w:r>
        <w:t xml:space="preserve"> (</w:t>
      </w:r>
      <w:r>
        <w:rPr>
          <w:rFonts w:hint="eastAsia"/>
        </w:rPr>
        <w:t>подозреваемых</w:t>
      </w:r>
      <w:r>
        <w:t>)</w:t>
      </w:r>
    </w:p>
    <w:p w14:paraId="33DB6088" w14:textId="77777777" w:rsidR="007B2DED" w:rsidRDefault="007B2DED" w:rsidP="007B2DED"/>
    <w:p w14:paraId="02131D59" w14:textId="77777777" w:rsidR="007B2DED" w:rsidRDefault="007B2DED" w:rsidP="007B2DED">
      <w:r>
        <w:t xml:space="preserve">3.3. </w:t>
      </w:r>
      <w:r>
        <w:rPr>
          <w:rFonts w:hint="eastAsia"/>
        </w:rPr>
        <w:t>Воздействие</w:t>
      </w:r>
      <w:r>
        <w:t xml:space="preserve"> </w:t>
      </w:r>
      <w:r>
        <w:rPr>
          <w:rFonts w:hint="eastAsia"/>
        </w:rPr>
        <w:t>международных</w:t>
      </w:r>
      <w:r>
        <w:t xml:space="preserve"> </w:t>
      </w:r>
      <w:r>
        <w:rPr>
          <w:rFonts w:hint="eastAsia"/>
        </w:rPr>
        <w:t>стандартов</w:t>
      </w:r>
      <w:r>
        <w:t xml:space="preserve"> </w:t>
      </w:r>
      <w:r>
        <w:rPr>
          <w:rFonts w:hint="eastAsia"/>
        </w:rPr>
        <w:t>на</w:t>
      </w:r>
      <w:r>
        <w:t xml:space="preserve"> </w:t>
      </w:r>
      <w:r>
        <w:rPr>
          <w:rFonts w:hint="eastAsia"/>
        </w:rPr>
        <w:t>регламентацию</w:t>
      </w:r>
      <w:r>
        <w:t xml:space="preserve"> </w:t>
      </w:r>
      <w:r>
        <w:rPr>
          <w:rFonts w:hint="eastAsia"/>
        </w:rPr>
        <w:t>и</w:t>
      </w:r>
      <w:r>
        <w:t xml:space="preserve"> </w:t>
      </w:r>
      <w:r>
        <w:rPr>
          <w:rFonts w:hint="eastAsia"/>
        </w:rPr>
        <w:t>обеспечение</w:t>
      </w:r>
      <w:r>
        <w:t xml:space="preserve"> </w:t>
      </w:r>
      <w:r>
        <w:rPr>
          <w:rFonts w:hint="eastAsia"/>
        </w:rPr>
        <w:t>прав</w:t>
      </w:r>
      <w:r>
        <w:t xml:space="preserve"> </w:t>
      </w:r>
      <w:r>
        <w:rPr>
          <w:rFonts w:hint="eastAsia"/>
        </w:rPr>
        <w:t>несовершеннолетних</w:t>
      </w:r>
      <w:r>
        <w:t xml:space="preserve"> </w:t>
      </w:r>
      <w:r>
        <w:rPr>
          <w:rFonts w:hint="eastAsia"/>
        </w:rPr>
        <w:t>потерпевших</w:t>
      </w:r>
      <w:r>
        <w:t xml:space="preserve"> </w:t>
      </w:r>
      <w:r>
        <w:rPr>
          <w:rFonts w:hint="eastAsia"/>
        </w:rPr>
        <w:t>и</w:t>
      </w:r>
    </w:p>
    <w:p w14:paraId="32598DF0" w14:textId="77777777" w:rsidR="007B2DED" w:rsidRDefault="007B2DED" w:rsidP="007B2DED"/>
    <w:p w14:paraId="30A70948" w14:textId="77777777" w:rsidR="007B2DED" w:rsidRDefault="007B2DED" w:rsidP="007B2DED">
      <w:r>
        <w:rPr>
          <w:rFonts w:hint="eastAsia"/>
        </w:rPr>
        <w:t>иных</w:t>
      </w:r>
      <w:r>
        <w:t xml:space="preserve"> </w:t>
      </w:r>
      <w:r>
        <w:rPr>
          <w:rFonts w:hint="eastAsia"/>
        </w:rPr>
        <w:t>несовершеннолетних</w:t>
      </w:r>
      <w:r>
        <w:t xml:space="preserve"> </w:t>
      </w:r>
      <w:r>
        <w:rPr>
          <w:rFonts w:hint="eastAsia"/>
        </w:rPr>
        <w:t>участников</w:t>
      </w:r>
      <w:r>
        <w:t xml:space="preserve"> </w:t>
      </w:r>
      <w:r>
        <w:rPr>
          <w:rFonts w:hint="eastAsia"/>
        </w:rPr>
        <w:t>процесса</w:t>
      </w:r>
    </w:p>
    <w:p w14:paraId="131BD884" w14:textId="77777777" w:rsidR="007B2DED" w:rsidRDefault="007B2DED" w:rsidP="007B2DED"/>
    <w:p w14:paraId="2E4DECC3" w14:textId="77777777" w:rsidR="007B2DED" w:rsidRDefault="007B2DED" w:rsidP="007B2DED">
      <w:r>
        <w:rPr>
          <w:rFonts w:hint="eastAsia"/>
        </w:rPr>
        <w:t>Заключение</w:t>
      </w:r>
    </w:p>
    <w:p w14:paraId="7E80C024" w14:textId="77777777" w:rsidR="007B2DED" w:rsidRDefault="007B2DED" w:rsidP="007B2DED"/>
    <w:p w14:paraId="2C5813F9" w14:textId="77777777" w:rsidR="007B2DED" w:rsidRDefault="007B2DED" w:rsidP="007B2DED">
      <w:r>
        <w:rPr>
          <w:rFonts w:hint="eastAsia"/>
        </w:rPr>
        <w:t>Список</w:t>
      </w:r>
      <w:r>
        <w:t xml:space="preserve"> </w:t>
      </w:r>
      <w:r>
        <w:rPr>
          <w:rFonts w:hint="eastAsia"/>
        </w:rPr>
        <w:t>используемых</w:t>
      </w:r>
      <w:r>
        <w:t xml:space="preserve"> </w:t>
      </w:r>
      <w:r>
        <w:rPr>
          <w:rFonts w:hint="eastAsia"/>
        </w:rPr>
        <w:t>источников</w:t>
      </w:r>
    </w:p>
    <w:p w14:paraId="4A030AB4" w14:textId="77777777" w:rsidR="007B2DED" w:rsidRDefault="007B2DED" w:rsidP="007B2DED"/>
    <w:p w14:paraId="71BE6DA9" w14:textId="77777777" w:rsidR="007B2DED" w:rsidRDefault="007B2DED" w:rsidP="007B2DED">
      <w:r>
        <w:rPr>
          <w:rFonts w:hint="eastAsia"/>
        </w:rPr>
        <w:t>Приложения</w:t>
      </w:r>
    </w:p>
    <w:p w14:paraId="3181D72B" w14:textId="77777777" w:rsidR="007B2DED" w:rsidRDefault="007B2DED" w:rsidP="007B2DED"/>
    <w:p w14:paraId="5D286051" w14:textId="77777777" w:rsidR="007B2DED" w:rsidRDefault="007B2DED" w:rsidP="007B2DED">
      <w:r>
        <w:rPr>
          <w:rFonts w:hint="eastAsia"/>
        </w:rPr>
        <w:t>Рекомендованный</w:t>
      </w:r>
      <w:r>
        <w:t xml:space="preserve"> </w:t>
      </w:r>
      <w:r>
        <w:rPr>
          <w:rFonts w:hint="eastAsia"/>
        </w:rPr>
        <w:t>список</w:t>
      </w:r>
      <w:r>
        <w:t xml:space="preserve"> </w:t>
      </w:r>
      <w:r>
        <w:rPr>
          <w:rFonts w:hint="eastAsia"/>
        </w:rPr>
        <w:t>диссертаций</w:t>
      </w:r>
    </w:p>
    <w:p w14:paraId="7103D924" w14:textId="77777777" w:rsidR="007B2DED" w:rsidRDefault="007B2DED" w:rsidP="007B2DED">
      <w:r>
        <w:rPr>
          <w:rFonts w:hint="eastAsia"/>
        </w:rPr>
        <w:t>по</w:t>
      </w:r>
      <w:r>
        <w:t xml:space="preserve"> </w:t>
      </w:r>
      <w:r>
        <w:rPr>
          <w:rFonts w:hint="eastAsia"/>
        </w:rPr>
        <w:t>специальности</w:t>
      </w:r>
      <w:r>
        <w:t xml:space="preserve"> </w:t>
      </w:r>
      <w:r>
        <w:rPr>
          <w:rFonts w:hint="eastAsia"/>
        </w:rPr>
        <w:t>«</w:t>
      </w:r>
      <w:r>
        <w:rPr>
          <w:rFonts w:hint="eastAsia"/>
        </w:rPr>
        <w:t>Уголовный</w:t>
      </w:r>
      <w:r>
        <w:t xml:space="preserve"> </w:t>
      </w:r>
      <w:r>
        <w:rPr>
          <w:rFonts w:hint="eastAsia"/>
        </w:rPr>
        <w:t>процесс</w:t>
      </w:r>
      <w:r>
        <w:t xml:space="preserve">, </w:t>
      </w:r>
      <w:r>
        <w:rPr>
          <w:rFonts w:hint="eastAsia"/>
        </w:rPr>
        <w:t>криминалистика</w:t>
      </w:r>
      <w:r>
        <w:t xml:space="preserve"> </w:t>
      </w:r>
      <w:r>
        <w:rPr>
          <w:rFonts w:hint="eastAsia"/>
        </w:rPr>
        <w:t>и</w:t>
      </w:r>
      <w:r>
        <w:t xml:space="preserve"> </w:t>
      </w:r>
      <w:r>
        <w:rPr>
          <w:rFonts w:hint="eastAsia"/>
        </w:rPr>
        <w:t>судебная</w:t>
      </w:r>
      <w:r>
        <w:t xml:space="preserve"> </w:t>
      </w:r>
      <w:r>
        <w:rPr>
          <w:rFonts w:hint="eastAsia"/>
        </w:rPr>
        <w:t>экспертиза</w:t>
      </w:r>
      <w:r>
        <w:t xml:space="preserve">; </w:t>
      </w:r>
      <w:r>
        <w:rPr>
          <w:rFonts w:hint="eastAsia"/>
        </w:rPr>
        <w:t>оперативно</w:t>
      </w:r>
      <w:r>
        <w:t>-</w:t>
      </w:r>
      <w:r>
        <w:rPr>
          <w:rFonts w:hint="eastAsia"/>
        </w:rPr>
        <w:t>розыскная</w:t>
      </w:r>
      <w:r>
        <w:t xml:space="preserve"> </w:t>
      </w:r>
      <w:r>
        <w:rPr>
          <w:rFonts w:hint="eastAsia"/>
        </w:rPr>
        <w:t>деятельность</w:t>
      </w:r>
      <w:r>
        <w:rPr>
          <w:rFonts w:hint="eastAsia"/>
        </w:rPr>
        <w:t>»</w:t>
      </w:r>
      <w:r>
        <w:t xml:space="preserve">, 12.00.09 </w:t>
      </w:r>
      <w:r>
        <w:rPr>
          <w:rFonts w:hint="eastAsia"/>
        </w:rPr>
        <w:t>шифр</w:t>
      </w:r>
      <w:r>
        <w:t xml:space="preserve"> </w:t>
      </w:r>
      <w:r>
        <w:rPr>
          <w:rFonts w:hint="eastAsia"/>
        </w:rPr>
        <w:t>ВАК</w:t>
      </w:r>
    </w:p>
    <w:p w14:paraId="3BAE327D" w14:textId="77777777" w:rsidR="007B2DED" w:rsidRDefault="007B2DED" w:rsidP="007B2DED">
      <w:r>
        <w:rPr>
          <w:rFonts w:hint="eastAsia"/>
        </w:rPr>
        <w:t>Международные</w:t>
      </w:r>
      <w:r>
        <w:t xml:space="preserve"> </w:t>
      </w:r>
      <w:r>
        <w:rPr>
          <w:rFonts w:hint="eastAsia"/>
        </w:rPr>
        <w:t>стандарты</w:t>
      </w:r>
      <w:r>
        <w:t xml:space="preserve"> </w:t>
      </w:r>
      <w:r>
        <w:rPr>
          <w:rFonts w:hint="eastAsia"/>
        </w:rPr>
        <w:t>осуществления</w:t>
      </w:r>
      <w:r>
        <w:t xml:space="preserve"> </w:t>
      </w:r>
      <w:r>
        <w:rPr>
          <w:rFonts w:hint="eastAsia"/>
        </w:rPr>
        <w:t>уголовного</w:t>
      </w:r>
      <w:r>
        <w:t xml:space="preserve"> </w:t>
      </w:r>
      <w:r>
        <w:rPr>
          <w:rFonts w:hint="eastAsia"/>
        </w:rPr>
        <w:t>судопроизводства</w:t>
      </w:r>
      <w:r>
        <w:t xml:space="preserve"> </w:t>
      </w:r>
      <w:r>
        <w:rPr>
          <w:rFonts w:hint="eastAsia"/>
        </w:rPr>
        <w:t>с</w:t>
      </w:r>
      <w:r>
        <w:t xml:space="preserve"> </w:t>
      </w:r>
      <w:r>
        <w:rPr>
          <w:rFonts w:hint="eastAsia"/>
        </w:rPr>
        <w:t>участием</w:t>
      </w:r>
      <w:r>
        <w:t xml:space="preserve"> </w:t>
      </w:r>
      <w:r>
        <w:rPr>
          <w:rFonts w:hint="eastAsia"/>
        </w:rPr>
        <w:t>несовершеннолетних</w:t>
      </w:r>
      <w:r>
        <w:t xml:space="preserve"> </w:t>
      </w:r>
      <w:r>
        <w:rPr>
          <w:rFonts w:hint="eastAsia"/>
        </w:rPr>
        <w:t>и</w:t>
      </w:r>
      <w:r>
        <w:t xml:space="preserve"> </w:t>
      </w:r>
      <w:r>
        <w:rPr>
          <w:rFonts w:hint="eastAsia"/>
        </w:rPr>
        <w:t>их</w:t>
      </w:r>
      <w:r>
        <w:t xml:space="preserve"> </w:t>
      </w:r>
      <w:r>
        <w:rPr>
          <w:rFonts w:hint="eastAsia"/>
        </w:rPr>
        <w:t>реализация</w:t>
      </w:r>
      <w:r>
        <w:t xml:space="preserve"> </w:t>
      </w:r>
      <w:r>
        <w:rPr>
          <w:rFonts w:hint="eastAsia"/>
        </w:rPr>
        <w:t>в</w:t>
      </w:r>
      <w:r>
        <w:t xml:space="preserve"> </w:t>
      </w:r>
      <w:r>
        <w:rPr>
          <w:rFonts w:hint="eastAsia"/>
        </w:rPr>
        <w:t>современном</w:t>
      </w:r>
      <w:r>
        <w:t xml:space="preserve"> </w:t>
      </w:r>
      <w:r>
        <w:rPr>
          <w:rFonts w:hint="eastAsia"/>
        </w:rPr>
        <w:t>российском</w:t>
      </w:r>
      <w:r>
        <w:t xml:space="preserve"> </w:t>
      </w:r>
      <w:r>
        <w:rPr>
          <w:rFonts w:hint="eastAsia"/>
        </w:rPr>
        <w:t>уголовном</w:t>
      </w:r>
      <w:r>
        <w:t xml:space="preserve"> </w:t>
      </w:r>
      <w:r>
        <w:rPr>
          <w:rFonts w:hint="eastAsia"/>
        </w:rPr>
        <w:t>процессе</w:t>
      </w:r>
    </w:p>
    <w:p w14:paraId="24D3BB5B" w14:textId="77777777" w:rsidR="007B2DED" w:rsidRDefault="007B2DED" w:rsidP="007B2DED">
      <w:r>
        <w:t xml:space="preserve">2015 </w:t>
      </w:r>
      <w:r>
        <w:rPr>
          <w:rFonts w:hint="eastAsia"/>
        </w:rPr>
        <w:t>год</w:t>
      </w:r>
      <w:r>
        <w:t xml:space="preserve">, </w:t>
      </w:r>
      <w:r>
        <w:rPr>
          <w:rFonts w:hint="eastAsia"/>
        </w:rPr>
        <w:t>кандидат</w:t>
      </w:r>
      <w:r>
        <w:t xml:space="preserve"> </w:t>
      </w:r>
      <w:r>
        <w:rPr>
          <w:rFonts w:hint="eastAsia"/>
        </w:rPr>
        <w:t>наук</w:t>
      </w:r>
      <w:r>
        <w:t xml:space="preserve"> </w:t>
      </w:r>
      <w:r>
        <w:rPr>
          <w:rFonts w:hint="eastAsia"/>
        </w:rPr>
        <w:t>Спесивов</w:t>
      </w:r>
      <w:r>
        <w:t xml:space="preserve"> </w:t>
      </w:r>
      <w:r>
        <w:rPr>
          <w:rFonts w:hint="eastAsia"/>
        </w:rPr>
        <w:t>Никита</w:t>
      </w:r>
      <w:r>
        <w:t xml:space="preserve"> </w:t>
      </w:r>
      <w:r>
        <w:rPr>
          <w:rFonts w:hint="eastAsia"/>
        </w:rPr>
        <w:t>Владимирович</w:t>
      </w:r>
    </w:p>
    <w:p w14:paraId="69C752A5" w14:textId="77777777" w:rsidR="007B2DED" w:rsidRDefault="007B2DED" w:rsidP="007B2DED">
      <w:r>
        <w:rPr>
          <w:rFonts w:hint="eastAsia"/>
        </w:rPr>
        <w:t>Особенности</w:t>
      </w:r>
      <w:r>
        <w:t xml:space="preserve"> </w:t>
      </w:r>
      <w:r>
        <w:rPr>
          <w:rFonts w:hint="eastAsia"/>
        </w:rPr>
        <w:t>процессуальной</w:t>
      </w:r>
      <w:r>
        <w:t xml:space="preserve"> </w:t>
      </w:r>
      <w:r>
        <w:rPr>
          <w:rFonts w:hint="eastAsia"/>
        </w:rPr>
        <w:t>формы</w:t>
      </w:r>
      <w:r>
        <w:t xml:space="preserve"> </w:t>
      </w:r>
      <w:r>
        <w:rPr>
          <w:rFonts w:hint="eastAsia"/>
        </w:rPr>
        <w:t>отправления</w:t>
      </w:r>
      <w:r>
        <w:t xml:space="preserve"> </w:t>
      </w:r>
      <w:r>
        <w:rPr>
          <w:rFonts w:hint="eastAsia"/>
        </w:rPr>
        <w:t>правосудия</w:t>
      </w:r>
      <w:r>
        <w:t xml:space="preserve"> </w:t>
      </w:r>
      <w:r>
        <w:rPr>
          <w:rFonts w:hint="eastAsia"/>
        </w:rPr>
        <w:t>по</w:t>
      </w:r>
      <w:r>
        <w:t xml:space="preserve"> </w:t>
      </w:r>
      <w:r>
        <w:rPr>
          <w:rFonts w:hint="eastAsia"/>
        </w:rPr>
        <w:t>уголовным</w:t>
      </w:r>
      <w:r>
        <w:t xml:space="preserve"> </w:t>
      </w:r>
      <w:r>
        <w:rPr>
          <w:rFonts w:hint="eastAsia"/>
        </w:rPr>
        <w:t>делам</w:t>
      </w:r>
      <w:r>
        <w:t xml:space="preserve"> </w:t>
      </w:r>
      <w:r>
        <w:rPr>
          <w:rFonts w:hint="eastAsia"/>
        </w:rPr>
        <w:t>с</w:t>
      </w:r>
      <w:r>
        <w:t xml:space="preserve"> </w:t>
      </w:r>
      <w:r>
        <w:rPr>
          <w:rFonts w:hint="eastAsia"/>
        </w:rPr>
        <w:t>участием</w:t>
      </w:r>
      <w:r>
        <w:t xml:space="preserve"> </w:t>
      </w:r>
      <w:r>
        <w:rPr>
          <w:rFonts w:hint="eastAsia"/>
        </w:rPr>
        <w:t>несовершеннолетних</w:t>
      </w:r>
      <w:r>
        <w:t xml:space="preserve"> </w:t>
      </w:r>
      <w:r>
        <w:rPr>
          <w:rFonts w:hint="eastAsia"/>
        </w:rPr>
        <w:t>в</w:t>
      </w:r>
      <w:r>
        <w:t xml:space="preserve"> </w:t>
      </w:r>
      <w:r>
        <w:rPr>
          <w:rFonts w:hint="eastAsia"/>
        </w:rPr>
        <w:t>суде</w:t>
      </w:r>
      <w:r>
        <w:t xml:space="preserve"> </w:t>
      </w:r>
      <w:r>
        <w:rPr>
          <w:rFonts w:hint="eastAsia"/>
        </w:rPr>
        <w:t>первой</w:t>
      </w:r>
      <w:r>
        <w:t xml:space="preserve"> </w:t>
      </w:r>
      <w:r>
        <w:rPr>
          <w:rFonts w:hint="eastAsia"/>
        </w:rPr>
        <w:t>инстанции</w:t>
      </w:r>
    </w:p>
    <w:p w14:paraId="1EBA73D0" w14:textId="77777777" w:rsidR="007B2DED" w:rsidRDefault="007B2DED" w:rsidP="007B2DED">
      <w:r>
        <w:t xml:space="preserve">2018 </w:t>
      </w:r>
      <w:r>
        <w:rPr>
          <w:rFonts w:hint="eastAsia"/>
        </w:rPr>
        <w:t>год</w:t>
      </w:r>
      <w:r>
        <w:t xml:space="preserve">, </w:t>
      </w:r>
      <w:r>
        <w:rPr>
          <w:rFonts w:hint="eastAsia"/>
        </w:rPr>
        <w:t>кандидат</w:t>
      </w:r>
      <w:r>
        <w:t xml:space="preserve"> </w:t>
      </w:r>
      <w:r>
        <w:rPr>
          <w:rFonts w:hint="eastAsia"/>
        </w:rPr>
        <w:t>наук</w:t>
      </w:r>
      <w:r>
        <w:t xml:space="preserve"> </w:t>
      </w:r>
      <w:r>
        <w:rPr>
          <w:rFonts w:hint="eastAsia"/>
        </w:rPr>
        <w:t>Наделяева</w:t>
      </w:r>
      <w:r>
        <w:t xml:space="preserve"> </w:t>
      </w:r>
      <w:r>
        <w:rPr>
          <w:rFonts w:hint="eastAsia"/>
        </w:rPr>
        <w:t>Татьяна</w:t>
      </w:r>
      <w:r>
        <w:t xml:space="preserve"> </w:t>
      </w:r>
      <w:r>
        <w:rPr>
          <w:rFonts w:hint="eastAsia"/>
        </w:rPr>
        <w:t>Викторовна</w:t>
      </w:r>
    </w:p>
    <w:p w14:paraId="71F9AD4E" w14:textId="77777777" w:rsidR="007B2DED" w:rsidRDefault="007B2DED" w:rsidP="007B2DED">
      <w:r>
        <w:rPr>
          <w:rFonts w:hint="eastAsia"/>
        </w:rPr>
        <w:t>Обеспечение</w:t>
      </w:r>
      <w:r>
        <w:t xml:space="preserve"> </w:t>
      </w:r>
      <w:r>
        <w:rPr>
          <w:rFonts w:hint="eastAsia"/>
        </w:rPr>
        <w:t>прав</w:t>
      </w:r>
      <w:r>
        <w:t xml:space="preserve"> </w:t>
      </w:r>
      <w:r>
        <w:rPr>
          <w:rFonts w:hint="eastAsia"/>
        </w:rPr>
        <w:t>и</w:t>
      </w:r>
      <w:r>
        <w:t xml:space="preserve"> </w:t>
      </w:r>
      <w:r>
        <w:rPr>
          <w:rFonts w:hint="eastAsia"/>
        </w:rPr>
        <w:t>законных</w:t>
      </w:r>
      <w:r>
        <w:t xml:space="preserve"> </w:t>
      </w:r>
      <w:r>
        <w:rPr>
          <w:rFonts w:hint="eastAsia"/>
        </w:rPr>
        <w:t>интересов</w:t>
      </w:r>
      <w:r>
        <w:t xml:space="preserve"> </w:t>
      </w:r>
      <w:r>
        <w:rPr>
          <w:rFonts w:hint="eastAsia"/>
        </w:rPr>
        <w:t>потерпев</w:t>
      </w:r>
      <w:r>
        <w:rPr>
          <w:rFonts w:hint="eastAsia"/>
        </w:rPr>
        <w:lastRenderedPageBreak/>
        <w:t>ших</w:t>
      </w:r>
      <w:r>
        <w:t xml:space="preserve"> </w:t>
      </w:r>
      <w:r>
        <w:rPr>
          <w:rFonts w:hint="eastAsia"/>
        </w:rPr>
        <w:t>по</w:t>
      </w:r>
      <w:r>
        <w:t xml:space="preserve"> </w:t>
      </w:r>
      <w:r>
        <w:rPr>
          <w:rFonts w:hint="eastAsia"/>
        </w:rPr>
        <w:t>делам</w:t>
      </w:r>
      <w:r>
        <w:t xml:space="preserve"> </w:t>
      </w:r>
      <w:r>
        <w:rPr>
          <w:rFonts w:hint="eastAsia"/>
        </w:rPr>
        <w:t>о</w:t>
      </w:r>
      <w:r>
        <w:t xml:space="preserve"> </w:t>
      </w:r>
      <w:r>
        <w:rPr>
          <w:rFonts w:hint="eastAsia"/>
        </w:rPr>
        <w:t>преступлениях</w:t>
      </w:r>
      <w:r>
        <w:t xml:space="preserve"> </w:t>
      </w:r>
      <w:r>
        <w:rPr>
          <w:rFonts w:hint="eastAsia"/>
        </w:rPr>
        <w:t>против</w:t>
      </w:r>
      <w:r>
        <w:t xml:space="preserve"> </w:t>
      </w:r>
      <w:r>
        <w:rPr>
          <w:rFonts w:hint="eastAsia"/>
        </w:rPr>
        <w:t>половой</w:t>
      </w:r>
      <w:r>
        <w:t xml:space="preserve"> </w:t>
      </w:r>
      <w:r>
        <w:rPr>
          <w:rFonts w:hint="eastAsia"/>
        </w:rPr>
        <w:t>неприкосновенности</w:t>
      </w:r>
      <w:r>
        <w:t xml:space="preserve"> </w:t>
      </w:r>
      <w:r>
        <w:rPr>
          <w:rFonts w:hint="eastAsia"/>
        </w:rPr>
        <w:t>несовершеннолетних</w:t>
      </w:r>
    </w:p>
    <w:p w14:paraId="127A72C3" w14:textId="77777777" w:rsidR="007B2DED" w:rsidRDefault="007B2DED" w:rsidP="007B2DED">
      <w:r>
        <w:t xml:space="preserve">2022 </w:t>
      </w:r>
      <w:r>
        <w:rPr>
          <w:rFonts w:hint="eastAsia"/>
        </w:rPr>
        <w:t>год</w:t>
      </w:r>
      <w:r>
        <w:t xml:space="preserve">, </w:t>
      </w:r>
      <w:r>
        <w:rPr>
          <w:rFonts w:hint="eastAsia"/>
        </w:rPr>
        <w:t>кандидат</w:t>
      </w:r>
      <w:r>
        <w:t xml:space="preserve"> </w:t>
      </w:r>
      <w:r>
        <w:rPr>
          <w:rFonts w:hint="eastAsia"/>
        </w:rPr>
        <w:t>наук</w:t>
      </w:r>
      <w:r>
        <w:t xml:space="preserve"> </w:t>
      </w:r>
      <w:r>
        <w:rPr>
          <w:rFonts w:hint="eastAsia"/>
        </w:rPr>
        <w:t>Чеботарева</w:t>
      </w:r>
      <w:r>
        <w:t xml:space="preserve"> </w:t>
      </w:r>
      <w:r>
        <w:rPr>
          <w:rFonts w:hint="eastAsia"/>
        </w:rPr>
        <w:t>Татьяна</w:t>
      </w:r>
      <w:r>
        <w:t xml:space="preserve"> </w:t>
      </w:r>
      <w:r>
        <w:rPr>
          <w:rFonts w:hint="eastAsia"/>
        </w:rPr>
        <w:t>Владимировна</w:t>
      </w:r>
    </w:p>
    <w:p w14:paraId="7E916C31" w14:textId="77777777" w:rsidR="007B2DED" w:rsidRDefault="007B2DED" w:rsidP="007B2DED">
      <w:r>
        <w:rPr>
          <w:rFonts w:hint="eastAsia"/>
        </w:rPr>
        <w:t>Концептуальные</w:t>
      </w:r>
      <w:r>
        <w:t xml:space="preserve"> </w:t>
      </w:r>
      <w:r>
        <w:rPr>
          <w:rFonts w:hint="eastAsia"/>
        </w:rPr>
        <w:t>основы</w:t>
      </w:r>
      <w:r>
        <w:t xml:space="preserve"> </w:t>
      </w:r>
      <w:r>
        <w:rPr>
          <w:rFonts w:hint="eastAsia"/>
        </w:rPr>
        <w:t>ювенального</w:t>
      </w:r>
      <w:r>
        <w:t xml:space="preserve"> </w:t>
      </w:r>
      <w:r>
        <w:rPr>
          <w:rFonts w:hint="eastAsia"/>
        </w:rPr>
        <w:t>уголовного</w:t>
      </w:r>
      <w:r>
        <w:t xml:space="preserve"> </w:t>
      </w:r>
      <w:r>
        <w:rPr>
          <w:rFonts w:hint="eastAsia"/>
        </w:rPr>
        <w:t>судопроизводства</w:t>
      </w:r>
    </w:p>
    <w:p w14:paraId="2BF08D56" w14:textId="77777777" w:rsidR="007B2DED" w:rsidRDefault="007B2DED" w:rsidP="007B2DED">
      <w:r>
        <w:t xml:space="preserve">2011 </w:t>
      </w:r>
      <w:r>
        <w:rPr>
          <w:rFonts w:hint="eastAsia"/>
        </w:rPr>
        <w:t>год</w:t>
      </w:r>
      <w:r>
        <w:t xml:space="preserve">, </w:t>
      </w:r>
      <w:r>
        <w:rPr>
          <w:rFonts w:hint="eastAsia"/>
        </w:rPr>
        <w:t>доктор</w:t>
      </w:r>
      <w:r>
        <w:t xml:space="preserve"> </w:t>
      </w:r>
      <w:r>
        <w:rPr>
          <w:rFonts w:hint="eastAsia"/>
        </w:rPr>
        <w:t>юридических</w:t>
      </w:r>
      <w:r>
        <w:t xml:space="preserve"> </w:t>
      </w:r>
      <w:r>
        <w:rPr>
          <w:rFonts w:hint="eastAsia"/>
        </w:rPr>
        <w:t>наук</w:t>
      </w:r>
      <w:r>
        <w:t xml:space="preserve"> </w:t>
      </w:r>
      <w:r>
        <w:rPr>
          <w:rFonts w:hint="eastAsia"/>
        </w:rPr>
        <w:t>Марковичева</w:t>
      </w:r>
      <w:r>
        <w:t xml:space="preserve">, </w:t>
      </w:r>
      <w:r>
        <w:rPr>
          <w:rFonts w:hint="eastAsia"/>
        </w:rPr>
        <w:t>Елена</w:t>
      </w:r>
      <w:r>
        <w:t xml:space="preserve"> </w:t>
      </w:r>
      <w:r>
        <w:rPr>
          <w:rFonts w:hint="eastAsia"/>
        </w:rPr>
        <w:t>Викторовна</w:t>
      </w:r>
    </w:p>
    <w:p w14:paraId="466AE7B2" w14:textId="77777777" w:rsidR="007B2DED" w:rsidRDefault="007B2DED" w:rsidP="007B2DED">
      <w:r>
        <w:rPr>
          <w:rFonts w:hint="eastAsia"/>
        </w:rPr>
        <w:t>Реализация</w:t>
      </w:r>
      <w:r>
        <w:t xml:space="preserve"> </w:t>
      </w:r>
      <w:r>
        <w:rPr>
          <w:rFonts w:hint="eastAsia"/>
        </w:rPr>
        <w:t>концепции</w:t>
      </w:r>
      <w:r>
        <w:t xml:space="preserve"> </w:t>
      </w:r>
      <w:r>
        <w:rPr>
          <w:rFonts w:hint="eastAsia"/>
        </w:rPr>
        <w:t>ювенальной</w:t>
      </w:r>
      <w:r>
        <w:t xml:space="preserve"> </w:t>
      </w:r>
      <w:r>
        <w:rPr>
          <w:rFonts w:hint="eastAsia"/>
        </w:rPr>
        <w:t>юстиции</w:t>
      </w:r>
      <w:r>
        <w:t xml:space="preserve"> </w:t>
      </w:r>
      <w:r>
        <w:rPr>
          <w:rFonts w:hint="eastAsia"/>
        </w:rPr>
        <w:t>в</w:t>
      </w:r>
      <w:r>
        <w:t xml:space="preserve"> </w:t>
      </w:r>
      <w:r>
        <w:rPr>
          <w:rFonts w:hint="eastAsia"/>
        </w:rPr>
        <w:t>производстве</w:t>
      </w:r>
      <w:r>
        <w:t xml:space="preserve"> </w:t>
      </w:r>
      <w:r>
        <w:rPr>
          <w:rFonts w:hint="eastAsia"/>
        </w:rPr>
        <w:t>по</w:t>
      </w:r>
      <w:r>
        <w:t xml:space="preserve"> </w:t>
      </w:r>
      <w:r>
        <w:rPr>
          <w:rFonts w:hint="eastAsia"/>
        </w:rPr>
        <w:t>делам</w:t>
      </w:r>
      <w:r>
        <w:t xml:space="preserve"> </w:t>
      </w:r>
      <w:r>
        <w:rPr>
          <w:rFonts w:hint="eastAsia"/>
        </w:rPr>
        <w:t>несовершеннолетних</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генезис</w:t>
      </w:r>
      <w:r>
        <w:t xml:space="preserve">, </w:t>
      </w:r>
      <w:r>
        <w:rPr>
          <w:rFonts w:hint="eastAsia"/>
        </w:rPr>
        <w:t>современность</w:t>
      </w:r>
      <w:r>
        <w:t xml:space="preserve"> </w:t>
      </w:r>
      <w:r>
        <w:rPr>
          <w:rFonts w:hint="eastAsia"/>
        </w:rPr>
        <w:t>и</w:t>
      </w:r>
      <w:r>
        <w:t xml:space="preserve"> </w:t>
      </w:r>
      <w:r>
        <w:rPr>
          <w:rFonts w:hint="eastAsia"/>
        </w:rPr>
        <w:t>перспективы</w:t>
      </w:r>
    </w:p>
    <w:p w14:paraId="3E4EDA14" w14:textId="0E476E22" w:rsidR="007B2DED" w:rsidRPr="007B2DED" w:rsidRDefault="007B2DED" w:rsidP="007B2DED">
      <w:r>
        <w:t xml:space="preserve">2015 </w:t>
      </w:r>
      <w:r>
        <w:rPr>
          <w:rFonts w:hint="eastAsia"/>
        </w:rPr>
        <w:t>год</w:t>
      </w:r>
      <w:r>
        <w:t xml:space="preserve">, </w:t>
      </w:r>
      <w:r>
        <w:rPr>
          <w:rFonts w:hint="eastAsia"/>
        </w:rPr>
        <w:t>кандидат</w:t>
      </w:r>
      <w:r>
        <w:t xml:space="preserve"> </w:t>
      </w:r>
      <w:r>
        <w:rPr>
          <w:rFonts w:hint="eastAsia"/>
        </w:rPr>
        <w:t>наук</w:t>
      </w:r>
      <w:r>
        <w:t xml:space="preserve"> </w:t>
      </w:r>
      <w:r>
        <w:rPr>
          <w:rFonts w:hint="eastAsia"/>
        </w:rPr>
        <w:t>Шестакова</w:t>
      </w:r>
      <w:r>
        <w:t xml:space="preserve">, </w:t>
      </w:r>
      <w:r>
        <w:rPr>
          <w:rFonts w:hint="eastAsia"/>
        </w:rPr>
        <w:t>Любовь</w:t>
      </w:r>
      <w:r>
        <w:t xml:space="preserve"> </w:t>
      </w:r>
      <w:r>
        <w:rPr>
          <w:rFonts w:hint="eastAsia"/>
        </w:rPr>
        <w:t>Александровна</w:t>
      </w:r>
    </w:p>
    <w:sectPr w:rsidR="007B2DED" w:rsidRPr="007B2DED" w:rsidSect="007C1BB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4E5A" w14:textId="77777777" w:rsidR="007C1BB4" w:rsidRDefault="007C1BB4">
      <w:pPr>
        <w:spacing w:after="0" w:line="240" w:lineRule="auto"/>
      </w:pPr>
      <w:r>
        <w:separator/>
      </w:r>
    </w:p>
  </w:endnote>
  <w:endnote w:type="continuationSeparator" w:id="0">
    <w:p w14:paraId="45D2CE33" w14:textId="77777777" w:rsidR="007C1BB4" w:rsidRDefault="007C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937C" w14:textId="77777777" w:rsidR="007C1BB4" w:rsidRDefault="007C1BB4"/>
    <w:p w14:paraId="588ABC1C" w14:textId="77777777" w:rsidR="007C1BB4" w:rsidRDefault="007C1BB4"/>
    <w:p w14:paraId="5D5F63A0" w14:textId="77777777" w:rsidR="007C1BB4" w:rsidRDefault="007C1BB4"/>
    <w:p w14:paraId="2F7DC8B8" w14:textId="77777777" w:rsidR="007C1BB4" w:rsidRDefault="007C1BB4"/>
    <w:p w14:paraId="0789FB49" w14:textId="77777777" w:rsidR="007C1BB4" w:rsidRDefault="007C1BB4"/>
    <w:p w14:paraId="5379DB16" w14:textId="77777777" w:rsidR="007C1BB4" w:rsidRDefault="007C1BB4"/>
    <w:p w14:paraId="04D6C458" w14:textId="77777777" w:rsidR="007C1BB4" w:rsidRDefault="007C1BB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DD10687" wp14:editId="56F46F1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42A64" w14:textId="77777777" w:rsidR="007C1BB4" w:rsidRDefault="007C1B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D106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642A64" w14:textId="77777777" w:rsidR="007C1BB4" w:rsidRDefault="007C1BB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372648" w14:textId="77777777" w:rsidR="007C1BB4" w:rsidRDefault="007C1BB4"/>
    <w:p w14:paraId="64C4687A" w14:textId="77777777" w:rsidR="007C1BB4" w:rsidRDefault="007C1BB4"/>
    <w:p w14:paraId="5DE905BB" w14:textId="77777777" w:rsidR="007C1BB4" w:rsidRDefault="007C1BB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569D8B" wp14:editId="67E6D5A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05E03" w14:textId="77777777" w:rsidR="007C1BB4" w:rsidRDefault="007C1BB4"/>
                          <w:p w14:paraId="0E537F72" w14:textId="77777777" w:rsidR="007C1BB4" w:rsidRDefault="007C1B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569D8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F05E03" w14:textId="77777777" w:rsidR="007C1BB4" w:rsidRDefault="007C1BB4"/>
                    <w:p w14:paraId="0E537F72" w14:textId="77777777" w:rsidR="007C1BB4" w:rsidRDefault="007C1BB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8DC8F9" w14:textId="77777777" w:rsidR="007C1BB4" w:rsidRDefault="007C1BB4"/>
    <w:p w14:paraId="0D63E3D5" w14:textId="77777777" w:rsidR="007C1BB4" w:rsidRDefault="007C1BB4">
      <w:pPr>
        <w:rPr>
          <w:sz w:val="2"/>
          <w:szCs w:val="2"/>
        </w:rPr>
      </w:pPr>
    </w:p>
    <w:p w14:paraId="4C282105" w14:textId="77777777" w:rsidR="007C1BB4" w:rsidRDefault="007C1BB4"/>
    <w:p w14:paraId="3A8790F6" w14:textId="77777777" w:rsidR="007C1BB4" w:rsidRDefault="007C1BB4">
      <w:pPr>
        <w:spacing w:after="0" w:line="240" w:lineRule="auto"/>
      </w:pPr>
    </w:p>
  </w:footnote>
  <w:footnote w:type="continuationSeparator" w:id="0">
    <w:p w14:paraId="2BE4831E" w14:textId="77777777" w:rsidR="007C1BB4" w:rsidRDefault="007C1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BB4"/>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3322</TotalTime>
  <Pages>3</Pages>
  <Words>389</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418</cp:revision>
  <cp:lastPrinted>2009-02-06T05:36:00Z</cp:lastPrinted>
  <dcterms:created xsi:type="dcterms:W3CDTF">2024-04-09T10:20:00Z</dcterms:created>
  <dcterms:modified xsi:type="dcterms:W3CDTF">2024-04-13T07:37:00Z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