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55427" w14:textId="5FE8AADC" w:rsidR="009374DB" w:rsidRDefault="006F37F3" w:rsidP="006F37F3">
      <w:r w:rsidRPr="006F37F3">
        <w:rPr>
          <w:rFonts w:hint="eastAsia"/>
        </w:rPr>
        <w:t>Ревенко</w:t>
      </w:r>
      <w:r w:rsidRPr="006F37F3">
        <w:t xml:space="preserve"> </w:t>
      </w:r>
      <w:r w:rsidRPr="006F37F3">
        <w:rPr>
          <w:rFonts w:hint="eastAsia"/>
        </w:rPr>
        <w:t>Анастасия</w:t>
      </w:r>
      <w:r w:rsidRPr="006F37F3">
        <w:t xml:space="preserve"> </w:t>
      </w:r>
      <w:r w:rsidRPr="006F37F3">
        <w:rPr>
          <w:rFonts w:hint="eastAsia"/>
        </w:rPr>
        <w:t>Андреевна</w:t>
      </w:r>
      <w:r>
        <w:rPr>
          <w:rFonts w:hint="cs"/>
        </w:rPr>
        <w:t xml:space="preserve"> </w:t>
      </w:r>
      <w:r w:rsidRPr="006F37F3">
        <w:rPr>
          <w:rFonts w:hint="eastAsia"/>
        </w:rPr>
        <w:t>Популяризация</w:t>
      </w:r>
      <w:r w:rsidRPr="006F37F3">
        <w:t xml:space="preserve"> </w:t>
      </w:r>
      <w:r w:rsidRPr="006F37F3">
        <w:rPr>
          <w:rFonts w:hint="eastAsia"/>
        </w:rPr>
        <w:t>культурного</w:t>
      </w:r>
      <w:r w:rsidRPr="006F37F3">
        <w:t xml:space="preserve"> </w:t>
      </w:r>
      <w:r w:rsidRPr="006F37F3">
        <w:rPr>
          <w:rFonts w:hint="eastAsia"/>
        </w:rPr>
        <w:t>наследия</w:t>
      </w:r>
      <w:r w:rsidRPr="006F37F3">
        <w:t xml:space="preserve"> </w:t>
      </w:r>
      <w:r w:rsidRPr="006F37F3">
        <w:rPr>
          <w:rFonts w:hint="eastAsia"/>
        </w:rPr>
        <w:t>России</w:t>
      </w:r>
      <w:r w:rsidRPr="006F37F3">
        <w:t xml:space="preserve"> </w:t>
      </w:r>
      <w:r w:rsidRPr="006F37F3">
        <w:rPr>
          <w:rFonts w:hint="eastAsia"/>
        </w:rPr>
        <w:t>в</w:t>
      </w:r>
      <w:r w:rsidRPr="006F37F3">
        <w:t xml:space="preserve"> </w:t>
      </w:r>
      <w:r w:rsidRPr="006F37F3">
        <w:rPr>
          <w:rFonts w:hint="eastAsia"/>
        </w:rPr>
        <w:t>условиях</w:t>
      </w:r>
      <w:r w:rsidRPr="006F37F3">
        <w:t xml:space="preserve"> </w:t>
      </w:r>
      <w:r w:rsidRPr="006F37F3">
        <w:rPr>
          <w:rFonts w:hint="eastAsia"/>
        </w:rPr>
        <w:t>глобализации</w:t>
      </w:r>
      <w:r w:rsidRPr="006F37F3">
        <w:t xml:space="preserve"> </w:t>
      </w:r>
      <w:r w:rsidRPr="006F37F3">
        <w:rPr>
          <w:rFonts w:hint="eastAsia"/>
        </w:rPr>
        <w:t>информационного</w:t>
      </w:r>
      <w:r w:rsidRPr="006F37F3">
        <w:t xml:space="preserve"> </w:t>
      </w:r>
      <w:r w:rsidRPr="006F37F3">
        <w:rPr>
          <w:rFonts w:hint="eastAsia"/>
        </w:rPr>
        <w:t>пространства</w:t>
      </w:r>
      <w:r w:rsidRPr="006F37F3">
        <w:t xml:space="preserve"> (</w:t>
      </w:r>
      <w:r w:rsidRPr="006F37F3">
        <w:rPr>
          <w:rFonts w:hint="eastAsia"/>
        </w:rPr>
        <w:t>по</w:t>
      </w:r>
      <w:r w:rsidRPr="006F37F3">
        <w:t xml:space="preserve"> </w:t>
      </w:r>
      <w:r w:rsidRPr="006F37F3">
        <w:rPr>
          <w:rFonts w:hint="eastAsia"/>
        </w:rPr>
        <w:t>материалам</w:t>
      </w:r>
      <w:r w:rsidRPr="006F37F3">
        <w:t xml:space="preserve"> </w:t>
      </w:r>
      <w:r w:rsidRPr="006F37F3">
        <w:rPr>
          <w:rFonts w:hint="eastAsia"/>
        </w:rPr>
        <w:t>туристских</w:t>
      </w:r>
      <w:r w:rsidRPr="006F37F3">
        <w:t xml:space="preserve"> </w:t>
      </w:r>
      <w:r w:rsidRPr="006F37F3">
        <w:rPr>
          <w:rFonts w:hint="eastAsia"/>
        </w:rPr>
        <w:t>СМК</w:t>
      </w:r>
      <w:r w:rsidRPr="006F37F3">
        <w:t>)</w:t>
      </w:r>
    </w:p>
    <w:p w14:paraId="3AFF1920" w14:textId="77777777" w:rsidR="006F37F3" w:rsidRDefault="006F37F3" w:rsidP="006F37F3">
      <w:r>
        <w:rPr>
          <w:rFonts w:hint="eastAsia"/>
        </w:rPr>
        <w:t>ОГЛАВЛЕНИЕ</w:t>
      </w:r>
      <w:r>
        <w:t xml:space="preserve"> </w:t>
      </w:r>
      <w:r>
        <w:rPr>
          <w:rFonts w:hint="eastAsia"/>
        </w:rPr>
        <w:t>ДИССЕРТАЦИИ</w:t>
      </w:r>
    </w:p>
    <w:p w14:paraId="6773C421" w14:textId="77777777" w:rsidR="006F37F3" w:rsidRDefault="006F37F3" w:rsidP="006F37F3">
      <w:r>
        <w:rPr>
          <w:rFonts w:hint="eastAsia"/>
        </w:rPr>
        <w:t>кандидат</w:t>
      </w:r>
      <w:r>
        <w:t xml:space="preserve"> </w:t>
      </w:r>
      <w:r>
        <w:rPr>
          <w:rFonts w:hint="eastAsia"/>
        </w:rPr>
        <w:t>наук</w:t>
      </w:r>
      <w:r>
        <w:t xml:space="preserve"> </w:t>
      </w:r>
      <w:r>
        <w:rPr>
          <w:rFonts w:hint="eastAsia"/>
        </w:rPr>
        <w:t>Ревенко</w:t>
      </w:r>
      <w:r>
        <w:t xml:space="preserve"> </w:t>
      </w:r>
      <w:r>
        <w:rPr>
          <w:rFonts w:hint="eastAsia"/>
        </w:rPr>
        <w:t>Анастасия</w:t>
      </w:r>
      <w:r>
        <w:t xml:space="preserve"> </w:t>
      </w:r>
      <w:r>
        <w:rPr>
          <w:rFonts w:hint="eastAsia"/>
        </w:rPr>
        <w:t>Андреевна</w:t>
      </w:r>
    </w:p>
    <w:p w14:paraId="5F380838" w14:textId="77777777" w:rsidR="006F37F3" w:rsidRDefault="006F37F3" w:rsidP="006F37F3">
      <w:r>
        <w:rPr>
          <w:rFonts w:hint="eastAsia"/>
        </w:rPr>
        <w:t>ОГЛАВЛЕНИЕ</w:t>
      </w:r>
    </w:p>
    <w:p w14:paraId="03A02B35" w14:textId="77777777" w:rsidR="006F37F3" w:rsidRDefault="006F37F3" w:rsidP="006F37F3"/>
    <w:p w14:paraId="32A64215" w14:textId="77777777" w:rsidR="006F37F3" w:rsidRDefault="006F37F3" w:rsidP="006F37F3">
      <w:r>
        <w:rPr>
          <w:rFonts w:hint="eastAsia"/>
        </w:rPr>
        <w:t>Введение</w:t>
      </w:r>
    </w:p>
    <w:p w14:paraId="2F41F174" w14:textId="77777777" w:rsidR="006F37F3" w:rsidRDefault="006F37F3" w:rsidP="006F37F3"/>
    <w:p w14:paraId="0FD8B01B" w14:textId="77777777" w:rsidR="006F37F3" w:rsidRDefault="006F37F3" w:rsidP="006F37F3">
      <w:r>
        <w:rPr>
          <w:rFonts w:hint="eastAsia"/>
        </w:rPr>
        <w:t>Глава</w:t>
      </w:r>
      <w:r>
        <w:t xml:space="preserve"> 1. </w:t>
      </w:r>
      <w:r>
        <w:rPr>
          <w:rFonts w:hint="eastAsia"/>
        </w:rPr>
        <w:t>История</w:t>
      </w:r>
      <w:r>
        <w:t xml:space="preserve"> </w:t>
      </w:r>
      <w:r>
        <w:rPr>
          <w:rFonts w:hint="eastAsia"/>
        </w:rPr>
        <w:t>возникновения</w:t>
      </w:r>
      <w:r>
        <w:t xml:space="preserve"> </w:t>
      </w:r>
      <w:r>
        <w:rPr>
          <w:rFonts w:hint="eastAsia"/>
        </w:rPr>
        <w:t>и</w:t>
      </w:r>
      <w:r>
        <w:t xml:space="preserve"> </w:t>
      </w:r>
      <w:r>
        <w:rPr>
          <w:rFonts w:hint="eastAsia"/>
        </w:rPr>
        <w:t>типология</w:t>
      </w:r>
      <w:r>
        <w:t xml:space="preserve"> </w:t>
      </w:r>
      <w:r>
        <w:rPr>
          <w:rFonts w:hint="eastAsia"/>
        </w:rPr>
        <w:t>туристских</w:t>
      </w:r>
      <w:r>
        <w:t xml:space="preserve"> </w:t>
      </w:r>
      <w:r>
        <w:rPr>
          <w:rFonts w:hint="eastAsia"/>
        </w:rPr>
        <w:t>СМК</w:t>
      </w:r>
    </w:p>
    <w:p w14:paraId="06E8C1CC" w14:textId="77777777" w:rsidR="006F37F3" w:rsidRDefault="006F37F3" w:rsidP="006F37F3"/>
    <w:p w14:paraId="2A5F5540" w14:textId="77777777" w:rsidR="006F37F3" w:rsidRDefault="006F37F3" w:rsidP="006F37F3">
      <w:r>
        <w:t xml:space="preserve">1.1. </w:t>
      </w:r>
      <w:r>
        <w:rPr>
          <w:rFonts w:hint="eastAsia"/>
        </w:rPr>
        <w:t>Предпосылки</w:t>
      </w:r>
      <w:r>
        <w:t xml:space="preserve"> </w:t>
      </w:r>
      <w:r>
        <w:rPr>
          <w:rFonts w:hint="eastAsia"/>
        </w:rPr>
        <w:t>возникновения</w:t>
      </w:r>
      <w:r>
        <w:t xml:space="preserve"> </w:t>
      </w:r>
      <w:r>
        <w:rPr>
          <w:rFonts w:hint="eastAsia"/>
        </w:rPr>
        <w:t>и</w:t>
      </w:r>
      <w:r>
        <w:t xml:space="preserve"> </w:t>
      </w:r>
      <w:r>
        <w:rPr>
          <w:rFonts w:hint="eastAsia"/>
        </w:rPr>
        <w:t>этапы</w:t>
      </w:r>
      <w:r>
        <w:t xml:space="preserve"> </w:t>
      </w:r>
      <w:r>
        <w:rPr>
          <w:rFonts w:hint="eastAsia"/>
        </w:rPr>
        <w:t>становления</w:t>
      </w:r>
      <w:r>
        <w:t xml:space="preserve"> </w:t>
      </w:r>
      <w:r>
        <w:rPr>
          <w:rFonts w:hint="eastAsia"/>
        </w:rPr>
        <w:t>печатных</w:t>
      </w:r>
      <w:r>
        <w:t xml:space="preserve"> </w:t>
      </w:r>
      <w:r>
        <w:rPr>
          <w:rFonts w:hint="eastAsia"/>
        </w:rPr>
        <w:t>изданий</w:t>
      </w:r>
      <w:r>
        <w:t xml:space="preserve"> </w:t>
      </w:r>
      <w:r>
        <w:rPr>
          <w:rFonts w:hint="eastAsia"/>
        </w:rPr>
        <w:t>о</w:t>
      </w:r>
      <w:r>
        <w:t xml:space="preserve"> </w:t>
      </w:r>
      <w:r>
        <w:rPr>
          <w:rFonts w:hint="eastAsia"/>
        </w:rPr>
        <w:t>путешествиях</w:t>
      </w:r>
    </w:p>
    <w:p w14:paraId="26563D30" w14:textId="77777777" w:rsidR="006F37F3" w:rsidRDefault="006F37F3" w:rsidP="006F37F3"/>
    <w:p w14:paraId="5576121C" w14:textId="77777777" w:rsidR="006F37F3" w:rsidRDefault="006F37F3" w:rsidP="006F37F3">
      <w:r>
        <w:t xml:space="preserve">1.2. </w:t>
      </w:r>
      <w:r>
        <w:rPr>
          <w:rFonts w:hint="eastAsia"/>
        </w:rPr>
        <w:t>Тематическая</w:t>
      </w:r>
      <w:r>
        <w:t xml:space="preserve"> </w:t>
      </w:r>
      <w:r>
        <w:rPr>
          <w:rFonts w:hint="eastAsia"/>
        </w:rPr>
        <w:t>направленность</w:t>
      </w:r>
      <w:r>
        <w:t xml:space="preserve"> </w:t>
      </w:r>
      <w:r>
        <w:rPr>
          <w:rFonts w:hint="eastAsia"/>
        </w:rPr>
        <w:t>и</w:t>
      </w:r>
      <w:r>
        <w:t xml:space="preserve"> </w:t>
      </w:r>
      <w:r>
        <w:rPr>
          <w:rFonts w:hint="eastAsia"/>
        </w:rPr>
        <w:t>целевое</w:t>
      </w:r>
      <w:r>
        <w:t xml:space="preserve"> </w:t>
      </w:r>
      <w:r>
        <w:rPr>
          <w:rFonts w:hint="eastAsia"/>
        </w:rPr>
        <w:t>назначение</w:t>
      </w:r>
      <w:r>
        <w:t xml:space="preserve"> </w:t>
      </w:r>
      <w:r>
        <w:rPr>
          <w:rFonts w:hint="eastAsia"/>
        </w:rPr>
        <w:t>программ</w:t>
      </w:r>
      <w:r>
        <w:t xml:space="preserve"> </w:t>
      </w:r>
      <w:r>
        <w:rPr>
          <w:rFonts w:hint="eastAsia"/>
        </w:rPr>
        <w:t>о</w:t>
      </w:r>
      <w:r>
        <w:t xml:space="preserve"> </w:t>
      </w:r>
      <w:r>
        <w:rPr>
          <w:rFonts w:hint="eastAsia"/>
        </w:rPr>
        <w:t>путешествиях</w:t>
      </w:r>
      <w:r>
        <w:t xml:space="preserve"> </w:t>
      </w:r>
      <w:r>
        <w:rPr>
          <w:rFonts w:hint="eastAsia"/>
        </w:rPr>
        <w:t>и</w:t>
      </w:r>
      <w:r>
        <w:t xml:space="preserve"> </w:t>
      </w:r>
      <w:r>
        <w:rPr>
          <w:rFonts w:hint="eastAsia"/>
        </w:rPr>
        <w:t>туризме</w:t>
      </w:r>
      <w:r>
        <w:t xml:space="preserve"> </w:t>
      </w:r>
      <w:r>
        <w:rPr>
          <w:rFonts w:hint="eastAsia"/>
        </w:rPr>
        <w:t>на</w:t>
      </w:r>
      <w:r>
        <w:t xml:space="preserve"> </w:t>
      </w:r>
      <w:r>
        <w:rPr>
          <w:rFonts w:hint="eastAsia"/>
        </w:rPr>
        <w:t>отечественном</w:t>
      </w:r>
      <w:r>
        <w:t xml:space="preserve"> </w:t>
      </w:r>
      <w:r>
        <w:rPr>
          <w:rFonts w:hint="eastAsia"/>
        </w:rPr>
        <w:t>телевидении</w:t>
      </w:r>
    </w:p>
    <w:p w14:paraId="2DA19470" w14:textId="77777777" w:rsidR="006F37F3" w:rsidRDefault="006F37F3" w:rsidP="006F37F3"/>
    <w:p w14:paraId="2AC8657B" w14:textId="77777777" w:rsidR="006F37F3" w:rsidRDefault="006F37F3" w:rsidP="006F37F3">
      <w:r>
        <w:t xml:space="preserve">1.3. </w:t>
      </w:r>
      <w:r>
        <w:rPr>
          <w:rFonts w:hint="eastAsia"/>
        </w:rPr>
        <w:t>Типология</w:t>
      </w:r>
      <w:r>
        <w:t xml:space="preserve"> </w:t>
      </w:r>
      <w:r>
        <w:rPr>
          <w:rFonts w:hint="eastAsia"/>
        </w:rPr>
        <w:t>печатных</w:t>
      </w:r>
      <w:r>
        <w:t xml:space="preserve"> </w:t>
      </w:r>
      <w:r>
        <w:rPr>
          <w:rFonts w:hint="eastAsia"/>
        </w:rPr>
        <w:t>СМК</w:t>
      </w:r>
      <w:r>
        <w:t xml:space="preserve"> </w:t>
      </w:r>
      <w:r>
        <w:rPr>
          <w:rFonts w:hint="eastAsia"/>
        </w:rPr>
        <w:t>туристской</w:t>
      </w:r>
      <w:r>
        <w:t xml:space="preserve"> </w:t>
      </w:r>
      <w:r>
        <w:rPr>
          <w:rFonts w:hint="eastAsia"/>
        </w:rPr>
        <w:t>тематики</w:t>
      </w:r>
    </w:p>
    <w:p w14:paraId="64E9DC86" w14:textId="77777777" w:rsidR="006F37F3" w:rsidRDefault="006F37F3" w:rsidP="006F37F3"/>
    <w:p w14:paraId="7ABDED66" w14:textId="77777777" w:rsidR="006F37F3" w:rsidRDefault="006F37F3" w:rsidP="006F37F3">
      <w:r>
        <w:rPr>
          <w:rFonts w:hint="eastAsia"/>
        </w:rPr>
        <w:t>Глава</w:t>
      </w:r>
      <w:r>
        <w:t xml:space="preserve"> 2. </w:t>
      </w:r>
      <w:r>
        <w:rPr>
          <w:rFonts w:hint="eastAsia"/>
        </w:rPr>
        <w:t>Современные</w:t>
      </w:r>
      <w:r>
        <w:t xml:space="preserve"> </w:t>
      </w:r>
      <w:r>
        <w:rPr>
          <w:rFonts w:hint="eastAsia"/>
        </w:rPr>
        <w:t>СМК</w:t>
      </w:r>
      <w:r>
        <w:t xml:space="preserve"> </w:t>
      </w:r>
      <w:r>
        <w:rPr>
          <w:rFonts w:hint="eastAsia"/>
        </w:rPr>
        <w:t>как</w:t>
      </w:r>
      <w:r>
        <w:t xml:space="preserve"> </w:t>
      </w:r>
      <w:r>
        <w:rPr>
          <w:rFonts w:hint="eastAsia"/>
        </w:rPr>
        <w:t>основной</w:t>
      </w:r>
      <w:r>
        <w:t xml:space="preserve"> </w:t>
      </w:r>
      <w:r>
        <w:rPr>
          <w:rFonts w:hint="eastAsia"/>
        </w:rPr>
        <w:t>инструмент</w:t>
      </w:r>
      <w:r>
        <w:t xml:space="preserve"> </w:t>
      </w:r>
      <w:r>
        <w:rPr>
          <w:rFonts w:hint="eastAsia"/>
        </w:rPr>
        <w:t>популяризации</w:t>
      </w:r>
      <w:r>
        <w:t xml:space="preserve"> </w:t>
      </w:r>
      <w:r>
        <w:rPr>
          <w:rFonts w:hint="eastAsia"/>
        </w:rPr>
        <w:t>культурного</w:t>
      </w:r>
      <w:r>
        <w:t xml:space="preserve"> </w:t>
      </w:r>
      <w:r>
        <w:rPr>
          <w:rFonts w:hint="eastAsia"/>
        </w:rPr>
        <w:t>наследия</w:t>
      </w:r>
      <w:r>
        <w:t xml:space="preserve"> </w:t>
      </w:r>
      <w:r>
        <w:rPr>
          <w:rFonts w:hint="eastAsia"/>
        </w:rPr>
        <w:t>России</w:t>
      </w:r>
    </w:p>
    <w:p w14:paraId="63495165" w14:textId="77777777" w:rsidR="006F37F3" w:rsidRDefault="006F37F3" w:rsidP="006F37F3"/>
    <w:p w14:paraId="0EC48CE6" w14:textId="77777777" w:rsidR="006F37F3" w:rsidRDefault="006F37F3" w:rsidP="006F37F3">
      <w:r>
        <w:t xml:space="preserve">2.1. </w:t>
      </w:r>
      <w:r>
        <w:rPr>
          <w:rFonts w:hint="eastAsia"/>
        </w:rPr>
        <w:t>Тема</w:t>
      </w:r>
      <w:r>
        <w:t xml:space="preserve"> </w:t>
      </w:r>
      <w:r>
        <w:rPr>
          <w:rFonts w:hint="eastAsia"/>
        </w:rPr>
        <w:t>культурного</w:t>
      </w:r>
      <w:r>
        <w:t xml:space="preserve"> </w:t>
      </w:r>
      <w:r>
        <w:rPr>
          <w:rFonts w:hint="eastAsia"/>
        </w:rPr>
        <w:t>наследия</w:t>
      </w:r>
      <w:r>
        <w:t xml:space="preserve"> </w:t>
      </w:r>
      <w:r>
        <w:rPr>
          <w:rFonts w:hint="eastAsia"/>
        </w:rPr>
        <w:t>на</w:t>
      </w:r>
      <w:r>
        <w:t xml:space="preserve"> </w:t>
      </w:r>
      <w:r>
        <w:rPr>
          <w:rFonts w:hint="eastAsia"/>
        </w:rPr>
        <w:t>страницах</w:t>
      </w:r>
      <w:r>
        <w:t xml:space="preserve"> </w:t>
      </w:r>
      <w:r>
        <w:rPr>
          <w:rFonts w:hint="eastAsia"/>
        </w:rPr>
        <w:t>российской</w:t>
      </w:r>
      <w:r>
        <w:t xml:space="preserve"> </w:t>
      </w:r>
      <w:r>
        <w:rPr>
          <w:rFonts w:hint="eastAsia"/>
        </w:rPr>
        <w:t>прессы</w:t>
      </w:r>
      <w:r>
        <w:t xml:space="preserve"> </w:t>
      </w:r>
      <w:r>
        <w:rPr>
          <w:rFonts w:hint="eastAsia"/>
        </w:rPr>
        <w:t>туристской</w:t>
      </w:r>
      <w:r>
        <w:t xml:space="preserve"> </w:t>
      </w:r>
      <w:r>
        <w:rPr>
          <w:rFonts w:hint="eastAsia"/>
        </w:rPr>
        <w:t>тематики</w:t>
      </w:r>
    </w:p>
    <w:p w14:paraId="255E1B0A" w14:textId="77777777" w:rsidR="006F37F3" w:rsidRDefault="006F37F3" w:rsidP="006F37F3"/>
    <w:p w14:paraId="26400D0D" w14:textId="77777777" w:rsidR="006F37F3" w:rsidRDefault="006F37F3" w:rsidP="006F37F3">
      <w:r>
        <w:t xml:space="preserve">2.2. </w:t>
      </w:r>
      <w:r>
        <w:rPr>
          <w:rFonts w:hint="eastAsia"/>
        </w:rPr>
        <w:t>Туристская</w:t>
      </w:r>
      <w:r>
        <w:t xml:space="preserve"> </w:t>
      </w:r>
      <w:r>
        <w:rPr>
          <w:rFonts w:hint="eastAsia"/>
        </w:rPr>
        <w:t>журналистика</w:t>
      </w:r>
      <w:r>
        <w:t xml:space="preserve"> </w:t>
      </w:r>
      <w:r>
        <w:rPr>
          <w:rFonts w:hint="eastAsia"/>
        </w:rPr>
        <w:t>на</w:t>
      </w:r>
      <w:r>
        <w:t xml:space="preserve"> </w:t>
      </w:r>
      <w:r>
        <w:rPr>
          <w:rFonts w:hint="eastAsia"/>
        </w:rPr>
        <w:t>современном</w:t>
      </w:r>
      <w:r>
        <w:t xml:space="preserve"> </w:t>
      </w:r>
      <w:r>
        <w:rPr>
          <w:rFonts w:hint="eastAsia"/>
        </w:rPr>
        <w:t>российском</w:t>
      </w:r>
      <w:r>
        <w:t xml:space="preserve"> </w:t>
      </w:r>
      <w:r>
        <w:rPr>
          <w:rFonts w:hint="eastAsia"/>
        </w:rPr>
        <w:t>телевидении</w:t>
      </w:r>
      <w:r>
        <w:t xml:space="preserve">: </w:t>
      </w:r>
      <w:r>
        <w:rPr>
          <w:rFonts w:hint="eastAsia"/>
        </w:rPr>
        <w:t>особенности</w:t>
      </w:r>
      <w:r>
        <w:t xml:space="preserve"> </w:t>
      </w:r>
      <w:r>
        <w:rPr>
          <w:rFonts w:hint="eastAsia"/>
        </w:rPr>
        <w:t>популяризации</w:t>
      </w:r>
      <w:r>
        <w:t xml:space="preserve"> </w:t>
      </w:r>
      <w:r>
        <w:rPr>
          <w:rFonts w:hint="eastAsia"/>
        </w:rPr>
        <w:t>культурного</w:t>
      </w:r>
      <w:r>
        <w:t xml:space="preserve"> </w:t>
      </w:r>
      <w:r>
        <w:rPr>
          <w:rFonts w:hint="eastAsia"/>
        </w:rPr>
        <w:t>наследия</w:t>
      </w:r>
    </w:p>
    <w:p w14:paraId="02416AF7" w14:textId="77777777" w:rsidR="006F37F3" w:rsidRDefault="006F37F3" w:rsidP="006F37F3"/>
    <w:p w14:paraId="22B144E6" w14:textId="77777777" w:rsidR="006F37F3" w:rsidRDefault="006F37F3" w:rsidP="006F37F3">
      <w:r>
        <w:t xml:space="preserve">2.3. </w:t>
      </w:r>
      <w:r>
        <w:rPr>
          <w:rFonts w:hint="eastAsia"/>
        </w:rPr>
        <w:t>Деятельность</w:t>
      </w:r>
      <w:r>
        <w:t xml:space="preserve"> </w:t>
      </w:r>
      <w:r>
        <w:rPr>
          <w:rFonts w:hint="eastAsia"/>
        </w:rPr>
        <w:t>сетевых</w:t>
      </w:r>
      <w:r>
        <w:t xml:space="preserve"> </w:t>
      </w:r>
      <w:r>
        <w:rPr>
          <w:rFonts w:hint="eastAsia"/>
        </w:rPr>
        <w:t>медиаресурсов</w:t>
      </w:r>
      <w:r>
        <w:t xml:space="preserve"> </w:t>
      </w:r>
      <w:r>
        <w:rPr>
          <w:rFonts w:hint="eastAsia"/>
        </w:rPr>
        <w:t>по</w:t>
      </w:r>
      <w:r>
        <w:t xml:space="preserve"> </w:t>
      </w:r>
      <w:r>
        <w:rPr>
          <w:rFonts w:hint="eastAsia"/>
        </w:rPr>
        <w:t>популяризации</w:t>
      </w:r>
      <w:r>
        <w:t xml:space="preserve"> </w:t>
      </w:r>
      <w:r>
        <w:rPr>
          <w:rFonts w:hint="eastAsia"/>
        </w:rPr>
        <w:t>культурного</w:t>
      </w:r>
      <w:r>
        <w:t xml:space="preserve"> </w:t>
      </w:r>
      <w:r>
        <w:rPr>
          <w:rFonts w:hint="eastAsia"/>
        </w:rPr>
        <w:t>наследия</w:t>
      </w:r>
      <w:r>
        <w:t xml:space="preserve"> </w:t>
      </w:r>
      <w:r>
        <w:rPr>
          <w:rFonts w:hint="eastAsia"/>
        </w:rPr>
        <w:t>России</w:t>
      </w:r>
      <w:r>
        <w:t xml:space="preserve"> </w:t>
      </w:r>
      <w:r>
        <w:rPr>
          <w:rFonts w:hint="eastAsia"/>
        </w:rPr>
        <w:t>в</w:t>
      </w:r>
      <w:r>
        <w:t xml:space="preserve"> </w:t>
      </w:r>
      <w:r>
        <w:rPr>
          <w:rFonts w:hint="eastAsia"/>
        </w:rPr>
        <w:t>условиях</w:t>
      </w:r>
      <w:r>
        <w:t xml:space="preserve"> </w:t>
      </w:r>
      <w:r>
        <w:rPr>
          <w:rFonts w:hint="eastAsia"/>
        </w:rPr>
        <w:t>глобализации</w:t>
      </w:r>
      <w:r>
        <w:t xml:space="preserve"> </w:t>
      </w:r>
      <w:r>
        <w:rPr>
          <w:rFonts w:hint="eastAsia"/>
        </w:rPr>
        <w:t>информационного</w:t>
      </w:r>
      <w:r>
        <w:t xml:space="preserve"> </w:t>
      </w:r>
      <w:r>
        <w:rPr>
          <w:rFonts w:hint="eastAsia"/>
        </w:rPr>
        <w:t>пространства</w:t>
      </w:r>
    </w:p>
    <w:p w14:paraId="05ACE3C2" w14:textId="77777777" w:rsidR="006F37F3" w:rsidRDefault="006F37F3" w:rsidP="006F37F3"/>
    <w:p w14:paraId="54AA366F" w14:textId="77777777" w:rsidR="006F37F3" w:rsidRDefault="006F37F3" w:rsidP="006F37F3">
      <w:r>
        <w:rPr>
          <w:rFonts w:hint="eastAsia"/>
        </w:rPr>
        <w:lastRenderedPageBreak/>
        <w:t>Глава</w:t>
      </w:r>
      <w:r>
        <w:t xml:space="preserve"> 3. </w:t>
      </w:r>
      <w:r>
        <w:rPr>
          <w:rFonts w:hint="eastAsia"/>
        </w:rPr>
        <w:t>Реализация</w:t>
      </w:r>
      <w:r>
        <w:t xml:space="preserve"> </w:t>
      </w:r>
      <w:r>
        <w:rPr>
          <w:rFonts w:hint="eastAsia"/>
        </w:rPr>
        <w:t>культурно</w:t>
      </w:r>
      <w:r>
        <w:t>-</w:t>
      </w:r>
      <w:r>
        <w:rPr>
          <w:rFonts w:hint="eastAsia"/>
        </w:rPr>
        <w:t>просветительской</w:t>
      </w:r>
      <w:r>
        <w:t xml:space="preserve"> </w:t>
      </w:r>
      <w:r>
        <w:rPr>
          <w:rFonts w:hint="eastAsia"/>
        </w:rPr>
        <w:t>функции</w:t>
      </w:r>
      <w:r>
        <w:t xml:space="preserve"> </w:t>
      </w:r>
      <w:r>
        <w:rPr>
          <w:rFonts w:hint="eastAsia"/>
        </w:rPr>
        <w:t>туристскими</w:t>
      </w:r>
      <w:r>
        <w:t xml:space="preserve"> </w:t>
      </w:r>
      <w:r>
        <w:rPr>
          <w:rFonts w:hint="eastAsia"/>
        </w:rPr>
        <w:t>СМК</w:t>
      </w:r>
      <w:r>
        <w:t xml:space="preserve"> </w:t>
      </w:r>
      <w:r>
        <w:rPr>
          <w:rFonts w:hint="eastAsia"/>
        </w:rPr>
        <w:t>в</w:t>
      </w:r>
      <w:r>
        <w:t xml:space="preserve"> </w:t>
      </w:r>
      <w:r>
        <w:rPr>
          <w:rFonts w:hint="eastAsia"/>
        </w:rPr>
        <w:t>условиях</w:t>
      </w:r>
      <w:r>
        <w:t xml:space="preserve"> </w:t>
      </w:r>
      <w:r>
        <w:rPr>
          <w:rFonts w:hint="eastAsia"/>
        </w:rPr>
        <w:t>глобализации</w:t>
      </w:r>
      <w:r>
        <w:t xml:space="preserve"> </w:t>
      </w:r>
      <w:r>
        <w:rPr>
          <w:rFonts w:hint="eastAsia"/>
        </w:rPr>
        <w:t>информационного</w:t>
      </w:r>
      <w:r>
        <w:t xml:space="preserve"> </w:t>
      </w:r>
      <w:r>
        <w:rPr>
          <w:rFonts w:hint="eastAsia"/>
        </w:rPr>
        <w:t>пространства</w:t>
      </w:r>
    </w:p>
    <w:p w14:paraId="20F71991" w14:textId="77777777" w:rsidR="006F37F3" w:rsidRDefault="006F37F3" w:rsidP="006F37F3"/>
    <w:p w14:paraId="429C8FF7" w14:textId="77777777" w:rsidR="006F37F3" w:rsidRDefault="006F37F3" w:rsidP="006F37F3">
      <w:r>
        <w:t xml:space="preserve">3.1. </w:t>
      </w:r>
      <w:r>
        <w:rPr>
          <w:rFonts w:hint="eastAsia"/>
        </w:rPr>
        <w:t>Туристская</w:t>
      </w:r>
      <w:r>
        <w:t xml:space="preserve"> </w:t>
      </w:r>
      <w:r>
        <w:rPr>
          <w:rFonts w:hint="eastAsia"/>
        </w:rPr>
        <w:t>журналистика</w:t>
      </w:r>
      <w:r>
        <w:t xml:space="preserve"> </w:t>
      </w:r>
      <w:r>
        <w:rPr>
          <w:rFonts w:hint="eastAsia"/>
        </w:rPr>
        <w:t>в</w:t>
      </w:r>
      <w:r>
        <w:t xml:space="preserve"> </w:t>
      </w:r>
      <w:r>
        <w:rPr>
          <w:rFonts w:hint="eastAsia"/>
        </w:rPr>
        <w:t>системе</w:t>
      </w:r>
      <w:r>
        <w:t xml:space="preserve"> </w:t>
      </w:r>
      <w:r>
        <w:rPr>
          <w:rFonts w:hint="eastAsia"/>
        </w:rPr>
        <w:t>СМК</w:t>
      </w:r>
      <w:r>
        <w:t xml:space="preserve">: </w:t>
      </w:r>
      <w:r>
        <w:rPr>
          <w:rFonts w:hint="eastAsia"/>
        </w:rPr>
        <w:t>культурно</w:t>
      </w:r>
      <w:r>
        <w:t>-</w:t>
      </w:r>
      <w:r>
        <w:rPr>
          <w:rFonts w:hint="eastAsia"/>
        </w:rPr>
        <w:t>просветительская</w:t>
      </w:r>
      <w:r>
        <w:t xml:space="preserve"> </w:t>
      </w:r>
      <w:r>
        <w:rPr>
          <w:rFonts w:hint="eastAsia"/>
        </w:rPr>
        <w:t>функция</w:t>
      </w:r>
    </w:p>
    <w:p w14:paraId="0B4BCABB" w14:textId="77777777" w:rsidR="006F37F3" w:rsidRDefault="006F37F3" w:rsidP="006F37F3"/>
    <w:p w14:paraId="75AD0CCC" w14:textId="77777777" w:rsidR="006F37F3" w:rsidRDefault="006F37F3" w:rsidP="006F37F3">
      <w:r>
        <w:t xml:space="preserve">3.2. </w:t>
      </w:r>
      <w:r>
        <w:rPr>
          <w:rFonts w:hint="eastAsia"/>
        </w:rPr>
        <w:t>Освещение</w:t>
      </w:r>
      <w:r>
        <w:t xml:space="preserve"> </w:t>
      </w:r>
      <w:r>
        <w:rPr>
          <w:rFonts w:hint="eastAsia"/>
        </w:rPr>
        <w:t>проблемы</w:t>
      </w:r>
      <w:r>
        <w:t xml:space="preserve"> </w:t>
      </w:r>
      <w:r>
        <w:rPr>
          <w:rFonts w:hint="eastAsia"/>
        </w:rPr>
        <w:t>популяризации</w:t>
      </w:r>
      <w:r>
        <w:t xml:space="preserve"> </w:t>
      </w:r>
      <w:r>
        <w:rPr>
          <w:rFonts w:hint="eastAsia"/>
        </w:rPr>
        <w:t>культурного</w:t>
      </w:r>
      <w:r>
        <w:t xml:space="preserve"> </w:t>
      </w:r>
      <w:r>
        <w:rPr>
          <w:rFonts w:hint="eastAsia"/>
        </w:rPr>
        <w:t>наследия</w:t>
      </w:r>
      <w:r>
        <w:t xml:space="preserve"> </w:t>
      </w:r>
      <w:r>
        <w:rPr>
          <w:rFonts w:hint="eastAsia"/>
        </w:rPr>
        <w:t>России</w:t>
      </w:r>
    </w:p>
    <w:p w14:paraId="0AD0D60A" w14:textId="77777777" w:rsidR="006F37F3" w:rsidRDefault="006F37F3" w:rsidP="006F37F3"/>
    <w:p w14:paraId="08AFEEB7" w14:textId="77777777" w:rsidR="006F37F3" w:rsidRDefault="006F37F3" w:rsidP="006F37F3">
      <w:r>
        <w:rPr>
          <w:rFonts w:hint="eastAsia"/>
        </w:rPr>
        <w:t>в</w:t>
      </w:r>
      <w:r>
        <w:t xml:space="preserve"> </w:t>
      </w:r>
      <w:r>
        <w:rPr>
          <w:rFonts w:hint="eastAsia"/>
        </w:rPr>
        <w:t>туристских</w:t>
      </w:r>
      <w:r>
        <w:t xml:space="preserve"> </w:t>
      </w:r>
      <w:r>
        <w:rPr>
          <w:rFonts w:hint="eastAsia"/>
        </w:rPr>
        <w:t>СМК</w:t>
      </w:r>
      <w:r>
        <w:t xml:space="preserve"> (</w:t>
      </w:r>
      <w:r>
        <w:rPr>
          <w:rFonts w:hint="eastAsia"/>
        </w:rPr>
        <w:t>по</w:t>
      </w:r>
      <w:r>
        <w:t xml:space="preserve"> </w:t>
      </w:r>
      <w:r>
        <w:rPr>
          <w:rFonts w:hint="eastAsia"/>
        </w:rPr>
        <w:t>материалам</w:t>
      </w:r>
      <w:r>
        <w:t xml:space="preserve"> </w:t>
      </w:r>
      <w:r>
        <w:rPr>
          <w:rFonts w:hint="eastAsia"/>
        </w:rPr>
        <w:t>журнала</w:t>
      </w:r>
      <w:r>
        <w:t xml:space="preserve"> "GEO")</w:t>
      </w:r>
    </w:p>
    <w:p w14:paraId="606594FB" w14:textId="77777777" w:rsidR="006F37F3" w:rsidRDefault="006F37F3" w:rsidP="006F37F3"/>
    <w:p w14:paraId="34114B5C" w14:textId="77777777" w:rsidR="006F37F3" w:rsidRDefault="006F37F3" w:rsidP="006F37F3">
      <w:r>
        <w:t xml:space="preserve">3.3. </w:t>
      </w:r>
      <w:r>
        <w:rPr>
          <w:rFonts w:hint="eastAsia"/>
        </w:rPr>
        <w:t>Проект</w:t>
      </w:r>
      <w:r>
        <w:t xml:space="preserve"> </w:t>
      </w:r>
      <w:r>
        <w:rPr>
          <w:rFonts w:hint="eastAsia"/>
        </w:rPr>
        <w:t>сетевого</w:t>
      </w:r>
      <w:r>
        <w:t xml:space="preserve"> </w:t>
      </w:r>
      <w:r>
        <w:rPr>
          <w:rFonts w:hint="eastAsia"/>
        </w:rPr>
        <w:t>медиаресурса</w:t>
      </w:r>
      <w:r>
        <w:t xml:space="preserve"> </w:t>
      </w:r>
      <w:r>
        <w:rPr>
          <w:rFonts w:hint="eastAsia"/>
        </w:rPr>
        <w:t>туристской</w:t>
      </w:r>
      <w:r>
        <w:t xml:space="preserve"> </w:t>
      </w:r>
      <w:r>
        <w:rPr>
          <w:rFonts w:hint="eastAsia"/>
        </w:rPr>
        <w:t>тематики</w:t>
      </w:r>
      <w:r>
        <w:t xml:space="preserve"> </w:t>
      </w:r>
      <w:r>
        <w:rPr>
          <w:rFonts w:hint="eastAsia"/>
        </w:rPr>
        <w:t>«</w:t>
      </w:r>
      <w:r>
        <w:rPr>
          <w:rFonts w:hint="eastAsia"/>
        </w:rPr>
        <w:t>Достояние</w:t>
      </w:r>
    </w:p>
    <w:p w14:paraId="1684CAA9" w14:textId="77777777" w:rsidR="006F37F3" w:rsidRDefault="006F37F3" w:rsidP="006F37F3"/>
    <w:p w14:paraId="7F5F7EBF" w14:textId="77777777" w:rsidR="006F37F3" w:rsidRDefault="006F37F3" w:rsidP="006F37F3">
      <w:r>
        <w:rPr>
          <w:rFonts w:hint="eastAsia"/>
        </w:rPr>
        <w:t>России</w:t>
      </w:r>
      <w:r>
        <w:rPr>
          <w:rFonts w:hint="eastAsia"/>
        </w:rPr>
        <w:t>»</w:t>
      </w:r>
      <w:r>
        <w:t xml:space="preserve">, </w:t>
      </w:r>
      <w:r>
        <w:rPr>
          <w:rFonts w:hint="eastAsia"/>
        </w:rPr>
        <w:t>посвященного</w:t>
      </w:r>
      <w:r>
        <w:t xml:space="preserve"> </w:t>
      </w:r>
      <w:r>
        <w:rPr>
          <w:rFonts w:hint="eastAsia"/>
        </w:rPr>
        <w:t>культурному</w:t>
      </w:r>
      <w:r>
        <w:t xml:space="preserve"> </w:t>
      </w:r>
      <w:r>
        <w:rPr>
          <w:rFonts w:hint="eastAsia"/>
        </w:rPr>
        <w:t>наследию</w:t>
      </w:r>
      <w:r>
        <w:t xml:space="preserve"> </w:t>
      </w:r>
      <w:r>
        <w:rPr>
          <w:rFonts w:hint="eastAsia"/>
        </w:rPr>
        <w:t>России</w:t>
      </w:r>
    </w:p>
    <w:p w14:paraId="0D8E5EEC" w14:textId="77777777" w:rsidR="006F37F3" w:rsidRDefault="006F37F3" w:rsidP="006F37F3"/>
    <w:p w14:paraId="29DC4F30" w14:textId="77777777" w:rsidR="006F37F3" w:rsidRDefault="006F37F3" w:rsidP="006F37F3">
      <w:r>
        <w:rPr>
          <w:rFonts w:hint="eastAsia"/>
        </w:rPr>
        <w:t>Заключение</w:t>
      </w:r>
    </w:p>
    <w:p w14:paraId="03D6BAE9" w14:textId="77777777" w:rsidR="006F37F3" w:rsidRDefault="006F37F3" w:rsidP="006F37F3"/>
    <w:p w14:paraId="5FCD2148" w14:textId="77777777" w:rsidR="006F37F3" w:rsidRDefault="006F37F3" w:rsidP="006F37F3">
      <w:r>
        <w:rPr>
          <w:rFonts w:hint="eastAsia"/>
        </w:rPr>
        <w:t>Библиография</w:t>
      </w:r>
    </w:p>
    <w:p w14:paraId="5B82C08A" w14:textId="77777777" w:rsidR="006F37F3" w:rsidRDefault="006F37F3" w:rsidP="006F37F3"/>
    <w:p w14:paraId="422151DD" w14:textId="77777777" w:rsidR="006F37F3" w:rsidRDefault="006F37F3" w:rsidP="006F37F3">
      <w:r>
        <w:rPr>
          <w:rFonts w:hint="eastAsia"/>
        </w:rPr>
        <w:t>Список</w:t>
      </w:r>
      <w:r>
        <w:t xml:space="preserve"> </w:t>
      </w:r>
      <w:r>
        <w:rPr>
          <w:rFonts w:hint="eastAsia"/>
        </w:rPr>
        <w:t>используемых</w:t>
      </w:r>
      <w:r>
        <w:t xml:space="preserve"> </w:t>
      </w:r>
      <w:r>
        <w:rPr>
          <w:rFonts w:hint="eastAsia"/>
        </w:rPr>
        <w:t>источников</w:t>
      </w:r>
    </w:p>
    <w:p w14:paraId="134E5C10" w14:textId="77777777" w:rsidR="006F37F3" w:rsidRDefault="006F37F3" w:rsidP="006F37F3"/>
    <w:p w14:paraId="402E7DF2" w14:textId="77777777" w:rsidR="006F37F3" w:rsidRDefault="006F37F3" w:rsidP="006F37F3">
      <w:r>
        <w:rPr>
          <w:rFonts w:hint="eastAsia"/>
        </w:rPr>
        <w:t>Приложение</w:t>
      </w:r>
      <w:r>
        <w:t xml:space="preserve"> 1. </w:t>
      </w:r>
      <w:r>
        <w:rPr>
          <w:rFonts w:hint="eastAsia"/>
        </w:rPr>
        <w:t>Сводная</w:t>
      </w:r>
      <w:r>
        <w:t xml:space="preserve"> </w:t>
      </w:r>
      <w:r>
        <w:rPr>
          <w:rFonts w:hint="eastAsia"/>
        </w:rPr>
        <w:t>таблица</w:t>
      </w:r>
      <w:r>
        <w:t xml:space="preserve"> </w:t>
      </w:r>
      <w:r>
        <w:rPr>
          <w:rFonts w:hint="eastAsia"/>
        </w:rPr>
        <w:t>данных</w:t>
      </w:r>
      <w:r>
        <w:t xml:space="preserve"> </w:t>
      </w:r>
      <w:r>
        <w:rPr>
          <w:rFonts w:hint="eastAsia"/>
        </w:rPr>
        <w:t>контент</w:t>
      </w:r>
      <w:r>
        <w:t>-</w:t>
      </w:r>
      <w:r>
        <w:rPr>
          <w:rFonts w:hint="eastAsia"/>
        </w:rPr>
        <w:t>анализа</w:t>
      </w:r>
      <w:r>
        <w:t xml:space="preserve"> </w:t>
      </w:r>
      <w:r>
        <w:rPr>
          <w:rFonts w:hint="eastAsia"/>
        </w:rPr>
        <w:t>журналов</w:t>
      </w:r>
    </w:p>
    <w:p w14:paraId="52A2863A" w14:textId="77777777" w:rsidR="006F37F3" w:rsidRDefault="006F37F3" w:rsidP="006F37F3"/>
    <w:p w14:paraId="40044CB1" w14:textId="77777777" w:rsidR="006F37F3" w:rsidRDefault="006F37F3" w:rsidP="006F37F3">
      <w:r>
        <w:rPr>
          <w:rFonts w:hint="eastAsia"/>
        </w:rPr>
        <w:t>«</w:t>
      </w:r>
      <w:r>
        <w:t>GEO</w:t>
      </w:r>
      <w:r>
        <w:rPr>
          <w:rFonts w:hint="eastAsia"/>
        </w:rPr>
        <w:t>»</w:t>
      </w:r>
      <w:r>
        <w:t xml:space="preserve"> </w:t>
      </w:r>
      <w:r>
        <w:rPr>
          <w:rFonts w:hint="eastAsia"/>
        </w:rPr>
        <w:t>за</w:t>
      </w:r>
      <w:r>
        <w:t xml:space="preserve"> </w:t>
      </w:r>
      <w:r>
        <w:rPr>
          <w:rFonts w:hint="eastAsia"/>
        </w:rPr>
        <w:t>период</w:t>
      </w:r>
      <w:r>
        <w:t xml:space="preserve"> </w:t>
      </w:r>
      <w:r>
        <w:rPr>
          <w:rFonts w:hint="eastAsia"/>
        </w:rPr>
        <w:t>с</w:t>
      </w:r>
      <w:r>
        <w:t xml:space="preserve"> </w:t>
      </w:r>
      <w:r>
        <w:rPr>
          <w:rFonts w:hint="eastAsia"/>
        </w:rPr>
        <w:t>мая</w:t>
      </w:r>
      <w:r>
        <w:t xml:space="preserve"> 2014 </w:t>
      </w:r>
      <w:r>
        <w:rPr>
          <w:rFonts w:hint="eastAsia"/>
        </w:rPr>
        <w:t>по</w:t>
      </w:r>
      <w:r>
        <w:t xml:space="preserve"> </w:t>
      </w:r>
      <w:r>
        <w:rPr>
          <w:rFonts w:hint="eastAsia"/>
        </w:rPr>
        <w:t>январь</w:t>
      </w:r>
      <w:r>
        <w:t xml:space="preserve"> 2016 </w:t>
      </w:r>
      <w:r>
        <w:rPr>
          <w:rFonts w:hint="eastAsia"/>
        </w:rPr>
        <w:t>г</w:t>
      </w:r>
    </w:p>
    <w:p w14:paraId="7FFEF22C" w14:textId="77777777" w:rsidR="006F37F3" w:rsidRDefault="006F37F3" w:rsidP="006F37F3"/>
    <w:p w14:paraId="729D73F3" w14:textId="77777777" w:rsidR="006F37F3" w:rsidRDefault="006F37F3" w:rsidP="006F37F3">
      <w:r>
        <w:rPr>
          <w:rFonts w:hint="eastAsia"/>
        </w:rPr>
        <w:t>Приложение</w:t>
      </w:r>
      <w:r>
        <w:t xml:space="preserve"> 2. </w:t>
      </w:r>
      <w:r>
        <w:rPr>
          <w:rFonts w:hint="eastAsia"/>
        </w:rPr>
        <w:t>Позиции</w:t>
      </w:r>
      <w:r>
        <w:t xml:space="preserve"> </w:t>
      </w:r>
      <w:r>
        <w:rPr>
          <w:rFonts w:hint="eastAsia"/>
        </w:rPr>
        <w:t>контент</w:t>
      </w:r>
      <w:r>
        <w:t>-</w:t>
      </w:r>
      <w:r>
        <w:rPr>
          <w:rFonts w:hint="eastAsia"/>
        </w:rPr>
        <w:t>анализа</w:t>
      </w:r>
    </w:p>
    <w:p w14:paraId="1D7615C2" w14:textId="77777777" w:rsidR="006F37F3" w:rsidRDefault="006F37F3" w:rsidP="006F37F3"/>
    <w:p w14:paraId="562D7D48" w14:textId="77777777" w:rsidR="006F37F3" w:rsidRDefault="006F37F3" w:rsidP="006F37F3">
      <w:r>
        <w:rPr>
          <w:rFonts w:hint="eastAsia"/>
        </w:rPr>
        <w:t>Приложение</w:t>
      </w:r>
      <w:r>
        <w:t xml:space="preserve"> 3. </w:t>
      </w:r>
      <w:r>
        <w:rPr>
          <w:rFonts w:hint="eastAsia"/>
        </w:rPr>
        <w:t>Главная</w:t>
      </w:r>
      <w:r>
        <w:t xml:space="preserve"> </w:t>
      </w:r>
      <w:r>
        <w:rPr>
          <w:rFonts w:hint="eastAsia"/>
        </w:rPr>
        <w:t>страница</w:t>
      </w:r>
      <w:r>
        <w:t xml:space="preserve"> </w:t>
      </w:r>
      <w:r>
        <w:rPr>
          <w:rFonts w:hint="eastAsia"/>
        </w:rPr>
        <w:t>портала</w:t>
      </w:r>
      <w:r>
        <w:t xml:space="preserve"> </w:t>
      </w:r>
      <w:r>
        <w:rPr>
          <w:rFonts w:hint="eastAsia"/>
        </w:rPr>
        <w:t>«</w:t>
      </w:r>
      <w:r>
        <w:rPr>
          <w:rFonts w:hint="eastAsia"/>
        </w:rPr>
        <w:t>Достояние</w:t>
      </w:r>
      <w:r>
        <w:t xml:space="preserve"> </w:t>
      </w:r>
      <w:r>
        <w:rPr>
          <w:rFonts w:hint="eastAsia"/>
        </w:rPr>
        <w:t>России</w:t>
      </w:r>
      <w:r>
        <w:rPr>
          <w:rFonts w:hint="eastAsia"/>
        </w:rPr>
        <w:t>»</w:t>
      </w:r>
    </w:p>
    <w:p w14:paraId="2A2C09C6" w14:textId="77777777" w:rsidR="006F37F3" w:rsidRDefault="006F37F3" w:rsidP="006F37F3"/>
    <w:p w14:paraId="767FC9DE" w14:textId="77777777" w:rsidR="006F37F3" w:rsidRDefault="006F37F3" w:rsidP="006F37F3">
      <w:r>
        <w:rPr>
          <w:rFonts w:hint="eastAsia"/>
        </w:rPr>
        <w:lastRenderedPageBreak/>
        <w:t>Приложение</w:t>
      </w:r>
      <w:r>
        <w:t xml:space="preserve"> 4. </w:t>
      </w:r>
      <w:r>
        <w:rPr>
          <w:rFonts w:hint="eastAsia"/>
        </w:rPr>
        <w:t>Раздел</w:t>
      </w:r>
      <w:r>
        <w:t xml:space="preserve"> </w:t>
      </w:r>
      <w:r>
        <w:rPr>
          <w:rFonts w:hint="eastAsia"/>
        </w:rPr>
        <w:t>«</w:t>
      </w:r>
      <w:r>
        <w:rPr>
          <w:rFonts w:hint="eastAsia"/>
        </w:rPr>
        <w:t>О</w:t>
      </w:r>
      <w:r>
        <w:t xml:space="preserve"> </w:t>
      </w:r>
      <w:r>
        <w:rPr>
          <w:rFonts w:hint="eastAsia"/>
        </w:rPr>
        <w:t>проекте</w:t>
      </w:r>
      <w:r>
        <w:rPr>
          <w:rFonts w:hint="eastAsia"/>
        </w:rPr>
        <w:t>»</w:t>
      </w:r>
      <w:r>
        <w:t xml:space="preserve"> </w:t>
      </w:r>
      <w:r>
        <w:rPr>
          <w:rFonts w:hint="eastAsia"/>
        </w:rPr>
        <w:t>портала</w:t>
      </w:r>
      <w:r>
        <w:t xml:space="preserve"> </w:t>
      </w:r>
      <w:r>
        <w:rPr>
          <w:rFonts w:hint="eastAsia"/>
        </w:rPr>
        <w:t>«</w:t>
      </w:r>
      <w:r>
        <w:rPr>
          <w:rFonts w:hint="eastAsia"/>
        </w:rPr>
        <w:t>Достояние</w:t>
      </w:r>
      <w:r>
        <w:t xml:space="preserve"> </w:t>
      </w:r>
      <w:r>
        <w:rPr>
          <w:rFonts w:hint="eastAsia"/>
        </w:rPr>
        <w:t>России</w:t>
      </w:r>
      <w:r>
        <w:rPr>
          <w:rFonts w:hint="eastAsia"/>
        </w:rPr>
        <w:t>»</w:t>
      </w:r>
    </w:p>
    <w:p w14:paraId="1F703ACB" w14:textId="77777777" w:rsidR="006F37F3" w:rsidRDefault="006F37F3" w:rsidP="006F37F3"/>
    <w:p w14:paraId="2F8C3C03" w14:textId="77777777" w:rsidR="006F37F3" w:rsidRDefault="006F37F3" w:rsidP="006F37F3">
      <w:r>
        <w:rPr>
          <w:rFonts w:hint="eastAsia"/>
        </w:rPr>
        <w:t>Приложение</w:t>
      </w:r>
      <w:r>
        <w:t xml:space="preserve"> 5. </w:t>
      </w:r>
      <w:r>
        <w:rPr>
          <w:rFonts w:hint="eastAsia"/>
        </w:rPr>
        <w:t>Рубрика</w:t>
      </w:r>
      <w:r>
        <w:t xml:space="preserve"> </w:t>
      </w:r>
      <w:r>
        <w:rPr>
          <w:rFonts w:hint="eastAsia"/>
        </w:rPr>
        <w:t>«</w:t>
      </w:r>
      <w:r>
        <w:rPr>
          <w:rFonts w:hint="eastAsia"/>
        </w:rPr>
        <w:t>Населенные</w:t>
      </w:r>
      <w:r>
        <w:t xml:space="preserve"> </w:t>
      </w:r>
      <w:r>
        <w:rPr>
          <w:rFonts w:hint="eastAsia"/>
        </w:rPr>
        <w:t>пункты</w:t>
      </w:r>
      <w:r>
        <w:t xml:space="preserve"> </w:t>
      </w:r>
      <w:r>
        <w:rPr>
          <w:rFonts w:hint="eastAsia"/>
        </w:rPr>
        <w:t>РФ</w:t>
      </w:r>
      <w:r>
        <w:rPr>
          <w:rFonts w:hint="eastAsia"/>
        </w:rPr>
        <w:t>»</w:t>
      </w:r>
      <w:r>
        <w:t xml:space="preserve"> </w:t>
      </w:r>
      <w:r>
        <w:rPr>
          <w:rFonts w:hint="eastAsia"/>
        </w:rPr>
        <w:t>портала</w:t>
      </w:r>
      <w:r>
        <w:t xml:space="preserve"> </w:t>
      </w:r>
      <w:r>
        <w:rPr>
          <w:rFonts w:hint="eastAsia"/>
        </w:rPr>
        <w:t>«</w:t>
      </w:r>
      <w:r>
        <w:rPr>
          <w:rFonts w:hint="eastAsia"/>
        </w:rPr>
        <w:t>Достояние</w:t>
      </w:r>
      <w:r>
        <w:t xml:space="preserve"> </w:t>
      </w:r>
      <w:r>
        <w:rPr>
          <w:rFonts w:hint="eastAsia"/>
        </w:rPr>
        <w:t>России</w:t>
      </w:r>
      <w:r>
        <w:rPr>
          <w:rFonts w:hint="eastAsia"/>
        </w:rPr>
        <w:t>»</w:t>
      </w:r>
    </w:p>
    <w:p w14:paraId="31E716C2" w14:textId="77777777" w:rsidR="006F37F3" w:rsidRDefault="006F37F3" w:rsidP="006F37F3"/>
    <w:p w14:paraId="0960D7E3" w14:textId="77777777" w:rsidR="006F37F3" w:rsidRDefault="006F37F3" w:rsidP="006F37F3">
      <w:r>
        <w:rPr>
          <w:rFonts w:hint="eastAsia"/>
        </w:rPr>
        <w:t>Приложение</w:t>
      </w:r>
      <w:r>
        <w:t xml:space="preserve"> 6. </w:t>
      </w:r>
      <w:r>
        <w:rPr>
          <w:rFonts w:hint="eastAsia"/>
        </w:rPr>
        <w:t>Рубрика</w:t>
      </w:r>
      <w:r>
        <w:t xml:space="preserve"> </w:t>
      </w:r>
      <w:r>
        <w:rPr>
          <w:rFonts w:hint="eastAsia"/>
        </w:rPr>
        <w:t>«</w:t>
      </w:r>
      <w:r>
        <w:rPr>
          <w:rFonts w:hint="eastAsia"/>
        </w:rPr>
        <w:t>ЮНЕСКО</w:t>
      </w:r>
      <w:r>
        <w:t xml:space="preserve"> </w:t>
      </w:r>
      <w:r>
        <w:rPr>
          <w:rFonts w:hint="eastAsia"/>
        </w:rPr>
        <w:t>в</w:t>
      </w:r>
      <w:r>
        <w:t xml:space="preserve"> </w:t>
      </w:r>
      <w:r>
        <w:rPr>
          <w:rFonts w:hint="eastAsia"/>
        </w:rPr>
        <w:t>России</w:t>
      </w:r>
      <w:r>
        <w:rPr>
          <w:rFonts w:hint="eastAsia"/>
        </w:rPr>
        <w:t>»</w:t>
      </w:r>
      <w:r>
        <w:t xml:space="preserve"> </w:t>
      </w:r>
      <w:r>
        <w:rPr>
          <w:rFonts w:hint="eastAsia"/>
        </w:rPr>
        <w:t>на</w:t>
      </w:r>
      <w:r>
        <w:t xml:space="preserve"> </w:t>
      </w:r>
      <w:r>
        <w:rPr>
          <w:rFonts w:hint="eastAsia"/>
        </w:rPr>
        <w:t>портале</w:t>
      </w:r>
      <w:r>
        <w:t xml:space="preserve"> </w:t>
      </w:r>
      <w:r>
        <w:rPr>
          <w:rFonts w:hint="eastAsia"/>
        </w:rPr>
        <w:t>«</w:t>
      </w:r>
      <w:r>
        <w:rPr>
          <w:rFonts w:hint="eastAsia"/>
        </w:rPr>
        <w:t>Достояние</w:t>
      </w:r>
    </w:p>
    <w:p w14:paraId="6346D6E9" w14:textId="77777777" w:rsidR="006F37F3" w:rsidRDefault="006F37F3" w:rsidP="006F37F3"/>
    <w:p w14:paraId="3154EDE4" w14:textId="2FAF925F" w:rsidR="006F37F3" w:rsidRPr="006F37F3" w:rsidRDefault="006F37F3" w:rsidP="006F37F3">
      <w:r>
        <w:rPr>
          <w:rFonts w:hint="eastAsia"/>
        </w:rPr>
        <w:t>России</w:t>
      </w:r>
      <w:r>
        <w:rPr>
          <w:rFonts w:hint="eastAsia"/>
        </w:rPr>
        <w:t>»</w:t>
      </w:r>
    </w:p>
    <w:sectPr w:rsidR="006F37F3" w:rsidRPr="006F37F3" w:rsidSect="0028694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BDEF6" w14:textId="77777777" w:rsidR="00286941" w:rsidRDefault="00286941">
      <w:pPr>
        <w:spacing w:after="0" w:line="240" w:lineRule="auto"/>
      </w:pPr>
      <w:r>
        <w:separator/>
      </w:r>
    </w:p>
  </w:endnote>
  <w:endnote w:type="continuationSeparator" w:id="0">
    <w:p w14:paraId="0F32EC73" w14:textId="77777777" w:rsidR="00286941" w:rsidRDefault="00286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84EA9" w14:textId="77777777" w:rsidR="00286941" w:rsidRDefault="00286941"/>
    <w:p w14:paraId="76EEA579" w14:textId="77777777" w:rsidR="00286941" w:rsidRDefault="00286941"/>
    <w:p w14:paraId="3C4F0B5E" w14:textId="77777777" w:rsidR="00286941" w:rsidRDefault="00286941"/>
    <w:p w14:paraId="3F73EB17" w14:textId="77777777" w:rsidR="00286941" w:rsidRDefault="00286941"/>
    <w:p w14:paraId="5D0EB84E" w14:textId="77777777" w:rsidR="00286941" w:rsidRDefault="00286941"/>
    <w:p w14:paraId="18C17835" w14:textId="77777777" w:rsidR="00286941" w:rsidRDefault="00286941"/>
    <w:p w14:paraId="512D43FF" w14:textId="77777777" w:rsidR="00286941" w:rsidRDefault="002869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F7902A" wp14:editId="6B6251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E776B" w14:textId="77777777" w:rsidR="00286941" w:rsidRDefault="002869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F790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8E776B" w14:textId="77777777" w:rsidR="00286941" w:rsidRDefault="002869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96770F" w14:textId="77777777" w:rsidR="00286941" w:rsidRDefault="00286941"/>
    <w:p w14:paraId="37626A18" w14:textId="77777777" w:rsidR="00286941" w:rsidRDefault="00286941"/>
    <w:p w14:paraId="558CE6EB" w14:textId="77777777" w:rsidR="00286941" w:rsidRDefault="002869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EC0E8A" wp14:editId="3BF689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D9970" w14:textId="77777777" w:rsidR="00286941" w:rsidRDefault="00286941"/>
                          <w:p w14:paraId="03F412AA" w14:textId="77777777" w:rsidR="00286941" w:rsidRDefault="002869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EC0E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FD9970" w14:textId="77777777" w:rsidR="00286941" w:rsidRDefault="00286941"/>
                    <w:p w14:paraId="03F412AA" w14:textId="77777777" w:rsidR="00286941" w:rsidRDefault="002869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83BB29" w14:textId="77777777" w:rsidR="00286941" w:rsidRDefault="00286941"/>
    <w:p w14:paraId="6DAFDC0C" w14:textId="77777777" w:rsidR="00286941" w:rsidRDefault="00286941">
      <w:pPr>
        <w:rPr>
          <w:sz w:val="2"/>
          <w:szCs w:val="2"/>
        </w:rPr>
      </w:pPr>
    </w:p>
    <w:p w14:paraId="0E99B57E" w14:textId="77777777" w:rsidR="00286941" w:rsidRDefault="00286941"/>
    <w:p w14:paraId="39D46370" w14:textId="77777777" w:rsidR="00286941" w:rsidRDefault="00286941">
      <w:pPr>
        <w:spacing w:after="0" w:line="240" w:lineRule="auto"/>
      </w:pPr>
    </w:p>
  </w:footnote>
  <w:footnote w:type="continuationSeparator" w:id="0">
    <w:p w14:paraId="45278FAE" w14:textId="77777777" w:rsidR="00286941" w:rsidRDefault="00286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41"/>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39586</TotalTime>
  <Pages>3</Pages>
  <Words>281</Words>
  <Characters>1606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5227</cp:revision>
  <cp:lastPrinted>2009-02-06T05:36:00Z</cp:lastPrinted>
  <dcterms:created xsi:type="dcterms:W3CDTF">2024-01-07T13:43:00Z</dcterms:created>
  <dcterms:modified xsi:type="dcterms:W3CDTF">2024-03-09T17:53:00Z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