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72A" w:rsidRPr="00F7272A" w:rsidRDefault="00F7272A" w:rsidP="00F7272A">
      <w:pPr>
        <w:rPr>
          <w:rFonts w:ascii="Times New Roman" w:eastAsia="Times New Roman" w:hAnsi="Times New Roman" w:cs="Times New Roman"/>
          <w:kern w:val="0"/>
          <w:sz w:val="28"/>
          <w:szCs w:val="28"/>
          <w:lang w:eastAsia="ru-RU"/>
        </w:rPr>
      </w:pPr>
      <w:r w:rsidRPr="00F7272A">
        <w:rPr>
          <w:rFonts w:ascii="Times New Roman" w:eastAsia="Times New Roman" w:hAnsi="Times New Roman" w:cs="Times New Roman" w:hint="eastAsia"/>
          <w:kern w:val="0"/>
          <w:sz w:val="28"/>
          <w:szCs w:val="28"/>
          <w:lang w:eastAsia="ru-RU"/>
        </w:rPr>
        <w:t>ВВЕДЕНИЕ……………………………………………………</w:t>
      </w:r>
      <w:r w:rsidRPr="00F7272A">
        <w:rPr>
          <w:rFonts w:ascii="Times New Roman" w:eastAsia="Times New Roman" w:hAnsi="Times New Roman" w:cs="Times New Roman"/>
          <w:kern w:val="0"/>
          <w:sz w:val="28"/>
          <w:szCs w:val="28"/>
          <w:lang w:eastAsia="ru-RU"/>
        </w:rPr>
        <w:t>..</w:t>
      </w:r>
      <w:r w:rsidRPr="00F7272A">
        <w:rPr>
          <w:rFonts w:ascii="Times New Roman" w:eastAsia="Times New Roman" w:hAnsi="Times New Roman" w:cs="Times New Roman" w:hint="eastAsia"/>
          <w:kern w:val="0"/>
          <w:sz w:val="28"/>
          <w:szCs w:val="28"/>
          <w:lang w:eastAsia="ru-RU"/>
        </w:rPr>
        <w:t>………</w:t>
      </w:r>
      <w:r w:rsidRPr="00F7272A">
        <w:rPr>
          <w:rFonts w:ascii="Times New Roman" w:eastAsia="Times New Roman" w:hAnsi="Times New Roman" w:cs="Times New Roman"/>
          <w:kern w:val="0"/>
          <w:sz w:val="28"/>
          <w:szCs w:val="28"/>
          <w:lang w:eastAsia="ru-RU"/>
        </w:rPr>
        <w:t>..</w:t>
      </w:r>
    </w:p>
    <w:p w:rsidR="00F7272A" w:rsidRPr="00F7272A" w:rsidRDefault="00F7272A" w:rsidP="00F7272A">
      <w:pPr>
        <w:rPr>
          <w:rFonts w:ascii="Times New Roman" w:eastAsia="Times New Roman" w:hAnsi="Times New Roman" w:cs="Times New Roman"/>
          <w:kern w:val="0"/>
          <w:sz w:val="28"/>
          <w:szCs w:val="28"/>
          <w:lang w:eastAsia="ru-RU"/>
        </w:rPr>
      </w:pPr>
      <w:r w:rsidRPr="00F7272A">
        <w:rPr>
          <w:rFonts w:ascii="Times New Roman" w:eastAsia="Times New Roman" w:hAnsi="Times New Roman" w:cs="Times New Roman" w:hint="eastAsia"/>
          <w:kern w:val="0"/>
          <w:sz w:val="28"/>
          <w:szCs w:val="28"/>
          <w:lang w:eastAsia="ru-RU"/>
        </w:rPr>
        <w:t>РАЗДЕЛ</w:t>
      </w:r>
      <w:r w:rsidRPr="00F7272A">
        <w:rPr>
          <w:rFonts w:ascii="Times New Roman" w:eastAsia="Times New Roman" w:hAnsi="Times New Roman" w:cs="Times New Roman"/>
          <w:kern w:val="0"/>
          <w:sz w:val="28"/>
          <w:szCs w:val="28"/>
          <w:lang w:eastAsia="ru-RU"/>
        </w:rPr>
        <w:t xml:space="preserve"> 1 </w:t>
      </w:r>
      <w:r w:rsidRPr="00F7272A">
        <w:rPr>
          <w:rFonts w:ascii="Times New Roman" w:eastAsia="Times New Roman" w:hAnsi="Times New Roman" w:cs="Times New Roman" w:hint="eastAsia"/>
          <w:kern w:val="0"/>
          <w:sz w:val="28"/>
          <w:szCs w:val="28"/>
          <w:lang w:eastAsia="ru-RU"/>
        </w:rPr>
        <w:t>Теоретические</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основы</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управления</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инновационным</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развитием</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промышленности</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Украины…………………………………………………</w:t>
      </w:r>
      <w:r w:rsidRPr="00F7272A">
        <w:rPr>
          <w:rFonts w:ascii="Times New Roman" w:eastAsia="Times New Roman" w:hAnsi="Times New Roman" w:cs="Times New Roman"/>
          <w:kern w:val="0"/>
          <w:sz w:val="28"/>
          <w:szCs w:val="28"/>
          <w:lang w:eastAsia="ru-RU"/>
        </w:rPr>
        <w:t>.</w:t>
      </w:r>
    </w:p>
    <w:p w:rsidR="00F7272A" w:rsidRPr="00F7272A" w:rsidRDefault="00F7272A" w:rsidP="00F7272A">
      <w:pPr>
        <w:rPr>
          <w:rFonts w:ascii="Times New Roman" w:eastAsia="Times New Roman" w:hAnsi="Times New Roman" w:cs="Times New Roman"/>
          <w:kern w:val="0"/>
          <w:sz w:val="28"/>
          <w:szCs w:val="28"/>
          <w:lang w:eastAsia="ru-RU"/>
        </w:rPr>
      </w:pPr>
      <w:r w:rsidRPr="00F7272A">
        <w:rPr>
          <w:rFonts w:ascii="Times New Roman" w:eastAsia="Times New Roman" w:hAnsi="Times New Roman" w:cs="Times New Roman"/>
          <w:kern w:val="0"/>
          <w:sz w:val="28"/>
          <w:szCs w:val="28"/>
          <w:lang w:eastAsia="ru-RU"/>
        </w:rPr>
        <w:t xml:space="preserve">1.1. </w:t>
      </w:r>
      <w:r w:rsidRPr="00F7272A">
        <w:rPr>
          <w:rFonts w:ascii="Times New Roman" w:eastAsia="Times New Roman" w:hAnsi="Times New Roman" w:cs="Times New Roman" w:hint="eastAsia"/>
          <w:kern w:val="0"/>
          <w:sz w:val="28"/>
          <w:szCs w:val="28"/>
          <w:lang w:eastAsia="ru-RU"/>
        </w:rPr>
        <w:t>Особенности</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инновационного</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развития</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промышленности</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Украины………………………………</w:t>
      </w:r>
    </w:p>
    <w:p w:rsidR="00F7272A" w:rsidRPr="00F7272A" w:rsidRDefault="00F7272A" w:rsidP="00F7272A">
      <w:pPr>
        <w:rPr>
          <w:rFonts w:ascii="Times New Roman" w:eastAsia="Times New Roman" w:hAnsi="Times New Roman" w:cs="Times New Roman"/>
          <w:kern w:val="0"/>
          <w:sz w:val="28"/>
          <w:szCs w:val="28"/>
          <w:lang w:eastAsia="ru-RU"/>
        </w:rPr>
      </w:pPr>
      <w:r w:rsidRPr="00F7272A">
        <w:rPr>
          <w:rFonts w:ascii="Times New Roman" w:eastAsia="Times New Roman" w:hAnsi="Times New Roman" w:cs="Times New Roman"/>
          <w:kern w:val="0"/>
          <w:sz w:val="28"/>
          <w:szCs w:val="28"/>
          <w:lang w:eastAsia="ru-RU"/>
        </w:rPr>
        <w:t xml:space="preserve">1.2. </w:t>
      </w:r>
      <w:r w:rsidRPr="00F7272A">
        <w:rPr>
          <w:rFonts w:ascii="Times New Roman" w:eastAsia="Times New Roman" w:hAnsi="Times New Roman" w:cs="Times New Roman" w:hint="eastAsia"/>
          <w:kern w:val="0"/>
          <w:sz w:val="28"/>
          <w:szCs w:val="28"/>
          <w:lang w:eastAsia="ru-RU"/>
        </w:rPr>
        <w:t>Основные</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направления</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управления</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инновационным</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развитием</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промышленности</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Украины…</w:t>
      </w:r>
      <w:r w:rsidRPr="00F7272A">
        <w:rPr>
          <w:rFonts w:ascii="Times New Roman" w:eastAsia="Times New Roman" w:hAnsi="Times New Roman" w:cs="Times New Roman"/>
          <w:kern w:val="0"/>
          <w:sz w:val="28"/>
          <w:szCs w:val="28"/>
          <w:lang w:eastAsia="ru-RU"/>
        </w:rPr>
        <w:t>...</w:t>
      </w:r>
      <w:r w:rsidRPr="00F7272A">
        <w:rPr>
          <w:rFonts w:ascii="Times New Roman" w:eastAsia="Times New Roman" w:hAnsi="Times New Roman" w:cs="Times New Roman" w:hint="eastAsia"/>
          <w:kern w:val="0"/>
          <w:sz w:val="28"/>
          <w:szCs w:val="28"/>
          <w:lang w:eastAsia="ru-RU"/>
        </w:rPr>
        <w:t>……………</w:t>
      </w:r>
      <w:r w:rsidRPr="00F7272A">
        <w:rPr>
          <w:rFonts w:ascii="Times New Roman" w:eastAsia="Times New Roman" w:hAnsi="Times New Roman" w:cs="Times New Roman"/>
          <w:kern w:val="0"/>
          <w:sz w:val="28"/>
          <w:szCs w:val="28"/>
          <w:lang w:eastAsia="ru-RU"/>
        </w:rPr>
        <w:t>..</w:t>
      </w:r>
    </w:p>
    <w:p w:rsidR="00F7272A" w:rsidRPr="00F7272A" w:rsidRDefault="00F7272A" w:rsidP="00F7272A">
      <w:pPr>
        <w:rPr>
          <w:rFonts w:ascii="Times New Roman" w:eastAsia="Times New Roman" w:hAnsi="Times New Roman" w:cs="Times New Roman"/>
          <w:kern w:val="0"/>
          <w:sz w:val="28"/>
          <w:szCs w:val="28"/>
          <w:lang w:eastAsia="ru-RU"/>
        </w:rPr>
      </w:pPr>
      <w:r w:rsidRPr="00F7272A">
        <w:rPr>
          <w:rFonts w:ascii="Times New Roman" w:eastAsia="Times New Roman" w:hAnsi="Times New Roman" w:cs="Times New Roman"/>
          <w:kern w:val="0"/>
          <w:sz w:val="28"/>
          <w:szCs w:val="28"/>
          <w:lang w:eastAsia="ru-RU"/>
        </w:rPr>
        <w:t xml:space="preserve">1.3. </w:t>
      </w:r>
      <w:r w:rsidRPr="00F7272A">
        <w:rPr>
          <w:rFonts w:ascii="Times New Roman" w:eastAsia="Times New Roman" w:hAnsi="Times New Roman" w:cs="Times New Roman" w:hint="eastAsia"/>
          <w:kern w:val="0"/>
          <w:sz w:val="28"/>
          <w:szCs w:val="28"/>
          <w:lang w:eastAsia="ru-RU"/>
        </w:rPr>
        <w:t>Концепция</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управления</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инновационным</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развитием</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промышленности</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Украины………………………………</w:t>
      </w:r>
    </w:p>
    <w:p w:rsidR="00F7272A" w:rsidRPr="00F7272A" w:rsidRDefault="00F7272A" w:rsidP="00F7272A">
      <w:pPr>
        <w:rPr>
          <w:rFonts w:ascii="Times New Roman" w:eastAsia="Times New Roman" w:hAnsi="Times New Roman" w:cs="Times New Roman"/>
          <w:kern w:val="0"/>
          <w:sz w:val="28"/>
          <w:szCs w:val="28"/>
          <w:lang w:eastAsia="ru-RU"/>
        </w:rPr>
      </w:pPr>
      <w:r w:rsidRPr="00F7272A">
        <w:rPr>
          <w:rFonts w:ascii="Times New Roman" w:eastAsia="Times New Roman" w:hAnsi="Times New Roman" w:cs="Times New Roman" w:hint="eastAsia"/>
          <w:kern w:val="0"/>
          <w:sz w:val="28"/>
          <w:szCs w:val="28"/>
          <w:lang w:eastAsia="ru-RU"/>
        </w:rPr>
        <w:t>Выводы</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w:t>
      </w:r>
      <w:r w:rsidRPr="00F7272A">
        <w:rPr>
          <w:rFonts w:ascii="Times New Roman" w:eastAsia="Times New Roman" w:hAnsi="Times New Roman" w:cs="Times New Roman"/>
          <w:kern w:val="0"/>
          <w:sz w:val="28"/>
          <w:szCs w:val="28"/>
          <w:lang w:eastAsia="ru-RU"/>
        </w:rPr>
        <w:t>..</w:t>
      </w:r>
    </w:p>
    <w:p w:rsidR="00F7272A" w:rsidRPr="00F7272A" w:rsidRDefault="00F7272A" w:rsidP="00F7272A">
      <w:pPr>
        <w:rPr>
          <w:rFonts w:ascii="Times New Roman" w:eastAsia="Times New Roman" w:hAnsi="Times New Roman" w:cs="Times New Roman"/>
          <w:kern w:val="0"/>
          <w:sz w:val="28"/>
          <w:szCs w:val="28"/>
          <w:lang w:eastAsia="ru-RU"/>
        </w:rPr>
      </w:pPr>
      <w:r w:rsidRPr="00F7272A">
        <w:rPr>
          <w:rFonts w:ascii="Times New Roman" w:eastAsia="Times New Roman" w:hAnsi="Times New Roman" w:cs="Times New Roman" w:hint="eastAsia"/>
          <w:kern w:val="0"/>
          <w:sz w:val="28"/>
          <w:szCs w:val="28"/>
          <w:lang w:eastAsia="ru-RU"/>
        </w:rPr>
        <w:t>РАЗДЕЛ</w:t>
      </w:r>
      <w:r w:rsidRPr="00F7272A">
        <w:rPr>
          <w:rFonts w:ascii="Times New Roman" w:eastAsia="Times New Roman" w:hAnsi="Times New Roman" w:cs="Times New Roman"/>
          <w:kern w:val="0"/>
          <w:sz w:val="28"/>
          <w:szCs w:val="28"/>
          <w:lang w:eastAsia="ru-RU"/>
        </w:rPr>
        <w:t xml:space="preserve"> 2 </w:t>
      </w:r>
      <w:r w:rsidRPr="00F7272A">
        <w:rPr>
          <w:rFonts w:ascii="Times New Roman" w:eastAsia="Times New Roman" w:hAnsi="Times New Roman" w:cs="Times New Roman" w:hint="eastAsia"/>
          <w:kern w:val="0"/>
          <w:sz w:val="28"/>
          <w:szCs w:val="28"/>
          <w:lang w:eastAsia="ru-RU"/>
        </w:rPr>
        <w:t>Механизмы</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управления</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инновационным</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развитием</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промышленности</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Украины………………</w:t>
      </w:r>
    </w:p>
    <w:p w:rsidR="00F7272A" w:rsidRPr="00F7272A" w:rsidRDefault="00F7272A" w:rsidP="00F7272A">
      <w:pPr>
        <w:rPr>
          <w:rFonts w:ascii="Times New Roman" w:eastAsia="Times New Roman" w:hAnsi="Times New Roman" w:cs="Times New Roman"/>
          <w:kern w:val="0"/>
          <w:sz w:val="28"/>
          <w:szCs w:val="28"/>
          <w:lang w:eastAsia="ru-RU"/>
        </w:rPr>
      </w:pPr>
      <w:r w:rsidRPr="00F7272A">
        <w:rPr>
          <w:rFonts w:ascii="Times New Roman" w:eastAsia="Times New Roman" w:hAnsi="Times New Roman" w:cs="Times New Roman"/>
          <w:kern w:val="0"/>
          <w:sz w:val="28"/>
          <w:szCs w:val="28"/>
          <w:lang w:eastAsia="ru-RU"/>
        </w:rPr>
        <w:t xml:space="preserve">2.1. </w:t>
      </w:r>
      <w:r w:rsidRPr="00F7272A">
        <w:rPr>
          <w:rFonts w:ascii="Times New Roman" w:eastAsia="Times New Roman" w:hAnsi="Times New Roman" w:cs="Times New Roman" w:hint="eastAsia"/>
          <w:kern w:val="0"/>
          <w:sz w:val="28"/>
          <w:szCs w:val="28"/>
          <w:lang w:eastAsia="ru-RU"/>
        </w:rPr>
        <w:t>Механизм</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управления</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инновационным</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научно</w:t>
      </w:r>
      <w:r w:rsidRPr="00F7272A">
        <w:rPr>
          <w:rFonts w:ascii="Times New Roman" w:eastAsia="Times New Roman" w:hAnsi="Times New Roman" w:cs="Times New Roman"/>
          <w:kern w:val="0"/>
          <w:sz w:val="28"/>
          <w:szCs w:val="28"/>
          <w:lang w:eastAsia="ru-RU"/>
        </w:rPr>
        <w:t>-</w:t>
      </w:r>
      <w:r w:rsidRPr="00F7272A">
        <w:rPr>
          <w:rFonts w:ascii="Times New Roman" w:eastAsia="Times New Roman" w:hAnsi="Times New Roman" w:cs="Times New Roman" w:hint="eastAsia"/>
          <w:kern w:val="0"/>
          <w:sz w:val="28"/>
          <w:szCs w:val="28"/>
          <w:lang w:eastAsia="ru-RU"/>
        </w:rPr>
        <w:t>техническим</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развитием</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промышленности…………</w:t>
      </w:r>
      <w:r w:rsidRPr="00F7272A">
        <w:rPr>
          <w:rFonts w:ascii="Times New Roman" w:eastAsia="Times New Roman" w:hAnsi="Times New Roman" w:cs="Times New Roman"/>
          <w:kern w:val="0"/>
          <w:sz w:val="28"/>
          <w:szCs w:val="28"/>
          <w:lang w:eastAsia="ru-RU"/>
        </w:rPr>
        <w:t>...</w:t>
      </w:r>
      <w:r w:rsidRPr="00F7272A">
        <w:rPr>
          <w:rFonts w:ascii="Times New Roman" w:eastAsia="Times New Roman" w:hAnsi="Times New Roman" w:cs="Times New Roman" w:hint="eastAsia"/>
          <w:kern w:val="0"/>
          <w:sz w:val="28"/>
          <w:szCs w:val="28"/>
          <w:lang w:eastAsia="ru-RU"/>
        </w:rPr>
        <w:t>…</w:t>
      </w:r>
    </w:p>
    <w:p w:rsidR="00F7272A" w:rsidRPr="00F7272A" w:rsidRDefault="00F7272A" w:rsidP="00F7272A">
      <w:pPr>
        <w:rPr>
          <w:rFonts w:ascii="Times New Roman" w:eastAsia="Times New Roman" w:hAnsi="Times New Roman" w:cs="Times New Roman"/>
          <w:kern w:val="0"/>
          <w:sz w:val="28"/>
          <w:szCs w:val="28"/>
          <w:lang w:eastAsia="ru-RU"/>
        </w:rPr>
      </w:pPr>
      <w:r w:rsidRPr="00F7272A">
        <w:rPr>
          <w:rFonts w:ascii="Times New Roman" w:eastAsia="Times New Roman" w:hAnsi="Times New Roman" w:cs="Times New Roman"/>
          <w:kern w:val="0"/>
          <w:sz w:val="28"/>
          <w:szCs w:val="28"/>
          <w:lang w:eastAsia="ru-RU"/>
        </w:rPr>
        <w:t xml:space="preserve">2.2. </w:t>
      </w:r>
      <w:r w:rsidRPr="00F7272A">
        <w:rPr>
          <w:rFonts w:ascii="Times New Roman" w:eastAsia="Times New Roman" w:hAnsi="Times New Roman" w:cs="Times New Roman" w:hint="eastAsia"/>
          <w:kern w:val="0"/>
          <w:sz w:val="28"/>
          <w:szCs w:val="28"/>
          <w:lang w:eastAsia="ru-RU"/>
        </w:rPr>
        <w:t>Механизм</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управления</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инновационным</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организационно</w:t>
      </w:r>
      <w:r w:rsidRPr="00F7272A">
        <w:rPr>
          <w:rFonts w:ascii="Times New Roman" w:eastAsia="Times New Roman" w:hAnsi="Times New Roman" w:cs="Times New Roman"/>
          <w:kern w:val="0"/>
          <w:sz w:val="28"/>
          <w:szCs w:val="28"/>
          <w:lang w:eastAsia="ru-RU"/>
        </w:rPr>
        <w:t>-</w:t>
      </w:r>
      <w:r w:rsidRPr="00F7272A">
        <w:rPr>
          <w:rFonts w:ascii="Times New Roman" w:eastAsia="Times New Roman" w:hAnsi="Times New Roman" w:cs="Times New Roman" w:hint="eastAsia"/>
          <w:kern w:val="0"/>
          <w:sz w:val="28"/>
          <w:szCs w:val="28"/>
          <w:lang w:eastAsia="ru-RU"/>
        </w:rPr>
        <w:t>коммуникационным</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развитием</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промышленности…………………………………………</w:t>
      </w:r>
    </w:p>
    <w:p w:rsidR="00F7272A" w:rsidRPr="00F7272A" w:rsidRDefault="00F7272A" w:rsidP="00F7272A">
      <w:pPr>
        <w:rPr>
          <w:rFonts w:ascii="Times New Roman" w:eastAsia="Times New Roman" w:hAnsi="Times New Roman" w:cs="Times New Roman"/>
          <w:kern w:val="0"/>
          <w:sz w:val="28"/>
          <w:szCs w:val="28"/>
          <w:lang w:eastAsia="ru-RU"/>
        </w:rPr>
      </w:pPr>
      <w:r w:rsidRPr="00F7272A">
        <w:rPr>
          <w:rFonts w:ascii="Times New Roman" w:eastAsia="Times New Roman" w:hAnsi="Times New Roman" w:cs="Times New Roman"/>
          <w:kern w:val="0"/>
          <w:sz w:val="28"/>
          <w:szCs w:val="28"/>
          <w:lang w:eastAsia="ru-RU"/>
        </w:rPr>
        <w:t xml:space="preserve">2.3. </w:t>
      </w:r>
      <w:r w:rsidRPr="00F7272A">
        <w:rPr>
          <w:rFonts w:ascii="Times New Roman" w:eastAsia="Times New Roman" w:hAnsi="Times New Roman" w:cs="Times New Roman" w:hint="eastAsia"/>
          <w:kern w:val="0"/>
          <w:sz w:val="28"/>
          <w:szCs w:val="28"/>
          <w:lang w:eastAsia="ru-RU"/>
        </w:rPr>
        <w:t>Механизм</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управления</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инновационным</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финансово</w:t>
      </w:r>
      <w:r w:rsidRPr="00F7272A">
        <w:rPr>
          <w:rFonts w:ascii="Times New Roman" w:eastAsia="Times New Roman" w:hAnsi="Times New Roman" w:cs="Times New Roman"/>
          <w:kern w:val="0"/>
          <w:sz w:val="28"/>
          <w:szCs w:val="28"/>
          <w:lang w:eastAsia="ru-RU"/>
        </w:rPr>
        <w:t>-</w:t>
      </w:r>
      <w:r w:rsidRPr="00F7272A">
        <w:rPr>
          <w:rFonts w:ascii="Times New Roman" w:eastAsia="Times New Roman" w:hAnsi="Times New Roman" w:cs="Times New Roman" w:hint="eastAsia"/>
          <w:kern w:val="0"/>
          <w:sz w:val="28"/>
          <w:szCs w:val="28"/>
          <w:lang w:eastAsia="ru-RU"/>
        </w:rPr>
        <w:t>экономическим</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развитием</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промышленности………</w:t>
      </w:r>
      <w:r w:rsidRPr="00F7272A">
        <w:rPr>
          <w:rFonts w:ascii="Times New Roman" w:eastAsia="Times New Roman" w:hAnsi="Times New Roman" w:cs="Times New Roman"/>
          <w:kern w:val="0"/>
          <w:sz w:val="28"/>
          <w:szCs w:val="28"/>
          <w:lang w:eastAsia="ru-RU"/>
        </w:rPr>
        <w:t>..</w:t>
      </w:r>
      <w:r w:rsidRPr="00F7272A">
        <w:rPr>
          <w:rFonts w:ascii="Times New Roman" w:eastAsia="Times New Roman" w:hAnsi="Times New Roman" w:cs="Times New Roman" w:hint="eastAsia"/>
          <w:kern w:val="0"/>
          <w:sz w:val="28"/>
          <w:szCs w:val="28"/>
          <w:lang w:eastAsia="ru-RU"/>
        </w:rPr>
        <w:t>…</w:t>
      </w:r>
    </w:p>
    <w:p w:rsidR="00F7272A" w:rsidRPr="00F7272A" w:rsidRDefault="00F7272A" w:rsidP="00F7272A">
      <w:pPr>
        <w:rPr>
          <w:rFonts w:ascii="Times New Roman" w:eastAsia="Times New Roman" w:hAnsi="Times New Roman" w:cs="Times New Roman"/>
          <w:kern w:val="0"/>
          <w:sz w:val="28"/>
          <w:szCs w:val="28"/>
          <w:lang w:eastAsia="ru-RU"/>
        </w:rPr>
      </w:pPr>
      <w:r w:rsidRPr="00F7272A">
        <w:rPr>
          <w:rFonts w:ascii="Times New Roman" w:eastAsia="Times New Roman" w:hAnsi="Times New Roman" w:cs="Times New Roman" w:hint="eastAsia"/>
          <w:kern w:val="0"/>
          <w:sz w:val="28"/>
          <w:szCs w:val="28"/>
          <w:lang w:eastAsia="ru-RU"/>
        </w:rPr>
        <w:t>Выводы</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w:t>
      </w:r>
      <w:r w:rsidRPr="00F7272A">
        <w:rPr>
          <w:rFonts w:ascii="Times New Roman" w:eastAsia="Times New Roman" w:hAnsi="Times New Roman" w:cs="Times New Roman"/>
          <w:kern w:val="0"/>
          <w:sz w:val="28"/>
          <w:szCs w:val="28"/>
          <w:lang w:eastAsia="ru-RU"/>
        </w:rPr>
        <w:t>.</w:t>
      </w:r>
      <w:r w:rsidRPr="00F7272A">
        <w:rPr>
          <w:rFonts w:ascii="Times New Roman" w:eastAsia="Times New Roman" w:hAnsi="Times New Roman" w:cs="Times New Roman" w:hint="eastAsia"/>
          <w:kern w:val="0"/>
          <w:sz w:val="28"/>
          <w:szCs w:val="28"/>
          <w:lang w:eastAsia="ru-RU"/>
        </w:rPr>
        <w:t>………………………………………………</w:t>
      </w:r>
      <w:r w:rsidRPr="00F7272A">
        <w:rPr>
          <w:rFonts w:ascii="Times New Roman" w:eastAsia="Times New Roman" w:hAnsi="Times New Roman" w:cs="Times New Roman"/>
          <w:kern w:val="0"/>
          <w:sz w:val="28"/>
          <w:szCs w:val="28"/>
          <w:lang w:eastAsia="ru-RU"/>
        </w:rPr>
        <w:t>.</w:t>
      </w:r>
    </w:p>
    <w:p w:rsidR="00F7272A" w:rsidRPr="00F7272A" w:rsidRDefault="00F7272A" w:rsidP="00F7272A">
      <w:pPr>
        <w:rPr>
          <w:rFonts w:ascii="Times New Roman" w:eastAsia="Times New Roman" w:hAnsi="Times New Roman" w:cs="Times New Roman"/>
          <w:kern w:val="0"/>
          <w:sz w:val="28"/>
          <w:szCs w:val="28"/>
          <w:lang w:eastAsia="ru-RU"/>
        </w:rPr>
      </w:pPr>
      <w:r w:rsidRPr="00F7272A">
        <w:rPr>
          <w:rFonts w:ascii="Times New Roman" w:eastAsia="Times New Roman" w:hAnsi="Times New Roman" w:cs="Times New Roman" w:hint="eastAsia"/>
          <w:kern w:val="0"/>
          <w:sz w:val="28"/>
          <w:szCs w:val="28"/>
          <w:lang w:eastAsia="ru-RU"/>
        </w:rPr>
        <w:t>РАЗДЕЛ</w:t>
      </w:r>
      <w:r w:rsidRPr="00F7272A">
        <w:rPr>
          <w:rFonts w:ascii="Times New Roman" w:eastAsia="Times New Roman" w:hAnsi="Times New Roman" w:cs="Times New Roman"/>
          <w:kern w:val="0"/>
          <w:sz w:val="28"/>
          <w:szCs w:val="28"/>
          <w:lang w:eastAsia="ru-RU"/>
        </w:rPr>
        <w:t xml:space="preserve"> 3 </w:t>
      </w:r>
      <w:r w:rsidRPr="00F7272A">
        <w:rPr>
          <w:rFonts w:ascii="Times New Roman" w:eastAsia="Times New Roman" w:hAnsi="Times New Roman" w:cs="Times New Roman" w:hint="eastAsia"/>
          <w:kern w:val="0"/>
          <w:sz w:val="28"/>
          <w:szCs w:val="28"/>
          <w:lang w:eastAsia="ru-RU"/>
        </w:rPr>
        <w:t>Система</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управления</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инновационным</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развитием</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промышленности</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Украины……</w:t>
      </w:r>
      <w:r w:rsidRPr="00F7272A">
        <w:rPr>
          <w:rFonts w:ascii="Times New Roman" w:eastAsia="Times New Roman" w:hAnsi="Times New Roman" w:cs="Times New Roman"/>
          <w:kern w:val="0"/>
          <w:sz w:val="28"/>
          <w:szCs w:val="28"/>
          <w:lang w:eastAsia="ru-RU"/>
        </w:rPr>
        <w:t>.</w:t>
      </w:r>
      <w:r w:rsidRPr="00F7272A">
        <w:rPr>
          <w:rFonts w:ascii="Times New Roman" w:eastAsia="Times New Roman" w:hAnsi="Times New Roman" w:cs="Times New Roman" w:hint="eastAsia"/>
          <w:kern w:val="0"/>
          <w:sz w:val="28"/>
          <w:szCs w:val="28"/>
          <w:lang w:eastAsia="ru-RU"/>
        </w:rPr>
        <w:t>……………………</w:t>
      </w:r>
      <w:r w:rsidRPr="00F7272A">
        <w:rPr>
          <w:rFonts w:ascii="Times New Roman" w:eastAsia="Times New Roman" w:hAnsi="Times New Roman" w:cs="Times New Roman"/>
          <w:kern w:val="0"/>
          <w:sz w:val="28"/>
          <w:szCs w:val="28"/>
          <w:lang w:eastAsia="ru-RU"/>
        </w:rPr>
        <w:t>...</w:t>
      </w:r>
    </w:p>
    <w:p w:rsidR="00F7272A" w:rsidRPr="00F7272A" w:rsidRDefault="00F7272A" w:rsidP="00F7272A">
      <w:pPr>
        <w:rPr>
          <w:rFonts w:ascii="Times New Roman" w:eastAsia="Times New Roman" w:hAnsi="Times New Roman" w:cs="Times New Roman"/>
          <w:kern w:val="0"/>
          <w:sz w:val="28"/>
          <w:szCs w:val="28"/>
          <w:lang w:eastAsia="ru-RU"/>
        </w:rPr>
      </w:pPr>
      <w:r w:rsidRPr="00F7272A">
        <w:rPr>
          <w:rFonts w:ascii="Times New Roman" w:eastAsia="Times New Roman" w:hAnsi="Times New Roman" w:cs="Times New Roman"/>
          <w:kern w:val="0"/>
          <w:sz w:val="28"/>
          <w:szCs w:val="28"/>
          <w:lang w:eastAsia="ru-RU"/>
        </w:rPr>
        <w:t xml:space="preserve">3.1. </w:t>
      </w:r>
      <w:r w:rsidRPr="00F7272A">
        <w:rPr>
          <w:rFonts w:ascii="Times New Roman" w:eastAsia="Times New Roman" w:hAnsi="Times New Roman" w:cs="Times New Roman" w:hint="eastAsia"/>
          <w:kern w:val="0"/>
          <w:sz w:val="28"/>
          <w:szCs w:val="28"/>
          <w:lang w:eastAsia="ru-RU"/>
        </w:rPr>
        <w:t>Информационное</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обеспечение</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системы</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управления</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инновационным</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развитием</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промышленности……</w:t>
      </w:r>
      <w:r w:rsidRPr="00F7272A">
        <w:rPr>
          <w:rFonts w:ascii="Times New Roman" w:eastAsia="Times New Roman" w:hAnsi="Times New Roman" w:cs="Times New Roman"/>
          <w:kern w:val="0"/>
          <w:sz w:val="28"/>
          <w:szCs w:val="28"/>
          <w:lang w:eastAsia="ru-RU"/>
        </w:rPr>
        <w:t>...</w:t>
      </w:r>
      <w:r w:rsidRPr="00F7272A">
        <w:rPr>
          <w:rFonts w:ascii="Times New Roman" w:eastAsia="Times New Roman" w:hAnsi="Times New Roman" w:cs="Times New Roman" w:hint="eastAsia"/>
          <w:kern w:val="0"/>
          <w:sz w:val="28"/>
          <w:szCs w:val="28"/>
          <w:lang w:eastAsia="ru-RU"/>
        </w:rPr>
        <w:t>…</w:t>
      </w:r>
      <w:r w:rsidRPr="00F7272A">
        <w:rPr>
          <w:rFonts w:ascii="Times New Roman" w:eastAsia="Times New Roman" w:hAnsi="Times New Roman" w:cs="Times New Roman"/>
          <w:kern w:val="0"/>
          <w:sz w:val="28"/>
          <w:szCs w:val="28"/>
          <w:lang w:eastAsia="ru-RU"/>
        </w:rPr>
        <w:t>..</w:t>
      </w:r>
    </w:p>
    <w:p w:rsidR="00F7272A" w:rsidRPr="00F7272A" w:rsidRDefault="00F7272A" w:rsidP="00F7272A">
      <w:pPr>
        <w:rPr>
          <w:rFonts w:ascii="Times New Roman" w:eastAsia="Times New Roman" w:hAnsi="Times New Roman" w:cs="Times New Roman"/>
          <w:kern w:val="0"/>
          <w:sz w:val="28"/>
          <w:szCs w:val="28"/>
          <w:lang w:eastAsia="ru-RU"/>
        </w:rPr>
      </w:pPr>
      <w:r w:rsidRPr="00F7272A">
        <w:rPr>
          <w:rFonts w:ascii="Times New Roman" w:eastAsia="Times New Roman" w:hAnsi="Times New Roman" w:cs="Times New Roman"/>
          <w:kern w:val="0"/>
          <w:sz w:val="28"/>
          <w:szCs w:val="28"/>
          <w:lang w:eastAsia="ru-RU"/>
        </w:rPr>
        <w:t xml:space="preserve">3.2. </w:t>
      </w:r>
      <w:r w:rsidRPr="00F7272A">
        <w:rPr>
          <w:rFonts w:ascii="Times New Roman" w:eastAsia="Times New Roman" w:hAnsi="Times New Roman" w:cs="Times New Roman" w:hint="eastAsia"/>
          <w:kern w:val="0"/>
          <w:sz w:val="28"/>
          <w:szCs w:val="28"/>
          <w:lang w:eastAsia="ru-RU"/>
        </w:rPr>
        <w:t>Анализ</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инновационного</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развития</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металлургической</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промышленности</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Украины………………………………</w:t>
      </w:r>
    </w:p>
    <w:p w:rsidR="00F7272A" w:rsidRPr="00F7272A" w:rsidRDefault="00F7272A" w:rsidP="00F7272A">
      <w:pPr>
        <w:rPr>
          <w:rFonts w:ascii="Times New Roman" w:eastAsia="Times New Roman" w:hAnsi="Times New Roman" w:cs="Times New Roman"/>
          <w:kern w:val="0"/>
          <w:sz w:val="28"/>
          <w:szCs w:val="28"/>
          <w:lang w:eastAsia="ru-RU"/>
        </w:rPr>
      </w:pPr>
      <w:r w:rsidRPr="00F7272A">
        <w:rPr>
          <w:rFonts w:ascii="Times New Roman" w:eastAsia="Times New Roman" w:hAnsi="Times New Roman" w:cs="Times New Roman"/>
          <w:kern w:val="0"/>
          <w:sz w:val="28"/>
          <w:szCs w:val="28"/>
          <w:lang w:eastAsia="ru-RU"/>
        </w:rPr>
        <w:t xml:space="preserve">3.3. </w:t>
      </w:r>
      <w:r w:rsidRPr="00F7272A">
        <w:rPr>
          <w:rFonts w:ascii="Times New Roman" w:eastAsia="Times New Roman" w:hAnsi="Times New Roman" w:cs="Times New Roman" w:hint="eastAsia"/>
          <w:kern w:val="0"/>
          <w:sz w:val="28"/>
          <w:szCs w:val="28"/>
          <w:lang w:eastAsia="ru-RU"/>
        </w:rPr>
        <w:t>Синтез</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механизмов</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управления</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инновационным</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развитием</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на</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примере</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ЗАО</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«Донецксталь</w:t>
      </w:r>
      <w:r w:rsidRPr="00F7272A">
        <w:rPr>
          <w:rFonts w:ascii="Times New Roman" w:eastAsia="Times New Roman" w:hAnsi="Times New Roman" w:cs="Times New Roman"/>
          <w:kern w:val="0"/>
          <w:sz w:val="28"/>
          <w:szCs w:val="28"/>
          <w:lang w:eastAsia="ru-RU"/>
        </w:rPr>
        <w:t xml:space="preserve"> - </w:t>
      </w:r>
      <w:r w:rsidRPr="00F7272A">
        <w:rPr>
          <w:rFonts w:ascii="Times New Roman" w:eastAsia="Times New Roman" w:hAnsi="Times New Roman" w:cs="Times New Roman" w:hint="eastAsia"/>
          <w:kern w:val="0"/>
          <w:sz w:val="28"/>
          <w:szCs w:val="28"/>
          <w:lang w:eastAsia="ru-RU"/>
        </w:rPr>
        <w:t>металлургический</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завод»……………………………</w:t>
      </w:r>
      <w:r w:rsidRPr="00F7272A">
        <w:rPr>
          <w:rFonts w:ascii="Times New Roman" w:eastAsia="Times New Roman" w:hAnsi="Times New Roman" w:cs="Times New Roman"/>
          <w:kern w:val="0"/>
          <w:sz w:val="28"/>
          <w:szCs w:val="28"/>
          <w:lang w:eastAsia="ru-RU"/>
        </w:rPr>
        <w:t>...</w:t>
      </w:r>
      <w:r w:rsidRPr="00F7272A">
        <w:rPr>
          <w:rFonts w:ascii="Times New Roman" w:eastAsia="Times New Roman" w:hAnsi="Times New Roman" w:cs="Times New Roman" w:hint="eastAsia"/>
          <w:kern w:val="0"/>
          <w:sz w:val="28"/>
          <w:szCs w:val="28"/>
          <w:lang w:eastAsia="ru-RU"/>
        </w:rPr>
        <w:t>…</w:t>
      </w:r>
    </w:p>
    <w:p w:rsidR="00F7272A" w:rsidRPr="00F7272A" w:rsidRDefault="00F7272A" w:rsidP="00F7272A">
      <w:pPr>
        <w:rPr>
          <w:rFonts w:ascii="Times New Roman" w:eastAsia="Times New Roman" w:hAnsi="Times New Roman" w:cs="Times New Roman"/>
          <w:kern w:val="0"/>
          <w:sz w:val="28"/>
          <w:szCs w:val="28"/>
          <w:lang w:eastAsia="ru-RU"/>
        </w:rPr>
      </w:pPr>
      <w:r w:rsidRPr="00F7272A">
        <w:rPr>
          <w:rFonts w:ascii="Times New Roman" w:eastAsia="Times New Roman" w:hAnsi="Times New Roman" w:cs="Times New Roman" w:hint="eastAsia"/>
          <w:kern w:val="0"/>
          <w:sz w:val="28"/>
          <w:szCs w:val="28"/>
          <w:lang w:eastAsia="ru-RU"/>
        </w:rPr>
        <w:t>Выводы</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w:t>
      </w:r>
      <w:r w:rsidRPr="00F7272A">
        <w:rPr>
          <w:rFonts w:ascii="Times New Roman" w:eastAsia="Times New Roman" w:hAnsi="Times New Roman" w:cs="Times New Roman"/>
          <w:kern w:val="0"/>
          <w:sz w:val="28"/>
          <w:szCs w:val="28"/>
          <w:lang w:eastAsia="ru-RU"/>
        </w:rPr>
        <w:t>..</w:t>
      </w:r>
      <w:r w:rsidRPr="00F7272A">
        <w:rPr>
          <w:rFonts w:ascii="Times New Roman" w:eastAsia="Times New Roman" w:hAnsi="Times New Roman" w:cs="Times New Roman" w:hint="eastAsia"/>
          <w:kern w:val="0"/>
          <w:sz w:val="28"/>
          <w:szCs w:val="28"/>
          <w:lang w:eastAsia="ru-RU"/>
        </w:rPr>
        <w:t>…</w:t>
      </w:r>
    </w:p>
    <w:p w:rsidR="00F7272A" w:rsidRPr="00F7272A" w:rsidRDefault="00F7272A" w:rsidP="00F7272A">
      <w:pPr>
        <w:rPr>
          <w:rFonts w:ascii="Times New Roman" w:eastAsia="Times New Roman" w:hAnsi="Times New Roman" w:cs="Times New Roman"/>
          <w:kern w:val="0"/>
          <w:sz w:val="28"/>
          <w:szCs w:val="28"/>
          <w:lang w:eastAsia="ru-RU"/>
        </w:rPr>
      </w:pPr>
      <w:r w:rsidRPr="00F7272A">
        <w:rPr>
          <w:rFonts w:ascii="Times New Roman" w:eastAsia="Times New Roman" w:hAnsi="Times New Roman" w:cs="Times New Roman" w:hint="eastAsia"/>
          <w:kern w:val="0"/>
          <w:sz w:val="28"/>
          <w:szCs w:val="28"/>
          <w:lang w:eastAsia="ru-RU"/>
        </w:rPr>
        <w:t>ЗАКЛЮЧЕНИЕ</w:t>
      </w:r>
      <w:r w:rsidRPr="00F7272A">
        <w:rPr>
          <w:rFonts w:ascii="Times New Roman" w:eastAsia="Times New Roman" w:hAnsi="Times New Roman" w:cs="Times New Roman"/>
          <w:kern w:val="0"/>
          <w:sz w:val="28"/>
          <w:szCs w:val="28"/>
          <w:lang w:eastAsia="ru-RU"/>
        </w:rPr>
        <w:t>.</w:t>
      </w:r>
      <w:r w:rsidRPr="00F7272A">
        <w:rPr>
          <w:rFonts w:ascii="Times New Roman" w:eastAsia="Times New Roman" w:hAnsi="Times New Roman" w:cs="Times New Roman" w:hint="eastAsia"/>
          <w:kern w:val="0"/>
          <w:sz w:val="28"/>
          <w:szCs w:val="28"/>
          <w:lang w:eastAsia="ru-RU"/>
        </w:rPr>
        <w:t>…………………………………………………</w:t>
      </w:r>
      <w:r w:rsidRPr="00F7272A">
        <w:rPr>
          <w:rFonts w:ascii="Times New Roman" w:eastAsia="Times New Roman" w:hAnsi="Times New Roman" w:cs="Times New Roman"/>
          <w:kern w:val="0"/>
          <w:sz w:val="28"/>
          <w:szCs w:val="28"/>
          <w:lang w:eastAsia="ru-RU"/>
        </w:rPr>
        <w:t>.</w:t>
      </w:r>
      <w:r w:rsidRPr="00F7272A">
        <w:rPr>
          <w:rFonts w:ascii="Times New Roman" w:eastAsia="Times New Roman" w:hAnsi="Times New Roman" w:cs="Times New Roman" w:hint="eastAsia"/>
          <w:kern w:val="0"/>
          <w:sz w:val="28"/>
          <w:szCs w:val="28"/>
          <w:lang w:eastAsia="ru-RU"/>
        </w:rPr>
        <w:t>……</w:t>
      </w:r>
      <w:r w:rsidRPr="00F7272A">
        <w:rPr>
          <w:rFonts w:ascii="Times New Roman" w:eastAsia="Times New Roman" w:hAnsi="Times New Roman" w:cs="Times New Roman"/>
          <w:kern w:val="0"/>
          <w:sz w:val="28"/>
          <w:szCs w:val="28"/>
          <w:lang w:eastAsia="ru-RU"/>
        </w:rPr>
        <w:t>..</w:t>
      </w:r>
    </w:p>
    <w:p w:rsidR="00F7272A" w:rsidRPr="00F7272A" w:rsidRDefault="00F7272A" w:rsidP="00F7272A">
      <w:pPr>
        <w:rPr>
          <w:rFonts w:ascii="Times New Roman" w:eastAsia="Times New Roman" w:hAnsi="Times New Roman" w:cs="Times New Roman"/>
          <w:kern w:val="0"/>
          <w:sz w:val="28"/>
          <w:szCs w:val="28"/>
          <w:lang w:eastAsia="ru-RU"/>
        </w:rPr>
      </w:pPr>
      <w:r w:rsidRPr="00F7272A">
        <w:rPr>
          <w:rFonts w:ascii="Times New Roman" w:eastAsia="Times New Roman" w:hAnsi="Times New Roman" w:cs="Times New Roman" w:hint="eastAsia"/>
          <w:kern w:val="0"/>
          <w:sz w:val="28"/>
          <w:szCs w:val="28"/>
          <w:lang w:eastAsia="ru-RU"/>
        </w:rPr>
        <w:t>ПРИЛОЖЕНИЯ……………………………………………………</w:t>
      </w:r>
      <w:r w:rsidRPr="00F7272A">
        <w:rPr>
          <w:rFonts w:ascii="Times New Roman" w:eastAsia="Times New Roman" w:hAnsi="Times New Roman" w:cs="Times New Roman"/>
          <w:kern w:val="0"/>
          <w:sz w:val="28"/>
          <w:szCs w:val="28"/>
          <w:lang w:eastAsia="ru-RU"/>
        </w:rPr>
        <w:t>.</w:t>
      </w:r>
      <w:r w:rsidRPr="00F7272A">
        <w:rPr>
          <w:rFonts w:ascii="Times New Roman" w:eastAsia="Times New Roman" w:hAnsi="Times New Roman" w:cs="Times New Roman" w:hint="eastAsia"/>
          <w:kern w:val="0"/>
          <w:sz w:val="28"/>
          <w:szCs w:val="28"/>
          <w:lang w:eastAsia="ru-RU"/>
        </w:rPr>
        <w:t>…</w:t>
      </w:r>
      <w:r w:rsidRPr="00F7272A">
        <w:rPr>
          <w:rFonts w:ascii="Times New Roman" w:eastAsia="Times New Roman" w:hAnsi="Times New Roman" w:cs="Times New Roman"/>
          <w:kern w:val="0"/>
          <w:sz w:val="28"/>
          <w:szCs w:val="28"/>
          <w:lang w:eastAsia="ru-RU"/>
        </w:rPr>
        <w:t>...</w:t>
      </w:r>
    </w:p>
    <w:p w:rsidR="00701CBC" w:rsidRDefault="00F7272A" w:rsidP="00F7272A">
      <w:pPr>
        <w:rPr>
          <w:rFonts w:ascii="Times New Roman" w:eastAsia="Times New Roman" w:hAnsi="Times New Roman" w:cs="Times New Roman"/>
          <w:kern w:val="0"/>
          <w:sz w:val="28"/>
          <w:szCs w:val="28"/>
          <w:lang w:eastAsia="ru-RU"/>
        </w:rPr>
      </w:pPr>
      <w:r w:rsidRPr="00F7272A">
        <w:rPr>
          <w:rFonts w:ascii="Times New Roman" w:eastAsia="Times New Roman" w:hAnsi="Times New Roman" w:cs="Times New Roman" w:hint="eastAsia"/>
          <w:kern w:val="0"/>
          <w:sz w:val="28"/>
          <w:szCs w:val="28"/>
          <w:lang w:eastAsia="ru-RU"/>
        </w:rPr>
        <w:t>СПИСОК</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ИСПОЛЬЗОВАННЫХ</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ИСТОЧНИКОВ</w:t>
      </w:r>
      <w:r w:rsidRPr="00F7272A">
        <w:rPr>
          <w:rFonts w:ascii="Times New Roman" w:eastAsia="Times New Roman" w:hAnsi="Times New Roman" w:cs="Times New Roman"/>
          <w:kern w:val="0"/>
          <w:sz w:val="28"/>
          <w:szCs w:val="28"/>
          <w:lang w:eastAsia="ru-RU"/>
        </w:rPr>
        <w:t xml:space="preserve"> </w:t>
      </w:r>
      <w:r w:rsidRPr="00F7272A">
        <w:rPr>
          <w:rFonts w:ascii="Times New Roman" w:eastAsia="Times New Roman" w:hAnsi="Times New Roman" w:cs="Times New Roman" w:hint="eastAsia"/>
          <w:kern w:val="0"/>
          <w:sz w:val="28"/>
          <w:szCs w:val="28"/>
          <w:lang w:eastAsia="ru-RU"/>
        </w:rPr>
        <w:t>……</w:t>
      </w:r>
      <w:r w:rsidRPr="00F7272A">
        <w:rPr>
          <w:rFonts w:ascii="Times New Roman" w:eastAsia="Times New Roman" w:hAnsi="Times New Roman" w:cs="Times New Roman"/>
          <w:kern w:val="0"/>
          <w:sz w:val="28"/>
          <w:szCs w:val="28"/>
          <w:lang w:eastAsia="ru-RU"/>
        </w:rPr>
        <w:t>.</w:t>
      </w:r>
      <w:r w:rsidRPr="00F7272A">
        <w:rPr>
          <w:rFonts w:ascii="Times New Roman" w:eastAsia="Times New Roman" w:hAnsi="Times New Roman" w:cs="Times New Roman" w:hint="eastAsia"/>
          <w:kern w:val="0"/>
          <w:sz w:val="28"/>
          <w:szCs w:val="28"/>
          <w:lang w:eastAsia="ru-RU"/>
        </w:rPr>
        <w:t>…………</w:t>
      </w:r>
      <w:r w:rsidRPr="00F7272A">
        <w:rPr>
          <w:rFonts w:ascii="Times New Roman" w:eastAsia="Times New Roman" w:hAnsi="Times New Roman" w:cs="Times New Roman"/>
          <w:kern w:val="0"/>
          <w:sz w:val="28"/>
          <w:szCs w:val="28"/>
          <w:lang w:eastAsia="ru-RU"/>
        </w:rPr>
        <w:t>.</w:t>
      </w:r>
    </w:p>
    <w:p w:rsidR="00F7272A" w:rsidRDefault="00F7272A" w:rsidP="00F7272A">
      <w:r>
        <w:rPr>
          <w:rFonts w:hint="eastAsia"/>
        </w:rPr>
        <w:t>СПИСОК</w:t>
      </w:r>
      <w:r>
        <w:t></w:t>
      </w:r>
      <w:r>
        <w:rPr>
          <w:rFonts w:hint="eastAsia"/>
        </w:rPr>
        <w:t>ИСПОЛЬЗОВАННІХ</w:t>
      </w:r>
      <w:r>
        <w:t></w:t>
      </w:r>
      <w:r>
        <w:rPr>
          <w:rFonts w:hint="eastAsia"/>
        </w:rPr>
        <w:t>ИСТОЧНИКОВ</w:t>
      </w:r>
      <w:r>
        <w:t></w:t>
      </w:r>
    </w:p>
    <w:p w:rsidR="00F7272A" w:rsidRDefault="00F7272A" w:rsidP="00F7272A"/>
    <w:p w:rsidR="00F7272A" w:rsidRDefault="00F7272A" w:rsidP="00F7272A"/>
    <w:p w:rsidR="00F7272A" w:rsidRDefault="00F7272A" w:rsidP="00F7272A">
      <w:r>
        <w:t></w:t>
      </w:r>
      <w:r>
        <w:t></w:t>
      </w:r>
      <w:r>
        <w:t></w:t>
      </w:r>
      <w:r>
        <w:rPr>
          <w:rFonts w:hint="eastAsia"/>
        </w:rPr>
        <w:t>Закон</w:t>
      </w:r>
      <w:r>
        <w:t></w:t>
      </w:r>
      <w:r>
        <w:rPr>
          <w:rFonts w:hint="eastAsia"/>
        </w:rPr>
        <w:t>України</w:t>
      </w:r>
      <w:r>
        <w:t></w:t>
      </w:r>
      <w:r>
        <w:t></w:t>
      </w:r>
      <w:r>
        <w:rPr>
          <w:rFonts w:hint="eastAsia"/>
        </w:rPr>
        <w:t>Про</w:t>
      </w:r>
      <w:r>
        <w:t></w:t>
      </w:r>
      <w:r>
        <w:rPr>
          <w:rFonts w:hint="eastAsia"/>
        </w:rPr>
        <w:t>інвестиційну</w:t>
      </w:r>
      <w:r>
        <w:t></w:t>
      </w:r>
      <w:r>
        <w:rPr>
          <w:rFonts w:hint="eastAsia"/>
        </w:rPr>
        <w:t>діяльність</w:t>
      </w:r>
      <w:r>
        <w:t></w:t>
      </w:r>
      <w:r>
        <w:t></w:t>
      </w:r>
      <w:r>
        <w:rPr>
          <w:rFonts w:hint="eastAsia"/>
        </w:rPr>
        <w:t>№</w:t>
      </w:r>
      <w:r>
        <w:t></w:t>
      </w:r>
      <w:r>
        <w:t></w:t>
      </w:r>
      <w:r>
        <w:t></w:t>
      </w:r>
      <w:r>
        <w:t></w:t>
      </w:r>
      <w:r>
        <w:t></w:t>
      </w:r>
      <w:r>
        <w:t></w:t>
      </w:r>
      <w:r>
        <w:t></w:t>
      </w:r>
      <w:r>
        <w:t></w:t>
      </w:r>
      <w: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r>
        <w:t></w:t>
      </w:r>
      <w:r>
        <w:t></w:t>
      </w:r>
      <w:r>
        <w:t></w:t>
      </w:r>
      <w:r>
        <w:rPr>
          <w:rFonts w:hint="eastAsia"/>
        </w:rPr>
        <w:t>Відомості</w:t>
      </w:r>
      <w:r>
        <w:t></w:t>
      </w:r>
      <w:r>
        <w:rPr>
          <w:rFonts w:hint="eastAsia"/>
        </w:rPr>
        <w:t>Верховної</w:t>
      </w:r>
      <w:r>
        <w:t></w:t>
      </w:r>
      <w:r>
        <w:rPr>
          <w:rFonts w:hint="eastAsia"/>
        </w:rPr>
        <w:t>Ради</w:t>
      </w:r>
      <w:r>
        <w:t></w:t>
      </w:r>
      <w:r>
        <w:t></w:t>
      </w:r>
      <w:r>
        <w:rPr>
          <w:rFonts w:hint="eastAsia"/>
        </w:rPr>
        <w:t>ВВР</w:t>
      </w:r>
      <w:r>
        <w:t></w:t>
      </w:r>
      <w:r>
        <w:t></w:t>
      </w:r>
      <w:r>
        <w:t></w:t>
      </w:r>
      <w:r>
        <w:rPr>
          <w:rFonts w:hint="eastAsia"/>
        </w:rPr>
        <w:t>–</w:t>
      </w:r>
      <w:r>
        <w:t></w:t>
      </w:r>
      <w:r>
        <w:t></w:t>
      </w:r>
      <w:r>
        <w:t></w:t>
      </w:r>
      <w:r>
        <w:t></w:t>
      </w:r>
      <w:r>
        <w:t></w:t>
      </w:r>
      <w:r>
        <w:t></w:t>
      </w:r>
      <w:r>
        <w:t></w:t>
      </w:r>
      <w:r>
        <w:rPr>
          <w:rFonts w:hint="eastAsia"/>
        </w:rPr>
        <w:t>–</w:t>
      </w:r>
      <w:r>
        <w:t></w:t>
      </w:r>
      <w:r>
        <w:rPr>
          <w:rFonts w:hint="eastAsia"/>
        </w:rPr>
        <w:t>№</w:t>
      </w:r>
      <w:r>
        <w:t></w:t>
      </w:r>
      <w:r>
        <w:t></w:t>
      </w:r>
      <w:r>
        <w:t></w:t>
      </w:r>
    </w:p>
    <w:p w:rsidR="00F7272A" w:rsidRDefault="00F7272A" w:rsidP="00F7272A">
      <w:r>
        <w:t></w:t>
      </w:r>
      <w:r>
        <w:t></w:t>
      </w:r>
      <w:r>
        <w:t></w:t>
      </w:r>
      <w:r>
        <w:rPr>
          <w:rFonts w:hint="eastAsia"/>
        </w:rPr>
        <w:t>Закон</w:t>
      </w:r>
      <w:r>
        <w:t></w:t>
      </w:r>
      <w:r>
        <w:rPr>
          <w:rFonts w:hint="eastAsia"/>
        </w:rPr>
        <w:t>України</w:t>
      </w:r>
      <w:r>
        <w:t></w:t>
      </w:r>
      <w:r>
        <w:t></w:t>
      </w:r>
      <w:r>
        <w:rPr>
          <w:rFonts w:hint="eastAsia"/>
        </w:rPr>
        <w:t>Про</w:t>
      </w:r>
      <w:r>
        <w:t></w:t>
      </w:r>
      <w:r>
        <w:rPr>
          <w:rFonts w:hint="eastAsia"/>
        </w:rPr>
        <w:t>інноваційну</w:t>
      </w:r>
      <w:r>
        <w:t></w:t>
      </w:r>
      <w:r>
        <w:rPr>
          <w:rFonts w:hint="eastAsia"/>
        </w:rPr>
        <w:t>діяльність</w:t>
      </w:r>
      <w:r>
        <w:t></w:t>
      </w:r>
      <w:r>
        <w:t></w:t>
      </w:r>
      <w:r>
        <w:rPr>
          <w:rFonts w:hint="eastAsia"/>
        </w:rPr>
        <w:t>№</w:t>
      </w:r>
      <w:r>
        <w:t></w:t>
      </w:r>
      <w:r>
        <w:t></w:t>
      </w:r>
      <w:r>
        <w:t></w:t>
      </w:r>
      <w:r>
        <w:t></w:t>
      </w:r>
      <w:r>
        <w:t></w:t>
      </w:r>
      <w:r>
        <w:t></w:t>
      </w:r>
      <w:r>
        <w:t></w:t>
      </w:r>
      <w:r>
        <w:rPr>
          <w:rFonts w:hint="eastAsia"/>
        </w:rPr>
        <w:t>від</w:t>
      </w:r>
      <w:r>
        <w:t></w:t>
      </w:r>
      <w:r>
        <w:t></w:t>
      </w:r>
      <w:r>
        <w:t></w:t>
      </w:r>
      <w:r>
        <w:t></w:t>
      </w:r>
      <w:r>
        <w:t></w:t>
      </w:r>
      <w:r>
        <w:t></w:t>
      </w:r>
      <w:r>
        <w:t></w:t>
      </w:r>
      <w:r>
        <w:t></w:t>
      </w:r>
      <w:r>
        <w:t></w:t>
      </w:r>
      <w:r>
        <w:t></w:t>
      </w:r>
      <w:r>
        <w:t></w:t>
      </w:r>
      <w:r>
        <w:t></w:t>
      </w:r>
      <w:r>
        <w:t></w:t>
      </w:r>
      <w:r>
        <w:t></w:t>
      </w:r>
      <w:r>
        <w:t></w:t>
      </w:r>
      <w:r>
        <w:rPr>
          <w:rFonts w:hint="eastAsia"/>
        </w:rPr>
        <w:t>Відомості</w:t>
      </w:r>
      <w:r>
        <w:t></w:t>
      </w:r>
      <w:r>
        <w:rPr>
          <w:rFonts w:hint="eastAsia"/>
        </w:rPr>
        <w:t>Верховної</w:t>
      </w:r>
      <w:r>
        <w:t></w:t>
      </w:r>
      <w:r>
        <w:rPr>
          <w:rFonts w:hint="eastAsia"/>
        </w:rPr>
        <w:t>Ради</w:t>
      </w:r>
      <w:r>
        <w:t></w:t>
      </w:r>
      <w:r>
        <w:t></w:t>
      </w:r>
      <w:r>
        <w:rPr>
          <w:rFonts w:hint="eastAsia"/>
        </w:rPr>
        <w:t>ВВР</w:t>
      </w:r>
      <w:r>
        <w:t></w:t>
      </w:r>
      <w:r>
        <w:t></w:t>
      </w:r>
      <w:r>
        <w:t></w:t>
      </w:r>
      <w:r>
        <w:rPr>
          <w:rFonts w:hint="eastAsia"/>
        </w:rPr>
        <w:t>–</w:t>
      </w:r>
      <w:r>
        <w:t></w:t>
      </w:r>
      <w:r>
        <w:t></w:t>
      </w:r>
      <w:r>
        <w:t></w:t>
      </w:r>
      <w:r>
        <w:t></w:t>
      </w:r>
      <w:r>
        <w:t></w:t>
      </w:r>
      <w:r>
        <w:t></w:t>
      </w:r>
      <w:r>
        <w:t></w:t>
      </w:r>
      <w:r>
        <w:rPr>
          <w:rFonts w:hint="eastAsia"/>
        </w:rPr>
        <w:t>–</w:t>
      </w:r>
      <w:r>
        <w:t></w:t>
      </w:r>
      <w:r>
        <w:rPr>
          <w:rFonts w:hint="eastAsia"/>
        </w:rPr>
        <w:t>№</w:t>
      </w:r>
      <w:r>
        <w:t></w:t>
      </w:r>
      <w:r>
        <w:t></w:t>
      </w:r>
      <w:r>
        <w:t></w:t>
      </w:r>
    </w:p>
    <w:p w:rsidR="00F7272A" w:rsidRDefault="00F7272A" w:rsidP="00F7272A">
      <w:r>
        <w:t></w:t>
      </w:r>
      <w:r>
        <w:t></w:t>
      </w:r>
      <w:r>
        <w:t></w:t>
      </w:r>
      <w:r>
        <w:rPr>
          <w:rFonts w:hint="eastAsia"/>
        </w:rPr>
        <w:t>Закон</w:t>
      </w:r>
      <w:r>
        <w:t></w:t>
      </w:r>
      <w:r>
        <w:rPr>
          <w:rFonts w:hint="eastAsia"/>
        </w:rPr>
        <w:t>України</w:t>
      </w:r>
      <w:r>
        <w:t></w:t>
      </w:r>
      <w:r>
        <w:t></w:t>
      </w:r>
      <w:r>
        <w:rPr>
          <w:rFonts w:hint="eastAsia"/>
        </w:rPr>
        <w:t>Про</w:t>
      </w:r>
      <w:r>
        <w:t></w:t>
      </w:r>
      <w:r>
        <w:rPr>
          <w:rFonts w:hint="eastAsia"/>
        </w:rPr>
        <w:t>пріоритетні</w:t>
      </w:r>
      <w:r>
        <w:t></w:t>
      </w:r>
      <w:r>
        <w:rPr>
          <w:rFonts w:hint="eastAsia"/>
        </w:rPr>
        <w:t>напрями</w:t>
      </w:r>
      <w:r>
        <w:t></w:t>
      </w:r>
      <w:r>
        <w:rPr>
          <w:rFonts w:hint="eastAsia"/>
        </w:rPr>
        <w:t>інноваційної</w:t>
      </w:r>
      <w:r>
        <w:t></w:t>
      </w:r>
      <w:r>
        <w:rPr>
          <w:rFonts w:hint="eastAsia"/>
        </w:rPr>
        <w:t>діяльності</w:t>
      </w:r>
      <w:r>
        <w:t></w:t>
      </w:r>
      <w:r>
        <w:rPr>
          <w:rFonts w:hint="eastAsia"/>
        </w:rPr>
        <w:t>в</w:t>
      </w:r>
      <w:r>
        <w:t></w:t>
      </w:r>
      <w:r>
        <w:rPr>
          <w:rFonts w:hint="eastAsia"/>
        </w:rPr>
        <w:t>Україні</w:t>
      </w:r>
      <w:r>
        <w:t></w:t>
      </w:r>
      <w:r>
        <w:t></w:t>
      </w:r>
      <w:r>
        <w:rPr>
          <w:rFonts w:hint="eastAsia"/>
        </w:rP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r>
        <w:t></w:t>
      </w:r>
      <w:r>
        <w:t></w:t>
      </w:r>
      <w:r>
        <w:t></w:t>
      </w:r>
      <w:r>
        <w:rPr>
          <w:rFonts w:hint="eastAsia"/>
        </w:rPr>
        <w:t>Відомості</w:t>
      </w:r>
      <w:r>
        <w:t></w:t>
      </w:r>
      <w:r>
        <w:rPr>
          <w:rFonts w:hint="eastAsia"/>
        </w:rPr>
        <w:t>Верховної</w:t>
      </w:r>
      <w:r>
        <w:t></w:t>
      </w:r>
      <w:r>
        <w:rPr>
          <w:rFonts w:hint="eastAsia"/>
        </w:rPr>
        <w:t>Ради</w:t>
      </w:r>
      <w:r>
        <w:t></w:t>
      </w:r>
      <w:r>
        <w:t></w:t>
      </w:r>
      <w:r>
        <w:rPr>
          <w:rFonts w:hint="eastAsia"/>
        </w:rPr>
        <w:t>ВВР</w:t>
      </w:r>
      <w:r>
        <w:t></w:t>
      </w:r>
      <w:r>
        <w:t></w:t>
      </w:r>
      <w:r>
        <w:t></w:t>
      </w:r>
      <w:r>
        <w:rPr>
          <w:rFonts w:hint="eastAsia"/>
        </w:rPr>
        <w:t>–</w:t>
      </w:r>
      <w:r>
        <w:t></w:t>
      </w:r>
      <w:r>
        <w:t></w:t>
      </w:r>
      <w:r>
        <w:t></w:t>
      </w:r>
      <w:r>
        <w:t></w:t>
      </w:r>
      <w:r>
        <w:t></w:t>
      </w:r>
      <w:r>
        <w:t></w:t>
      </w:r>
      <w:r>
        <w:t></w:t>
      </w:r>
      <w:r>
        <w:rPr>
          <w:rFonts w:hint="eastAsia"/>
        </w:rPr>
        <w:t>–</w:t>
      </w:r>
      <w:r>
        <w:t></w:t>
      </w:r>
      <w:r>
        <w:rPr>
          <w:rFonts w:hint="eastAsia"/>
        </w:rPr>
        <w:t>№</w:t>
      </w:r>
      <w:r>
        <w:t></w:t>
      </w:r>
      <w:r>
        <w:t></w:t>
      </w:r>
      <w:r>
        <w:t></w:t>
      </w:r>
    </w:p>
    <w:p w:rsidR="00F7272A" w:rsidRDefault="00F7272A" w:rsidP="00F7272A">
      <w:r>
        <w:t></w:t>
      </w:r>
      <w:r>
        <w:t></w:t>
      </w:r>
      <w:r>
        <w:t></w:t>
      </w:r>
      <w:r>
        <w:rPr>
          <w:rFonts w:hint="eastAsia"/>
        </w:rPr>
        <w:t>Постанова</w:t>
      </w:r>
      <w:r>
        <w:t></w:t>
      </w:r>
      <w:r>
        <w:rPr>
          <w:rFonts w:hint="eastAsia"/>
        </w:rPr>
        <w:t>Верховної</w:t>
      </w:r>
      <w:r>
        <w:t></w:t>
      </w:r>
      <w:r>
        <w:rPr>
          <w:rFonts w:hint="eastAsia"/>
        </w:rPr>
        <w:t>ради</w:t>
      </w:r>
      <w:r>
        <w:t></w:t>
      </w:r>
      <w:r>
        <w:rPr>
          <w:rFonts w:hint="eastAsia"/>
        </w:rPr>
        <w:t>України</w:t>
      </w:r>
      <w:r>
        <w:t></w:t>
      </w:r>
      <w:r>
        <w:t></w:t>
      </w:r>
      <w:r>
        <w:rPr>
          <w:rFonts w:hint="eastAsia"/>
        </w:rPr>
        <w:t>Про</w:t>
      </w:r>
      <w:r>
        <w:t></w:t>
      </w:r>
      <w:r>
        <w:rPr>
          <w:rFonts w:hint="eastAsia"/>
        </w:rPr>
        <w:t>Концепцію</w:t>
      </w:r>
      <w:r>
        <w:t></w:t>
      </w:r>
      <w:r>
        <w:rPr>
          <w:rFonts w:hint="eastAsia"/>
        </w:rPr>
        <w:t>науково</w:t>
      </w:r>
      <w:r>
        <w:t></w:t>
      </w:r>
      <w:r>
        <w:rPr>
          <w:rFonts w:hint="eastAsia"/>
        </w:rPr>
        <w:t>технологічного</w:t>
      </w:r>
      <w:r>
        <w:t></w:t>
      </w:r>
      <w:r>
        <w:rPr>
          <w:rFonts w:hint="eastAsia"/>
        </w:rPr>
        <w:t>та</w:t>
      </w:r>
      <w:r>
        <w:t></w:t>
      </w:r>
      <w:r>
        <w:rPr>
          <w:rFonts w:hint="eastAsia"/>
        </w:rPr>
        <w:t>інноваційного</w:t>
      </w:r>
      <w:r>
        <w:t></w:t>
      </w:r>
      <w:r>
        <w:rPr>
          <w:rFonts w:hint="eastAsia"/>
        </w:rPr>
        <w:t>розвитку</w:t>
      </w:r>
      <w:r>
        <w:t></w:t>
      </w:r>
      <w:r>
        <w:rPr>
          <w:rFonts w:hint="eastAsia"/>
        </w:rPr>
        <w:t>України</w:t>
      </w:r>
      <w:r>
        <w:t></w:t>
      </w:r>
      <w:r>
        <w:t></w:t>
      </w:r>
      <w:r>
        <w:rPr>
          <w:rFonts w:hint="eastAsia"/>
        </w:rP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r>
        <w:t></w:t>
      </w:r>
      <w:r>
        <w:t></w:t>
      </w:r>
      <w:r>
        <w:rPr>
          <w:rFonts w:hint="eastAsia"/>
        </w:rPr>
        <w:t>Відомості</w:t>
      </w:r>
      <w:r>
        <w:t></w:t>
      </w:r>
      <w:r>
        <w:rPr>
          <w:rFonts w:hint="eastAsia"/>
        </w:rPr>
        <w:t>Верховної</w:t>
      </w:r>
      <w:r>
        <w:t></w:t>
      </w:r>
      <w:r>
        <w:rPr>
          <w:rFonts w:hint="eastAsia"/>
        </w:rPr>
        <w:t>Ради</w:t>
      </w:r>
      <w:r>
        <w:t></w:t>
      </w:r>
      <w:r>
        <w:t></w:t>
      </w:r>
      <w:r>
        <w:rPr>
          <w:rFonts w:hint="eastAsia"/>
        </w:rPr>
        <w:t>ВВР</w:t>
      </w:r>
      <w:r>
        <w:t></w:t>
      </w:r>
      <w:r>
        <w:t></w:t>
      </w:r>
      <w:r>
        <w:t></w:t>
      </w:r>
      <w:r>
        <w:rPr>
          <w:rFonts w:hint="eastAsia"/>
        </w:rPr>
        <w:t>–</w:t>
      </w:r>
      <w:r>
        <w:t></w:t>
      </w:r>
      <w:r>
        <w:t></w:t>
      </w:r>
      <w:r>
        <w:t></w:t>
      </w:r>
      <w:r>
        <w:t></w:t>
      </w:r>
      <w:r>
        <w:t></w:t>
      </w:r>
      <w:r>
        <w:t></w:t>
      </w:r>
      <w:r>
        <w:t></w:t>
      </w:r>
      <w:r>
        <w:rPr>
          <w:rFonts w:hint="eastAsia"/>
        </w:rPr>
        <w:t>–</w:t>
      </w:r>
      <w:r>
        <w:t></w:t>
      </w:r>
      <w:r>
        <w:rPr>
          <w:rFonts w:hint="eastAsia"/>
        </w:rPr>
        <w:t>№</w:t>
      </w:r>
      <w:r>
        <w:t></w:t>
      </w:r>
      <w:r>
        <w:t></w:t>
      </w:r>
      <w:r>
        <w:t></w:t>
      </w:r>
    </w:p>
    <w:p w:rsidR="00F7272A" w:rsidRDefault="00F7272A" w:rsidP="00F7272A">
      <w:r>
        <w:t></w:t>
      </w:r>
      <w:r>
        <w:t></w:t>
      </w:r>
      <w:r>
        <w:t></w:t>
      </w:r>
      <w:r>
        <w:rPr>
          <w:rFonts w:hint="eastAsia"/>
        </w:rPr>
        <w:t>Закон</w:t>
      </w:r>
      <w:r>
        <w:t></w:t>
      </w:r>
      <w:r>
        <w:rPr>
          <w:rFonts w:hint="eastAsia"/>
        </w:rPr>
        <w:t>України</w:t>
      </w:r>
      <w:r>
        <w:t></w:t>
      </w:r>
      <w:r>
        <w:t></w:t>
      </w:r>
      <w:r>
        <w:rPr>
          <w:rFonts w:hint="eastAsia"/>
        </w:rPr>
        <w:t>Про</w:t>
      </w:r>
      <w:r>
        <w:t></w:t>
      </w:r>
      <w:r>
        <w:rPr>
          <w:rFonts w:hint="eastAsia"/>
        </w:rPr>
        <w:t>затвердження</w:t>
      </w:r>
      <w:r>
        <w:t></w:t>
      </w:r>
      <w:r>
        <w:rPr>
          <w:rFonts w:hint="eastAsia"/>
        </w:rPr>
        <w:t>завдань</w:t>
      </w:r>
      <w:r>
        <w:t></w:t>
      </w:r>
      <w:r>
        <w:rPr>
          <w:rFonts w:hint="eastAsia"/>
        </w:rPr>
        <w:t>Національної</w:t>
      </w:r>
      <w:r>
        <w:t></w:t>
      </w:r>
      <w:r>
        <w:rPr>
          <w:rFonts w:hint="eastAsia"/>
        </w:rPr>
        <w:t>програми</w:t>
      </w:r>
      <w:r>
        <w:t></w:t>
      </w:r>
      <w:r>
        <w:rPr>
          <w:rFonts w:hint="eastAsia"/>
        </w:rPr>
        <w:t>інформатизації</w:t>
      </w:r>
      <w:r>
        <w:t></w:t>
      </w:r>
      <w:r>
        <w:rPr>
          <w:rFonts w:hint="eastAsia"/>
        </w:rPr>
        <w:t>на</w:t>
      </w:r>
      <w:r>
        <w:t></w:t>
      </w:r>
      <w:r>
        <w:t></w:t>
      </w:r>
      <w:r>
        <w:t></w:t>
      </w:r>
      <w:r>
        <w:t></w:t>
      </w:r>
      <w:r>
        <w:t></w:t>
      </w:r>
      <w:r>
        <w:t></w:t>
      </w:r>
      <w:r>
        <w:t></w:t>
      </w:r>
      <w:r>
        <w:t></w:t>
      </w:r>
      <w:r>
        <w:t></w:t>
      </w:r>
      <w:r>
        <w:t></w:t>
      </w:r>
      <w:r>
        <w:t></w:t>
      </w:r>
      <w:r>
        <w:rPr>
          <w:rFonts w:hint="eastAsia"/>
        </w:rPr>
        <w:t>роки</w:t>
      </w:r>
      <w:r>
        <w:t></w:t>
      </w:r>
      <w:r>
        <w:t></w:t>
      </w:r>
      <w:r>
        <w:rPr>
          <w:rFonts w:hint="eastAsia"/>
        </w:rP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r>
        <w:t></w:t>
      </w:r>
      <w:r>
        <w:t></w:t>
      </w:r>
      <w:r>
        <w:t></w:t>
      </w:r>
      <w:r>
        <w:rPr>
          <w:rFonts w:hint="eastAsia"/>
        </w:rPr>
        <w:t>Відомості</w:t>
      </w:r>
      <w:r>
        <w:t></w:t>
      </w:r>
      <w:r>
        <w:rPr>
          <w:rFonts w:hint="eastAsia"/>
        </w:rPr>
        <w:t>Верховної</w:t>
      </w:r>
      <w:r>
        <w:t></w:t>
      </w:r>
      <w:r>
        <w:rPr>
          <w:rFonts w:hint="eastAsia"/>
        </w:rPr>
        <w:t>Ради</w:t>
      </w:r>
      <w:r>
        <w:t></w:t>
      </w:r>
      <w:r>
        <w:t></w:t>
      </w:r>
      <w:r>
        <w:rPr>
          <w:rFonts w:hint="eastAsia"/>
        </w:rPr>
        <w:t>ВВР</w:t>
      </w:r>
      <w:r>
        <w:t></w:t>
      </w:r>
      <w:r>
        <w:t></w:t>
      </w:r>
      <w:r>
        <w:t></w:t>
      </w:r>
      <w:r>
        <w:rPr>
          <w:rFonts w:hint="eastAsia"/>
        </w:rPr>
        <w:t>–</w:t>
      </w:r>
      <w:r>
        <w:t></w:t>
      </w:r>
      <w:r>
        <w:t></w:t>
      </w:r>
      <w:r>
        <w:t></w:t>
      </w:r>
      <w:r>
        <w:t></w:t>
      </w:r>
      <w:r>
        <w:t></w:t>
      </w:r>
      <w:r>
        <w:t></w:t>
      </w:r>
      <w:r>
        <w:t></w:t>
      </w:r>
      <w:r>
        <w:rPr>
          <w:rFonts w:hint="eastAsia"/>
        </w:rPr>
        <w:t>–</w:t>
      </w:r>
      <w:r>
        <w:t></w:t>
      </w:r>
      <w:r>
        <w:rPr>
          <w:rFonts w:hint="eastAsia"/>
        </w:rPr>
        <w:t>№</w:t>
      </w:r>
      <w:r>
        <w:t></w:t>
      </w:r>
      <w:r>
        <w:t></w:t>
      </w:r>
      <w:r>
        <w:t></w:t>
      </w:r>
    </w:p>
    <w:p w:rsidR="00F7272A" w:rsidRDefault="00F7272A" w:rsidP="00F7272A">
      <w:r>
        <w:t></w:t>
      </w:r>
      <w:r>
        <w:t></w:t>
      </w:r>
      <w:r>
        <w:t></w:t>
      </w:r>
      <w:r>
        <w:rPr>
          <w:rFonts w:hint="eastAsia"/>
        </w:rPr>
        <w:t>Закон</w:t>
      </w:r>
      <w:r>
        <w:t></w:t>
      </w:r>
      <w:r>
        <w:rPr>
          <w:rFonts w:hint="eastAsia"/>
        </w:rPr>
        <w:t>України</w:t>
      </w:r>
      <w:r>
        <w:t></w:t>
      </w:r>
      <w:r>
        <w:t></w:t>
      </w:r>
      <w:r>
        <w:rPr>
          <w:rFonts w:hint="eastAsia"/>
        </w:rPr>
        <w:t>Про</w:t>
      </w:r>
      <w:r>
        <w:t></w:t>
      </w:r>
      <w:r>
        <w:rPr>
          <w:rFonts w:hint="eastAsia"/>
        </w:rPr>
        <w:t>національну</w:t>
      </w:r>
      <w:r>
        <w:t></w:t>
      </w:r>
      <w:r>
        <w:rPr>
          <w:rFonts w:hint="eastAsia"/>
        </w:rPr>
        <w:t>програму</w:t>
      </w:r>
      <w:r>
        <w:t></w:t>
      </w:r>
      <w:r>
        <w:rPr>
          <w:rFonts w:hint="eastAsia"/>
        </w:rPr>
        <w:t>інформатизації</w:t>
      </w:r>
      <w:r>
        <w:t></w:t>
      </w:r>
      <w:r>
        <w:t></w:t>
      </w:r>
      <w:r>
        <w:rPr>
          <w:rFonts w:hint="eastAsia"/>
        </w:rPr>
        <w:t>№</w:t>
      </w:r>
      <w:r>
        <w:t></w:t>
      </w:r>
      <w:r>
        <w:t></w:t>
      </w:r>
      <w:r>
        <w:t></w:t>
      </w:r>
      <w:r>
        <w:t></w:t>
      </w:r>
      <w:r>
        <w:t></w:t>
      </w:r>
      <w:r>
        <w:t></w:t>
      </w:r>
      <w:r>
        <w:t></w:t>
      </w:r>
      <w:r>
        <w:rPr>
          <w:rFonts w:hint="eastAsia"/>
        </w:rPr>
        <w:t>ВР</w:t>
      </w:r>
      <w:r>
        <w:t></w:t>
      </w:r>
      <w:r>
        <w:rPr>
          <w:rFonts w:hint="eastAsia"/>
        </w:rPr>
        <w:t>від</w:t>
      </w:r>
      <w:r>
        <w:t></w:t>
      </w:r>
      <w:r>
        <w:t></w:t>
      </w:r>
      <w:r>
        <w:t></w:t>
      </w:r>
      <w:r>
        <w:t></w:t>
      </w:r>
      <w:r>
        <w:t></w:t>
      </w:r>
      <w:r>
        <w:t></w:t>
      </w:r>
      <w:r>
        <w:t></w:t>
      </w:r>
      <w:r>
        <w:t></w:t>
      </w:r>
      <w:r>
        <w:t></w:t>
      </w:r>
      <w:r>
        <w:t></w:t>
      </w:r>
      <w:r>
        <w:t></w:t>
      </w:r>
      <w:r>
        <w:rPr>
          <w:rFonts w:hint="eastAsia"/>
        </w:rPr>
        <w:t>із</w:t>
      </w:r>
      <w:r>
        <w:t></w:t>
      </w:r>
      <w:r>
        <w:rPr>
          <w:rFonts w:hint="eastAsia"/>
        </w:rPr>
        <w:t>змінами</w:t>
      </w:r>
      <w:r>
        <w:t></w:t>
      </w:r>
      <w:r>
        <w:rPr>
          <w:rFonts w:hint="eastAsia"/>
        </w:rP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r>
        <w:t></w:t>
      </w:r>
      <w:r>
        <w:t></w:t>
      </w:r>
      <w:r>
        <w:t></w:t>
      </w:r>
      <w:r>
        <w:rPr>
          <w:rFonts w:hint="eastAsia"/>
        </w:rPr>
        <w:t>Відомості</w:t>
      </w:r>
      <w:r>
        <w:t></w:t>
      </w:r>
      <w:r>
        <w:rPr>
          <w:rFonts w:hint="eastAsia"/>
        </w:rPr>
        <w:t>Верховної</w:t>
      </w:r>
      <w:r>
        <w:t></w:t>
      </w:r>
      <w:r>
        <w:rPr>
          <w:rFonts w:hint="eastAsia"/>
        </w:rPr>
        <w:t>Ради</w:t>
      </w:r>
      <w:r>
        <w:t></w:t>
      </w:r>
      <w:r>
        <w:t></w:t>
      </w:r>
      <w:r>
        <w:rPr>
          <w:rFonts w:hint="eastAsia"/>
        </w:rPr>
        <w:t>ВВР</w:t>
      </w:r>
      <w:r>
        <w:t></w:t>
      </w:r>
      <w:r>
        <w:t></w:t>
      </w:r>
      <w:r>
        <w:t></w:t>
      </w:r>
      <w:r>
        <w:rPr>
          <w:rFonts w:hint="eastAsia"/>
        </w:rPr>
        <w:t>–</w:t>
      </w:r>
      <w:r>
        <w:t></w:t>
      </w:r>
      <w:r>
        <w:t></w:t>
      </w:r>
      <w:r>
        <w:t></w:t>
      </w:r>
      <w:r>
        <w:t></w:t>
      </w:r>
      <w:r>
        <w:t></w:t>
      </w:r>
      <w:r>
        <w:t></w:t>
      </w:r>
      <w:r>
        <w:t></w:t>
      </w:r>
      <w:r>
        <w:rPr>
          <w:rFonts w:hint="eastAsia"/>
        </w:rPr>
        <w:t>–</w:t>
      </w:r>
      <w:r>
        <w:t></w:t>
      </w:r>
      <w:r>
        <w:rPr>
          <w:rFonts w:hint="eastAsia"/>
        </w:rPr>
        <w:t>№</w:t>
      </w:r>
      <w:r>
        <w:t></w:t>
      </w:r>
      <w:r>
        <w:t></w:t>
      </w:r>
    </w:p>
    <w:p w:rsidR="00F7272A" w:rsidRDefault="00F7272A" w:rsidP="00F7272A">
      <w:r>
        <w:t></w:t>
      </w:r>
      <w:r>
        <w:t></w:t>
      </w:r>
      <w:r>
        <w:t></w:t>
      </w:r>
      <w:r>
        <w:rPr>
          <w:rFonts w:hint="eastAsia"/>
        </w:rPr>
        <w:t>Закон</w:t>
      </w:r>
      <w:r>
        <w:t></w:t>
      </w:r>
      <w:r>
        <w:rPr>
          <w:rFonts w:hint="eastAsia"/>
        </w:rPr>
        <w:t>України</w:t>
      </w:r>
      <w:r>
        <w:t></w:t>
      </w:r>
      <w:r>
        <w:t></w:t>
      </w:r>
      <w:r>
        <w:rPr>
          <w:rFonts w:hint="eastAsia"/>
        </w:rPr>
        <w:t>Про</w:t>
      </w:r>
      <w:r>
        <w:t></w:t>
      </w:r>
      <w:r>
        <w:rPr>
          <w:rFonts w:hint="eastAsia"/>
        </w:rPr>
        <w:t>затвердження</w:t>
      </w:r>
      <w:r>
        <w:t></w:t>
      </w:r>
      <w:r>
        <w:rPr>
          <w:rFonts w:hint="eastAsia"/>
        </w:rPr>
        <w:t>завдань</w:t>
      </w:r>
      <w:r>
        <w:t></w:t>
      </w:r>
      <w:r>
        <w:rPr>
          <w:rFonts w:hint="eastAsia"/>
        </w:rPr>
        <w:t>Національної</w:t>
      </w:r>
      <w:r>
        <w:t></w:t>
      </w:r>
      <w:r>
        <w:rPr>
          <w:rFonts w:hint="eastAsia"/>
        </w:rPr>
        <w:t>програми</w:t>
      </w:r>
      <w:r>
        <w:t></w:t>
      </w:r>
      <w:r>
        <w:rPr>
          <w:rFonts w:hint="eastAsia"/>
        </w:rPr>
        <w:t>інформатизації</w:t>
      </w:r>
      <w:r>
        <w:t></w:t>
      </w:r>
      <w:r>
        <w:rPr>
          <w:rFonts w:hint="eastAsia"/>
        </w:rPr>
        <w:t>на</w:t>
      </w:r>
      <w:r>
        <w:t></w:t>
      </w:r>
      <w:r>
        <w:t></w:t>
      </w:r>
      <w:r>
        <w:t></w:t>
      </w:r>
      <w:r>
        <w:t></w:t>
      </w:r>
      <w:r>
        <w:t></w:t>
      </w:r>
      <w:r>
        <w:t></w:t>
      </w:r>
      <w:r>
        <w:t></w:t>
      </w:r>
      <w:r>
        <w:t></w:t>
      </w:r>
      <w:r>
        <w:t></w:t>
      </w:r>
      <w:r>
        <w:t></w:t>
      </w:r>
      <w:r>
        <w:t></w:t>
      </w:r>
      <w:r>
        <w:rPr>
          <w:rFonts w:hint="eastAsia"/>
        </w:rPr>
        <w:t>роки</w:t>
      </w:r>
      <w:r>
        <w:t></w:t>
      </w:r>
      <w:r>
        <w:t></w:t>
      </w:r>
      <w:r>
        <w:rPr>
          <w:rFonts w:hint="eastAsia"/>
        </w:rPr>
        <w:t>№</w:t>
      </w:r>
      <w:r>
        <w:t></w:t>
      </w:r>
      <w:r>
        <w:t></w:t>
      </w:r>
      <w:r>
        <w:t></w:t>
      </w:r>
      <w:r>
        <w:t></w:t>
      </w:r>
      <w:r>
        <w:t></w:t>
      </w:r>
      <w:r>
        <w:t></w:t>
      </w:r>
      <w:r>
        <w:t></w:t>
      </w:r>
      <w:r>
        <w:rPr>
          <w:rFonts w:hint="eastAsia"/>
        </w:rPr>
        <w:t>ВР</w:t>
      </w:r>
      <w:r>
        <w:t></w:t>
      </w:r>
      <w:r>
        <w:rPr>
          <w:rFonts w:hint="eastAsia"/>
        </w:rPr>
        <w:t>від</w:t>
      </w:r>
      <w:r>
        <w:t></w:t>
      </w:r>
      <w:r>
        <w:t></w:t>
      </w:r>
      <w:r>
        <w:t></w:t>
      </w:r>
      <w:r>
        <w:t></w:t>
      </w:r>
      <w:r>
        <w:t></w:t>
      </w:r>
      <w:r>
        <w:t></w:t>
      </w:r>
      <w:r>
        <w:t></w:t>
      </w:r>
      <w:r>
        <w:t></w:t>
      </w:r>
      <w:r>
        <w:t></w:t>
      </w:r>
      <w:r>
        <w:t></w:t>
      </w:r>
      <w:r>
        <w:t></w:t>
      </w:r>
      <w:r>
        <w:rPr>
          <w:rFonts w:hint="eastAsia"/>
        </w:rPr>
        <w:t>року</w:t>
      </w:r>
      <w:r>
        <w:t></w:t>
      </w:r>
      <w:r>
        <w:t></w:t>
      </w:r>
      <w:r>
        <w:t></w:t>
      </w:r>
      <w:r>
        <w:t></w:t>
      </w:r>
      <w:r>
        <w:t></w:t>
      </w:r>
      <w:r>
        <w:t></w:t>
      </w:r>
      <w:r>
        <w:rPr>
          <w:rFonts w:hint="eastAsia"/>
        </w:rPr>
        <w:t>Відомості</w:t>
      </w:r>
      <w:r>
        <w:t></w:t>
      </w:r>
      <w:r>
        <w:rPr>
          <w:rFonts w:hint="eastAsia"/>
        </w:rPr>
        <w:t>Верховної</w:t>
      </w:r>
      <w:r>
        <w:t></w:t>
      </w:r>
      <w:r>
        <w:rPr>
          <w:rFonts w:hint="eastAsia"/>
        </w:rPr>
        <w:t>Ради</w:t>
      </w:r>
      <w:r>
        <w:t></w:t>
      </w:r>
      <w:r>
        <w:t></w:t>
      </w:r>
      <w:r>
        <w:rPr>
          <w:rFonts w:hint="eastAsia"/>
        </w:rPr>
        <w:t>ВВР</w:t>
      </w:r>
      <w:r>
        <w:t></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t></w:t>
      </w:r>
      <w:r>
        <w:t></w:t>
      </w:r>
    </w:p>
    <w:p w:rsidR="00F7272A" w:rsidRDefault="00F7272A" w:rsidP="00F7272A">
      <w:r>
        <w:t></w:t>
      </w:r>
      <w:r>
        <w:t></w:t>
      </w:r>
      <w:r>
        <w:t></w:t>
      </w:r>
      <w:r>
        <w:rPr>
          <w:rFonts w:hint="eastAsia"/>
        </w:rPr>
        <w:t>Послання</w:t>
      </w:r>
      <w:r>
        <w:t></w:t>
      </w:r>
      <w:r>
        <w:rPr>
          <w:rFonts w:hint="eastAsia"/>
        </w:rPr>
        <w:t>Президента</w:t>
      </w:r>
      <w:r>
        <w:t></w:t>
      </w:r>
      <w:r>
        <w:rPr>
          <w:rFonts w:hint="eastAsia"/>
        </w:rPr>
        <w:t>України</w:t>
      </w:r>
      <w:r>
        <w:t></w:t>
      </w:r>
      <w:r>
        <w:rPr>
          <w:rFonts w:hint="eastAsia"/>
        </w:rPr>
        <w:t>Верховній</w:t>
      </w:r>
      <w:r>
        <w:t></w:t>
      </w:r>
      <w:r>
        <w:rPr>
          <w:rFonts w:hint="eastAsia"/>
        </w:rPr>
        <w:t>Раді</w:t>
      </w:r>
      <w:r>
        <w:t></w:t>
      </w:r>
      <w:r>
        <w:rPr>
          <w:rFonts w:hint="eastAsia"/>
        </w:rPr>
        <w:t>України</w:t>
      </w:r>
      <w:r>
        <w:t></w:t>
      </w:r>
      <w:r>
        <w:t></w:t>
      </w:r>
      <w:r>
        <w:rPr>
          <w:rFonts w:hint="eastAsia"/>
        </w:rPr>
        <w:t>Європейський</w:t>
      </w:r>
      <w:r>
        <w:t></w:t>
      </w:r>
      <w:r>
        <w:rPr>
          <w:rFonts w:hint="eastAsia"/>
        </w:rPr>
        <w:t>вибір</w:t>
      </w:r>
      <w:r>
        <w:t></w:t>
      </w:r>
      <w:r>
        <w:t></w:t>
      </w:r>
      <w:r>
        <w:rPr>
          <w:rFonts w:hint="eastAsia"/>
        </w:rPr>
        <w:t>Концептуальні</w:t>
      </w:r>
      <w:r>
        <w:t></w:t>
      </w:r>
      <w:r>
        <w:rPr>
          <w:rFonts w:hint="eastAsia"/>
        </w:rPr>
        <w:t>основи</w:t>
      </w:r>
      <w:r>
        <w:t></w:t>
      </w:r>
      <w:r>
        <w:rPr>
          <w:rFonts w:hint="eastAsia"/>
        </w:rPr>
        <w:t>стратегії</w:t>
      </w:r>
      <w:r>
        <w:t></w:t>
      </w:r>
      <w:r>
        <w:rPr>
          <w:rFonts w:hint="eastAsia"/>
        </w:rPr>
        <w:t>економічного</w:t>
      </w:r>
      <w:r>
        <w:t></w:t>
      </w:r>
      <w:r>
        <w:rPr>
          <w:rFonts w:hint="eastAsia"/>
        </w:rPr>
        <w:t>і</w:t>
      </w:r>
      <w:r>
        <w:t></w:t>
      </w:r>
      <w:r>
        <w:rPr>
          <w:rFonts w:hint="eastAsia"/>
        </w:rPr>
        <w:t>соціального</w:t>
      </w:r>
      <w:r>
        <w:t></w:t>
      </w:r>
      <w:r>
        <w:rPr>
          <w:rFonts w:hint="eastAsia"/>
        </w:rPr>
        <w:t>розвитку</w:t>
      </w:r>
      <w:r>
        <w:t></w:t>
      </w:r>
      <w:r>
        <w:rPr>
          <w:rFonts w:hint="eastAsia"/>
        </w:rPr>
        <w:t>України</w:t>
      </w:r>
      <w:r>
        <w:t></w:t>
      </w:r>
      <w:r>
        <w:rPr>
          <w:rFonts w:hint="eastAsia"/>
        </w:rPr>
        <w:t>на</w:t>
      </w:r>
      <w:r>
        <w:t></w:t>
      </w:r>
      <w:r>
        <w:t></w:t>
      </w:r>
      <w:r>
        <w:t></w:t>
      </w:r>
      <w:r>
        <w:t></w:t>
      </w:r>
      <w:r>
        <w:t></w:t>
      </w:r>
      <w:r>
        <w:t></w:t>
      </w:r>
      <w:r>
        <w:t></w:t>
      </w:r>
      <w:r>
        <w:t></w:t>
      </w:r>
      <w:r>
        <w:t></w:t>
      </w:r>
      <w:r>
        <w:t></w:t>
      </w:r>
      <w:r>
        <w:t></w:t>
      </w:r>
      <w:r>
        <w:rPr>
          <w:rFonts w:hint="eastAsia"/>
        </w:rPr>
        <w:t>роки</w:t>
      </w:r>
      <w:r>
        <w:t></w:t>
      </w:r>
      <w:r>
        <w:t></w:t>
      </w:r>
      <w:r>
        <w:t></w:t>
      </w:r>
      <w:r>
        <w:t></w:t>
      </w:r>
      <w:r>
        <w:t></w:t>
      </w:r>
      <w:r>
        <w:rPr>
          <w:rFonts w:hint="eastAsia"/>
        </w:rPr>
        <w:t>Урядовий</w:t>
      </w:r>
      <w:r>
        <w:t></w:t>
      </w:r>
      <w:r>
        <w:rPr>
          <w:rFonts w:hint="eastAsia"/>
        </w:rPr>
        <w:t>кур’эр</w:t>
      </w:r>
      <w:r>
        <w:t></w:t>
      </w:r>
      <w:r>
        <w:t></w:t>
      </w:r>
      <w:r>
        <w:rPr>
          <w:rFonts w:hint="eastAsia"/>
        </w:rPr>
        <w:t>–</w:t>
      </w:r>
      <w:r>
        <w:t></w:t>
      </w:r>
      <w:r>
        <w:t></w:t>
      </w:r>
      <w:r>
        <w:t></w:t>
      </w:r>
      <w:r>
        <w:t></w:t>
      </w:r>
      <w:r>
        <w:t></w:t>
      </w:r>
      <w:r>
        <w:t></w:t>
      </w:r>
      <w:r>
        <w:t></w:t>
      </w:r>
      <w:r>
        <w:t></w:t>
      </w:r>
      <w:r>
        <w:t></w:t>
      </w:r>
      <w:r>
        <w:rPr>
          <w:rFonts w:hint="eastAsia"/>
        </w:rPr>
        <w:t>№</w:t>
      </w:r>
      <w:r>
        <w:t></w:t>
      </w:r>
    </w:p>
    <w:p w:rsidR="00F7272A" w:rsidRDefault="00F7272A" w:rsidP="00F7272A">
      <w:r>
        <w:t></w:t>
      </w:r>
      <w:r>
        <w:t></w:t>
      </w:r>
      <w:r>
        <w:t></w:t>
      </w:r>
      <w:r>
        <w:rPr>
          <w:rFonts w:hint="eastAsia"/>
        </w:rPr>
        <w:t>Адрианов</w:t>
      </w:r>
      <w:r>
        <w:t></w:t>
      </w:r>
      <w:r>
        <w:rPr>
          <w:rFonts w:hint="eastAsia"/>
        </w:rPr>
        <w:t>А</w:t>
      </w:r>
      <w:r>
        <w:t></w:t>
      </w:r>
      <w:r>
        <w:rPr>
          <w:rFonts w:hint="eastAsia"/>
        </w:rPr>
        <w:t>Ю</w:t>
      </w:r>
      <w:r>
        <w:t></w:t>
      </w:r>
      <w:r>
        <w:t></w:t>
      </w:r>
      <w:r>
        <w:t></w:t>
      </w:r>
      <w:r>
        <w:rPr>
          <w:rFonts w:hint="eastAsia"/>
        </w:rPr>
        <w:t>Валдайцев</w:t>
      </w:r>
      <w:r>
        <w:t></w:t>
      </w:r>
      <w:r>
        <w:rPr>
          <w:rFonts w:hint="eastAsia"/>
        </w:rPr>
        <w:t>С</w:t>
      </w:r>
      <w:r>
        <w:t></w:t>
      </w:r>
      <w:r>
        <w:rPr>
          <w:rFonts w:hint="eastAsia"/>
        </w:rPr>
        <w:t>В</w:t>
      </w:r>
      <w:r>
        <w:t></w:t>
      </w:r>
      <w:r>
        <w:t></w:t>
      </w:r>
      <w:r>
        <w:t></w:t>
      </w:r>
      <w:r>
        <w:rPr>
          <w:rFonts w:hint="eastAsia"/>
        </w:rPr>
        <w:t>Воробьев</w:t>
      </w:r>
      <w:r>
        <w:t></w:t>
      </w:r>
      <w:r>
        <w:rPr>
          <w:rFonts w:hint="eastAsia"/>
        </w:rPr>
        <w:t>П</w:t>
      </w:r>
      <w:r>
        <w:t></w:t>
      </w:r>
      <w:r>
        <w:rPr>
          <w:rFonts w:hint="eastAsia"/>
        </w:rPr>
        <w:t>В</w:t>
      </w:r>
      <w:r>
        <w:t></w:t>
      </w:r>
      <w:r>
        <w:t></w:t>
      </w:r>
      <w:r>
        <w:rPr>
          <w:rFonts w:hint="eastAsia"/>
        </w:rPr>
        <w:t>Инвестиции</w:t>
      </w:r>
      <w:r>
        <w:t></w:t>
      </w:r>
      <w:r>
        <w:t></w:t>
      </w:r>
      <w:r>
        <w:rPr>
          <w:rFonts w:hint="eastAsia"/>
        </w:rPr>
        <w:t>учебник</w:t>
      </w:r>
      <w:r>
        <w:t></w:t>
      </w:r>
      <w:r>
        <w:t></w:t>
      </w:r>
      <w:r>
        <w:rPr>
          <w:rFonts w:hint="eastAsia"/>
        </w:rPr>
        <w:t>–</w:t>
      </w:r>
      <w:r>
        <w:t></w:t>
      </w:r>
      <w:r>
        <w:t></w:t>
      </w:r>
      <w:r>
        <w:t></w:t>
      </w:r>
      <w:r>
        <w:rPr>
          <w:rFonts w:hint="eastAsia"/>
        </w:rPr>
        <w:t>е</w:t>
      </w:r>
      <w:r>
        <w:t></w:t>
      </w:r>
      <w:r>
        <w:rPr>
          <w:rFonts w:hint="eastAsia"/>
        </w:rPr>
        <w:t>изд</w:t>
      </w:r>
      <w:r>
        <w:t></w:t>
      </w:r>
      <w:r>
        <w:t></w:t>
      </w:r>
      <w:r>
        <w:t></w:t>
      </w:r>
      <w:r>
        <w:rPr>
          <w:rFonts w:hint="eastAsia"/>
        </w:rPr>
        <w:t>пере</w:t>
      </w:r>
      <w:r>
        <w:t></w:t>
      </w:r>
      <w:r>
        <w:rPr>
          <w:rFonts w:hint="eastAsia"/>
        </w:rPr>
        <w:t>раб</w:t>
      </w:r>
      <w:r>
        <w:t></w:t>
      </w:r>
      <w:r>
        <w:t></w:t>
      </w:r>
      <w:r>
        <w:rPr>
          <w:rFonts w:hint="eastAsia"/>
        </w:rPr>
        <w:t>и</w:t>
      </w:r>
      <w:r>
        <w:t></w:t>
      </w:r>
      <w:r>
        <w:rPr>
          <w:rFonts w:hint="eastAsia"/>
        </w:rPr>
        <w:t>доп</w:t>
      </w:r>
      <w:r>
        <w:t></w:t>
      </w:r>
      <w:r>
        <w:t></w:t>
      </w:r>
      <w:r>
        <w:rPr>
          <w:rFonts w:hint="eastAsia"/>
        </w:rPr>
        <w:t>–</w:t>
      </w:r>
      <w:r>
        <w:t></w:t>
      </w:r>
      <w:r>
        <w:rPr>
          <w:rFonts w:hint="eastAsia"/>
        </w:rPr>
        <w:t>М</w:t>
      </w:r>
      <w:r>
        <w:t></w:t>
      </w:r>
      <w:r>
        <w:t></w:t>
      </w:r>
      <w:r>
        <w:t></w:t>
      </w:r>
      <w:r>
        <w:rPr>
          <w:rFonts w:hint="eastAsia"/>
        </w:rPr>
        <w:t>Проспект</w:t>
      </w:r>
      <w:r>
        <w:t></w:t>
      </w:r>
      <w:r>
        <w:t></w:t>
      </w:r>
      <w:r>
        <w:t></w:t>
      </w:r>
      <w:r>
        <w:t></w:t>
      </w:r>
      <w:r>
        <w:t></w:t>
      </w:r>
      <w:r>
        <w:t></w:t>
      </w:r>
      <w:r>
        <w:t></w:t>
      </w:r>
      <w:r>
        <w:t></w:t>
      </w:r>
      <w:r>
        <w:rPr>
          <w:rFonts w:hint="eastAsia"/>
        </w:rPr>
        <w:t>–</w:t>
      </w:r>
      <w:r>
        <w:t></w:t>
      </w:r>
      <w:r>
        <w:t></w:t>
      </w:r>
      <w:r>
        <w:t></w:t>
      </w:r>
      <w:r>
        <w:t></w:t>
      </w:r>
      <w:r>
        <w:rPr>
          <w:rFonts w:hint="eastAsia"/>
        </w:rPr>
        <w:t>с</w:t>
      </w:r>
      <w:r>
        <w:t></w:t>
      </w:r>
    </w:p>
    <w:p w:rsidR="00F7272A" w:rsidRDefault="00F7272A" w:rsidP="00F7272A">
      <w:r>
        <w:t></w:t>
      </w:r>
      <w:r>
        <w:t></w:t>
      </w:r>
      <w:r>
        <w:t></w:t>
      </w:r>
      <w:r>
        <w:t></w:t>
      </w:r>
      <w:r>
        <w:rPr>
          <w:rFonts w:hint="eastAsia"/>
        </w:rPr>
        <w:t>Амитан</w:t>
      </w:r>
      <w:r>
        <w:t></w:t>
      </w:r>
      <w:r>
        <w:rPr>
          <w:rFonts w:hint="eastAsia"/>
        </w:rPr>
        <w:t>В</w:t>
      </w:r>
      <w:r>
        <w:t></w:t>
      </w:r>
      <w:r>
        <w:rPr>
          <w:rFonts w:hint="eastAsia"/>
        </w:rPr>
        <w:t>Н</w:t>
      </w:r>
      <w:r>
        <w:t></w:t>
      </w:r>
      <w:r>
        <w:t></w:t>
      </w:r>
      <w:r>
        <w:t></w:t>
      </w:r>
      <w:r>
        <w:rPr>
          <w:rFonts w:hint="eastAsia"/>
        </w:rPr>
        <w:t>Киклевич</w:t>
      </w:r>
      <w:r>
        <w:t></w:t>
      </w:r>
      <w:r>
        <w:rPr>
          <w:rFonts w:hint="eastAsia"/>
        </w:rPr>
        <w:t>Ю</w:t>
      </w:r>
      <w:r>
        <w:t></w:t>
      </w:r>
      <w:r>
        <w:rPr>
          <w:rFonts w:hint="eastAsia"/>
        </w:rPr>
        <w:t>Н</w:t>
      </w:r>
      <w:r>
        <w:t></w:t>
      </w:r>
      <w:r>
        <w:t></w:t>
      </w:r>
      <w:r>
        <w:t></w:t>
      </w:r>
      <w:r>
        <w:rPr>
          <w:rFonts w:hint="eastAsia"/>
        </w:rPr>
        <w:t>Филатов</w:t>
      </w:r>
      <w:r>
        <w:t></w:t>
      </w:r>
      <w:r>
        <w:rPr>
          <w:rFonts w:hint="eastAsia"/>
        </w:rPr>
        <w:t>Д</w:t>
      </w:r>
      <w:r>
        <w:t></w:t>
      </w:r>
      <w:r>
        <w:rPr>
          <w:rFonts w:hint="eastAsia"/>
        </w:rPr>
        <w:t>Е</w:t>
      </w:r>
      <w:r>
        <w:t></w:t>
      </w:r>
      <w:r>
        <w:t></w:t>
      </w:r>
      <w:r>
        <w:rPr>
          <w:rFonts w:hint="eastAsia"/>
        </w:rPr>
        <w:t>Инновационное</w:t>
      </w:r>
      <w:r>
        <w:t></w:t>
      </w:r>
      <w:r>
        <w:rPr>
          <w:rFonts w:hint="eastAsia"/>
        </w:rPr>
        <w:t>развитие</w:t>
      </w:r>
      <w:r>
        <w:t></w:t>
      </w:r>
      <w:r>
        <w:rPr>
          <w:rFonts w:hint="eastAsia"/>
        </w:rPr>
        <w:t>Донецкого</w:t>
      </w:r>
      <w:r>
        <w:t></w:t>
      </w:r>
      <w:r>
        <w:rPr>
          <w:rFonts w:hint="eastAsia"/>
        </w:rPr>
        <w:t>региона</w:t>
      </w:r>
      <w:r>
        <w:t></w:t>
      </w:r>
      <w:r>
        <w:t></w:t>
      </w:r>
      <w:r>
        <w:rPr>
          <w:rFonts w:hint="eastAsia"/>
        </w:rPr>
        <w:t>состояние</w:t>
      </w:r>
      <w:r>
        <w:t></w:t>
      </w:r>
      <w:r>
        <w:rPr>
          <w:rFonts w:hint="eastAsia"/>
        </w:rPr>
        <w:t>и</w:t>
      </w:r>
      <w:r>
        <w:t></w:t>
      </w:r>
      <w:r>
        <w:rPr>
          <w:rFonts w:hint="eastAsia"/>
        </w:rPr>
        <w:t>перспективы</w:t>
      </w:r>
      <w:r>
        <w:t></w:t>
      </w:r>
      <w:r>
        <w:t></w:t>
      </w:r>
      <w:r>
        <w:t></w:t>
      </w:r>
      <w:r>
        <w:rPr>
          <w:rFonts w:hint="eastAsia"/>
        </w:rPr>
        <w:t>НАНУ</w:t>
      </w:r>
      <w:r>
        <w:t></w:t>
      </w:r>
      <w:r>
        <w:rPr>
          <w:rFonts w:hint="eastAsia"/>
        </w:rPr>
        <w:t>Институт</w:t>
      </w:r>
      <w:r>
        <w:t></w:t>
      </w:r>
      <w:r>
        <w:rPr>
          <w:rFonts w:hint="eastAsia"/>
        </w:rPr>
        <w:t>экономико</w:t>
      </w:r>
      <w:r>
        <w:t></w:t>
      </w:r>
      <w:r>
        <w:rPr>
          <w:rFonts w:hint="eastAsia"/>
        </w:rPr>
        <w:t>правовых</w:t>
      </w:r>
      <w:r>
        <w:t></w:t>
      </w:r>
      <w:r>
        <w:rPr>
          <w:rFonts w:hint="eastAsia"/>
        </w:rPr>
        <w:t>исследований</w:t>
      </w:r>
      <w:r>
        <w:t></w:t>
      </w:r>
      <w:r>
        <w:t></w:t>
      </w:r>
      <w:r>
        <w:rPr>
          <w:rFonts w:hint="eastAsia"/>
        </w:rPr>
        <w:t>–</w:t>
      </w:r>
      <w:r>
        <w:t></w:t>
      </w:r>
      <w:r>
        <w:rPr>
          <w:rFonts w:hint="eastAsia"/>
        </w:rPr>
        <w:t>Академия</w:t>
      </w:r>
      <w:r>
        <w:t></w:t>
      </w:r>
      <w:r>
        <w:rPr>
          <w:rFonts w:hint="eastAsia"/>
        </w:rPr>
        <w:t>технологических</w:t>
      </w:r>
      <w:r>
        <w:t></w:t>
      </w:r>
      <w:r>
        <w:rPr>
          <w:rFonts w:hint="eastAsia"/>
        </w:rPr>
        <w:t>наук</w:t>
      </w:r>
      <w:r>
        <w:t></w:t>
      </w:r>
      <w:r>
        <w:rPr>
          <w:rFonts w:hint="eastAsia"/>
        </w:rPr>
        <w:t>Украины</w:t>
      </w:r>
      <w:r>
        <w:t></w:t>
      </w:r>
      <w:r>
        <w:t></w:t>
      </w:r>
      <w:r>
        <w:t></w:t>
      </w:r>
      <w:r>
        <w:t></w:t>
      </w:r>
      <w:r>
        <w:rPr>
          <w:rFonts w:hint="eastAsia"/>
        </w:rPr>
        <w:t>Д</w:t>
      </w:r>
      <w:r>
        <w:t></w:t>
      </w:r>
      <w:r>
        <w:t></w:t>
      </w:r>
      <w:r>
        <w:t></w:t>
      </w:r>
      <w:r>
        <w:rPr>
          <w:rFonts w:hint="eastAsia"/>
        </w:rPr>
        <w:t>Юго</w:t>
      </w:r>
      <w:r>
        <w:t></w:t>
      </w:r>
      <w:r>
        <w:rPr>
          <w:rFonts w:hint="eastAsia"/>
        </w:rPr>
        <w:t>Восток</w:t>
      </w:r>
      <w:r>
        <w:t></w:t>
      </w:r>
      <w:r>
        <w:t></w:t>
      </w:r>
      <w:r>
        <w:t></w:t>
      </w:r>
      <w:r>
        <w:t></w:t>
      </w:r>
      <w:r>
        <w:t></w:t>
      </w:r>
      <w:r>
        <w:t></w:t>
      </w:r>
      <w:r>
        <w:t></w:t>
      </w:r>
      <w:r>
        <w:t></w:t>
      </w:r>
      <w:r>
        <w:rPr>
          <w:rFonts w:hint="eastAsia"/>
        </w:rPr>
        <w:t>–</w:t>
      </w:r>
      <w:r>
        <w:t></w:t>
      </w:r>
      <w:r>
        <w:t></w:t>
      </w:r>
      <w:r>
        <w:t></w:t>
      </w:r>
      <w:r>
        <w:t></w:t>
      </w:r>
      <w:r>
        <w:t></w:t>
      </w:r>
      <w:r>
        <w:rPr>
          <w:rFonts w:hint="eastAsia"/>
        </w:rPr>
        <w:t>с</w:t>
      </w:r>
      <w:r>
        <w:t></w:t>
      </w:r>
    </w:p>
    <w:p w:rsidR="00F7272A" w:rsidRDefault="00F7272A" w:rsidP="00F7272A">
      <w:r>
        <w:t></w:t>
      </w:r>
      <w:r>
        <w:t></w:t>
      </w:r>
      <w:r>
        <w:t></w:t>
      </w:r>
      <w:r>
        <w:t></w:t>
      </w:r>
      <w:r>
        <w:rPr>
          <w:rFonts w:hint="eastAsia"/>
        </w:rPr>
        <w:t>Амоша</w:t>
      </w:r>
      <w:r>
        <w:t></w:t>
      </w:r>
      <w:r>
        <w:rPr>
          <w:rFonts w:hint="eastAsia"/>
        </w:rPr>
        <w:t>О</w:t>
      </w:r>
      <w:r>
        <w:t></w:t>
      </w:r>
      <w:r>
        <w:t></w:t>
      </w:r>
      <w:r>
        <w:t></w:t>
      </w:r>
      <w:r>
        <w:rPr>
          <w:rFonts w:hint="eastAsia"/>
        </w:rPr>
        <w:t>О</w:t>
      </w:r>
      <w:r>
        <w:t></w:t>
      </w:r>
      <w:r>
        <w:rPr>
          <w:rFonts w:hint="eastAsia"/>
        </w:rPr>
        <w:t>Новікова</w:t>
      </w:r>
      <w:r>
        <w:t></w:t>
      </w:r>
      <w:r>
        <w:t></w:t>
      </w:r>
      <w:r>
        <w:rPr>
          <w:rFonts w:hint="eastAsia"/>
        </w:rPr>
        <w:t>Проблеми</w:t>
      </w:r>
      <w:r>
        <w:t></w:t>
      </w:r>
      <w:r>
        <w:rPr>
          <w:rFonts w:hint="eastAsia"/>
        </w:rPr>
        <w:t>та</w:t>
      </w:r>
      <w:r>
        <w:t></w:t>
      </w:r>
      <w:r>
        <w:rPr>
          <w:rFonts w:hint="eastAsia"/>
        </w:rPr>
        <w:t>шляхи</w:t>
      </w:r>
      <w:r>
        <w:t></w:t>
      </w:r>
      <w:r>
        <w:rPr>
          <w:rFonts w:hint="eastAsia"/>
        </w:rPr>
        <w:t>забезпечення</w:t>
      </w:r>
      <w:r>
        <w:t></w:t>
      </w:r>
      <w:r>
        <w:rPr>
          <w:rFonts w:hint="eastAsia"/>
        </w:rPr>
        <w:t>соціальної</w:t>
      </w:r>
      <w:r>
        <w:t></w:t>
      </w:r>
      <w:r>
        <w:rPr>
          <w:rFonts w:hint="eastAsia"/>
        </w:rPr>
        <w:t>орієнтації</w:t>
      </w:r>
      <w:r>
        <w:t></w:t>
      </w:r>
      <w:r>
        <w:rPr>
          <w:rFonts w:hint="eastAsia"/>
        </w:rPr>
        <w:t>економіки</w:t>
      </w:r>
      <w:r>
        <w:t></w:t>
      </w:r>
      <w:r>
        <w:rPr>
          <w:rFonts w:hint="eastAsia"/>
        </w:rPr>
        <w:t>України</w:t>
      </w:r>
      <w:r>
        <w:t></w:t>
      </w:r>
      <w:r>
        <w:t></w:t>
      </w:r>
      <w:r>
        <w:t></w:t>
      </w:r>
      <w:r>
        <w:t></w:t>
      </w:r>
      <w:r>
        <w:rPr>
          <w:rFonts w:hint="eastAsia"/>
        </w:rPr>
        <w:t>Журнал</w:t>
      </w:r>
      <w:r>
        <w:t></w:t>
      </w:r>
      <w:r>
        <w:rPr>
          <w:rFonts w:hint="eastAsia"/>
        </w:rPr>
        <w:t>Європейської</w:t>
      </w:r>
      <w:r>
        <w:t></w:t>
      </w:r>
      <w:r>
        <w:rPr>
          <w:rFonts w:hint="eastAsia"/>
        </w:rPr>
        <w:t>економіки</w:t>
      </w:r>
      <w:r>
        <w:t></w:t>
      </w:r>
      <w:r>
        <w:t></w:t>
      </w:r>
      <w:r>
        <w:t></w:t>
      </w:r>
      <w:r>
        <w:t></w:t>
      </w:r>
      <w:r>
        <w:t></w:t>
      </w:r>
      <w:r>
        <w:t></w:t>
      </w:r>
      <w:r>
        <w:t></w:t>
      </w:r>
      <w:r>
        <w:t></w:t>
      </w:r>
      <w:r>
        <w:t></w:t>
      </w:r>
      <w:r>
        <w:t></w:t>
      </w:r>
      <w:r>
        <w:rPr>
          <w:rFonts w:hint="eastAsia"/>
        </w:rPr>
        <w:t>№</w:t>
      </w:r>
      <w:r>
        <w:t></w:t>
      </w:r>
      <w:r>
        <w:t></w:t>
      </w:r>
      <w:r>
        <w:t></w:t>
      </w:r>
      <w:r>
        <w:rPr>
          <w:rFonts w:hint="eastAsia"/>
        </w:rPr>
        <w:t>т</w:t>
      </w:r>
      <w:r>
        <w:t></w:t>
      </w:r>
      <w:r>
        <w:t></w:t>
      </w:r>
      <w:r>
        <w:t></w:t>
      </w:r>
      <w:r>
        <w:t></w:t>
      </w:r>
      <w:r>
        <w:t></w:t>
      </w:r>
      <w:r>
        <w:rPr>
          <w:rFonts w:hint="eastAsia"/>
        </w:rPr>
        <w:t>С</w:t>
      </w:r>
      <w:r>
        <w:t></w:t>
      </w:r>
      <w:r>
        <w:t></w:t>
      </w:r>
      <w:r>
        <w:t></w:t>
      </w:r>
      <w:r>
        <w:t></w:t>
      </w:r>
      <w:r>
        <w:t></w:t>
      </w:r>
      <w:r>
        <w:t></w:t>
      </w:r>
      <w:r>
        <w:t></w:t>
      </w:r>
      <w:r>
        <w:t></w:t>
      </w:r>
      <w:r>
        <w:t></w:t>
      </w:r>
      <w:r>
        <w:t></w:t>
      </w:r>
    </w:p>
    <w:p w:rsidR="00F7272A" w:rsidRDefault="00F7272A" w:rsidP="00F7272A">
      <w:r>
        <w:t></w:t>
      </w:r>
      <w:r>
        <w:t></w:t>
      </w:r>
      <w:r>
        <w:t></w:t>
      </w:r>
      <w:r>
        <w:t></w:t>
      </w:r>
      <w:r>
        <w:rPr>
          <w:rFonts w:hint="eastAsia"/>
        </w:rPr>
        <w:t>Андибур</w:t>
      </w:r>
      <w:r>
        <w:t></w:t>
      </w:r>
      <w:r>
        <w:rPr>
          <w:rFonts w:hint="eastAsia"/>
        </w:rPr>
        <w:t>А</w:t>
      </w:r>
      <w:r>
        <w:t></w:t>
      </w:r>
      <w:r>
        <w:rPr>
          <w:rFonts w:hint="eastAsia"/>
        </w:rPr>
        <w:t>П</w:t>
      </w:r>
      <w:r>
        <w:t></w:t>
      </w:r>
      <w:r>
        <w:t></w:t>
      </w:r>
      <w:r>
        <w:rPr>
          <w:rFonts w:hint="eastAsia"/>
        </w:rPr>
        <w:t>Визначення</w:t>
      </w:r>
      <w:r>
        <w:t></w:t>
      </w:r>
      <w:r>
        <w:rPr>
          <w:rFonts w:hint="eastAsia"/>
        </w:rPr>
        <w:t>пріорітетів</w:t>
      </w:r>
      <w:r>
        <w:t></w:t>
      </w:r>
      <w:r>
        <w:rPr>
          <w:rFonts w:hint="eastAsia"/>
        </w:rPr>
        <w:t>інноваційних</w:t>
      </w:r>
      <w:r>
        <w:t></w:t>
      </w:r>
      <w:r>
        <w:rPr>
          <w:rFonts w:hint="eastAsia"/>
        </w:rPr>
        <w:t>стратегій</w:t>
      </w:r>
      <w:r>
        <w:t></w:t>
      </w:r>
      <w:r>
        <w:rPr>
          <w:rFonts w:hint="eastAsia"/>
        </w:rPr>
        <w:t>підприємств</w:t>
      </w:r>
      <w:r>
        <w:t></w:t>
      </w:r>
      <w:r>
        <w:rPr>
          <w:rFonts w:hint="eastAsia"/>
        </w:rPr>
        <w:t>як</w:t>
      </w:r>
      <w:r>
        <w:t></w:t>
      </w:r>
      <w:r>
        <w:rPr>
          <w:rFonts w:hint="eastAsia"/>
        </w:rPr>
        <w:t>передумова</w:t>
      </w:r>
      <w:r>
        <w:t></w:t>
      </w:r>
      <w:r>
        <w:rPr>
          <w:rFonts w:hint="eastAsia"/>
        </w:rPr>
        <w:t>ефективного</w:t>
      </w:r>
      <w:r>
        <w:t></w:t>
      </w:r>
      <w:r>
        <w:rPr>
          <w:rFonts w:hint="eastAsia"/>
        </w:rPr>
        <w:t>управління</w:t>
      </w:r>
      <w:r>
        <w:t></w:t>
      </w:r>
      <w:r>
        <w:t></w:t>
      </w:r>
      <w:r>
        <w:t></w:t>
      </w:r>
      <w:r>
        <w:t></w:t>
      </w:r>
      <w:r>
        <w:rPr>
          <w:rFonts w:hint="eastAsia"/>
        </w:rPr>
        <w:t>Проблеми</w:t>
      </w:r>
      <w:r>
        <w:t></w:t>
      </w:r>
      <w:r>
        <w:rPr>
          <w:rFonts w:hint="eastAsia"/>
        </w:rPr>
        <w:t>науки</w:t>
      </w:r>
      <w:r>
        <w:t></w:t>
      </w:r>
      <w:r>
        <w:t></w:t>
      </w:r>
      <w:r>
        <w:t></w:t>
      </w:r>
      <w:r>
        <w:t></w:t>
      </w:r>
      <w:r>
        <w:t></w:t>
      </w:r>
      <w:r>
        <w:t></w:t>
      </w:r>
      <w:r>
        <w:t></w:t>
      </w:r>
      <w:r>
        <w:t></w:t>
      </w:r>
      <w:r>
        <w:t></w:t>
      </w:r>
      <w:r>
        <w:t></w:t>
      </w:r>
      <w:r>
        <w:t></w:t>
      </w:r>
      <w:r>
        <w:rPr>
          <w:rFonts w:hint="eastAsia"/>
        </w:rPr>
        <w:t>№</w:t>
      </w:r>
      <w:r>
        <w:t></w:t>
      </w:r>
      <w:r>
        <w:t></w:t>
      </w:r>
      <w:r>
        <w:t></w:t>
      </w:r>
      <w:r>
        <w:t></w:t>
      </w:r>
      <w:r>
        <w:t></w:t>
      </w:r>
      <w:r>
        <w:t></w:t>
      </w:r>
      <w:r>
        <w:rPr>
          <w:rFonts w:hint="eastAsia"/>
        </w:rPr>
        <w:t>С</w:t>
      </w:r>
      <w:r>
        <w:t></w:t>
      </w:r>
      <w:r>
        <w:t></w:t>
      </w:r>
      <w:r>
        <w:t></w:t>
      </w:r>
      <w:r>
        <w:t></w:t>
      </w:r>
      <w:r>
        <w:t></w:t>
      </w:r>
      <w:r>
        <w:t></w:t>
      </w:r>
      <w:r>
        <w:t></w:t>
      </w:r>
      <w:r>
        <w:t></w:t>
      </w:r>
      <w:r>
        <w:t></w:t>
      </w:r>
    </w:p>
    <w:p w:rsidR="00F7272A" w:rsidRDefault="00F7272A" w:rsidP="00F7272A">
      <w:r>
        <w:lastRenderedPageBreak/>
        <w:t></w:t>
      </w:r>
      <w:r>
        <w:t></w:t>
      </w:r>
      <w:r>
        <w:t></w:t>
      </w:r>
      <w:r>
        <w:t></w:t>
      </w:r>
      <w:r>
        <w:rPr>
          <w:rFonts w:hint="eastAsia"/>
        </w:rPr>
        <w:t>Ансофф</w:t>
      </w:r>
      <w:r>
        <w:t></w:t>
      </w:r>
      <w:r>
        <w:rPr>
          <w:rFonts w:hint="eastAsia"/>
        </w:rPr>
        <w:t>И</w:t>
      </w:r>
      <w:r>
        <w:t></w:t>
      </w:r>
      <w:r>
        <w:t></w:t>
      </w:r>
      <w:r>
        <w:rPr>
          <w:rFonts w:hint="eastAsia"/>
        </w:rPr>
        <w:t>Новая</w:t>
      </w:r>
      <w:r>
        <w:t></w:t>
      </w:r>
      <w:r>
        <w:rPr>
          <w:rFonts w:hint="eastAsia"/>
        </w:rPr>
        <w:t>корпоративная</w:t>
      </w:r>
      <w:r>
        <w:t></w:t>
      </w:r>
      <w:r>
        <w:rPr>
          <w:rFonts w:hint="eastAsia"/>
        </w:rPr>
        <w:t>стратегия</w:t>
      </w:r>
      <w:r>
        <w:t></w:t>
      </w:r>
      <w:r>
        <w:t></w:t>
      </w:r>
      <w:r>
        <w:rPr>
          <w:rFonts w:hint="eastAsia"/>
        </w:rPr>
        <w:t>–</w:t>
      </w:r>
      <w:r>
        <w:t></w:t>
      </w:r>
      <w:r>
        <w:rPr>
          <w:rFonts w:hint="eastAsia"/>
        </w:rPr>
        <w:t>Санкт</w:t>
      </w:r>
      <w:r>
        <w:t></w:t>
      </w:r>
      <w:r>
        <w:rPr>
          <w:rFonts w:hint="eastAsia"/>
        </w:rPr>
        <w:t>Петербург</w:t>
      </w:r>
      <w:r>
        <w:t></w:t>
      </w:r>
      <w:r>
        <w:t></w:t>
      </w:r>
      <w:r>
        <w:rPr>
          <w:rFonts w:hint="eastAsia"/>
        </w:rPr>
        <w:t>Питер</w:t>
      </w:r>
      <w:r>
        <w:t></w:t>
      </w:r>
      <w:r>
        <w:t></w:t>
      </w:r>
      <w:r>
        <w:t></w:t>
      </w:r>
      <w:r>
        <w:t></w:t>
      </w:r>
      <w:r>
        <w:t></w:t>
      </w:r>
      <w:r>
        <w:t></w:t>
      </w:r>
      <w:r>
        <w:t></w:t>
      </w:r>
      <w:r>
        <w:t></w:t>
      </w:r>
      <w:r>
        <w:t></w:t>
      </w:r>
      <w:r>
        <w:t></w:t>
      </w:r>
      <w:r>
        <w:t></w:t>
      </w:r>
      <w:r>
        <w:t></w:t>
      </w:r>
      <w:r>
        <w:t></w:t>
      </w:r>
      <w:r>
        <w:t></w:t>
      </w:r>
      <w:r>
        <w:rPr>
          <w:rFonts w:hint="eastAsia"/>
        </w:rPr>
        <w:t>с</w:t>
      </w:r>
      <w:r>
        <w:t></w:t>
      </w:r>
    </w:p>
    <w:p w:rsidR="00F7272A" w:rsidRDefault="00F7272A" w:rsidP="00F7272A">
      <w:r>
        <w:t></w:t>
      </w:r>
      <w:r>
        <w:t></w:t>
      </w:r>
      <w:r>
        <w:t></w:t>
      </w:r>
      <w:r>
        <w:t></w:t>
      </w:r>
      <w:r>
        <w:rPr>
          <w:rFonts w:hint="eastAsia"/>
        </w:rPr>
        <w:t>Афанасьев</w:t>
      </w:r>
      <w:r>
        <w:t></w:t>
      </w:r>
      <w:r>
        <w:rPr>
          <w:rFonts w:hint="eastAsia"/>
        </w:rPr>
        <w:t>А</w:t>
      </w:r>
      <w:r>
        <w:t></w:t>
      </w:r>
      <w:r>
        <w:rPr>
          <w:rFonts w:hint="eastAsia"/>
        </w:rPr>
        <w:t>В</w:t>
      </w:r>
      <w:r>
        <w:t></w:t>
      </w:r>
      <w:r>
        <w:t></w:t>
      </w:r>
      <w:r>
        <w:t></w:t>
      </w:r>
      <w:r>
        <w:rPr>
          <w:rFonts w:hint="eastAsia"/>
        </w:rPr>
        <w:t>Ярошенко</w:t>
      </w:r>
      <w:r>
        <w:t></w:t>
      </w:r>
      <w:r>
        <w:rPr>
          <w:rFonts w:hint="eastAsia"/>
        </w:rPr>
        <w:t>В</w:t>
      </w:r>
      <w:r>
        <w:t></w:t>
      </w:r>
      <w:r>
        <w:rPr>
          <w:rFonts w:hint="eastAsia"/>
        </w:rPr>
        <w:t>Н</w:t>
      </w:r>
      <w:r>
        <w:t></w:t>
      </w:r>
      <w:r>
        <w:t></w:t>
      </w:r>
      <w:r>
        <w:rPr>
          <w:rFonts w:hint="eastAsia"/>
        </w:rPr>
        <w:t>Эффективность</w:t>
      </w:r>
      <w:r>
        <w:t></w:t>
      </w:r>
      <w:r>
        <w:rPr>
          <w:rFonts w:hint="eastAsia"/>
        </w:rPr>
        <w:t>информационного</w:t>
      </w:r>
      <w:r>
        <w:t></w:t>
      </w:r>
      <w:r>
        <w:rPr>
          <w:rFonts w:hint="eastAsia"/>
        </w:rPr>
        <w:t>обеспечения</w:t>
      </w:r>
      <w:r>
        <w:t></w:t>
      </w:r>
      <w:r>
        <w:rPr>
          <w:rFonts w:hint="eastAsia"/>
        </w:rPr>
        <w:t>управления</w:t>
      </w:r>
      <w:r>
        <w:t></w:t>
      </w:r>
      <w:r>
        <w:t></w:t>
      </w:r>
      <w:r>
        <w:t></w:t>
      </w:r>
      <w:r>
        <w:t></w:t>
      </w:r>
      <w:r>
        <w:rPr>
          <w:rFonts w:hint="eastAsia"/>
        </w:rPr>
        <w:t>М</w:t>
      </w:r>
      <w:r>
        <w:t></w:t>
      </w:r>
      <w:r>
        <w:t></w:t>
      </w:r>
      <w:r>
        <w:t></w:t>
      </w:r>
      <w:r>
        <w:rPr>
          <w:rFonts w:hint="eastAsia"/>
        </w:rPr>
        <w:t>Наука</w:t>
      </w:r>
      <w:r>
        <w:t></w:t>
      </w:r>
      <w:r>
        <w:t></w:t>
      </w:r>
      <w:r>
        <w:t></w:t>
      </w:r>
      <w:r>
        <w:t></w:t>
      </w:r>
      <w:r>
        <w:t></w:t>
      </w:r>
      <w:r>
        <w:t></w:t>
      </w:r>
      <w:r>
        <w:t></w:t>
      </w:r>
      <w:r>
        <w:t></w:t>
      </w:r>
      <w:r>
        <w:rPr>
          <w:rFonts w:hint="eastAsia"/>
        </w:rPr>
        <w:t>–</w:t>
      </w:r>
      <w:r>
        <w:t></w:t>
      </w:r>
      <w:r>
        <w:t></w:t>
      </w:r>
      <w:r>
        <w:t></w:t>
      </w:r>
      <w:r>
        <w:t></w:t>
      </w:r>
      <w:r>
        <w:rPr>
          <w:rFonts w:hint="eastAsia"/>
        </w:rPr>
        <w:t>с</w:t>
      </w:r>
      <w:r>
        <w:t></w:t>
      </w:r>
    </w:p>
    <w:p w:rsidR="00F7272A" w:rsidRDefault="00F7272A" w:rsidP="00F7272A">
      <w:r>
        <w:t></w:t>
      </w:r>
      <w:r>
        <w:t></w:t>
      </w:r>
      <w:r>
        <w:t></w:t>
      </w:r>
      <w:r>
        <w:t></w:t>
      </w:r>
      <w:r>
        <w:rPr>
          <w:rFonts w:hint="eastAsia"/>
        </w:rPr>
        <w:t>Бандуров</w:t>
      </w:r>
      <w:r>
        <w:t></w:t>
      </w:r>
      <w:r>
        <w:rPr>
          <w:rFonts w:hint="eastAsia"/>
        </w:rPr>
        <w:t>В</w:t>
      </w:r>
      <w:r>
        <w:t></w:t>
      </w:r>
      <w:r>
        <w:rPr>
          <w:rFonts w:hint="eastAsia"/>
        </w:rPr>
        <w:t>В</w:t>
      </w:r>
      <w:r>
        <w:t></w:t>
      </w:r>
      <w:r>
        <w:t></w:t>
      </w:r>
      <w:r>
        <w:rPr>
          <w:rFonts w:hint="eastAsia"/>
        </w:rPr>
        <w:t>Современное</w:t>
      </w:r>
      <w:r>
        <w:t></w:t>
      </w:r>
      <w:r>
        <w:rPr>
          <w:rFonts w:hint="eastAsia"/>
        </w:rPr>
        <w:t>состояние</w:t>
      </w:r>
      <w:r>
        <w:t></w:t>
      </w:r>
      <w:r>
        <w:rPr>
          <w:rFonts w:hint="eastAsia"/>
        </w:rPr>
        <w:t>черной</w:t>
      </w:r>
      <w:r>
        <w:t></w:t>
      </w:r>
      <w:r>
        <w:rPr>
          <w:rFonts w:hint="eastAsia"/>
        </w:rPr>
        <w:t>металлургии</w:t>
      </w:r>
      <w:r>
        <w:t></w:t>
      </w:r>
      <w:r>
        <w:rPr>
          <w:rFonts w:hint="eastAsia"/>
        </w:rPr>
        <w:t>Украины</w:t>
      </w:r>
      <w:r>
        <w:t></w:t>
      </w:r>
      <w:r>
        <w:t></w:t>
      </w:r>
      <w:r>
        <w:rPr>
          <w:rFonts w:hint="eastAsia"/>
        </w:rPr>
        <w:t>инновационный</w:t>
      </w:r>
      <w:r>
        <w:t></w:t>
      </w:r>
      <w:r>
        <w:rPr>
          <w:rFonts w:hint="eastAsia"/>
        </w:rPr>
        <w:t>аспект</w:t>
      </w:r>
      <w:r>
        <w:t></w:t>
      </w:r>
      <w:r>
        <w:t></w:t>
      </w:r>
      <w:r>
        <w:t></w:t>
      </w:r>
      <w:r>
        <w:t></w:t>
      </w:r>
      <w:r>
        <w:rPr>
          <w:rFonts w:hint="eastAsia"/>
        </w:rPr>
        <w:t>Економіка</w:t>
      </w:r>
      <w:r>
        <w:t></w:t>
      </w:r>
      <w:r>
        <w:rPr>
          <w:rFonts w:hint="eastAsia"/>
        </w:rPr>
        <w:t>і</w:t>
      </w:r>
      <w:r>
        <w:t></w:t>
      </w:r>
      <w:r>
        <w:rPr>
          <w:rFonts w:hint="eastAsia"/>
        </w:rPr>
        <w:t>управління</w:t>
      </w:r>
      <w:r>
        <w:t></w:t>
      </w:r>
      <w:r>
        <w:rPr>
          <w:rFonts w:hint="eastAsia"/>
        </w:rPr>
        <w:t>іноваціями</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p>
    <w:p w:rsidR="00F7272A" w:rsidRDefault="00F7272A" w:rsidP="00F7272A">
      <w:r>
        <w:t></w:t>
      </w:r>
      <w:r>
        <w:t></w:t>
      </w:r>
      <w:r>
        <w:t></w:t>
      </w:r>
      <w:r>
        <w:t></w:t>
      </w:r>
      <w:r>
        <w:rPr>
          <w:rFonts w:hint="eastAsia"/>
        </w:rPr>
        <w:t>Берсуцкий</w:t>
      </w:r>
      <w:r>
        <w:t></w:t>
      </w:r>
      <w:r>
        <w:rPr>
          <w:rFonts w:hint="eastAsia"/>
        </w:rPr>
        <w:t>Я</w:t>
      </w:r>
      <w:r>
        <w:t></w:t>
      </w:r>
      <w:r>
        <w:rPr>
          <w:rFonts w:hint="eastAsia"/>
        </w:rPr>
        <w:t>Г</w:t>
      </w:r>
      <w:r>
        <w:t></w:t>
      </w:r>
      <w:r>
        <w:t></w:t>
      </w:r>
      <w:r>
        <w:t></w:t>
      </w:r>
      <w:r>
        <w:rPr>
          <w:rFonts w:hint="eastAsia"/>
        </w:rPr>
        <w:t>Дугинская</w:t>
      </w:r>
      <w:r>
        <w:t></w:t>
      </w:r>
      <w:r>
        <w:rPr>
          <w:rFonts w:hint="eastAsia"/>
        </w:rPr>
        <w:t>И</w:t>
      </w:r>
      <w:r>
        <w:t></w:t>
      </w:r>
      <w:r>
        <w:rPr>
          <w:rFonts w:hint="eastAsia"/>
        </w:rPr>
        <w:t>А</w:t>
      </w:r>
      <w:r>
        <w:t></w:t>
      </w:r>
      <w:r>
        <w:t></w:t>
      </w:r>
      <w:r>
        <w:t></w:t>
      </w:r>
      <w:r>
        <w:rPr>
          <w:rFonts w:hint="eastAsia"/>
        </w:rPr>
        <w:t>Дугинский</w:t>
      </w:r>
      <w:r>
        <w:t></w:t>
      </w:r>
      <w:r>
        <w:rPr>
          <w:rFonts w:hint="eastAsia"/>
        </w:rPr>
        <w:t>Б</w:t>
      </w:r>
      <w:r>
        <w:t></w:t>
      </w:r>
      <w:r>
        <w:rPr>
          <w:rFonts w:hint="eastAsia"/>
        </w:rPr>
        <w:t>Л</w:t>
      </w:r>
      <w:r>
        <w:t></w:t>
      </w:r>
      <w:r>
        <w:t></w:t>
      </w:r>
      <w:r>
        <w:rPr>
          <w:rFonts w:hint="eastAsia"/>
        </w:rPr>
        <w:t>Анализ</w:t>
      </w:r>
      <w:r>
        <w:t></w:t>
      </w:r>
      <w:r>
        <w:rPr>
          <w:rFonts w:hint="eastAsia"/>
        </w:rPr>
        <w:t>хозяйственной</w:t>
      </w:r>
      <w:r>
        <w:t></w:t>
      </w:r>
      <w:r>
        <w:rPr>
          <w:rFonts w:hint="eastAsia"/>
        </w:rPr>
        <w:t>деятельности</w:t>
      </w:r>
      <w:r>
        <w:t></w:t>
      </w:r>
      <w:r>
        <w:rPr>
          <w:rFonts w:hint="eastAsia"/>
        </w:rPr>
        <w:t>предприятия</w:t>
      </w:r>
      <w:r>
        <w:t></w:t>
      </w:r>
      <w:r>
        <w:t></w:t>
      </w:r>
      <w:r>
        <w:rPr>
          <w:rFonts w:hint="eastAsia"/>
        </w:rPr>
        <w:t>Уч</w:t>
      </w:r>
      <w:r>
        <w:t></w:t>
      </w:r>
      <w:r>
        <w:rPr>
          <w:rFonts w:hint="eastAsia"/>
        </w:rPr>
        <w:t>пособие</w:t>
      </w:r>
      <w:r>
        <w:t></w:t>
      </w:r>
      <w:r>
        <w:t></w:t>
      </w:r>
      <w:r>
        <w:rPr>
          <w:rFonts w:hint="eastAsia"/>
        </w:rPr>
        <w:t>–</w:t>
      </w:r>
      <w:r>
        <w:t></w:t>
      </w:r>
      <w:r>
        <w:rPr>
          <w:rFonts w:hint="eastAsia"/>
        </w:rPr>
        <w:t>Донецк</w:t>
      </w:r>
      <w:r>
        <w:t></w:t>
      </w:r>
      <w:r>
        <w:t></w:t>
      </w:r>
      <w:r>
        <w:rPr>
          <w:rFonts w:hint="eastAsia"/>
        </w:rPr>
        <w:t>ДИЭХП</w:t>
      </w:r>
      <w:r>
        <w:t></w:t>
      </w:r>
      <w:r>
        <w:t></w:t>
      </w:r>
      <w:r>
        <w:t></w:t>
      </w:r>
      <w:r>
        <w:t></w:t>
      </w:r>
      <w:r>
        <w:t></w:t>
      </w:r>
      <w:r>
        <w:t></w:t>
      </w:r>
      <w:r>
        <w:t></w:t>
      </w:r>
      <w:r>
        <w:t></w:t>
      </w:r>
      <w:r>
        <w:rPr>
          <w:rFonts w:hint="eastAsia"/>
        </w:rPr>
        <w:t>–</w:t>
      </w:r>
      <w:r>
        <w:t></w:t>
      </w:r>
      <w:r>
        <w:t></w:t>
      </w:r>
      <w:r>
        <w:t></w:t>
      </w:r>
      <w:r>
        <w:t></w:t>
      </w:r>
      <w:r>
        <w:rPr>
          <w:rFonts w:hint="eastAsia"/>
        </w:rPr>
        <w:t>с</w:t>
      </w:r>
      <w:r>
        <w:t></w:t>
      </w:r>
    </w:p>
    <w:p w:rsidR="00F7272A" w:rsidRDefault="00F7272A" w:rsidP="00F7272A">
      <w:r>
        <w:t></w:t>
      </w:r>
      <w:r>
        <w:t></w:t>
      </w:r>
      <w:r>
        <w:t></w:t>
      </w:r>
      <w:r>
        <w:t></w:t>
      </w:r>
      <w:r>
        <w:rPr>
          <w:rFonts w:hint="eastAsia"/>
        </w:rPr>
        <w:t>Бланк</w:t>
      </w:r>
      <w:r>
        <w:t></w:t>
      </w:r>
      <w:r>
        <w:rPr>
          <w:rFonts w:hint="eastAsia"/>
        </w:rPr>
        <w:t>И</w:t>
      </w:r>
      <w:r>
        <w:t></w:t>
      </w:r>
      <w:r>
        <w:rPr>
          <w:rFonts w:hint="eastAsia"/>
        </w:rPr>
        <w:t>А</w:t>
      </w:r>
      <w:r>
        <w:t></w:t>
      </w:r>
      <w:r>
        <w:t></w:t>
      </w:r>
      <w:r>
        <w:rPr>
          <w:rFonts w:hint="eastAsia"/>
        </w:rPr>
        <w:t>Инвестиционный</w:t>
      </w:r>
      <w:r>
        <w:t></w:t>
      </w:r>
      <w:r>
        <w:rPr>
          <w:rFonts w:hint="eastAsia"/>
        </w:rPr>
        <w:t>менеджмент</w:t>
      </w:r>
      <w:r>
        <w:t></w:t>
      </w:r>
      <w:r>
        <w:t></w:t>
      </w:r>
      <w:r>
        <w:rPr>
          <w:rFonts w:hint="eastAsia"/>
        </w:rPr>
        <w:t>–</w:t>
      </w:r>
      <w:r>
        <w:t></w:t>
      </w:r>
      <w:r>
        <w:rPr>
          <w:rFonts w:hint="eastAsia"/>
        </w:rPr>
        <w:t>К</w:t>
      </w:r>
      <w:r>
        <w:t></w:t>
      </w:r>
      <w:r>
        <w:t></w:t>
      </w:r>
      <w:r>
        <w:t></w:t>
      </w:r>
      <w:r>
        <w:rPr>
          <w:rFonts w:hint="eastAsia"/>
        </w:rPr>
        <w:t>Ника</w:t>
      </w:r>
      <w:r>
        <w:t></w:t>
      </w:r>
      <w:r>
        <w:rPr>
          <w:rFonts w:hint="eastAsia"/>
        </w:rPr>
        <w:t>Центр</w:t>
      </w:r>
      <w:r>
        <w:t></w:t>
      </w:r>
      <w:r>
        <w:t></w:t>
      </w:r>
      <w:r>
        <w:rPr>
          <w:rFonts w:hint="eastAsia"/>
        </w:rPr>
        <w:t>Эльга</w:t>
      </w:r>
      <w:r>
        <w:t></w:t>
      </w:r>
      <w:r>
        <w:t></w:t>
      </w:r>
      <w:r>
        <w:t></w:t>
      </w:r>
      <w:r>
        <w:t></w:t>
      </w:r>
      <w:r>
        <w:t></w:t>
      </w:r>
      <w:r>
        <w:t></w:t>
      </w:r>
      <w:r>
        <w:t></w:t>
      </w:r>
      <w:r>
        <w:t></w:t>
      </w:r>
      <w:r>
        <w:rPr>
          <w:rFonts w:hint="eastAsia"/>
        </w:rPr>
        <w:t>–</w:t>
      </w:r>
      <w:r>
        <w:t></w:t>
      </w:r>
      <w:r>
        <w:t></w:t>
      </w:r>
      <w:r>
        <w:t></w:t>
      </w:r>
      <w:r>
        <w:t></w:t>
      </w:r>
      <w:r>
        <w:rPr>
          <w:rFonts w:hint="eastAsia"/>
        </w:rPr>
        <w:t>с</w:t>
      </w:r>
      <w:r>
        <w:t></w:t>
      </w:r>
    </w:p>
    <w:p w:rsidR="00F7272A" w:rsidRPr="00F7272A" w:rsidRDefault="00F7272A" w:rsidP="00F7272A">
      <w:r>
        <w:t></w:t>
      </w:r>
      <w:r>
        <w:t></w:t>
      </w:r>
      <w:r>
        <w:t></w:t>
      </w:r>
      <w:r>
        <w:t></w:t>
      </w:r>
      <w:r>
        <w:rPr>
          <w:rFonts w:hint="eastAsia"/>
        </w:rPr>
        <w:t>Бланк</w:t>
      </w:r>
      <w:r>
        <w:t></w:t>
      </w:r>
      <w:r>
        <w:rPr>
          <w:rFonts w:hint="eastAsia"/>
        </w:rPr>
        <w:t>И</w:t>
      </w:r>
      <w:r>
        <w:t></w:t>
      </w:r>
      <w:r>
        <w:rPr>
          <w:rFonts w:hint="eastAsia"/>
        </w:rPr>
        <w:t>А</w:t>
      </w:r>
      <w:r>
        <w:t></w:t>
      </w:r>
      <w:r>
        <w:t></w:t>
      </w:r>
      <w:r>
        <w:rPr>
          <w:rFonts w:hint="eastAsia"/>
        </w:rPr>
        <w:t>Финансовый</w:t>
      </w:r>
      <w:r>
        <w:t></w:t>
      </w:r>
      <w:r>
        <w:rPr>
          <w:rFonts w:hint="eastAsia"/>
        </w:rPr>
        <w:t>менеджмент</w:t>
      </w:r>
      <w:r>
        <w:t></w:t>
      </w:r>
      <w:r>
        <w:t></w:t>
      </w:r>
      <w:r>
        <w:rPr>
          <w:rFonts w:hint="eastAsia"/>
        </w:rPr>
        <w:t>Учебный</w:t>
      </w:r>
      <w:r>
        <w:t></w:t>
      </w:r>
      <w:r>
        <w:rPr>
          <w:rFonts w:hint="eastAsia"/>
        </w:rPr>
        <w:t>курс</w:t>
      </w:r>
      <w:r>
        <w:t></w:t>
      </w:r>
      <w:r>
        <w:t></w:t>
      </w:r>
      <w:r>
        <w:t></w:t>
      </w:r>
      <w:r>
        <w:t></w:t>
      </w:r>
      <w:r>
        <w:rPr>
          <w:rFonts w:hint="eastAsia"/>
        </w:rPr>
        <w:t>К</w:t>
      </w:r>
      <w:r>
        <w:t></w:t>
      </w:r>
      <w:r>
        <w:t></w:t>
      </w:r>
      <w:r>
        <w:t></w:t>
      </w:r>
      <w:r>
        <w:rPr>
          <w:rFonts w:hint="eastAsia"/>
        </w:rPr>
        <w:t>Ника</w:t>
      </w:r>
      <w:r>
        <w:t></w:t>
      </w:r>
      <w:r>
        <w:rPr>
          <w:rFonts w:hint="eastAsia"/>
        </w:rPr>
        <w:t>Центр</w:t>
      </w:r>
      <w:r>
        <w:t></w:t>
      </w:r>
      <w:r>
        <w:t></w:t>
      </w:r>
      <w:r>
        <w:rPr>
          <w:rFonts w:hint="eastAsia"/>
        </w:rPr>
        <w:t>Эльга</w:t>
      </w:r>
      <w:r>
        <w:t></w:t>
      </w:r>
      <w:r>
        <w:t></w:t>
      </w:r>
      <w:r>
        <w:t></w:t>
      </w:r>
      <w:r>
        <w:t></w:t>
      </w:r>
      <w:r>
        <w:t></w:t>
      </w:r>
      <w:r>
        <w:t></w:t>
      </w:r>
      <w:r>
        <w:t></w:t>
      </w:r>
      <w:r>
        <w:t></w:t>
      </w:r>
      <w:r>
        <w:t></w:t>
      </w:r>
      <w:r>
        <w:t></w:t>
      </w:r>
      <w:r>
        <w:t></w:t>
      </w:r>
      <w:r>
        <w:t></w:t>
      </w:r>
      <w:r>
        <w:t></w:t>
      </w:r>
      <w:r>
        <w:rPr>
          <w:rFonts w:hint="eastAsia"/>
        </w:rPr>
        <w:t>с</w:t>
      </w:r>
      <w:r>
        <w:t></w:t>
      </w:r>
      <w:bookmarkStart w:id="0" w:name="_GoBack"/>
      <w:bookmarkEnd w:id="0"/>
    </w:p>
    <w:sectPr w:rsidR="00F7272A" w:rsidRPr="00F7272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9A2" w:rsidRDefault="00CC09A2">
      <w:pPr>
        <w:spacing w:after="0" w:line="240" w:lineRule="auto"/>
      </w:pPr>
      <w:r>
        <w:separator/>
      </w:r>
    </w:p>
  </w:endnote>
  <w:endnote w:type="continuationSeparator" w:id="0">
    <w:p w:rsidR="00CC09A2" w:rsidRDefault="00CC0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9A2" w:rsidRDefault="00CC09A2"/>
    <w:p w:rsidR="00CC09A2" w:rsidRDefault="00CC09A2"/>
    <w:p w:rsidR="00CC09A2" w:rsidRDefault="00CC09A2"/>
    <w:p w:rsidR="00CC09A2" w:rsidRDefault="00CC09A2"/>
    <w:p w:rsidR="00CC09A2" w:rsidRDefault="00CC09A2"/>
    <w:p w:rsidR="00CC09A2" w:rsidRDefault="00CC09A2"/>
    <w:p w:rsidR="00CC09A2" w:rsidRDefault="00CC09A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9A2" w:rsidRDefault="00CC09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C09A2" w:rsidRDefault="00CC09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C09A2" w:rsidRDefault="00CC09A2"/>
    <w:p w:rsidR="00CC09A2" w:rsidRDefault="00CC09A2"/>
    <w:p w:rsidR="00CC09A2" w:rsidRDefault="00CC09A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9A2" w:rsidRDefault="00CC09A2"/>
                          <w:p w:rsidR="00CC09A2" w:rsidRDefault="00CC09A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C09A2" w:rsidRDefault="00CC09A2"/>
                    <w:p w:rsidR="00CC09A2" w:rsidRDefault="00CC09A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C09A2" w:rsidRDefault="00CC09A2"/>
    <w:p w:rsidR="00CC09A2" w:rsidRDefault="00CC09A2">
      <w:pPr>
        <w:rPr>
          <w:sz w:val="2"/>
          <w:szCs w:val="2"/>
        </w:rPr>
      </w:pPr>
    </w:p>
    <w:p w:rsidR="00CC09A2" w:rsidRDefault="00CC09A2"/>
    <w:p w:rsidR="00CC09A2" w:rsidRDefault="00CC09A2">
      <w:pPr>
        <w:spacing w:after="0" w:line="240" w:lineRule="auto"/>
      </w:pPr>
    </w:p>
  </w:footnote>
  <w:footnote w:type="continuationSeparator" w:id="0">
    <w:p w:rsidR="00CC09A2" w:rsidRDefault="00CC0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9A2"/>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3D05CF-94CB-4810-BF66-9A130C4DF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17021</TotalTime>
  <Pages>3</Pages>
  <Words>612</Words>
  <Characters>3494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765</cp:revision>
  <cp:lastPrinted>2009-02-06T05:36:00Z</cp:lastPrinted>
  <dcterms:created xsi:type="dcterms:W3CDTF">2023-09-07T12:38:00Z</dcterms:created>
  <dcterms:modified xsi:type="dcterms:W3CDTF">2023-11-21T09:22:00Z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