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31F3" w14:textId="6723E4FD" w:rsidR="00FC61FC" w:rsidRDefault="00380197" w:rsidP="00380197">
      <w:pPr>
        <w:rPr>
          <w:rFonts w:ascii="Times New Roman" w:eastAsia="Arial Unicode MS" w:hAnsi="Times New Roman" w:cs="Times New Roman"/>
          <w:b/>
          <w:bCs/>
          <w:color w:val="000000"/>
          <w:kern w:val="0"/>
          <w:sz w:val="28"/>
          <w:szCs w:val="28"/>
          <w:lang w:eastAsia="ru-RU" w:bidi="uk-UA"/>
        </w:rPr>
      </w:pPr>
      <w:r w:rsidRPr="00380197">
        <w:rPr>
          <w:rFonts w:ascii="Times New Roman" w:eastAsia="Arial Unicode MS" w:hAnsi="Times New Roman" w:cs="Times New Roman" w:hint="eastAsia"/>
          <w:b/>
          <w:bCs/>
          <w:color w:val="000000"/>
          <w:kern w:val="0"/>
          <w:sz w:val="28"/>
          <w:szCs w:val="28"/>
          <w:lang w:eastAsia="ru-RU" w:bidi="uk-UA"/>
        </w:rPr>
        <w:t>Абасов</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Максим</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Оценка</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транспортно</w:t>
      </w:r>
      <w:r w:rsidRPr="00380197">
        <w:rPr>
          <w:rFonts w:ascii="Times New Roman" w:eastAsia="Arial Unicode MS" w:hAnsi="Times New Roman" w:cs="Times New Roman"/>
          <w:b/>
          <w:bCs/>
          <w:color w:val="000000"/>
          <w:kern w:val="0"/>
          <w:sz w:val="28"/>
          <w:szCs w:val="28"/>
          <w:lang w:eastAsia="ru-RU" w:bidi="uk-UA"/>
        </w:rPr>
        <w:t>-</w:t>
      </w:r>
      <w:r w:rsidRPr="00380197">
        <w:rPr>
          <w:rFonts w:ascii="Times New Roman" w:eastAsia="Arial Unicode MS" w:hAnsi="Times New Roman" w:cs="Times New Roman" w:hint="eastAsia"/>
          <w:b/>
          <w:bCs/>
          <w:color w:val="000000"/>
          <w:kern w:val="0"/>
          <w:sz w:val="28"/>
          <w:szCs w:val="28"/>
          <w:lang w:eastAsia="ru-RU" w:bidi="uk-UA"/>
        </w:rPr>
        <w:t>эксплуатационных</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качеств</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лесовозных</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автомобильных</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дорог</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с</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учетом</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распределения</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скорости</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движения</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транспортного</w:t>
      </w:r>
      <w:r w:rsidRPr="00380197">
        <w:rPr>
          <w:rFonts w:ascii="Times New Roman" w:eastAsia="Arial Unicode MS" w:hAnsi="Times New Roman" w:cs="Times New Roman"/>
          <w:b/>
          <w:bCs/>
          <w:color w:val="000000"/>
          <w:kern w:val="0"/>
          <w:sz w:val="28"/>
          <w:szCs w:val="28"/>
          <w:lang w:eastAsia="ru-RU" w:bidi="uk-UA"/>
        </w:rPr>
        <w:t xml:space="preserve"> </w:t>
      </w:r>
      <w:r w:rsidRPr="00380197">
        <w:rPr>
          <w:rFonts w:ascii="Times New Roman" w:eastAsia="Arial Unicode MS" w:hAnsi="Times New Roman" w:cs="Times New Roman" w:hint="eastAsia"/>
          <w:b/>
          <w:bCs/>
          <w:color w:val="000000"/>
          <w:kern w:val="0"/>
          <w:sz w:val="28"/>
          <w:szCs w:val="28"/>
          <w:lang w:eastAsia="ru-RU" w:bidi="uk-UA"/>
        </w:rPr>
        <w:t>потока</w:t>
      </w:r>
    </w:p>
    <w:p w14:paraId="17AC81FD" w14:textId="77777777" w:rsidR="00380197" w:rsidRDefault="00380197" w:rsidP="00380197">
      <w:pPr>
        <w:rPr>
          <w:lang w:bidi="uk-UA"/>
        </w:rPr>
      </w:pPr>
      <w:r>
        <w:rPr>
          <w:rFonts w:hint="eastAsia"/>
          <w:lang w:bidi="uk-UA"/>
        </w:rPr>
        <w:t>ОГЛАВЛЕНИЕ</w:t>
      </w:r>
      <w:r>
        <w:rPr>
          <w:lang w:bidi="uk-UA"/>
        </w:rPr>
        <w:t xml:space="preserve"> </w:t>
      </w:r>
      <w:r>
        <w:rPr>
          <w:rFonts w:hint="eastAsia"/>
          <w:lang w:bidi="uk-UA"/>
        </w:rPr>
        <w:t>ДИССЕРТАЦИИ</w:t>
      </w:r>
    </w:p>
    <w:p w14:paraId="500382B4" w14:textId="77777777" w:rsidR="00380197" w:rsidRDefault="00380197" w:rsidP="0038019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Абасов</w:t>
      </w:r>
      <w:r>
        <w:rPr>
          <w:lang w:bidi="uk-UA"/>
        </w:rPr>
        <w:t xml:space="preserve"> </w:t>
      </w:r>
      <w:r>
        <w:rPr>
          <w:rFonts w:hint="eastAsia"/>
          <w:lang w:bidi="uk-UA"/>
        </w:rPr>
        <w:t>Максим</w:t>
      </w:r>
      <w:r>
        <w:rPr>
          <w:lang w:bidi="uk-UA"/>
        </w:rPr>
        <w:t xml:space="preserve"> </w:t>
      </w:r>
      <w:r>
        <w:rPr>
          <w:rFonts w:hint="eastAsia"/>
          <w:lang w:bidi="uk-UA"/>
        </w:rPr>
        <w:t>Александрович</w:t>
      </w:r>
    </w:p>
    <w:p w14:paraId="31BA0B48" w14:textId="77777777" w:rsidR="00380197" w:rsidRDefault="00380197" w:rsidP="00380197">
      <w:pPr>
        <w:rPr>
          <w:lang w:bidi="uk-UA"/>
        </w:rPr>
      </w:pPr>
      <w:r>
        <w:rPr>
          <w:lang w:bidi="uk-UA"/>
        </w:rPr>
        <w:t xml:space="preserve">1.4.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94FA578" w14:textId="77777777" w:rsidR="00380197" w:rsidRDefault="00380197" w:rsidP="00380197">
      <w:pPr>
        <w:rPr>
          <w:lang w:bidi="uk-UA"/>
        </w:rPr>
      </w:pPr>
    </w:p>
    <w:p w14:paraId="0F8BBE0B" w14:textId="77777777" w:rsidR="00380197" w:rsidRDefault="00380197" w:rsidP="00380197">
      <w:pPr>
        <w:rPr>
          <w:lang w:bidi="uk-UA"/>
        </w:rPr>
      </w:pPr>
      <w:r>
        <w:rPr>
          <w:lang w:bidi="uk-UA"/>
        </w:rPr>
        <w:t xml:space="preserve">2. </w:t>
      </w:r>
      <w:r>
        <w:rPr>
          <w:rFonts w:hint="eastAsia"/>
          <w:lang w:bidi="uk-UA"/>
        </w:rPr>
        <w:t>ТЕОРЕТИЧЕСКОЕ</w:t>
      </w:r>
      <w:r>
        <w:rPr>
          <w:lang w:bidi="uk-UA"/>
        </w:rPr>
        <w:t xml:space="preserve"> </w:t>
      </w:r>
      <w:r>
        <w:rPr>
          <w:rFonts w:hint="eastAsia"/>
          <w:lang w:bidi="uk-UA"/>
        </w:rPr>
        <w:t>ОБОС</w:t>
      </w:r>
      <w:r>
        <w:rPr>
          <w:lang w:bidi="uk-UA"/>
        </w:rPr>
        <w:t>110</w:t>
      </w:r>
      <w:r>
        <w:rPr>
          <w:rFonts w:hint="eastAsia"/>
          <w:lang w:bidi="uk-UA"/>
        </w:rPr>
        <w:t>ВА</w:t>
      </w:r>
      <w:r>
        <w:rPr>
          <w:lang w:bidi="uk-UA"/>
        </w:rPr>
        <w:t>11</w:t>
      </w:r>
      <w:r>
        <w:rPr>
          <w:rFonts w:hint="eastAsia"/>
          <w:lang w:bidi="uk-UA"/>
        </w:rPr>
        <w:t>ИЕ</w:t>
      </w:r>
      <w:r>
        <w:rPr>
          <w:lang w:bidi="uk-UA"/>
        </w:rPr>
        <w:t xml:space="preserve"> </w:t>
      </w:r>
      <w:r>
        <w:rPr>
          <w:rFonts w:hint="eastAsia"/>
          <w:lang w:bidi="uk-UA"/>
        </w:rPr>
        <w:t>ОЦЕ</w:t>
      </w:r>
      <w:r>
        <w:rPr>
          <w:lang w:bidi="uk-UA"/>
        </w:rPr>
        <w:t>11</w:t>
      </w:r>
      <w:r>
        <w:rPr>
          <w:rFonts w:hint="eastAsia"/>
          <w:lang w:bidi="uk-UA"/>
        </w:rPr>
        <w:t>КИ</w:t>
      </w:r>
      <w:r>
        <w:rPr>
          <w:lang w:bidi="uk-UA"/>
        </w:rPr>
        <w:t xml:space="preserve"> </w:t>
      </w:r>
      <w:r>
        <w:rPr>
          <w:rFonts w:hint="eastAsia"/>
          <w:lang w:bidi="uk-UA"/>
        </w:rPr>
        <w:t>ТРА</w:t>
      </w:r>
      <w:r>
        <w:rPr>
          <w:lang w:bidi="uk-UA"/>
        </w:rPr>
        <w:t>11</w:t>
      </w:r>
      <w:r>
        <w:rPr>
          <w:rFonts w:hint="eastAsia"/>
          <w:lang w:bidi="uk-UA"/>
        </w:rPr>
        <w:t>С</w:t>
      </w:r>
      <w:r>
        <w:rPr>
          <w:lang w:bidi="uk-UA"/>
        </w:rPr>
        <w:t xml:space="preserve"> </w:t>
      </w:r>
      <w:r>
        <w:rPr>
          <w:rFonts w:hint="eastAsia"/>
          <w:lang w:bidi="uk-UA"/>
        </w:rPr>
        <w:t>ПОРТ</w:t>
      </w:r>
      <w:r>
        <w:rPr>
          <w:lang w:bidi="uk-UA"/>
        </w:rPr>
        <w:t xml:space="preserve"> 110-</w:t>
      </w:r>
      <w:r>
        <w:rPr>
          <w:rFonts w:hint="eastAsia"/>
          <w:lang w:bidi="uk-UA"/>
        </w:rPr>
        <w:t>ЭКСПЛУЛТАЦИОННЫХ</w:t>
      </w:r>
      <w:r>
        <w:rPr>
          <w:lang w:bidi="uk-UA"/>
        </w:rPr>
        <w:t xml:space="preserve"> </w:t>
      </w:r>
      <w:r>
        <w:rPr>
          <w:rFonts w:hint="eastAsia"/>
          <w:lang w:bidi="uk-UA"/>
        </w:rPr>
        <w:t>КАЧЕСТВ</w:t>
      </w:r>
      <w:r>
        <w:rPr>
          <w:lang w:bidi="uk-UA"/>
        </w:rPr>
        <w:t xml:space="preserve"> </w:t>
      </w:r>
      <w:r>
        <w:rPr>
          <w:rFonts w:hint="eastAsia"/>
          <w:lang w:bidi="uk-UA"/>
        </w:rPr>
        <w:t>ЛЕСОВОЗНОЙ</w:t>
      </w:r>
      <w:r>
        <w:rPr>
          <w:lang w:bidi="uk-UA"/>
        </w:rPr>
        <w:t xml:space="preserve"> </w:t>
      </w:r>
      <w:r>
        <w:rPr>
          <w:rFonts w:hint="eastAsia"/>
          <w:lang w:bidi="uk-UA"/>
        </w:rPr>
        <w:t>АВТОМОБИЛЬНОЙ</w:t>
      </w:r>
      <w:r>
        <w:rPr>
          <w:lang w:bidi="uk-UA"/>
        </w:rPr>
        <w:t xml:space="preserve"> </w:t>
      </w:r>
      <w:r>
        <w:rPr>
          <w:rFonts w:hint="eastAsia"/>
          <w:lang w:bidi="uk-UA"/>
        </w:rPr>
        <w:t>ДОРОГИ</w:t>
      </w:r>
      <w:r>
        <w:rPr>
          <w:lang w:bidi="uk-UA"/>
        </w:rPr>
        <w:t xml:space="preserve"> </w:t>
      </w:r>
      <w:r>
        <w:rPr>
          <w:rFonts w:hint="eastAsia"/>
          <w:lang w:bidi="uk-UA"/>
        </w:rPr>
        <w:t>ПО</w:t>
      </w:r>
      <w:r>
        <w:rPr>
          <w:lang w:bidi="uk-UA"/>
        </w:rPr>
        <w:t xml:space="preserve"> </w:t>
      </w:r>
      <w:r>
        <w:rPr>
          <w:rFonts w:hint="eastAsia"/>
          <w:lang w:bidi="uk-UA"/>
        </w:rPr>
        <w:t>ПОКАЗАТЕЛЮ</w:t>
      </w:r>
      <w:r>
        <w:rPr>
          <w:lang w:bidi="uk-UA"/>
        </w:rPr>
        <w:t xml:space="preserve"> </w:t>
      </w:r>
      <w:r>
        <w:rPr>
          <w:rFonts w:hint="eastAsia"/>
          <w:lang w:bidi="uk-UA"/>
        </w:rPr>
        <w:t>МАРШРУТНОЙ</w:t>
      </w:r>
      <w:r>
        <w:rPr>
          <w:lang w:bidi="uk-UA"/>
        </w:rPr>
        <w:t xml:space="preserve"> </w:t>
      </w:r>
      <w:r>
        <w:rPr>
          <w:rFonts w:hint="eastAsia"/>
          <w:lang w:bidi="uk-UA"/>
        </w:rPr>
        <w:t>СКОРОСТИ</w:t>
      </w:r>
      <w:r>
        <w:rPr>
          <w:lang w:bidi="uk-UA"/>
        </w:rPr>
        <w:t xml:space="preserve"> </w:t>
      </w:r>
      <w:r>
        <w:rPr>
          <w:rFonts w:hint="eastAsia"/>
          <w:lang w:bidi="uk-UA"/>
        </w:rPr>
        <w:t>ДВИЖЕНИЯ</w:t>
      </w:r>
    </w:p>
    <w:p w14:paraId="7F06707A" w14:textId="77777777" w:rsidR="00380197" w:rsidRDefault="00380197" w:rsidP="00380197">
      <w:pPr>
        <w:rPr>
          <w:lang w:bidi="uk-UA"/>
        </w:rPr>
      </w:pPr>
    </w:p>
    <w:p w14:paraId="3515F946" w14:textId="77777777" w:rsidR="00380197" w:rsidRDefault="00380197" w:rsidP="00380197">
      <w:pPr>
        <w:rPr>
          <w:lang w:bidi="uk-UA"/>
        </w:rPr>
      </w:pPr>
      <w:r>
        <w:rPr>
          <w:lang w:bidi="uk-UA"/>
        </w:rPr>
        <w:t xml:space="preserve">2.1. </w:t>
      </w:r>
      <w:r>
        <w:rPr>
          <w:rFonts w:hint="eastAsia"/>
          <w:lang w:bidi="uk-UA"/>
        </w:rPr>
        <w:t>Структурная</w:t>
      </w:r>
      <w:r>
        <w:rPr>
          <w:lang w:bidi="uk-UA"/>
        </w:rPr>
        <w:t xml:space="preserve"> </w:t>
      </w:r>
      <w:r>
        <w:rPr>
          <w:rFonts w:hint="eastAsia"/>
          <w:lang w:bidi="uk-UA"/>
        </w:rPr>
        <w:t>схема</w:t>
      </w:r>
      <w:r>
        <w:rPr>
          <w:lang w:bidi="uk-UA"/>
        </w:rPr>
        <w:t xml:space="preserve"> </w:t>
      </w:r>
      <w:r>
        <w:rPr>
          <w:rFonts w:hint="eastAsia"/>
          <w:lang w:bidi="uk-UA"/>
        </w:rPr>
        <w:t>формирования</w:t>
      </w:r>
      <w:r>
        <w:rPr>
          <w:lang w:bidi="uk-UA"/>
        </w:rPr>
        <w:t xml:space="preserve"> </w:t>
      </w:r>
      <w:r>
        <w:rPr>
          <w:rFonts w:hint="eastAsia"/>
          <w:lang w:bidi="uk-UA"/>
        </w:rPr>
        <w:t>скорости</w:t>
      </w:r>
      <w:r>
        <w:rPr>
          <w:lang w:bidi="uk-UA"/>
        </w:rPr>
        <w:t xml:space="preserve"> </w:t>
      </w:r>
      <w:r>
        <w:rPr>
          <w:rFonts w:hint="eastAsia"/>
          <w:lang w:bidi="uk-UA"/>
        </w:rPr>
        <w:t>лвижения</w:t>
      </w:r>
    </w:p>
    <w:p w14:paraId="2708BD23" w14:textId="77777777" w:rsidR="00380197" w:rsidRDefault="00380197" w:rsidP="00380197">
      <w:pPr>
        <w:rPr>
          <w:lang w:bidi="uk-UA"/>
        </w:rPr>
      </w:pPr>
    </w:p>
    <w:p w14:paraId="154C9EDD" w14:textId="77777777" w:rsidR="00380197" w:rsidRDefault="00380197" w:rsidP="00380197">
      <w:pPr>
        <w:rPr>
          <w:lang w:bidi="uk-UA"/>
        </w:rPr>
      </w:pPr>
      <w:r>
        <w:rPr>
          <w:lang w:bidi="uk-UA"/>
        </w:rPr>
        <w:t xml:space="preserve">2.2. </w:t>
      </w:r>
      <w:r>
        <w:rPr>
          <w:rFonts w:hint="eastAsia"/>
          <w:lang w:bidi="uk-UA"/>
        </w:rPr>
        <w:t>Математическая</w:t>
      </w:r>
      <w:r>
        <w:rPr>
          <w:lang w:bidi="uk-UA"/>
        </w:rPr>
        <w:t xml:space="preserve"> </w:t>
      </w:r>
      <w:r>
        <w:rPr>
          <w:rFonts w:hint="eastAsia"/>
          <w:lang w:bidi="uk-UA"/>
        </w:rPr>
        <w:t>модель</w:t>
      </w:r>
      <w:r>
        <w:rPr>
          <w:lang w:bidi="uk-UA"/>
        </w:rPr>
        <w:t xml:space="preserve"> </w:t>
      </w:r>
      <w:r>
        <w:rPr>
          <w:rFonts w:hint="eastAsia"/>
          <w:lang w:bidi="uk-UA"/>
        </w:rPr>
        <w:t>маршрутной</w:t>
      </w:r>
      <w:r>
        <w:rPr>
          <w:lang w:bidi="uk-UA"/>
        </w:rPr>
        <w:t xml:space="preserve"> </w:t>
      </w:r>
      <w:r>
        <w:rPr>
          <w:rFonts w:hint="eastAsia"/>
          <w:lang w:bidi="uk-UA"/>
        </w:rPr>
        <w:t>скорости</w:t>
      </w:r>
      <w:r>
        <w:rPr>
          <w:lang w:bidi="uk-UA"/>
        </w:rPr>
        <w:t xml:space="preserve"> </w:t>
      </w:r>
      <w:r>
        <w:rPr>
          <w:rFonts w:hint="eastAsia"/>
          <w:lang w:bidi="uk-UA"/>
        </w:rPr>
        <w:t>движения</w:t>
      </w:r>
    </w:p>
    <w:p w14:paraId="37775223" w14:textId="77777777" w:rsidR="00380197" w:rsidRDefault="00380197" w:rsidP="00380197">
      <w:pPr>
        <w:rPr>
          <w:lang w:bidi="uk-UA"/>
        </w:rPr>
      </w:pPr>
    </w:p>
    <w:p w14:paraId="7796D7FC" w14:textId="77777777" w:rsidR="00380197" w:rsidRDefault="00380197" w:rsidP="00380197">
      <w:pPr>
        <w:rPr>
          <w:lang w:bidi="uk-UA"/>
        </w:rPr>
      </w:pPr>
      <w:r>
        <w:rPr>
          <w:lang w:bidi="uk-UA"/>
        </w:rPr>
        <w:t xml:space="preserve">2.3. </w:t>
      </w:r>
      <w:r>
        <w:rPr>
          <w:rFonts w:hint="eastAsia"/>
          <w:lang w:bidi="uk-UA"/>
        </w:rPr>
        <w:t>Характеристика</w:t>
      </w:r>
      <w:r>
        <w:rPr>
          <w:lang w:bidi="uk-UA"/>
        </w:rPr>
        <w:t xml:space="preserve"> </w:t>
      </w:r>
      <w:r>
        <w:rPr>
          <w:rFonts w:hint="eastAsia"/>
          <w:lang w:bidi="uk-UA"/>
        </w:rPr>
        <w:t>эксплуатационной</w:t>
      </w:r>
      <w:r>
        <w:rPr>
          <w:lang w:bidi="uk-UA"/>
        </w:rPr>
        <w:t xml:space="preserve"> </w:t>
      </w:r>
      <w:r>
        <w:rPr>
          <w:rFonts w:hint="eastAsia"/>
          <w:lang w:bidi="uk-UA"/>
        </w:rPr>
        <w:t>надежности</w:t>
      </w:r>
      <w:r>
        <w:rPr>
          <w:lang w:bidi="uk-UA"/>
        </w:rPr>
        <w:t xml:space="preserve"> </w:t>
      </w:r>
      <w:r>
        <w:rPr>
          <w:rFonts w:hint="eastAsia"/>
          <w:lang w:bidi="uk-UA"/>
        </w:rPr>
        <w:t>лесовозной</w:t>
      </w:r>
      <w:r>
        <w:rPr>
          <w:lang w:bidi="uk-UA"/>
        </w:rPr>
        <w:t xml:space="preserve"> </w:t>
      </w:r>
      <w:r>
        <w:rPr>
          <w:rFonts w:hint="eastAsia"/>
          <w:lang w:bidi="uk-UA"/>
        </w:rPr>
        <w:t>автомобильной</w:t>
      </w:r>
      <w:r>
        <w:rPr>
          <w:lang w:bidi="uk-UA"/>
        </w:rPr>
        <w:t xml:space="preserve"> </w:t>
      </w:r>
      <w:r>
        <w:rPr>
          <w:rFonts w:hint="eastAsia"/>
          <w:lang w:bidi="uk-UA"/>
        </w:rPr>
        <w:t>дороги</w:t>
      </w:r>
      <w:r>
        <w:rPr>
          <w:lang w:bidi="uk-UA"/>
        </w:rPr>
        <w:t xml:space="preserve"> </w:t>
      </w:r>
      <w:r>
        <w:rPr>
          <w:rFonts w:hint="eastAsia"/>
          <w:lang w:bidi="uk-UA"/>
        </w:rPr>
        <w:t>по</w:t>
      </w:r>
      <w:r>
        <w:rPr>
          <w:lang w:bidi="uk-UA"/>
        </w:rPr>
        <w:t xml:space="preserve"> </w:t>
      </w:r>
      <w:r>
        <w:rPr>
          <w:rFonts w:hint="eastAsia"/>
          <w:lang w:bidi="uk-UA"/>
        </w:rPr>
        <w:t>показателю</w:t>
      </w:r>
      <w:r>
        <w:rPr>
          <w:lang w:bidi="uk-UA"/>
        </w:rPr>
        <w:t xml:space="preserve"> </w:t>
      </w:r>
      <w:r>
        <w:rPr>
          <w:rFonts w:hint="eastAsia"/>
          <w:lang w:bidi="uk-UA"/>
        </w:rPr>
        <w:t>маршрутной</w:t>
      </w:r>
      <w:r>
        <w:rPr>
          <w:lang w:bidi="uk-UA"/>
        </w:rPr>
        <w:t xml:space="preserve"> </w:t>
      </w:r>
      <w:r>
        <w:rPr>
          <w:rFonts w:hint="eastAsia"/>
          <w:lang w:bidi="uk-UA"/>
        </w:rPr>
        <w:t>скорости</w:t>
      </w:r>
      <w:r>
        <w:rPr>
          <w:lang w:bidi="uk-UA"/>
        </w:rPr>
        <w:t xml:space="preserve"> </w:t>
      </w:r>
      <w:r>
        <w:rPr>
          <w:rFonts w:hint="eastAsia"/>
          <w:lang w:bidi="uk-UA"/>
        </w:rPr>
        <w:t>движения</w:t>
      </w:r>
      <w:r>
        <w:rPr>
          <w:lang w:bidi="uk-UA"/>
        </w:rPr>
        <w:t>,</w:t>
      </w:r>
    </w:p>
    <w:p w14:paraId="70E8E57D" w14:textId="77777777" w:rsidR="00380197" w:rsidRDefault="00380197" w:rsidP="00380197">
      <w:pPr>
        <w:rPr>
          <w:lang w:bidi="uk-UA"/>
        </w:rPr>
      </w:pPr>
    </w:p>
    <w:p w14:paraId="31B8F1DC" w14:textId="77777777" w:rsidR="00380197" w:rsidRDefault="00380197" w:rsidP="00380197">
      <w:pPr>
        <w:rPr>
          <w:lang w:bidi="uk-UA"/>
        </w:rPr>
      </w:pPr>
      <w:r>
        <w:rPr>
          <w:lang w:bidi="uk-UA"/>
        </w:rPr>
        <w:t xml:space="preserve">2.4. </w:t>
      </w:r>
      <w:r>
        <w:rPr>
          <w:rFonts w:hint="eastAsia"/>
          <w:lang w:bidi="uk-UA"/>
        </w:rPr>
        <w:t>Выводы</w:t>
      </w:r>
    </w:p>
    <w:p w14:paraId="1F234BBB" w14:textId="77777777" w:rsidR="00380197" w:rsidRDefault="00380197" w:rsidP="00380197">
      <w:pPr>
        <w:rPr>
          <w:lang w:bidi="uk-UA"/>
        </w:rPr>
      </w:pPr>
    </w:p>
    <w:p w14:paraId="281D115D" w14:textId="77777777" w:rsidR="00380197" w:rsidRDefault="00380197" w:rsidP="00380197">
      <w:pPr>
        <w:rPr>
          <w:lang w:bidi="uk-UA"/>
        </w:rPr>
      </w:pPr>
      <w:r>
        <w:rPr>
          <w:lang w:bidi="uk-UA"/>
        </w:rPr>
        <w:t xml:space="preserve">3. </w:t>
      </w:r>
      <w:r>
        <w:rPr>
          <w:rFonts w:hint="eastAsia"/>
          <w:lang w:bidi="uk-UA"/>
        </w:rPr>
        <w:t>ЭКСПЕРИМЕНТАЛЬНЫЕ</w:t>
      </w:r>
      <w:r>
        <w:rPr>
          <w:lang w:bidi="uk-UA"/>
        </w:rPr>
        <w:t xml:space="preserve"> </w:t>
      </w:r>
      <w:r>
        <w:rPr>
          <w:rFonts w:hint="eastAsia"/>
          <w:lang w:bidi="uk-UA"/>
        </w:rPr>
        <w:t>ИССЛЕДОВАНИЯ</w:t>
      </w:r>
      <w:r>
        <w:rPr>
          <w:lang w:bidi="uk-UA"/>
        </w:rPr>
        <w:t xml:space="preserve"> </w:t>
      </w:r>
      <w:r>
        <w:rPr>
          <w:rFonts w:hint="eastAsia"/>
          <w:lang w:bidi="uk-UA"/>
        </w:rPr>
        <w:t>МАРШРУТНОЙ</w:t>
      </w:r>
      <w:r>
        <w:rPr>
          <w:lang w:bidi="uk-UA"/>
        </w:rPr>
        <w:t xml:space="preserve"> </w:t>
      </w:r>
      <w:r>
        <w:rPr>
          <w:rFonts w:hint="eastAsia"/>
          <w:lang w:bidi="uk-UA"/>
        </w:rPr>
        <w:t>СКОРОСТИ</w:t>
      </w:r>
      <w:r>
        <w:rPr>
          <w:lang w:bidi="uk-UA"/>
        </w:rPr>
        <w:t xml:space="preserve"> </w:t>
      </w:r>
      <w:r>
        <w:rPr>
          <w:rFonts w:hint="eastAsia"/>
          <w:lang w:bidi="uk-UA"/>
        </w:rPr>
        <w:t>ДВИЖЕНИЯ</w:t>
      </w:r>
    </w:p>
    <w:p w14:paraId="7E2FDABF" w14:textId="77777777" w:rsidR="00380197" w:rsidRDefault="00380197" w:rsidP="00380197">
      <w:pPr>
        <w:rPr>
          <w:lang w:bidi="uk-UA"/>
        </w:rPr>
      </w:pPr>
    </w:p>
    <w:p w14:paraId="0CE7D9E9" w14:textId="77777777" w:rsidR="00380197" w:rsidRDefault="00380197" w:rsidP="00380197">
      <w:pPr>
        <w:rPr>
          <w:lang w:bidi="uk-UA"/>
        </w:rPr>
      </w:pPr>
      <w:r>
        <w:rPr>
          <w:lang w:bidi="uk-UA"/>
        </w:rPr>
        <w:t xml:space="preserve">3.1. </w:t>
      </w:r>
      <w:r>
        <w:rPr>
          <w:rFonts w:hint="eastAsia"/>
          <w:lang w:bidi="uk-UA"/>
        </w:rPr>
        <w:t>Задачи</w:t>
      </w:r>
      <w:r>
        <w:rPr>
          <w:lang w:bidi="uk-UA"/>
        </w:rPr>
        <w:t xml:space="preserve">, </w:t>
      </w:r>
      <w:r>
        <w:rPr>
          <w:rFonts w:hint="eastAsia"/>
          <w:lang w:bidi="uk-UA"/>
        </w:rPr>
        <w:t>структура</w:t>
      </w:r>
      <w:r>
        <w:rPr>
          <w:lang w:bidi="uk-UA"/>
        </w:rPr>
        <w:t xml:space="preserve"> </w:t>
      </w:r>
      <w:r>
        <w:rPr>
          <w:rFonts w:hint="eastAsia"/>
          <w:lang w:bidi="uk-UA"/>
        </w:rPr>
        <w:t>и</w:t>
      </w:r>
      <w:r>
        <w:rPr>
          <w:lang w:bidi="uk-UA"/>
        </w:rPr>
        <w:t xml:space="preserve"> </w:t>
      </w:r>
      <w:r>
        <w:rPr>
          <w:rFonts w:hint="eastAsia"/>
          <w:lang w:bidi="uk-UA"/>
        </w:rPr>
        <w:t>организация</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359F7153" w14:textId="77777777" w:rsidR="00380197" w:rsidRDefault="00380197" w:rsidP="00380197">
      <w:pPr>
        <w:rPr>
          <w:lang w:bidi="uk-UA"/>
        </w:rPr>
      </w:pPr>
    </w:p>
    <w:p w14:paraId="40CB410A" w14:textId="77777777" w:rsidR="00380197" w:rsidRDefault="00380197" w:rsidP="00380197">
      <w:pPr>
        <w:rPr>
          <w:lang w:bidi="uk-UA"/>
        </w:rPr>
      </w:pPr>
      <w:r>
        <w:rPr>
          <w:lang w:bidi="uk-UA"/>
        </w:rPr>
        <w:t xml:space="preserve">3.2. </w:t>
      </w:r>
      <w:r>
        <w:rPr>
          <w:rFonts w:hint="eastAsia"/>
          <w:lang w:bidi="uk-UA"/>
        </w:rPr>
        <w:t>Методика</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508AE5D6" w14:textId="77777777" w:rsidR="00380197" w:rsidRDefault="00380197" w:rsidP="00380197">
      <w:pPr>
        <w:rPr>
          <w:lang w:bidi="uk-UA"/>
        </w:rPr>
      </w:pPr>
    </w:p>
    <w:p w14:paraId="7BA02E56" w14:textId="77777777" w:rsidR="00380197" w:rsidRDefault="00380197" w:rsidP="00380197">
      <w:pPr>
        <w:rPr>
          <w:lang w:bidi="uk-UA"/>
        </w:rPr>
      </w:pPr>
      <w:r>
        <w:rPr>
          <w:lang w:bidi="uk-UA"/>
        </w:rPr>
        <w:t xml:space="preserve">3.2.1. </w:t>
      </w:r>
      <w:r>
        <w:rPr>
          <w:rFonts w:hint="eastAsia"/>
          <w:lang w:bidi="uk-UA"/>
        </w:rPr>
        <w:t>Методика</w:t>
      </w:r>
      <w:r>
        <w:rPr>
          <w:lang w:bidi="uk-UA"/>
        </w:rPr>
        <w:t xml:space="preserve"> </w:t>
      </w:r>
      <w:r>
        <w:rPr>
          <w:rFonts w:hint="eastAsia"/>
          <w:lang w:bidi="uk-UA"/>
        </w:rPr>
        <w:t>измерения</w:t>
      </w:r>
      <w:r>
        <w:rPr>
          <w:lang w:bidi="uk-UA"/>
        </w:rPr>
        <w:t xml:space="preserve"> </w:t>
      </w:r>
      <w:r>
        <w:rPr>
          <w:rFonts w:hint="eastAsia"/>
          <w:lang w:bidi="uk-UA"/>
        </w:rPr>
        <w:t>маршрутной</w:t>
      </w:r>
      <w:r>
        <w:rPr>
          <w:lang w:bidi="uk-UA"/>
        </w:rPr>
        <w:t xml:space="preserve"> </w:t>
      </w:r>
      <w:r>
        <w:rPr>
          <w:rFonts w:hint="eastAsia"/>
          <w:lang w:bidi="uk-UA"/>
        </w:rPr>
        <w:t>скорости</w:t>
      </w:r>
      <w:r>
        <w:rPr>
          <w:lang w:bidi="uk-UA"/>
        </w:rPr>
        <w:t xml:space="preserve"> </w:t>
      </w:r>
      <w:r>
        <w:rPr>
          <w:rFonts w:hint="eastAsia"/>
          <w:lang w:bidi="uk-UA"/>
        </w:rPr>
        <w:t>движения</w:t>
      </w:r>
    </w:p>
    <w:p w14:paraId="4B1E9326" w14:textId="77777777" w:rsidR="00380197" w:rsidRDefault="00380197" w:rsidP="00380197">
      <w:pPr>
        <w:rPr>
          <w:lang w:bidi="uk-UA"/>
        </w:rPr>
      </w:pPr>
    </w:p>
    <w:p w14:paraId="6F000706" w14:textId="77777777" w:rsidR="00380197" w:rsidRDefault="00380197" w:rsidP="00380197">
      <w:pPr>
        <w:rPr>
          <w:lang w:bidi="uk-UA"/>
        </w:rPr>
      </w:pPr>
      <w:r>
        <w:rPr>
          <w:lang w:bidi="uk-UA"/>
        </w:rPr>
        <w:t xml:space="preserve">3.2.2. </w:t>
      </w:r>
      <w:r>
        <w:rPr>
          <w:rFonts w:hint="eastAsia"/>
          <w:lang w:bidi="uk-UA"/>
        </w:rPr>
        <w:t>Методика</w:t>
      </w:r>
      <w:r>
        <w:rPr>
          <w:lang w:bidi="uk-UA"/>
        </w:rPr>
        <w:t xml:space="preserve"> </w:t>
      </w:r>
      <w:r>
        <w:rPr>
          <w:rFonts w:hint="eastAsia"/>
          <w:lang w:bidi="uk-UA"/>
        </w:rPr>
        <w:t>обработки</w:t>
      </w:r>
      <w:r>
        <w:rPr>
          <w:lang w:bidi="uk-UA"/>
        </w:rPr>
        <w:t xml:space="preserve"> </w:t>
      </w:r>
      <w:r>
        <w:rPr>
          <w:rFonts w:hint="eastAsia"/>
          <w:lang w:bidi="uk-UA"/>
        </w:rPr>
        <w:t>результатов</w:t>
      </w:r>
      <w:r>
        <w:rPr>
          <w:lang w:bidi="uk-UA"/>
        </w:rPr>
        <w:t xml:space="preserve"> </w:t>
      </w:r>
      <w:r>
        <w:rPr>
          <w:rFonts w:hint="eastAsia"/>
          <w:lang w:bidi="uk-UA"/>
        </w:rPr>
        <w:t>измерения</w:t>
      </w:r>
      <w:r>
        <w:rPr>
          <w:lang w:bidi="uk-UA"/>
        </w:rPr>
        <w:t xml:space="preserve"> </w:t>
      </w:r>
      <w:r>
        <w:rPr>
          <w:rFonts w:hint="eastAsia"/>
          <w:lang w:bidi="uk-UA"/>
        </w:rPr>
        <w:t>маршрутной</w:t>
      </w:r>
      <w:r>
        <w:rPr>
          <w:lang w:bidi="uk-UA"/>
        </w:rPr>
        <w:t xml:space="preserve"> </w:t>
      </w:r>
      <w:r>
        <w:rPr>
          <w:rFonts w:hint="eastAsia"/>
          <w:lang w:bidi="uk-UA"/>
        </w:rPr>
        <w:t>скорости</w:t>
      </w:r>
      <w:r>
        <w:rPr>
          <w:lang w:bidi="uk-UA"/>
        </w:rPr>
        <w:t xml:space="preserve"> </w:t>
      </w:r>
      <w:r>
        <w:rPr>
          <w:rFonts w:hint="eastAsia"/>
          <w:lang w:bidi="uk-UA"/>
        </w:rPr>
        <w:t>движения</w:t>
      </w:r>
    </w:p>
    <w:p w14:paraId="6F1A526F" w14:textId="77777777" w:rsidR="00380197" w:rsidRDefault="00380197" w:rsidP="00380197">
      <w:pPr>
        <w:rPr>
          <w:lang w:bidi="uk-UA"/>
        </w:rPr>
      </w:pPr>
    </w:p>
    <w:p w14:paraId="5FD963D5" w14:textId="77777777" w:rsidR="00380197" w:rsidRDefault="00380197" w:rsidP="00380197">
      <w:pPr>
        <w:rPr>
          <w:lang w:bidi="uk-UA"/>
        </w:rPr>
      </w:pPr>
      <w:r>
        <w:rPr>
          <w:lang w:bidi="uk-UA"/>
        </w:rPr>
        <w:t xml:space="preserve">3.3. </w:t>
      </w:r>
      <w:r>
        <w:rPr>
          <w:rFonts w:hint="eastAsia"/>
          <w:lang w:bidi="uk-UA"/>
        </w:rPr>
        <w:t>Анализ</w:t>
      </w:r>
      <w:r>
        <w:rPr>
          <w:lang w:bidi="uk-UA"/>
        </w:rPr>
        <w:t xml:space="preserve"> </w:t>
      </w:r>
      <w:r>
        <w:rPr>
          <w:rFonts w:hint="eastAsia"/>
          <w:lang w:bidi="uk-UA"/>
        </w:rPr>
        <w:t>предварительных</w:t>
      </w:r>
      <w:r>
        <w:rPr>
          <w:lang w:bidi="uk-UA"/>
        </w:rPr>
        <w:t xml:space="preserve"> </w:t>
      </w:r>
      <w:r>
        <w:rPr>
          <w:rFonts w:hint="eastAsia"/>
          <w:lang w:bidi="uk-UA"/>
        </w:rPr>
        <w:t>исследований</w:t>
      </w:r>
      <w:r>
        <w:rPr>
          <w:lang w:bidi="uk-UA"/>
        </w:rPr>
        <w:t xml:space="preserve"> </w:t>
      </w:r>
      <w:r>
        <w:rPr>
          <w:rFonts w:hint="eastAsia"/>
          <w:lang w:bidi="uk-UA"/>
        </w:rPr>
        <w:t>маршрутной</w:t>
      </w:r>
      <w:r>
        <w:rPr>
          <w:lang w:bidi="uk-UA"/>
        </w:rPr>
        <w:t xml:space="preserve"> </w:t>
      </w:r>
      <w:r>
        <w:rPr>
          <w:rFonts w:hint="eastAsia"/>
          <w:lang w:bidi="uk-UA"/>
        </w:rPr>
        <w:t>скорости</w:t>
      </w:r>
      <w:r>
        <w:rPr>
          <w:lang w:bidi="uk-UA"/>
        </w:rPr>
        <w:t xml:space="preserve"> </w:t>
      </w:r>
      <w:r>
        <w:rPr>
          <w:rFonts w:hint="eastAsia"/>
          <w:lang w:bidi="uk-UA"/>
        </w:rPr>
        <w:t>движения</w:t>
      </w:r>
    </w:p>
    <w:p w14:paraId="31D7D7CB" w14:textId="77777777" w:rsidR="00380197" w:rsidRDefault="00380197" w:rsidP="00380197">
      <w:pPr>
        <w:rPr>
          <w:lang w:bidi="uk-UA"/>
        </w:rPr>
      </w:pPr>
    </w:p>
    <w:p w14:paraId="407E526D" w14:textId="77777777" w:rsidR="00380197" w:rsidRDefault="00380197" w:rsidP="00380197">
      <w:pPr>
        <w:rPr>
          <w:lang w:bidi="uk-UA"/>
        </w:rPr>
      </w:pPr>
      <w:r>
        <w:rPr>
          <w:lang w:bidi="uk-UA"/>
        </w:rPr>
        <w:t xml:space="preserve">3.4. </w:t>
      </w:r>
      <w:r>
        <w:rPr>
          <w:rFonts w:hint="eastAsia"/>
          <w:lang w:bidi="uk-UA"/>
        </w:rPr>
        <w:t>Обработка</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492CE49B" w14:textId="77777777" w:rsidR="00380197" w:rsidRDefault="00380197" w:rsidP="00380197">
      <w:pPr>
        <w:rPr>
          <w:lang w:bidi="uk-UA"/>
        </w:rPr>
      </w:pPr>
    </w:p>
    <w:p w14:paraId="5A4AF350" w14:textId="77777777" w:rsidR="00380197" w:rsidRDefault="00380197" w:rsidP="00380197">
      <w:pPr>
        <w:rPr>
          <w:lang w:bidi="uk-UA"/>
        </w:rPr>
      </w:pPr>
      <w:r>
        <w:rPr>
          <w:lang w:bidi="uk-UA"/>
        </w:rPr>
        <w:t xml:space="preserve">3.4.1. </w:t>
      </w:r>
      <w:r>
        <w:rPr>
          <w:rFonts w:hint="eastAsia"/>
          <w:lang w:bidi="uk-UA"/>
        </w:rPr>
        <w:t>Определение</w:t>
      </w:r>
      <w:r>
        <w:rPr>
          <w:lang w:bidi="uk-UA"/>
        </w:rPr>
        <w:t xml:space="preserve"> </w:t>
      </w:r>
      <w:r>
        <w:rPr>
          <w:rFonts w:hint="eastAsia"/>
          <w:lang w:bidi="uk-UA"/>
        </w:rPr>
        <w:t>помехонасышенности</w:t>
      </w:r>
      <w:r>
        <w:rPr>
          <w:lang w:bidi="uk-UA"/>
        </w:rPr>
        <w:t xml:space="preserve"> </w:t>
      </w:r>
      <w:r>
        <w:rPr>
          <w:rFonts w:hint="eastAsia"/>
          <w:lang w:bidi="uk-UA"/>
        </w:rPr>
        <w:t>участка</w:t>
      </w:r>
      <w:r>
        <w:rPr>
          <w:lang w:bidi="uk-UA"/>
        </w:rPr>
        <w:t xml:space="preserve"> </w:t>
      </w:r>
      <w:r>
        <w:rPr>
          <w:rFonts w:hint="eastAsia"/>
          <w:lang w:bidi="uk-UA"/>
        </w:rPr>
        <w:t>лесовозной</w:t>
      </w:r>
      <w:r>
        <w:rPr>
          <w:lang w:bidi="uk-UA"/>
        </w:rPr>
        <w:t xml:space="preserve"> </w:t>
      </w:r>
      <w:r>
        <w:rPr>
          <w:rFonts w:hint="eastAsia"/>
          <w:lang w:bidi="uk-UA"/>
        </w:rPr>
        <w:t>автомобильной</w:t>
      </w:r>
      <w:r>
        <w:rPr>
          <w:lang w:bidi="uk-UA"/>
        </w:rPr>
        <w:t xml:space="preserve"> </w:t>
      </w:r>
      <w:r>
        <w:rPr>
          <w:rFonts w:hint="eastAsia"/>
          <w:lang w:bidi="uk-UA"/>
        </w:rPr>
        <w:t>дороги</w:t>
      </w:r>
    </w:p>
    <w:p w14:paraId="08651836" w14:textId="77777777" w:rsidR="00380197" w:rsidRDefault="00380197" w:rsidP="00380197">
      <w:pPr>
        <w:rPr>
          <w:lang w:bidi="uk-UA"/>
        </w:rPr>
      </w:pPr>
    </w:p>
    <w:p w14:paraId="295E826C" w14:textId="77777777" w:rsidR="00380197" w:rsidRDefault="00380197" w:rsidP="00380197">
      <w:pPr>
        <w:rPr>
          <w:lang w:bidi="uk-UA"/>
        </w:rPr>
      </w:pPr>
      <w:r>
        <w:rPr>
          <w:lang w:bidi="uk-UA"/>
        </w:rPr>
        <w:t xml:space="preserve">3.4.2. </w:t>
      </w:r>
      <w:r>
        <w:rPr>
          <w:rFonts w:hint="eastAsia"/>
          <w:lang w:bidi="uk-UA"/>
        </w:rPr>
        <w:t>Идентификация</w:t>
      </w:r>
      <w:r>
        <w:rPr>
          <w:lang w:bidi="uk-UA"/>
        </w:rPr>
        <w:t xml:space="preserve"> </w:t>
      </w:r>
      <w:r>
        <w:rPr>
          <w:rFonts w:hint="eastAsia"/>
          <w:lang w:bidi="uk-UA"/>
        </w:rPr>
        <w:t>системы</w:t>
      </w:r>
      <w:r>
        <w:rPr>
          <w:lang w:bidi="uk-UA"/>
        </w:rPr>
        <w:t xml:space="preserve"> </w:t>
      </w:r>
      <w:r>
        <w:rPr>
          <w:rFonts w:hint="eastAsia"/>
          <w:lang w:bidi="uk-UA"/>
        </w:rPr>
        <w:t>формирования</w:t>
      </w:r>
      <w:r>
        <w:rPr>
          <w:lang w:bidi="uk-UA"/>
        </w:rPr>
        <w:t xml:space="preserve"> </w:t>
      </w:r>
      <w:r>
        <w:rPr>
          <w:rFonts w:hint="eastAsia"/>
          <w:lang w:bidi="uk-UA"/>
        </w:rPr>
        <w:t>скорости</w:t>
      </w:r>
      <w:r>
        <w:rPr>
          <w:lang w:bidi="uk-UA"/>
        </w:rPr>
        <w:t xml:space="preserve"> </w:t>
      </w:r>
      <w:r>
        <w:rPr>
          <w:rFonts w:hint="eastAsia"/>
          <w:lang w:bidi="uk-UA"/>
        </w:rPr>
        <w:t>движения</w:t>
      </w:r>
    </w:p>
    <w:p w14:paraId="29BE228E" w14:textId="77777777" w:rsidR="00380197" w:rsidRDefault="00380197" w:rsidP="00380197">
      <w:pPr>
        <w:rPr>
          <w:lang w:bidi="uk-UA"/>
        </w:rPr>
      </w:pPr>
    </w:p>
    <w:p w14:paraId="7E4079B3" w14:textId="77777777" w:rsidR="00380197" w:rsidRDefault="00380197" w:rsidP="00380197">
      <w:pPr>
        <w:rPr>
          <w:lang w:bidi="uk-UA"/>
        </w:rPr>
      </w:pPr>
      <w:r>
        <w:rPr>
          <w:lang w:bidi="uk-UA"/>
        </w:rPr>
        <w:t xml:space="preserve">3.4.3. </w:t>
      </w:r>
      <w:r>
        <w:rPr>
          <w:rFonts w:hint="eastAsia"/>
          <w:lang w:bidi="uk-UA"/>
        </w:rPr>
        <w:t>Оценка</w:t>
      </w:r>
      <w:r>
        <w:rPr>
          <w:lang w:bidi="uk-UA"/>
        </w:rPr>
        <w:t xml:space="preserve"> </w:t>
      </w:r>
      <w:r>
        <w:rPr>
          <w:rFonts w:hint="eastAsia"/>
          <w:lang w:bidi="uk-UA"/>
        </w:rPr>
        <w:t>закона</w:t>
      </w:r>
      <w:r>
        <w:rPr>
          <w:lang w:bidi="uk-UA"/>
        </w:rPr>
        <w:t xml:space="preserve"> </w:t>
      </w:r>
      <w:r>
        <w:rPr>
          <w:rFonts w:hint="eastAsia"/>
          <w:lang w:bidi="uk-UA"/>
        </w:rPr>
        <w:t>распределения</w:t>
      </w:r>
      <w:r>
        <w:rPr>
          <w:lang w:bidi="uk-UA"/>
        </w:rPr>
        <w:t xml:space="preserve"> </w:t>
      </w:r>
      <w:r>
        <w:rPr>
          <w:rFonts w:hint="eastAsia"/>
          <w:lang w:bidi="uk-UA"/>
        </w:rPr>
        <w:t>ординаты</w:t>
      </w:r>
      <w:r>
        <w:rPr>
          <w:lang w:bidi="uk-UA"/>
        </w:rPr>
        <w:t xml:space="preserve"> </w:t>
      </w:r>
      <w:r>
        <w:rPr>
          <w:rFonts w:hint="eastAsia"/>
          <w:lang w:bidi="uk-UA"/>
        </w:rPr>
        <w:t>случайной</w:t>
      </w:r>
      <w:r>
        <w:rPr>
          <w:lang w:bidi="uk-UA"/>
        </w:rPr>
        <w:t xml:space="preserve"> </w:t>
      </w:r>
      <w:r>
        <w:rPr>
          <w:rFonts w:hint="eastAsia"/>
          <w:lang w:bidi="uk-UA"/>
        </w:rPr>
        <w:t>функции</w:t>
      </w:r>
    </w:p>
    <w:p w14:paraId="0A89B93F" w14:textId="77777777" w:rsidR="00380197" w:rsidRDefault="00380197" w:rsidP="00380197">
      <w:pPr>
        <w:rPr>
          <w:lang w:bidi="uk-UA"/>
        </w:rPr>
      </w:pPr>
    </w:p>
    <w:p w14:paraId="60946B0B" w14:textId="77777777" w:rsidR="00380197" w:rsidRDefault="00380197" w:rsidP="00380197">
      <w:pPr>
        <w:rPr>
          <w:lang w:bidi="uk-UA"/>
        </w:rPr>
      </w:pPr>
      <w:r>
        <w:rPr>
          <w:lang w:bidi="uk-UA"/>
        </w:rPr>
        <w:t xml:space="preserve">3.5. </w:t>
      </w:r>
      <w:r>
        <w:rPr>
          <w:rFonts w:hint="eastAsia"/>
          <w:lang w:bidi="uk-UA"/>
        </w:rPr>
        <w:t>Выводы</w:t>
      </w:r>
    </w:p>
    <w:p w14:paraId="38DB77F0" w14:textId="77777777" w:rsidR="00380197" w:rsidRDefault="00380197" w:rsidP="00380197">
      <w:pPr>
        <w:rPr>
          <w:lang w:bidi="uk-UA"/>
        </w:rPr>
      </w:pPr>
    </w:p>
    <w:p w14:paraId="5694FE17" w14:textId="77777777" w:rsidR="00380197" w:rsidRDefault="00380197" w:rsidP="00380197">
      <w:pPr>
        <w:rPr>
          <w:lang w:bidi="uk-UA"/>
        </w:rPr>
      </w:pPr>
      <w:r>
        <w:rPr>
          <w:lang w:bidi="uk-UA"/>
        </w:rPr>
        <w:t xml:space="preserve">4.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УЧЕТУ</w:t>
      </w:r>
      <w:r>
        <w:rPr>
          <w:lang w:bidi="uk-UA"/>
        </w:rPr>
        <w:t xml:space="preserve"> </w:t>
      </w:r>
      <w:r>
        <w:rPr>
          <w:rFonts w:hint="eastAsia"/>
          <w:lang w:bidi="uk-UA"/>
        </w:rPr>
        <w:t>РАСПРЕДЕЛЕНИЯ</w:t>
      </w:r>
      <w:r>
        <w:rPr>
          <w:lang w:bidi="uk-UA"/>
        </w:rPr>
        <w:t xml:space="preserve"> </w:t>
      </w:r>
      <w:r>
        <w:rPr>
          <w:rFonts w:hint="eastAsia"/>
          <w:lang w:bidi="uk-UA"/>
        </w:rPr>
        <w:t>СКОРОСТИ</w:t>
      </w:r>
      <w:r>
        <w:rPr>
          <w:lang w:bidi="uk-UA"/>
        </w:rPr>
        <w:t xml:space="preserve"> </w:t>
      </w:r>
      <w:r>
        <w:rPr>
          <w:rFonts w:hint="eastAsia"/>
          <w:lang w:bidi="uk-UA"/>
        </w:rPr>
        <w:t>ДВИЖЕНИЯ</w:t>
      </w:r>
      <w:r>
        <w:rPr>
          <w:lang w:bidi="uk-UA"/>
        </w:rPr>
        <w:t xml:space="preserve"> </w:t>
      </w:r>
      <w:r>
        <w:rPr>
          <w:rFonts w:hint="eastAsia"/>
          <w:lang w:bidi="uk-UA"/>
        </w:rPr>
        <w:t>ПОТОКА</w:t>
      </w:r>
      <w:r>
        <w:rPr>
          <w:lang w:bidi="uk-UA"/>
        </w:rPr>
        <w:t xml:space="preserve"> </w:t>
      </w:r>
      <w:r>
        <w:rPr>
          <w:rFonts w:hint="eastAsia"/>
          <w:lang w:bidi="uk-UA"/>
        </w:rPr>
        <w:t>АВТОМОБИЛЕЙ</w:t>
      </w:r>
      <w:r>
        <w:rPr>
          <w:lang w:bidi="uk-UA"/>
        </w:rPr>
        <w:t xml:space="preserve"> </w:t>
      </w:r>
      <w:r>
        <w:rPr>
          <w:rFonts w:hint="eastAsia"/>
          <w:lang w:bidi="uk-UA"/>
        </w:rPr>
        <w:t>ПО</w:t>
      </w:r>
      <w:r>
        <w:rPr>
          <w:lang w:bidi="uk-UA"/>
        </w:rPr>
        <w:t xml:space="preserve"> </w:t>
      </w:r>
      <w:r>
        <w:rPr>
          <w:rFonts w:hint="eastAsia"/>
          <w:lang w:bidi="uk-UA"/>
        </w:rPr>
        <w:t>ДЛИНЕ</w:t>
      </w:r>
      <w:r>
        <w:rPr>
          <w:lang w:bidi="uk-UA"/>
        </w:rPr>
        <w:t xml:space="preserve"> </w:t>
      </w:r>
      <w:r>
        <w:rPr>
          <w:rFonts w:hint="eastAsia"/>
          <w:lang w:bidi="uk-UA"/>
        </w:rPr>
        <w:t>ЛЕСОВОЗНОЙ</w:t>
      </w:r>
      <w:r>
        <w:rPr>
          <w:lang w:bidi="uk-UA"/>
        </w:rPr>
        <w:t xml:space="preserve"> </w:t>
      </w:r>
      <w:r>
        <w:rPr>
          <w:rFonts w:hint="eastAsia"/>
          <w:lang w:bidi="uk-UA"/>
        </w:rPr>
        <w:t>АВТОМОБИЛЬ</w:t>
      </w:r>
      <w:r>
        <w:rPr>
          <w:lang w:bidi="uk-UA"/>
        </w:rPr>
        <w:t xml:space="preserve">! </w:t>
      </w:r>
      <w:r>
        <w:rPr>
          <w:rFonts w:hint="eastAsia"/>
          <w:lang w:bidi="uk-UA"/>
        </w:rPr>
        <w:t>ЮЙ</w:t>
      </w:r>
      <w:r>
        <w:rPr>
          <w:lang w:bidi="uk-UA"/>
        </w:rPr>
        <w:t xml:space="preserve"> </w:t>
      </w:r>
      <w:r>
        <w:rPr>
          <w:rFonts w:hint="eastAsia"/>
          <w:lang w:bidi="uk-UA"/>
        </w:rPr>
        <w:t>ДОРОГИ</w:t>
      </w:r>
      <w:r>
        <w:rPr>
          <w:lang w:bidi="uk-UA"/>
        </w:rPr>
        <w:t xml:space="preserve"> </w:t>
      </w:r>
      <w:r>
        <w:rPr>
          <w:rFonts w:hint="eastAsia"/>
          <w:lang w:bidi="uk-UA"/>
        </w:rPr>
        <w:t>ПРИ</w:t>
      </w:r>
      <w:r>
        <w:rPr>
          <w:lang w:bidi="uk-UA"/>
        </w:rPr>
        <w:t xml:space="preserve"> </w:t>
      </w:r>
      <w:r>
        <w:rPr>
          <w:rFonts w:hint="eastAsia"/>
          <w:lang w:bidi="uk-UA"/>
        </w:rPr>
        <w:t>ОЦЕ</w:t>
      </w:r>
      <w:r>
        <w:rPr>
          <w:lang w:bidi="uk-UA"/>
        </w:rPr>
        <w:t xml:space="preserve">1 IKE </w:t>
      </w:r>
      <w:r>
        <w:rPr>
          <w:rFonts w:hint="eastAsia"/>
          <w:lang w:bidi="uk-UA"/>
        </w:rPr>
        <w:t>ЕЕ</w:t>
      </w:r>
      <w:r>
        <w:rPr>
          <w:lang w:bidi="uk-UA"/>
        </w:rPr>
        <w:t xml:space="preserve"> TPAI1</w:t>
      </w:r>
      <w:r>
        <w:rPr>
          <w:rFonts w:hint="eastAsia"/>
          <w:lang w:bidi="uk-UA"/>
        </w:rPr>
        <w:t>СПОРТ</w:t>
      </w:r>
      <w:r>
        <w:rPr>
          <w:lang w:bidi="uk-UA"/>
        </w:rPr>
        <w:t>1</w:t>
      </w:r>
      <w:r>
        <w:rPr>
          <w:rFonts w:hint="eastAsia"/>
          <w:lang w:bidi="uk-UA"/>
        </w:rPr>
        <w:t>Ю</w:t>
      </w:r>
      <w:r>
        <w:rPr>
          <w:lang w:bidi="uk-UA"/>
        </w:rPr>
        <w:t>-</w:t>
      </w:r>
      <w:r>
        <w:rPr>
          <w:rFonts w:hint="eastAsia"/>
          <w:lang w:bidi="uk-UA"/>
        </w:rPr>
        <w:t>ЭКСПЛУАТАЦИОННЫХ</w:t>
      </w:r>
      <w:r>
        <w:rPr>
          <w:lang w:bidi="uk-UA"/>
        </w:rPr>
        <w:t xml:space="preserve"> </w:t>
      </w:r>
      <w:r>
        <w:rPr>
          <w:rFonts w:hint="eastAsia"/>
          <w:lang w:bidi="uk-UA"/>
        </w:rPr>
        <w:t>КАЧЕСТВ</w:t>
      </w:r>
    </w:p>
    <w:p w14:paraId="2CE49245" w14:textId="77777777" w:rsidR="00380197" w:rsidRDefault="00380197" w:rsidP="00380197">
      <w:pPr>
        <w:rPr>
          <w:lang w:bidi="uk-UA"/>
        </w:rPr>
      </w:pPr>
    </w:p>
    <w:p w14:paraId="57CC39B5" w14:textId="77777777" w:rsidR="00380197" w:rsidRDefault="00380197" w:rsidP="00380197">
      <w:pPr>
        <w:rPr>
          <w:lang w:bidi="uk-UA"/>
        </w:rPr>
      </w:pPr>
      <w:r>
        <w:rPr>
          <w:lang w:bidi="uk-UA"/>
        </w:rPr>
        <w:t xml:space="preserve">4.1. </w:t>
      </w:r>
      <w:r>
        <w:rPr>
          <w:rFonts w:hint="eastAsia"/>
          <w:lang w:bidi="uk-UA"/>
        </w:rPr>
        <w:t>Общие</w:t>
      </w:r>
      <w:r>
        <w:rPr>
          <w:lang w:bidi="uk-UA"/>
        </w:rPr>
        <w:t xml:space="preserve"> </w:t>
      </w:r>
      <w:r>
        <w:rPr>
          <w:rFonts w:hint="eastAsia"/>
          <w:lang w:bidi="uk-UA"/>
        </w:rPr>
        <w:t>положения</w:t>
      </w:r>
    </w:p>
    <w:p w14:paraId="50CEAA06" w14:textId="77777777" w:rsidR="00380197" w:rsidRDefault="00380197" w:rsidP="00380197">
      <w:pPr>
        <w:rPr>
          <w:lang w:bidi="uk-UA"/>
        </w:rPr>
      </w:pPr>
    </w:p>
    <w:p w14:paraId="235D76C8" w14:textId="77777777" w:rsidR="00380197" w:rsidRDefault="00380197" w:rsidP="00380197">
      <w:pPr>
        <w:rPr>
          <w:lang w:bidi="uk-UA"/>
        </w:rPr>
      </w:pPr>
      <w:r>
        <w:rPr>
          <w:lang w:bidi="uk-UA"/>
        </w:rPr>
        <w:t xml:space="preserve">4.2.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характеристик</w:t>
      </w:r>
      <w:r>
        <w:rPr>
          <w:lang w:bidi="uk-UA"/>
        </w:rPr>
        <w:t xml:space="preserve"> </w:t>
      </w:r>
      <w:r>
        <w:rPr>
          <w:rFonts w:hint="eastAsia"/>
          <w:lang w:bidi="uk-UA"/>
        </w:rPr>
        <w:t>маршрутной</w:t>
      </w:r>
      <w:r>
        <w:rPr>
          <w:lang w:bidi="uk-UA"/>
        </w:rPr>
        <w:t xml:space="preserve"> </w:t>
      </w:r>
      <w:r>
        <w:rPr>
          <w:rFonts w:hint="eastAsia"/>
          <w:lang w:bidi="uk-UA"/>
        </w:rPr>
        <w:t>скорости</w:t>
      </w:r>
      <w:r>
        <w:rPr>
          <w:lang w:bidi="uk-UA"/>
        </w:rPr>
        <w:t xml:space="preserve"> </w:t>
      </w:r>
      <w:r>
        <w:rPr>
          <w:rFonts w:hint="eastAsia"/>
          <w:lang w:bidi="uk-UA"/>
        </w:rPr>
        <w:t>движения</w:t>
      </w:r>
      <w:r>
        <w:rPr>
          <w:lang w:bidi="uk-UA"/>
        </w:rPr>
        <w:t xml:space="preserve"> </w:t>
      </w:r>
      <w:r>
        <w:rPr>
          <w:rFonts w:hint="eastAsia"/>
          <w:lang w:bidi="uk-UA"/>
        </w:rPr>
        <w:t>на</w:t>
      </w:r>
      <w:r>
        <w:rPr>
          <w:lang w:bidi="uk-UA"/>
        </w:rPr>
        <w:t xml:space="preserve"> </w:t>
      </w:r>
      <w:r>
        <w:rPr>
          <w:rFonts w:hint="eastAsia"/>
          <w:lang w:bidi="uk-UA"/>
        </w:rPr>
        <w:t>участке</w:t>
      </w:r>
      <w:r>
        <w:rPr>
          <w:lang w:bidi="uk-UA"/>
        </w:rPr>
        <w:t xml:space="preserve"> </w:t>
      </w:r>
      <w:r>
        <w:rPr>
          <w:rFonts w:hint="eastAsia"/>
          <w:lang w:bidi="uk-UA"/>
        </w:rPr>
        <w:t>лесовозной</w:t>
      </w:r>
      <w:r>
        <w:rPr>
          <w:lang w:bidi="uk-UA"/>
        </w:rPr>
        <w:t xml:space="preserve"> </w:t>
      </w:r>
      <w:r>
        <w:rPr>
          <w:rFonts w:hint="eastAsia"/>
          <w:lang w:bidi="uk-UA"/>
        </w:rPr>
        <w:t>автомобильной</w:t>
      </w:r>
      <w:r>
        <w:rPr>
          <w:lang w:bidi="uk-UA"/>
        </w:rPr>
        <w:t xml:space="preserve"> </w:t>
      </w:r>
      <w:r>
        <w:rPr>
          <w:rFonts w:hint="eastAsia"/>
          <w:lang w:bidi="uk-UA"/>
        </w:rPr>
        <w:t>дороги</w:t>
      </w:r>
    </w:p>
    <w:p w14:paraId="53A29EE3" w14:textId="77777777" w:rsidR="00380197" w:rsidRDefault="00380197" w:rsidP="00380197">
      <w:pPr>
        <w:rPr>
          <w:lang w:bidi="uk-UA"/>
        </w:rPr>
      </w:pPr>
    </w:p>
    <w:p w14:paraId="20B64834" w14:textId="77777777" w:rsidR="00380197" w:rsidRDefault="00380197" w:rsidP="00380197">
      <w:pPr>
        <w:rPr>
          <w:lang w:bidi="uk-UA"/>
        </w:rPr>
      </w:pPr>
      <w:r>
        <w:rPr>
          <w:lang w:bidi="uk-UA"/>
        </w:rPr>
        <w:t xml:space="preserve">4.3. </w:t>
      </w:r>
      <w:r>
        <w:rPr>
          <w:rFonts w:hint="eastAsia"/>
          <w:lang w:bidi="uk-UA"/>
        </w:rPr>
        <w:t>Определение</w:t>
      </w:r>
      <w:r>
        <w:rPr>
          <w:lang w:bidi="uk-UA"/>
        </w:rPr>
        <w:t xml:space="preserve"> </w:t>
      </w:r>
      <w:r>
        <w:rPr>
          <w:rFonts w:hint="eastAsia"/>
          <w:lang w:bidi="uk-UA"/>
        </w:rPr>
        <w:t>гранспортш</w:t>
      </w:r>
      <w:r>
        <w:rPr>
          <w:lang w:bidi="uk-UA"/>
        </w:rPr>
        <w:t>-</w:t>
      </w:r>
      <w:r>
        <w:rPr>
          <w:rFonts w:hint="eastAsia"/>
          <w:lang w:bidi="uk-UA"/>
        </w:rPr>
        <w:t>эксплуатационных</w:t>
      </w:r>
      <w:r>
        <w:rPr>
          <w:lang w:bidi="uk-UA"/>
        </w:rPr>
        <w:t xml:space="preserve"> </w:t>
      </w:r>
      <w:r>
        <w:rPr>
          <w:rFonts w:hint="eastAsia"/>
          <w:lang w:bidi="uk-UA"/>
        </w:rPr>
        <w:t>расходов</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характеристик</w:t>
      </w:r>
      <w:r>
        <w:rPr>
          <w:lang w:bidi="uk-UA"/>
        </w:rPr>
        <w:t xml:space="preserve"> </w:t>
      </w:r>
      <w:r>
        <w:rPr>
          <w:rFonts w:hint="eastAsia"/>
          <w:lang w:bidi="uk-UA"/>
        </w:rPr>
        <w:t>маршрутной</w:t>
      </w:r>
      <w:r>
        <w:rPr>
          <w:lang w:bidi="uk-UA"/>
        </w:rPr>
        <w:t xml:space="preserve"> </w:t>
      </w:r>
      <w:r>
        <w:rPr>
          <w:rFonts w:hint="eastAsia"/>
          <w:lang w:bidi="uk-UA"/>
        </w:rPr>
        <w:t>скорости</w:t>
      </w:r>
      <w:r>
        <w:rPr>
          <w:lang w:bidi="uk-UA"/>
        </w:rPr>
        <w:t xml:space="preserve"> </w:t>
      </w:r>
      <w:r>
        <w:rPr>
          <w:rFonts w:hint="eastAsia"/>
          <w:lang w:bidi="uk-UA"/>
        </w:rPr>
        <w:t>движения</w:t>
      </w:r>
    </w:p>
    <w:p w14:paraId="0BFCAF49" w14:textId="77777777" w:rsidR="00380197" w:rsidRDefault="00380197" w:rsidP="00380197">
      <w:pPr>
        <w:rPr>
          <w:lang w:bidi="uk-UA"/>
        </w:rPr>
      </w:pPr>
    </w:p>
    <w:p w14:paraId="77DD466D" w14:textId="77777777" w:rsidR="00380197" w:rsidRDefault="00380197" w:rsidP="00380197">
      <w:pPr>
        <w:rPr>
          <w:lang w:bidi="uk-UA"/>
        </w:rPr>
      </w:pPr>
      <w:r>
        <w:rPr>
          <w:lang w:bidi="uk-UA"/>
        </w:rPr>
        <w:lastRenderedPageBreak/>
        <w:t xml:space="preserve">4.4. </w:t>
      </w:r>
      <w:r>
        <w:rPr>
          <w:rFonts w:hint="eastAsia"/>
          <w:lang w:bidi="uk-UA"/>
        </w:rPr>
        <w:t>Оценка</w:t>
      </w:r>
      <w:r>
        <w:rPr>
          <w:lang w:bidi="uk-UA"/>
        </w:rPr>
        <w:t xml:space="preserve"> </w:t>
      </w:r>
      <w:r>
        <w:rPr>
          <w:rFonts w:hint="eastAsia"/>
          <w:lang w:bidi="uk-UA"/>
        </w:rPr>
        <w:t>характеристик</w:t>
      </w:r>
      <w:r>
        <w:rPr>
          <w:lang w:bidi="uk-UA"/>
        </w:rPr>
        <w:t xml:space="preserve"> </w:t>
      </w:r>
      <w:r>
        <w:rPr>
          <w:rFonts w:hint="eastAsia"/>
          <w:lang w:bidi="uk-UA"/>
        </w:rPr>
        <w:t>эксплуатационной</w:t>
      </w:r>
      <w:r>
        <w:rPr>
          <w:lang w:bidi="uk-UA"/>
        </w:rPr>
        <w:t xml:space="preserve"> </w:t>
      </w:r>
      <w:r>
        <w:rPr>
          <w:rFonts w:hint="eastAsia"/>
          <w:lang w:bidi="uk-UA"/>
        </w:rPr>
        <w:t>надежности</w:t>
      </w:r>
      <w:r>
        <w:rPr>
          <w:lang w:bidi="uk-UA"/>
        </w:rPr>
        <w:t xml:space="preserve"> </w:t>
      </w:r>
      <w:r>
        <w:rPr>
          <w:rFonts w:hint="eastAsia"/>
          <w:lang w:bidi="uk-UA"/>
        </w:rPr>
        <w:t>участка</w:t>
      </w:r>
      <w:r>
        <w:rPr>
          <w:lang w:bidi="uk-UA"/>
        </w:rPr>
        <w:t xml:space="preserve"> </w:t>
      </w:r>
      <w:r>
        <w:rPr>
          <w:rFonts w:hint="eastAsia"/>
          <w:lang w:bidi="uk-UA"/>
        </w:rPr>
        <w:t>лесовозной</w:t>
      </w:r>
      <w:r>
        <w:rPr>
          <w:lang w:bidi="uk-UA"/>
        </w:rPr>
        <w:t xml:space="preserve"> </w:t>
      </w:r>
      <w:r>
        <w:rPr>
          <w:rFonts w:hint="eastAsia"/>
          <w:lang w:bidi="uk-UA"/>
        </w:rPr>
        <w:t>автомобильной</w:t>
      </w:r>
      <w:r>
        <w:rPr>
          <w:lang w:bidi="uk-UA"/>
        </w:rPr>
        <w:t xml:space="preserve"> </w:t>
      </w:r>
      <w:r>
        <w:rPr>
          <w:rFonts w:hint="eastAsia"/>
          <w:lang w:bidi="uk-UA"/>
        </w:rPr>
        <w:t>дороги</w:t>
      </w:r>
      <w:r>
        <w:rPr>
          <w:lang w:bidi="uk-UA"/>
        </w:rPr>
        <w:t xml:space="preserve"> </w:t>
      </w:r>
      <w:r>
        <w:rPr>
          <w:rFonts w:hint="eastAsia"/>
          <w:lang w:bidi="uk-UA"/>
        </w:rPr>
        <w:t>по</w:t>
      </w:r>
      <w:r>
        <w:rPr>
          <w:lang w:bidi="uk-UA"/>
        </w:rPr>
        <w:t xml:space="preserve"> </w:t>
      </w:r>
      <w:r>
        <w:rPr>
          <w:rFonts w:hint="eastAsia"/>
          <w:lang w:bidi="uk-UA"/>
        </w:rPr>
        <w:t>длине</w:t>
      </w:r>
    </w:p>
    <w:p w14:paraId="7EE3CBAA" w14:textId="77777777" w:rsidR="00380197" w:rsidRDefault="00380197" w:rsidP="00380197">
      <w:pPr>
        <w:rPr>
          <w:lang w:bidi="uk-UA"/>
        </w:rPr>
      </w:pPr>
    </w:p>
    <w:p w14:paraId="04093392" w14:textId="77777777" w:rsidR="00380197" w:rsidRDefault="00380197" w:rsidP="00380197">
      <w:pPr>
        <w:rPr>
          <w:lang w:bidi="uk-UA"/>
        </w:rPr>
      </w:pPr>
      <w:r>
        <w:rPr>
          <w:lang w:bidi="uk-UA"/>
        </w:rPr>
        <w:t xml:space="preserve">4.5. </w:t>
      </w:r>
      <w:r>
        <w:rPr>
          <w:rFonts w:hint="eastAsia"/>
          <w:lang w:bidi="uk-UA"/>
        </w:rPr>
        <w:t>Обобщенная</w:t>
      </w:r>
      <w:r>
        <w:rPr>
          <w:lang w:bidi="uk-UA"/>
        </w:rPr>
        <w:t xml:space="preserve"> </w:t>
      </w:r>
      <w:r>
        <w:rPr>
          <w:rFonts w:hint="eastAsia"/>
          <w:lang w:bidi="uk-UA"/>
        </w:rPr>
        <w:t>оценка</w:t>
      </w:r>
      <w:r>
        <w:rPr>
          <w:lang w:bidi="uk-UA"/>
        </w:rPr>
        <w:t xml:space="preserve"> </w:t>
      </w:r>
      <w:r>
        <w:rPr>
          <w:rFonts w:hint="eastAsia"/>
          <w:lang w:bidi="uk-UA"/>
        </w:rPr>
        <w:t>уровня</w:t>
      </w:r>
      <w:r>
        <w:rPr>
          <w:lang w:bidi="uk-UA"/>
        </w:rPr>
        <w:t xml:space="preserve"> </w:t>
      </w:r>
      <w:r>
        <w:rPr>
          <w:rFonts w:hint="eastAsia"/>
          <w:lang w:bidi="uk-UA"/>
        </w:rPr>
        <w:t>безопасности</w:t>
      </w:r>
      <w:r>
        <w:rPr>
          <w:lang w:bidi="uk-UA"/>
        </w:rPr>
        <w:t xml:space="preserve"> </w:t>
      </w:r>
      <w:r>
        <w:rPr>
          <w:rFonts w:hint="eastAsia"/>
          <w:lang w:bidi="uk-UA"/>
        </w:rPr>
        <w:t>движения</w:t>
      </w:r>
      <w:r>
        <w:rPr>
          <w:lang w:bidi="uk-UA"/>
        </w:rPr>
        <w:t xml:space="preserve"> </w:t>
      </w:r>
      <w:r>
        <w:rPr>
          <w:rFonts w:hint="eastAsia"/>
          <w:lang w:bidi="uk-UA"/>
        </w:rPr>
        <w:t>на</w:t>
      </w:r>
      <w:r>
        <w:rPr>
          <w:lang w:bidi="uk-UA"/>
        </w:rPr>
        <w:t xml:space="preserve"> </w:t>
      </w:r>
      <w:r>
        <w:rPr>
          <w:rFonts w:hint="eastAsia"/>
          <w:lang w:bidi="uk-UA"/>
        </w:rPr>
        <w:t>участке</w:t>
      </w:r>
      <w:r>
        <w:rPr>
          <w:lang w:bidi="uk-UA"/>
        </w:rPr>
        <w:t xml:space="preserve"> </w:t>
      </w:r>
      <w:r>
        <w:rPr>
          <w:rFonts w:hint="eastAsia"/>
          <w:lang w:bidi="uk-UA"/>
        </w:rPr>
        <w:t>дороги</w:t>
      </w:r>
    </w:p>
    <w:p w14:paraId="700C106C" w14:textId="77777777" w:rsidR="00380197" w:rsidRDefault="00380197" w:rsidP="00380197">
      <w:pPr>
        <w:rPr>
          <w:lang w:bidi="uk-UA"/>
        </w:rPr>
      </w:pPr>
    </w:p>
    <w:p w14:paraId="19DEFBC5" w14:textId="77777777" w:rsidR="00380197" w:rsidRDefault="00380197" w:rsidP="00380197">
      <w:pPr>
        <w:rPr>
          <w:lang w:bidi="uk-UA"/>
        </w:rPr>
      </w:pPr>
      <w:r>
        <w:rPr>
          <w:lang w:bidi="uk-UA"/>
        </w:rPr>
        <w:t xml:space="preserve">4.6. </w:t>
      </w:r>
      <w:r>
        <w:rPr>
          <w:rFonts w:hint="eastAsia"/>
          <w:lang w:bidi="uk-UA"/>
        </w:rPr>
        <w:t>Экономическая</w:t>
      </w:r>
      <w:r>
        <w:rPr>
          <w:lang w:bidi="uk-UA"/>
        </w:rPr>
        <w:t xml:space="preserve"> </w:t>
      </w:r>
      <w:r>
        <w:rPr>
          <w:rFonts w:hint="eastAsia"/>
          <w:lang w:bidi="uk-UA"/>
        </w:rPr>
        <w:t>эффективность</w:t>
      </w:r>
      <w:r>
        <w:rPr>
          <w:lang w:bidi="uk-UA"/>
        </w:rPr>
        <w:t xml:space="preserve"> </w:t>
      </w:r>
      <w:r>
        <w:rPr>
          <w:rFonts w:hint="eastAsia"/>
          <w:lang w:bidi="uk-UA"/>
        </w:rPr>
        <w:t>внедрения</w:t>
      </w:r>
      <w:r>
        <w:rPr>
          <w:lang w:bidi="uk-UA"/>
        </w:rPr>
        <w:t xml:space="preserve"> </w:t>
      </w:r>
      <w:r>
        <w:rPr>
          <w:rFonts w:hint="eastAsia"/>
          <w:lang w:bidi="uk-UA"/>
        </w:rPr>
        <w:t>результатов</w:t>
      </w:r>
      <w:r>
        <w:rPr>
          <w:lang w:bidi="uk-UA"/>
        </w:rPr>
        <w:t xml:space="preserve"> </w:t>
      </w:r>
      <w:r>
        <w:rPr>
          <w:rFonts w:hint="eastAsia"/>
          <w:lang w:bidi="uk-UA"/>
        </w:rPr>
        <w:t>исследования</w:t>
      </w:r>
      <w:r>
        <w:rPr>
          <w:lang w:bidi="uk-UA"/>
        </w:rPr>
        <w:t>. ........................................................................................................................Ill</w:t>
      </w:r>
    </w:p>
    <w:p w14:paraId="1A6D63D9" w14:textId="77777777" w:rsidR="00380197" w:rsidRDefault="00380197" w:rsidP="00380197">
      <w:pPr>
        <w:rPr>
          <w:lang w:bidi="uk-UA"/>
        </w:rPr>
      </w:pPr>
    </w:p>
    <w:p w14:paraId="719C46E8" w14:textId="77777777" w:rsidR="00380197" w:rsidRDefault="00380197" w:rsidP="00380197">
      <w:pPr>
        <w:rPr>
          <w:lang w:bidi="uk-UA"/>
        </w:rPr>
      </w:pPr>
      <w:r>
        <w:rPr>
          <w:rFonts w:hint="eastAsia"/>
          <w:lang w:bidi="uk-UA"/>
        </w:rPr>
        <w:t>ЛИТЕРАТУРА</w:t>
      </w:r>
    </w:p>
    <w:p w14:paraId="135932A3" w14:textId="77777777" w:rsidR="00380197" w:rsidRDefault="00380197" w:rsidP="00380197">
      <w:pPr>
        <w:rPr>
          <w:lang w:bidi="uk-UA"/>
        </w:rPr>
      </w:pPr>
    </w:p>
    <w:p w14:paraId="5FF85089" w14:textId="77777777" w:rsidR="00380197" w:rsidRDefault="00380197" w:rsidP="00380197">
      <w:pPr>
        <w:rPr>
          <w:lang w:bidi="uk-UA"/>
        </w:rPr>
      </w:pPr>
      <w:r>
        <w:rPr>
          <w:rFonts w:hint="eastAsia"/>
          <w:lang w:bidi="uk-UA"/>
        </w:rPr>
        <w:t>Приложение</w:t>
      </w:r>
      <w:r>
        <w:rPr>
          <w:lang w:bidi="uk-UA"/>
        </w:rPr>
        <w:t xml:space="preserve"> I</w:t>
      </w:r>
    </w:p>
    <w:p w14:paraId="54366FE2" w14:textId="77777777" w:rsidR="00380197" w:rsidRDefault="00380197" w:rsidP="00380197">
      <w:pPr>
        <w:rPr>
          <w:lang w:bidi="uk-UA"/>
        </w:rPr>
      </w:pPr>
    </w:p>
    <w:p w14:paraId="476F2251" w14:textId="77777777" w:rsidR="00380197" w:rsidRDefault="00380197" w:rsidP="00380197">
      <w:pPr>
        <w:rPr>
          <w:lang w:bidi="uk-UA"/>
        </w:rPr>
      </w:pPr>
      <w:r>
        <w:rPr>
          <w:rFonts w:hint="eastAsia"/>
          <w:lang w:bidi="uk-UA"/>
        </w:rPr>
        <w:t>Приложение</w:t>
      </w:r>
    </w:p>
    <w:p w14:paraId="0D8468E0" w14:textId="77777777" w:rsidR="00380197" w:rsidRDefault="00380197" w:rsidP="00380197">
      <w:pPr>
        <w:rPr>
          <w:lang w:bidi="uk-UA"/>
        </w:rPr>
      </w:pPr>
    </w:p>
    <w:p w14:paraId="1D5063F1" w14:textId="2BB81EFC" w:rsidR="00380197" w:rsidRPr="00380197" w:rsidRDefault="00380197" w:rsidP="00380197">
      <w:pPr>
        <w:rPr>
          <w:lang w:bidi="uk-UA"/>
        </w:rPr>
      </w:pPr>
      <w:r>
        <w:rPr>
          <w:rFonts w:hint="eastAsia"/>
          <w:lang w:bidi="uk-UA"/>
        </w:rPr>
        <w:t>Приложение</w:t>
      </w:r>
    </w:p>
    <w:sectPr w:rsidR="00380197" w:rsidRPr="00380197" w:rsidSect="00D938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3FD8" w14:textId="77777777" w:rsidR="00D9388D" w:rsidRDefault="00D9388D">
      <w:pPr>
        <w:spacing w:after="0" w:line="240" w:lineRule="auto"/>
      </w:pPr>
      <w:r>
        <w:separator/>
      </w:r>
    </w:p>
  </w:endnote>
  <w:endnote w:type="continuationSeparator" w:id="0">
    <w:p w14:paraId="5BA43C57" w14:textId="77777777" w:rsidR="00D9388D" w:rsidRDefault="00D9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E768" w14:textId="77777777" w:rsidR="00D9388D" w:rsidRDefault="00D9388D"/>
    <w:p w14:paraId="114E50BC" w14:textId="77777777" w:rsidR="00D9388D" w:rsidRDefault="00D9388D"/>
    <w:p w14:paraId="047BE882" w14:textId="77777777" w:rsidR="00D9388D" w:rsidRDefault="00D9388D"/>
    <w:p w14:paraId="20937D26" w14:textId="77777777" w:rsidR="00D9388D" w:rsidRDefault="00D9388D"/>
    <w:p w14:paraId="5534DDF1" w14:textId="77777777" w:rsidR="00D9388D" w:rsidRDefault="00D9388D"/>
    <w:p w14:paraId="683336CC" w14:textId="77777777" w:rsidR="00D9388D" w:rsidRDefault="00D9388D"/>
    <w:p w14:paraId="0FCA1E8F" w14:textId="77777777" w:rsidR="00D9388D" w:rsidRDefault="00D938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0C528B" wp14:editId="60C76F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50BE" w14:textId="77777777" w:rsidR="00D9388D" w:rsidRDefault="00D938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0C52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7A50BE" w14:textId="77777777" w:rsidR="00D9388D" w:rsidRDefault="00D938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02FD62" w14:textId="77777777" w:rsidR="00D9388D" w:rsidRDefault="00D9388D"/>
    <w:p w14:paraId="05BF839A" w14:textId="77777777" w:rsidR="00D9388D" w:rsidRDefault="00D9388D"/>
    <w:p w14:paraId="1F286D1C" w14:textId="77777777" w:rsidR="00D9388D" w:rsidRDefault="00D938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047C90" wp14:editId="6D2B79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7D7D" w14:textId="77777777" w:rsidR="00D9388D" w:rsidRDefault="00D9388D"/>
                          <w:p w14:paraId="2AB1DFE8" w14:textId="77777777" w:rsidR="00D9388D" w:rsidRDefault="00D938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047C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C37D7D" w14:textId="77777777" w:rsidR="00D9388D" w:rsidRDefault="00D9388D"/>
                    <w:p w14:paraId="2AB1DFE8" w14:textId="77777777" w:rsidR="00D9388D" w:rsidRDefault="00D938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EE8D8E" w14:textId="77777777" w:rsidR="00D9388D" w:rsidRDefault="00D9388D"/>
    <w:p w14:paraId="16B97E3E" w14:textId="77777777" w:rsidR="00D9388D" w:rsidRDefault="00D9388D">
      <w:pPr>
        <w:rPr>
          <w:sz w:val="2"/>
          <w:szCs w:val="2"/>
        </w:rPr>
      </w:pPr>
    </w:p>
    <w:p w14:paraId="652CDB86" w14:textId="77777777" w:rsidR="00D9388D" w:rsidRDefault="00D9388D"/>
    <w:p w14:paraId="04EE9D11" w14:textId="77777777" w:rsidR="00D9388D" w:rsidRDefault="00D9388D">
      <w:pPr>
        <w:spacing w:after="0" w:line="240" w:lineRule="auto"/>
      </w:pPr>
    </w:p>
  </w:footnote>
  <w:footnote w:type="continuationSeparator" w:id="0">
    <w:p w14:paraId="08525B57" w14:textId="77777777" w:rsidR="00D9388D" w:rsidRDefault="00D93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8D"/>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23479</TotalTime>
  <Pages>3</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3001</cp:revision>
  <cp:lastPrinted>2009-02-06T05:36:00Z</cp:lastPrinted>
  <dcterms:created xsi:type="dcterms:W3CDTF">2024-01-07T13:43:00Z</dcterms:created>
  <dcterms:modified xsi:type="dcterms:W3CDTF">2024-02-13T21:34:00Z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