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240B" w14:textId="2DC73D3B" w:rsidR="00895CF1" w:rsidRDefault="008C676D" w:rsidP="008C676D">
      <w:r w:rsidRPr="008C676D">
        <w:rPr>
          <w:rFonts w:hint="eastAsia"/>
        </w:rPr>
        <w:t>Профилактика</w:t>
      </w:r>
      <w:r w:rsidRPr="008C676D">
        <w:t xml:space="preserve"> </w:t>
      </w:r>
      <w:r w:rsidRPr="008C676D">
        <w:rPr>
          <w:rFonts w:hint="eastAsia"/>
        </w:rPr>
        <w:t>и</w:t>
      </w:r>
      <w:r w:rsidRPr="008C676D">
        <w:t xml:space="preserve"> </w:t>
      </w:r>
      <w:r w:rsidRPr="008C676D">
        <w:rPr>
          <w:rFonts w:hint="eastAsia"/>
        </w:rPr>
        <w:t>лечение</w:t>
      </w:r>
      <w:r w:rsidRPr="008C676D">
        <w:t xml:space="preserve"> </w:t>
      </w:r>
      <w:r w:rsidRPr="008C676D">
        <w:rPr>
          <w:rFonts w:hint="eastAsia"/>
        </w:rPr>
        <w:t>вторичной</w:t>
      </w:r>
      <w:r w:rsidRPr="008C676D">
        <w:t xml:space="preserve"> </w:t>
      </w:r>
      <w:r w:rsidRPr="008C676D">
        <w:rPr>
          <w:rFonts w:hint="eastAsia"/>
        </w:rPr>
        <w:t>деформации</w:t>
      </w:r>
      <w:r w:rsidRPr="008C676D">
        <w:t xml:space="preserve"> </w:t>
      </w:r>
      <w:r w:rsidRPr="008C676D">
        <w:rPr>
          <w:rFonts w:hint="eastAsia"/>
        </w:rPr>
        <w:t>большеберцовой</w:t>
      </w:r>
      <w:r w:rsidRPr="008C676D">
        <w:t xml:space="preserve"> </w:t>
      </w:r>
      <w:r w:rsidRPr="008C676D">
        <w:rPr>
          <w:rFonts w:hint="eastAsia"/>
        </w:rPr>
        <w:t>кости</w:t>
      </w:r>
      <w:r w:rsidRPr="008C676D">
        <w:t xml:space="preserve"> </w:t>
      </w:r>
      <w:r w:rsidRPr="008C676D">
        <w:rPr>
          <w:rFonts w:hint="eastAsia"/>
        </w:rPr>
        <w:t>при</w:t>
      </w:r>
      <w:r w:rsidRPr="008C676D">
        <w:t xml:space="preserve"> </w:t>
      </w:r>
      <w:r w:rsidRPr="008C676D">
        <w:rPr>
          <w:rFonts w:hint="eastAsia"/>
        </w:rPr>
        <w:t>удлинении</w:t>
      </w:r>
      <w:r w:rsidRPr="008C676D">
        <w:t xml:space="preserve"> </w:t>
      </w:r>
      <w:r w:rsidRPr="008C676D">
        <w:rPr>
          <w:rFonts w:hint="eastAsia"/>
        </w:rPr>
        <w:t>голени</w:t>
      </w:r>
      <w:r w:rsidRPr="008C676D">
        <w:t xml:space="preserve"> </w:t>
      </w:r>
      <w:r w:rsidRPr="008C676D">
        <w:rPr>
          <w:rFonts w:hint="eastAsia"/>
        </w:rPr>
        <w:t>по</w:t>
      </w:r>
      <w:r w:rsidRPr="008C676D">
        <w:t xml:space="preserve"> </w:t>
      </w:r>
      <w:r w:rsidRPr="008C676D">
        <w:rPr>
          <w:rFonts w:hint="eastAsia"/>
        </w:rPr>
        <w:t>Илизарову</w:t>
      </w:r>
      <w:r>
        <w:t xml:space="preserve"> </w:t>
      </w:r>
      <w:r w:rsidRPr="008C676D">
        <w:rPr>
          <w:rFonts w:hint="eastAsia"/>
        </w:rPr>
        <w:t>Кашуба</w:t>
      </w:r>
      <w:r w:rsidRPr="008C676D">
        <w:t xml:space="preserve"> </w:t>
      </w:r>
      <w:r w:rsidRPr="008C676D">
        <w:rPr>
          <w:rFonts w:hint="eastAsia"/>
        </w:rPr>
        <w:t>Али</w:t>
      </w:r>
      <w:r w:rsidRPr="008C676D">
        <w:t xml:space="preserve"> </w:t>
      </w:r>
      <w:r w:rsidRPr="008C676D">
        <w:rPr>
          <w:rFonts w:hint="eastAsia"/>
        </w:rPr>
        <w:t>Масуда</w:t>
      </w:r>
      <w:r w:rsidRPr="008C676D">
        <w:t xml:space="preserve"> </w:t>
      </w:r>
      <w:r w:rsidRPr="008C676D">
        <w:rPr>
          <w:rFonts w:hint="eastAsia"/>
        </w:rPr>
        <w:t>Али</w:t>
      </w:r>
      <w:r w:rsidRPr="008C676D">
        <w:t xml:space="preserve"> </w:t>
      </w:r>
      <w:r w:rsidRPr="008C676D">
        <w:rPr>
          <w:rFonts w:hint="eastAsia"/>
        </w:rPr>
        <w:t>Салим</w:t>
      </w:r>
    </w:p>
    <w:p w14:paraId="0BBA7024" w14:textId="77777777" w:rsidR="008C676D" w:rsidRDefault="008C676D" w:rsidP="008C676D">
      <w:r>
        <w:rPr>
          <w:rFonts w:hint="eastAsia"/>
        </w:rPr>
        <w:t>ОГЛАВЛЕНИЕ</w:t>
      </w:r>
      <w:r>
        <w:t xml:space="preserve"> </w:t>
      </w:r>
      <w:r>
        <w:rPr>
          <w:rFonts w:hint="eastAsia"/>
        </w:rPr>
        <w:t>ДИССЕРТАЦИИ</w:t>
      </w:r>
    </w:p>
    <w:p w14:paraId="0A6CBD78" w14:textId="77777777" w:rsidR="008C676D" w:rsidRDefault="008C676D" w:rsidP="008C676D">
      <w:r>
        <w:rPr>
          <w:rFonts w:hint="eastAsia"/>
        </w:rPr>
        <w:t>кандидат</w:t>
      </w:r>
      <w:r>
        <w:t xml:space="preserve"> </w:t>
      </w:r>
      <w:r>
        <w:rPr>
          <w:rFonts w:hint="eastAsia"/>
        </w:rPr>
        <w:t>наук</w:t>
      </w:r>
      <w:r>
        <w:t xml:space="preserve"> </w:t>
      </w:r>
      <w:r>
        <w:rPr>
          <w:rFonts w:hint="eastAsia"/>
        </w:rPr>
        <w:t>Кашуба</w:t>
      </w:r>
      <w:r>
        <w:t xml:space="preserve"> </w:t>
      </w:r>
      <w:r>
        <w:rPr>
          <w:rFonts w:hint="eastAsia"/>
        </w:rPr>
        <w:t>Али</w:t>
      </w:r>
      <w:r>
        <w:t xml:space="preserve"> </w:t>
      </w:r>
      <w:r>
        <w:rPr>
          <w:rFonts w:hint="eastAsia"/>
        </w:rPr>
        <w:t>Масуда</w:t>
      </w:r>
      <w:r>
        <w:t xml:space="preserve"> </w:t>
      </w:r>
      <w:r>
        <w:rPr>
          <w:rFonts w:hint="eastAsia"/>
        </w:rPr>
        <w:t>Али</w:t>
      </w:r>
      <w:r>
        <w:t xml:space="preserve"> </w:t>
      </w:r>
      <w:r>
        <w:rPr>
          <w:rFonts w:hint="eastAsia"/>
        </w:rPr>
        <w:t>Салим</w:t>
      </w:r>
    </w:p>
    <w:p w14:paraId="08AD5467" w14:textId="77777777" w:rsidR="008C676D" w:rsidRDefault="008C676D" w:rsidP="008C676D">
      <w:r>
        <w:rPr>
          <w:rFonts w:hint="eastAsia"/>
        </w:rPr>
        <w:t>ВВЕДЕНИЕ</w:t>
      </w:r>
    </w:p>
    <w:p w14:paraId="7C8BA28B" w14:textId="77777777" w:rsidR="008C676D" w:rsidRDefault="008C676D" w:rsidP="008C676D"/>
    <w:p w14:paraId="13E7B85E" w14:textId="77777777" w:rsidR="008C676D" w:rsidRDefault="008C676D" w:rsidP="008C676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УДЛИНЕНИЯ</w:t>
      </w:r>
      <w:r>
        <w:t xml:space="preserve"> </w:t>
      </w:r>
      <w:r>
        <w:rPr>
          <w:rFonts w:hint="eastAsia"/>
        </w:rPr>
        <w:t>НИЖНИХ</w:t>
      </w:r>
      <w:r>
        <w:t xml:space="preserve"> </w:t>
      </w:r>
      <w:r>
        <w:rPr>
          <w:rFonts w:hint="eastAsia"/>
        </w:rPr>
        <w:t>КОНЕЧНОСТЕЙ</w:t>
      </w:r>
      <w:r>
        <w:t xml:space="preserve"> (</w:t>
      </w:r>
      <w:r>
        <w:rPr>
          <w:rFonts w:hint="eastAsia"/>
        </w:rPr>
        <w:t>ОБЗОР</w:t>
      </w:r>
      <w:r>
        <w:t xml:space="preserve"> </w:t>
      </w:r>
      <w:r>
        <w:rPr>
          <w:rFonts w:hint="eastAsia"/>
        </w:rPr>
        <w:t>ЛИТЕРАТУРЫ</w:t>
      </w:r>
      <w:r>
        <w:t>)</w:t>
      </w:r>
    </w:p>
    <w:p w14:paraId="3B98AA04" w14:textId="77777777" w:rsidR="008C676D" w:rsidRDefault="008C676D" w:rsidP="008C676D"/>
    <w:p w14:paraId="6ABF3A4F" w14:textId="77777777" w:rsidR="008C676D" w:rsidRDefault="008C676D" w:rsidP="008C676D">
      <w:r>
        <w:t xml:space="preserve">1.1. </w:t>
      </w:r>
      <w:r>
        <w:rPr>
          <w:rFonts w:hint="eastAsia"/>
        </w:rPr>
        <w:t>Ситуации</w:t>
      </w:r>
      <w:r>
        <w:t xml:space="preserve">, </w:t>
      </w:r>
      <w:r>
        <w:rPr>
          <w:rFonts w:hint="eastAsia"/>
        </w:rPr>
        <w:t>требующие</w:t>
      </w:r>
      <w:r>
        <w:t xml:space="preserve"> </w:t>
      </w:r>
      <w:r>
        <w:rPr>
          <w:rFonts w:hint="eastAsia"/>
        </w:rPr>
        <w:t>коррекции</w:t>
      </w:r>
      <w:r>
        <w:t xml:space="preserve"> </w:t>
      </w:r>
      <w:r>
        <w:rPr>
          <w:rFonts w:hint="eastAsia"/>
        </w:rPr>
        <w:t>длины</w:t>
      </w:r>
      <w:r>
        <w:t xml:space="preserve"> </w:t>
      </w:r>
      <w:r>
        <w:rPr>
          <w:rFonts w:hint="eastAsia"/>
        </w:rPr>
        <w:t>нижних</w:t>
      </w:r>
      <w:r>
        <w:t xml:space="preserve"> </w:t>
      </w:r>
      <w:r>
        <w:rPr>
          <w:rFonts w:hint="eastAsia"/>
        </w:rPr>
        <w:t>конечностей</w:t>
      </w:r>
    </w:p>
    <w:p w14:paraId="452CE741" w14:textId="77777777" w:rsidR="008C676D" w:rsidRDefault="008C676D" w:rsidP="008C676D"/>
    <w:p w14:paraId="66B07A6F" w14:textId="77777777" w:rsidR="008C676D" w:rsidRDefault="008C676D" w:rsidP="008C676D">
      <w:r>
        <w:t xml:space="preserve">1.2. </w:t>
      </w:r>
      <w:r>
        <w:rPr>
          <w:rFonts w:hint="eastAsia"/>
        </w:rPr>
        <w:t>Технические</w:t>
      </w:r>
      <w:r>
        <w:t xml:space="preserve"> </w:t>
      </w:r>
      <w:r>
        <w:rPr>
          <w:rFonts w:hint="eastAsia"/>
        </w:rPr>
        <w:t>аспекты</w:t>
      </w:r>
      <w:r>
        <w:t xml:space="preserve"> </w:t>
      </w:r>
      <w:r>
        <w:rPr>
          <w:rFonts w:hint="eastAsia"/>
        </w:rPr>
        <w:t>удлинения</w:t>
      </w:r>
      <w:r>
        <w:t xml:space="preserve"> </w:t>
      </w:r>
      <w:r>
        <w:rPr>
          <w:rFonts w:hint="eastAsia"/>
        </w:rPr>
        <w:t>голени</w:t>
      </w:r>
    </w:p>
    <w:p w14:paraId="1B55DBA7" w14:textId="77777777" w:rsidR="008C676D" w:rsidRDefault="008C676D" w:rsidP="008C676D"/>
    <w:p w14:paraId="47D85BA7" w14:textId="77777777" w:rsidR="008C676D" w:rsidRDefault="008C676D" w:rsidP="008C676D">
      <w:r>
        <w:t xml:space="preserve">1.3. </w:t>
      </w:r>
      <w:r>
        <w:rPr>
          <w:rFonts w:hint="eastAsia"/>
        </w:rPr>
        <w:t>Опасности</w:t>
      </w:r>
      <w:r>
        <w:t xml:space="preserve"> </w:t>
      </w:r>
      <w:r>
        <w:rPr>
          <w:rFonts w:hint="eastAsia"/>
        </w:rPr>
        <w:t>и</w:t>
      </w:r>
      <w:r>
        <w:t xml:space="preserve"> </w:t>
      </w:r>
      <w:r>
        <w:rPr>
          <w:rFonts w:hint="eastAsia"/>
        </w:rPr>
        <w:t>осложнения</w:t>
      </w:r>
      <w:r>
        <w:t xml:space="preserve"> </w:t>
      </w:r>
      <w:r>
        <w:rPr>
          <w:rFonts w:hint="eastAsia"/>
        </w:rPr>
        <w:t>при</w:t>
      </w:r>
      <w:r>
        <w:t xml:space="preserve"> </w:t>
      </w:r>
      <w:r>
        <w:rPr>
          <w:rFonts w:hint="eastAsia"/>
        </w:rPr>
        <w:t>удлинении</w:t>
      </w:r>
      <w:r>
        <w:t xml:space="preserve"> </w:t>
      </w:r>
      <w:r>
        <w:rPr>
          <w:rFonts w:hint="eastAsia"/>
        </w:rPr>
        <w:t>голени</w:t>
      </w:r>
    </w:p>
    <w:p w14:paraId="5240E22B" w14:textId="77777777" w:rsidR="008C676D" w:rsidRDefault="008C676D" w:rsidP="008C676D"/>
    <w:p w14:paraId="1E3176EC" w14:textId="77777777" w:rsidR="008C676D" w:rsidRDefault="008C676D" w:rsidP="008C676D">
      <w:r>
        <w:t xml:space="preserve">1.4. </w:t>
      </w:r>
      <w:r>
        <w:rPr>
          <w:rFonts w:hint="eastAsia"/>
        </w:rPr>
        <w:t>Основные</w:t>
      </w:r>
      <w:r>
        <w:t xml:space="preserve"> </w:t>
      </w:r>
      <w:r>
        <w:rPr>
          <w:rFonts w:hint="eastAsia"/>
        </w:rPr>
        <w:t>причины</w:t>
      </w:r>
      <w:r>
        <w:t xml:space="preserve"> </w:t>
      </w:r>
      <w:r>
        <w:rPr>
          <w:rFonts w:hint="eastAsia"/>
        </w:rPr>
        <w:t>смещения</w:t>
      </w:r>
      <w:r>
        <w:t xml:space="preserve"> </w:t>
      </w:r>
      <w:r>
        <w:rPr>
          <w:rFonts w:hint="eastAsia"/>
        </w:rPr>
        <w:t>костных</w:t>
      </w:r>
      <w:r>
        <w:t xml:space="preserve"> </w:t>
      </w:r>
      <w:r>
        <w:rPr>
          <w:rFonts w:hint="eastAsia"/>
        </w:rPr>
        <w:t>фрагментов</w:t>
      </w:r>
      <w:r>
        <w:t xml:space="preserve"> </w:t>
      </w:r>
      <w:r>
        <w:rPr>
          <w:rFonts w:hint="eastAsia"/>
        </w:rPr>
        <w:t>в</w:t>
      </w:r>
      <w:r>
        <w:t xml:space="preserve"> </w:t>
      </w:r>
      <w:r>
        <w:rPr>
          <w:rFonts w:hint="eastAsia"/>
        </w:rPr>
        <w:t>процессе</w:t>
      </w:r>
      <w:r>
        <w:t xml:space="preserve"> </w:t>
      </w:r>
      <w:r>
        <w:rPr>
          <w:rFonts w:hint="eastAsia"/>
        </w:rPr>
        <w:t>дистракции</w:t>
      </w:r>
    </w:p>
    <w:p w14:paraId="6AABF367" w14:textId="77777777" w:rsidR="008C676D" w:rsidRDefault="008C676D" w:rsidP="008C676D"/>
    <w:p w14:paraId="61A5B50C" w14:textId="77777777" w:rsidR="008C676D" w:rsidRDefault="008C676D" w:rsidP="008C676D">
      <w:r>
        <w:t xml:space="preserve">1.5. </w:t>
      </w:r>
      <w:r>
        <w:rPr>
          <w:rFonts w:hint="eastAsia"/>
        </w:rPr>
        <w:t>Методы</w:t>
      </w:r>
      <w:r>
        <w:t xml:space="preserve"> </w:t>
      </w:r>
      <w:r>
        <w:rPr>
          <w:rFonts w:hint="eastAsia"/>
        </w:rPr>
        <w:t>профилактики</w:t>
      </w:r>
      <w:r>
        <w:t xml:space="preserve"> </w:t>
      </w:r>
      <w:r>
        <w:rPr>
          <w:rFonts w:hint="eastAsia"/>
        </w:rPr>
        <w:t>смещения</w:t>
      </w:r>
      <w:r>
        <w:t xml:space="preserve"> </w:t>
      </w:r>
      <w:r>
        <w:rPr>
          <w:rFonts w:hint="eastAsia"/>
        </w:rPr>
        <w:t>и</w:t>
      </w:r>
      <w:r>
        <w:t xml:space="preserve"> </w:t>
      </w:r>
      <w:r>
        <w:rPr>
          <w:rFonts w:hint="eastAsia"/>
        </w:rPr>
        <w:t>лечения</w:t>
      </w:r>
      <w:r>
        <w:t xml:space="preserve"> </w:t>
      </w:r>
      <w:r>
        <w:rPr>
          <w:rFonts w:hint="eastAsia"/>
        </w:rPr>
        <w:t>вторичных</w:t>
      </w:r>
      <w:r>
        <w:t xml:space="preserve"> </w:t>
      </w:r>
      <w:r>
        <w:rPr>
          <w:rFonts w:hint="eastAsia"/>
        </w:rPr>
        <w:t>деформаций</w:t>
      </w:r>
      <w:r>
        <w:t xml:space="preserve"> </w:t>
      </w:r>
      <w:r>
        <w:rPr>
          <w:rFonts w:hint="eastAsia"/>
        </w:rPr>
        <w:t>при</w:t>
      </w:r>
      <w:r>
        <w:t xml:space="preserve"> </w:t>
      </w:r>
      <w:r>
        <w:rPr>
          <w:rFonts w:hint="eastAsia"/>
        </w:rPr>
        <w:t>удлинении</w:t>
      </w:r>
      <w:r>
        <w:t xml:space="preserve"> </w:t>
      </w:r>
      <w:r>
        <w:rPr>
          <w:rFonts w:hint="eastAsia"/>
        </w:rPr>
        <w:t>голени</w:t>
      </w:r>
    </w:p>
    <w:p w14:paraId="2D1F6627" w14:textId="77777777" w:rsidR="008C676D" w:rsidRDefault="008C676D" w:rsidP="008C676D"/>
    <w:p w14:paraId="289EA303" w14:textId="77777777" w:rsidR="008C676D" w:rsidRDefault="008C676D" w:rsidP="008C676D">
      <w:r>
        <w:rPr>
          <w:rFonts w:hint="eastAsia"/>
        </w:rPr>
        <w:t>Глава</w:t>
      </w:r>
      <w:r>
        <w:t xml:space="preserve"> 2. </w:t>
      </w:r>
      <w:r>
        <w:rPr>
          <w:rFonts w:hint="eastAsia"/>
        </w:rPr>
        <w:t>КЛИНИЧЕСКИЙ</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8E07072" w14:textId="77777777" w:rsidR="008C676D" w:rsidRDefault="008C676D" w:rsidP="008C676D"/>
    <w:p w14:paraId="0546B4C3" w14:textId="77777777" w:rsidR="008C676D" w:rsidRDefault="008C676D" w:rsidP="008C676D">
      <w:r>
        <w:t xml:space="preserve">2.1. </w:t>
      </w:r>
      <w:r>
        <w:rPr>
          <w:rFonts w:hint="eastAsia"/>
        </w:rPr>
        <w:t>Дизайн</w:t>
      </w:r>
      <w:r>
        <w:t xml:space="preserve"> </w:t>
      </w:r>
      <w:r>
        <w:rPr>
          <w:rFonts w:hint="eastAsia"/>
        </w:rPr>
        <w:t>исследования</w:t>
      </w:r>
    </w:p>
    <w:p w14:paraId="04914D2C" w14:textId="77777777" w:rsidR="008C676D" w:rsidRDefault="008C676D" w:rsidP="008C676D"/>
    <w:p w14:paraId="554A4A87" w14:textId="77777777" w:rsidR="008C676D" w:rsidRDefault="008C676D" w:rsidP="008C676D">
      <w:r>
        <w:t xml:space="preserve">2.2. </w:t>
      </w:r>
      <w:r>
        <w:rPr>
          <w:rFonts w:hint="eastAsia"/>
        </w:rPr>
        <w:t>Клинический</w:t>
      </w:r>
      <w:r>
        <w:t xml:space="preserve"> </w:t>
      </w:r>
      <w:r>
        <w:rPr>
          <w:rFonts w:hint="eastAsia"/>
        </w:rPr>
        <w:t>материал</w:t>
      </w:r>
    </w:p>
    <w:p w14:paraId="1E1A0A11" w14:textId="77777777" w:rsidR="008C676D" w:rsidRDefault="008C676D" w:rsidP="008C676D"/>
    <w:p w14:paraId="6800ECAA" w14:textId="77777777" w:rsidR="008C676D" w:rsidRDefault="008C676D" w:rsidP="008C676D">
      <w:r>
        <w:t xml:space="preserve">2.3. </w:t>
      </w:r>
      <w:r>
        <w:rPr>
          <w:rFonts w:hint="eastAsia"/>
        </w:rPr>
        <w:t>Методы</w:t>
      </w:r>
      <w:r>
        <w:t xml:space="preserve"> </w:t>
      </w:r>
      <w:r>
        <w:rPr>
          <w:rFonts w:hint="eastAsia"/>
        </w:rPr>
        <w:t>исследования</w:t>
      </w:r>
    </w:p>
    <w:p w14:paraId="06842255" w14:textId="77777777" w:rsidR="008C676D" w:rsidRDefault="008C676D" w:rsidP="008C676D"/>
    <w:p w14:paraId="1625D1ED" w14:textId="77777777" w:rsidR="008C676D" w:rsidRDefault="008C676D" w:rsidP="008C676D">
      <w:r>
        <w:t xml:space="preserve">2.3.1. </w:t>
      </w:r>
      <w:r>
        <w:rPr>
          <w:rFonts w:hint="eastAsia"/>
        </w:rPr>
        <w:t>Клиническое</w:t>
      </w:r>
      <w:r>
        <w:t xml:space="preserve"> </w:t>
      </w:r>
      <w:r>
        <w:rPr>
          <w:rFonts w:hint="eastAsia"/>
        </w:rPr>
        <w:t>обследование</w:t>
      </w:r>
    </w:p>
    <w:p w14:paraId="43F329AB" w14:textId="77777777" w:rsidR="008C676D" w:rsidRDefault="008C676D" w:rsidP="008C676D"/>
    <w:p w14:paraId="62926447" w14:textId="77777777" w:rsidR="008C676D" w:rsidRDefault="008C676D" w:rsidP="008C676D">
      <w:r>
        <w:t xml:space="preserve">2.3.2. </w:t>
      </w:r>
      <w:r>
        <w:rPr>
          <w:rFonts w:hint="eastAsia"/>
        </w:rPr>
        <w:t>Рентгенологическое</w:t>
      </w:r>
      <w:r>
        <w:t xml:space="preserve"> </w:t>
      </w:r>
      <w:r>
        <w:rPr>
          <w:rFonts w:hint="eastAsia"/>
        </w:rPr>
        <w:t>обследование</w:t>
      </w:r>
    </w:p>
    <w:p w14:paraId="251DEBDC" w14:textId="77777777" w:rsidR="008C676D" w:rsidRDefault="008C676D" w:rsidP="008C676D"/>
    <w:p w14:paraId="07EE1843" w14:textId="77777777" w:rsidR="008C676D" w:rsidRDefault="008C676D" w:rsidP="008C676D">
      <w:r>
        <w:t xml:space="preserve">2.3.3 </w:t>
      </w:r>
      <w:r>
        <w:rPr>
          <w:rFonts w:hint="eastAsia"/>
        </w:rPr>
        <w:t>Ультразвуковое</w:t>
      </w:r>
      <w:r>
        <w:t xml:space="preserve"> </w:t>
      </w:r>
      <w:r>
        <w:rPr>
          <w:rFonts w:hint="eastAsia"/>
        </w:rPr>
        <w:t>исследование</w:t>
      </w:r>
      <w:r>
        <w:t xml:space="preserve"> </w:t>
      </w:r>
      <w:r>
        <w:rPr>
          <w:rFonts w:hint="eastAsia"/>
        </w:rPr>
        <w:t>мышечно</w:t>
      </w:r>
      <w:r>
        <w:t>-</w:t>
      </w:r>
      <w:r>
        <w:rPr>
          <w:rFonts w:hint="eastAsia"/>
        </w:rPr>
        <w:t>сухожильного</w:t>
      </w:r>
      <w:r>
        <w:t xml:space="preserve"> </w:t>
      </w:r>
      <w:r>
        <w:rPr>
          <w:rFonts w:hint="eastAsia"/>
        </w:rPr>
        <w:t>комплекса</w:t>
      </w:r>
      <w:r>
        <w:t xml:space="preserve"> </w:t>
      </w:r>
      <w:r>
        <w:rPr>
          <w:rFonts w:hint="eastAsia"/>
        </w:rPr>
        <w:t>задней</w:t>
      </w:r>
      <w:r>
        <w:t xml:space="preserve"> </w:t>
      </w:r>
      <w:r>
        <w:rPr>
          <w:rFonts w:hint="eastAsia"/>
        </w:rPr>
        <w:t>поверхности</w:t>
      </w:r>
      <w:r>
        <w:t xml:space="preserve"> </w:t>
      </w:r>
      <w:r>
        <w:rPr>
          <w:rFonts w:hint="eastAsia"/>
        </w:rPr>
        <w:t>голени</w:t>
      </w:r>
    </w:p>
    <w:p w14:paraId="542584CD" w14:textId="77777777" w:rsidR="008C676D" w:rsidRDefault="008C676D" w:rsidP="008C676D"/>
    <w:p w14:paraId="3E648ABC" w14:textId="77777777" w:rsidR="008C676D" w:rsidRDefault="008C676D" w:rsidP="008C676D">
      <w:r>
        <w:t xml:space="preserve">2.4. </w:t>
      </w:r>
      <w:r>
        <w:rPr>
          <w:rFonts w:hint="eastAsia"/>
        </w:rPr>
        <w:t>Методика</w:t>
      </w:r>
      <w:r>
        <w:t xml:space="preserve"> </w:t>
      </w:r>
      <w:r>
        <w:rPr>
          <w:rFonts w:hint="eastAsia"/>
        </w:rPr>
        <w:t>оценки</w:t>
      </w:r>
      <w:r>
        <w:t xml:space="preserve"> </w:t>
      </w:r>
      <w:r>
        <w:rPr>
          <w:rFonts w:hint="eastAsia"/>
        </w:rPr>
        <w:t>результатов</w:t>
      </w:r>
    </w:p>
    <w:p w14:paraId="322B151B" w14:textId="77777777" w:rsidR="008C676D" w:rsidRDefault="008C676D" w:rsidP="008C676D"/>
    <w:p w14:paraId="39D5793C" w14:textId="77777777" w:rsidR="008C676D" w:rsidRDefault="008C676D" w:rsidP="008C676D">
      <w:r>
        <w:t xml:space="preserve">2.5. </w:t>
      </w:r>
      <w:r>
        <w:rPr>
          <w:rFonts w:hint="eastAsia"/>
        </w:rPr>
        <w:t>Статистическая</w:t>
      </w:r>
      <w:r>
        <w:t xml:space="preserve"> </w:t>
      </w:r>
      <w:r>
        <w:rPr>
          <w:rFonts w:hint="eastAsia"/>
        </w:rPr>
        <w:t>обработка</w:t>
      </w:r>
      <w:r>
        <w:t xml:space="preserve"> </w:t>
      </w:r>
      <w:r>
        <w:rPr>
          <w:rFonts w:hint="eastAsia"/>
        </w:rPr>
        <w:t>результатов</w:t>
      </w:r>
    </w:p>
    <w:p w14:paraId="4D98D720" w14:textId="77777777" w:rsidR="008C676D" w:rsidRDefault="008C676D" w:rsidP="008C676D"/>
    <w:p w14:paraId="7B81C8C7" w14:textId="77777777" w:rsidR="008C676D" w:rsidRDefault="008C676D" w:rsidP="008C676D">
      <w:r>
        <w:t xml:space="preserve">2.6. </w:t>
      </w:r>
      <w:r>
        <w:rPr>
          <w:rFonts w:hint="eastAsia"/>
        </w:rPr>
        <w:t>Общие</w:t>
      </w:r>
      <w:r>
        <w:t xml:space="preserve"> </w:t>
      </w:r>
      <w:r>
        <w:rPr>
          <w:rFonts w:hint="eastAsia"/>
        </w:rPr>
        <w:t>принципы</w:t>
      </w:r>
      <w:r>
        <w:t xml:space="preserve"> </w:t>
      </w:r>
      <w:r>
        <w:rPr>
          <w:rFonts w:hint="eastAsia"/>
        </w:rPr>
        <w:t>хирургического</w:t>
      </w:r>
      <w:r>
        <w:t xml:space="preserve"> </w:t>
      </w:r>
      <w:r>
        <w:rPr>
          <w:rFonts w:hint="eastAsia"/>
        </w:rPr>
        <w:t>лечения</w:t>
      </w:r>
    </w:p>
    <w:p w14:paraId="3D00788C" w14:textId="77777777" w:rsidR="008C676D" w:rsidRDefault="008C676D" w:rsidP="008C676D"/>
    <w:p w14:paraId="561D6F3F" w14:textId="77777777" w:rsidR="008C676D" w:rsidRDefault="008C676D" w:rsidP="008C676D">
      <w:r>
        <w:rPr>
          <w:rFonts w:hint="eastAsia"/>
        </w:rPr>
        <w:t>Глава</w:t>
      </w:r>
      <w:r>
        <w:t xml:space="preserve"> 3. </w:t>
      </w:r>
      <w:r>
        <w:rPr>
          <w:rFonts w:hint="eastAsia"/>
        </w:rPr>
        <w:t>АНАЛИЗ</w:t>
      </w:r>
      <w:r>
        <w:t xml:space="preserve"> </w:t>
      </w:r>
      <w:r>
        <w:rPr>
          <w:rFonts w:hint="eastAsia"/>
        </w:rPr>
        <w:t>ФАКТОРОВ</w:t>
      </w:r>
      <w:r>
        <w:t xml:space="preserve">, </w:t>
      </w:r>
      <w:r>
        <w:rPr>
          <w:rFonts w:hint="eastAsia"/>
        </w:rPr>
        <w:t>ПРИВОДЯЩИХ</w:t>
      </w:r>
      <w:r>
        <w:t xml:space="preserve"> </w:t>
      </w:r>
      <w:r>
        <w:rPr>
          <w:rFonts w:hint="eastAsia"/>
        </w:rPr>
        <w:t>К</w:t>
      </w:r>
      <w:r>
        <w:t xml:space="preserve"> </w:t>
      </w:r>
      <w:r>
        <w:rPr>
          <w:rFonts w:hint="eastAsia"/>
        </w:rPr>
        <w:t>СМЕЩЕНИЮ</w:t>
      </w:r>
      <w:r>
        <w:t xml:space="preserve"> </w:t>
      </w:r>
      <w:r>
        <w:rPr>
          <w:rFonts w:hint="eastAsia"/>
        </w:rPr>
        <w:t>КОСТНЫХ</w:t>
      </w:r>
      <w:r>
        <w:t xml:space="preserve"> </w:t>
      </w:r>
      <w:r>
        <w:rPr>
          <w:rFonts w:hint="eastAsia"/>
        </w:rPr>
        <w:t>ФРАГМЕНТОВ</w:t>
      </w:r>
      <w:r>
        <w:t xml:space="preserve"> </w:t>
      </w:r>
      <w:r>
        <w:rPr>
          <w:rFonts w:hint="eastAsia"/>
        </w:rPr>
        <w:t>В</w:t>
      </w:r>
      <w:r>
        <w:t xml:space="preserve"> </w:t>
      </w:r>
      <w:r>
        <w:rPr>
          <w:rFonts w:hint="eastAsia"/>
        </w:rPr>
        <w:t>ПРОЦЕССЕ</w:t>
      </w:r>
      <w:r>
        <w:t xml:space="preserve"> </w:t>
      </w:r>
      <w:r>
        <w:rPr>
          <w:rFonts w:hint="eastAsia"/>
        </w:rPr>
        <w:t>УДЛИНЕНИЯ</w:t>
      </w:r>
      <w:r>
        <w:t xml:space="preserve"> </w:t>
      </w:r>
      <w:r>
        <w:rPr>
          <w:rFonts w:hint="eastAsia"/>
        </w:rPr>
        <w:t>ГОЛЕНИ</w:t>
      </w:r>
    </w:p>
    <w:p w14:paraId="42419C4D" w14:textId="77777777" w:rsidR="008C676D" w:rsidRDefault="008C676D" w:rsidP="008C676D"/>
    <w:p w14:paraId="6A161CB2" w14:textId="77777777" w:rsidR="008C676D" w:rsidRDefault="008C676D" w:rsidP="008C676D">
      <w:r>
        <w:t xml:space="preserve">3.1. </w:t>
      </w:r>
      <w:r>
        <w:rPr>
          <w:rFonts w:hint="eastAsia"/>
        </w:rPr>
        <w:t>Общая</w:t>
      </w:r>
      <w:r>
        <w:t xml:space="preserve"> </w:t>
      </w:r>
      <w:r>
        <w:rPr>
          <w:rFonts w:hint="eastAsia"/>
        </w:rPr>
        <w:t>оценка</w:t>
      </w:r>
      <w:r>
        <w:t xml:space="preserve"> </w:t>
      </w:r>
      <w:r>
        <w:rPr>
          <w:rFonts w:hint="eastAsia"/>
        </w:rPr>
        <w:t>причин</w:t>
      </w:r>
      <w:r>
        <w:t xml:space="preserve"> </w:t>
      </w:r>
      <w:r>
        <w:rPr>
          <w:rFonts w:hint="eastAsia"/>
        </w:rPr>
        <w:t>смещения</w:t>
      </w:r>
      <w:r>
        <w:t xml:space="preserve"> </w:t>
      </w:r>
      <w:r>
        <w:rPr>
          <w:rFonts w:hint="eastAsia"/>
        </w:rPr>
        <w:t>и</w:t>
      </w:r>
      <w:r>
        <w:t xml:space="preserve"> </w:t>
      </w:r>
      <w:r>
        <w:rPr>
          <w:rFonts w:hint="eastAsia"/>
        </w:rPr>
        <w:t>вторичной</w:t>
      </w:r>
      <w:r>
        <w:t xml:space="preserve"> </w:t>
      </w:r>
      <w:r>
        <w:rPr>
          <w:rFonts w:hint="eastAsia"/>
        </w:rPr>
        <w:t>деформации</w:t>
      </w:r>
    </w:p>
    <w:p w14:paraId="6D57D9FD" w14:textId="77777777" w:rsidR="008C676D" w:rsidRDefault="008C676D" w:rsidP="008C676D"/>
    <w:p w14:paraId="5E52AC61" w14:textId="77777777" w:rsidR="008C676D" w:rsidRDefault="008C676D" w:rsidP="008C676D">
      <w:r>
        <w:t xml:space="preserve">3.2. </w:t>
      </w:r>
      <w:r>
        <w:rPr>
          <w:rFonts w:hint="eastAsia"/>
        </w:rPr>
        <w:t>Механические</w:t>
      </w:r>
      <w:r>
        <w:t xml:space="preserve"> </w:t>
      </w:r>
      <w:r>
        <w:rPr>
          <w:rFonts w:hint="eastAsia"/>
        </w:rPr>
        <w:t>факторы</w:t>
      </w:r>
    </w:p>
    <w:p w14:paraId="24ABED9E" w14:textId="77777777" w:rsidR="008C676D" w:rsidRDefault="008C676D" w:rsidP="008C676D"/>
    <w:p w14:paraId="72C77AD8" w14:textId="77777777" w:rsidR="008C676D" w:rsidRDefault="008C676D" w:rsidP="008C676D">
      <w:r>
        <w:t xml:space="preserve">3.2.1. </w:t>
      </w:r>
      <w:r>
        <w:rPr>
          <w:rFonts w:hint="eastAsia"/>
        </w:rPr>
        <w:t>Качество</w:t>
      </w:r>
      <w:r>
        <w:t xml:space="preserve"> </w:t>
      </w:r>
      <w:r>
        <w:rPr>
          <w:rFonts w:hint="eastAsia"/>
        </w:rPr>
        <w:t>деталей</w:t>
      </w:r>
      <w:r>
        <w:t xml:space="preserve"> </w:t>
      </w:r>
      <w:r>
        <w:rPr>
          <w:rFonts w:hint="eastAsia"/>
        </w:rPr>
        <w:t>аппарата</w:t>
      </w:r>
      <w:r>
        <w:t xml:space="preserve"> </w:t>
      </w:r>
      <w:r>
        <w:rPr>
          <w:rFonts w:hint="eastAsia"/>
        </w:rPr>
        <w:t>Илизарова</w:t>
      </w:r>
    </w:p>
    <w:p w14:paraId="69C0B65D" w14:textId="77777777" w:rsidR="008C676D" w:rsidRDefault="008C676D" w:rsidP="008C676D"/>
    <w:p w14:paraId="2120FE68" w14:textId="77777777" w:rsidR="008C676D" w:rsidRDefault="008C676D" w:rsidP="008C676D">
      <w:r>
        <w:t xml:space="preserve">3.2.2. </w:t>
      </w:r>
      <w:r>
        <w:rPr>
          <w:rFonts w:hint="eastAsia"/>
        </w:rPr>
        <w:t>Деформации</w:t>
      </w:r>
      <w:r>
        <w:t xml:space="preserve"> </w:t>
      </w:r>
      <w:r>
        <w:rPr>
          <w:rFonts w:hint="eastAsia"/>
        </w:rPr>
        <w:t>и</w:t>
      </w:r>
      <w:r>
        <w:t xml:space="preserve"> </w:t>
      </w:r>
      <w:r>
        <w:rPr>
          <w:rFonts w:hint="eastAsia"/>
        </w:rPr>
        <w:t>повреждения</w:t>
      </w:r>
      <w:r>
        <w:t xml:space="preserve"> </w:t>
      </w:r>
      <w:r>
        <w:rPr>
          <w:rFonts w:hint="eastAsia"/>
        </w:rPr>
        <w:t>чрескостно</w:t>
      </w:r>
      <w:r>
        <w:t xml:space="preserve"> </w:t>
      </w:r>
      <w:r>
        <w:rPr>
          <w:rFonts w:hint="eastAsia"/>
        </w:rPr>
        <w:t>проводимых</w:t>
      </w:r>
      <w:r>
        <w:t xml:space="preserve"> </w:t>
      </w:r>
      <w:r>
        <w:rPr>
          <w:rFonts w:hint="eastAsia"/>
        </w:rPr>
        <w:t>элементов</w:t>
      </w:r>
      <w:r>
        <w:t xml:space="preserve"> </w:t>
      </w:r>
      <w:r>
        <w:rPr>
          <w:rFonts w:hint="eastAsia"/>
        </w:rPr>
        <w:t>в</w:t>
      </w:r>
      <w:r>
        <w:t xml:space="preserve"> </w:t>
      </w:r>
      <w:r>
        <w:rPr>
          <w:rFonts w:hint="eastAsia"/>
        </w:rPr>
        <w:t>процессе</w:t>
      </w:r>
      <w:r>
        <w:t xml:space="preserve"> </w:t>
      </w:r>
      <w:r>
        <w:rPr>
          <w:rFonts w:hint="eastAsia"/>
        </w:rPr>
        <w:t>дистракции</w:t>
      </w:r>
      <w:r>
        <w:t xml:space="preserve"> </w:t>
      </w:r>
      <w:r>
        <w:rPr>
          <w:rFonts w:hint="eastAsia"/>
        </w:rPr>
        <w:t>и</w:t>
      </w:r>
      <w:r>
        <w:t xml:space="preserve"> </w:t>
      </w:r>
      <w:r>
        <w:rPr>
          <w:rFonts w:hint="eastAsia"/>
        </w:rPr>
        <w:t>фиксации</w:t>
      </w:r>
    </w:p>
    <w:p w14:paraId="09CC8F7C" w14:textId="77777777" w:rsidR="008C676D" w:rsidRDefault="008C676D" w:rsidP="008C676D"/>
    <w:p w14:paraId="07A94844" w14:textId="77777777" w:rsidR="008C676D" w:rsidRDefault="008C676D" w:rsidP="008C676D">
      <w:r>
        <w:t xml:space="preserve">3.3. </w:t>
      </w:r>
      <w:r>
        <w:rPr>
          <w:rFonts w:hint="eastAsia"/>
        </w:rPr>
        <w:t>Факторы</w:t>
      </w:r>
      <w:r>
        <w:t xml:space="preserve"> </w:t>
      </w:r>
      <w:r>
        <w:rPr>
          <w:rFonts w:hint="eastAsia"/>
        </w:rPr>
        <w:t>взаимодействия</w:t>
      </w:r>
      <w:r>
        <w:t xml:space="preserve"> </w:t>
      </w:r>
      <w:r>
        <w:rPr>
          <w:rFonts w:hint="eastAsia"/>
        </w:rPr>
        <w:t>аппарат</w:t>
      </w:r>
      <w:r>
        <w:t xml:space="preserve"> - </w:t>
      </w:r>
      <w:r>
        <w:rPr>
          <w:rFonts w:hint="eastAsia"/>
        </w:rPr>
        <w:t>кость</w:t>
      </w:r>
    </w:p>
    <w:p w14:paraId="0445FF5F" w14:textId="77777777" w:rsidR="008C676D" w:rsidRDefault="008C676D" w:rsidP="008C676D"/>
    <w:p w14:paraId="0C628880" w14:textId="77777777" w:rsidR="008C676D" w:rsidRDefault="008C676D" w:rsidP="008C676D">
      <w:r>
        <w:t xml:space="preserve">3.3.1. </w:t>
      </w:r>
      <w:r>
        <w:rPr>
          <w:rFonts w:hint="eastAsia"/>
        </w:rPr>
        <w:t>Использование</w:t>
      </w:r>
      <w:r>
        <w:t xml:space="preserve"> </w:t>
      </w:r>
      <w:r>
        <w:rPr>
          <w:rFonts w:hint="eastAsia"/>
        </w:rPr>
        <w:t>неадекватных</w:t>
      </w:r>
      <w:r>
        <w:t xml:space="preserve"> </w:t>
      </w:r>
      <w:r>
        <w:rPr>
          <w:rFonts w:hint="eastAsia"/>
        </w:rPr>
        <w:t>по</w:t>
      </w:r>
      <w:r>
        <w:t xml:space="preserve"> </w:t>
      </w:r>
      <w:r>
        <w:rPr>
          <w:rFonts w:hint="eastAsia"/>
        </w:rPr>
        <w:t>размеру</w:t>
      </w:r>
      <w:r>
        <w:t xml:space="preserve"> </w:t>
      </w:r>
      <w:r>
        <w:rPr>
          <w:rFonts w:hint="eastAsia"/>
        </w:rPr>
        <w:t>ЧПЭ</w:t>
      </w:r>
    </w:p>
    <w:p w14:paraId="3B1B57B0" w14:textId="77777777" w:rsidR="008C676D" w:rsidRDefault="008C676D" w:rsidP="008C676D"/>
    <w:p w14:paraId="22FFD5D4" w14:textId="77777777" w:rsidR="008C676D" w:rsidRDefault="008C676D" w:rsidP="008C676D">
      <w:r>
        <w:t xml:space="preserve">3.3.2. </w:t>
      </w:r>
      <w:r>
        <w:rPr>
          <w:rFonts w:hint="eastAsia"/>
        </w:rPr>
        <w:t>Нестабильная</w:t>
      </w:r>
      <w:r>
        <w:t xml:space="preserve"> </w:t>
      </w:r>
      <w:r>
        <w:rPr>
          <w:rFonts w:hint="eastAsia"/>
        </w:rPr>
        <w:t>фиксация</w:t>
      </w:r>
      <w:r>
        <w:t xml:space="preserve"> </w:t>
      </w:r>
      <w:r>
        <w:rPr>
          <w:rFonts w:hint="eastAsia"/>
        </w:rPr>
        <w:t>проксимального</w:t>
      </w:r>
      <w:r>
        <w:t xml:space="preserve"> </w:t>
      </w:r>
      <w:r>
        <w:rPr>
          <w:rFonts w:hint="eastAsia"/>
        </w:rPr>
        <w:t>фрагмента</w:t>
      </w:r>
    </w:p>
    <w:p w14:paraId="4BBAE627" w14:textId="77777777" w:rsidR="008C676D" w:rsidRDefault="008C676D" w:rsidP="008C676D"/>
    <w:p w14:paraId="5C1C5296" w14:textId="77777777" w:rsidR="008C676D" w:rsidRDefault="008C676D" w:rsidP="008C676D">
      <w:r>
        <w:t xml:space="preserve">3.3.3. </w:t>
      </w:r>
      <w:r>
        <w:rPr>
          <w:rFonts w:hint="eastAsia"/>
        </w:rPr>
        <w:t>Лизис</w:t>
      </w:r>
      <w:r>
        <w:t xml:space="preserve"> </w:t>
      </w:r>
      <w:r>
        <w:rPr>
          <w:rFonts w:hint="eastAsia"/>
        </w:rPr>
        <w:t>кости</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с</w:t>
      </w:r>
      <w:r>
        <w:t xml:space="preserve"> </w:t>
      </w:r>
      <w:r>
        <w:rPr>
          <w:rFonts w:hint="eastAsia"/>
        </w:rPr>
        <w:t>ЧПЭ</w:t>
      </w:r>
    </w:p>
    <w:p w14:paraId="45993E53" w14:textId="77777777" w:rsidR="008C676D" w:rsidRDefault="008C676D" w:rsidP="008C676D"/>
    <w:p w14:paraId="22F8DD55" w14:textId="77777777" w:rsidR="008C676D" w:rsidRDefault="008C676D" w:rsidP="008C676D">
      <w:r>
        <w:t xml:space="preserve">3.4. </w:t>
      </w:r>
      <w:r>
        <w:rPr>
          <w:rFonts w:hint="eastAsia"/>
        </w:rPr>
        <w:t>Биологические</w:t>
      </w:r>
      <w:r>
        <w:t xml:space="preserve"> </w:t>
      </w:r>
      <w:r>
        <w:rPr>
          <w:rFonts w:hint="eastAsia"/>
        </w:rPr>
        <w:t>факторы</w:t>
      </w:r>
    </w:p>
    <w:p w14:paraId="404FBDED" w14:textId="77777777" w:rsidR="008C676D" w:rsidRDefault="008C676D" w:rsidP="008C676D"/>
    <w:p w14:paraId="4E3601D7" w14:textId="77777777" w:rsidR="008C676D" w:rsidRDefault="008C676D" w:rsidP="008C676D">
      <w:r>
        <w:lastRenderedPageBreak/>
        <w:t xml:space="preserve">3.4.1. </w:t>
      </w:r>
      <w:r>
        <w:rPr>
          <w:rFonts w:hint="eastAsia"/>
        </w:rPr>
        <w:t>Преждевременное</w:t>
      </w:r>
      <w:r>
        <w:t xml:space="preserve"> </w:t>
      </w:r>
      <w:r>
        <w:rPr>
          <w:rFonts w:hint="eastAsia"/>
        </w:rPr>
        <w:t>сращение</w:t>
      </w:r>
      <w:r>
        <w:t xml:space="preserve"> </w:t>
      </w:r>
      <w:r>
        <w:rPr>
          <w:rFonts w:hint="eastAsia"/>
        </w:rPr>
        <w:t>малоберцовой</w:t>
      </w:r>
      <w:r>
        <w:t xml:space="preserve"> </w:t>
      </w:r>
      <w:r>
        <w:rPr>
          <w:rFonts w:hint="eastAsia"/>
        </w:rPr>
        <w:t>кости</w:t>
      </w:r>
    </w:p>
    <w:p w14:paraId="08F17FA8" w14:textId="77777777" w:rsidR="008C676D" w:rsidRDefault="008C676D" w:rsidP="008C676D"/>
    <w:p w14:paraId="33BB0EBF" w14:textId="77777777" w:rsidR="008C676D" w:rsidRDefault="008C676D" w:rsidP="008C676D">
      <w:r>
        <w:t xml:space="preserve">3.4.2. </w:t>
      </w:r>
      <w:r>
        <w:rPr>
          <w:rFonts w:hint="eastAsia"/>
        </w:rPr>
        <w:t>Преобладание</w:t>
      </w:r>
      <w:r>
        <w:t xml:space="preserve"> </w:t>
      </w:r>
      <w:r>
        <w:rPr>
          <w:rFonts w:hint="eastAsia"/>
        </w:rPr>
        <w:t>сухожильной</w:t>
      </w:r>
      <w:r>
        <w:t xml:space="preserve"> </w:t>
      </w:r>
      <w:r>
        <w:rPr>
          <w:rFonts w:hint="eastAsia"/>
        </w:rPr>
        <w:t>части</w:t>
      </w:r>
      <w:r>
        <w:t xml:space="preserve"> </w:t>
      </w:r>
      <w:r>
        <w:rPr>
          <w:rFonts w:hint="eastAsia"/>
        </w:rPr>
        <w:t>в</w:t>
      </w:r>
      <w:r>
        <w:t xml:space="preserve"> </w:t>
      </w:r>
      <w:r>
        <w:rPr>
          <w:rFonts w:hint="eastAsia"/>
        </w:rPr>
        <w:t>структуре</w:t>
      </w:r>
      <w:r>
        <w:t xml:space="preserve"> </w:t>
      </w:r>
      <w:r>
        <w:rPr>
          <w:rFonts w:hint="eastAsia"/>
        </w:rPr>
        <w:t>мышечно</w:t>
      </w:r>
      <w:r>
        <w:t>-</w:t>
      </w:r>
      <w:r>
        <w:rPr>
          <w:rFonts w:hint="eastAsia"/>
        </w:rPr>
        <w:t>сухожильного</w:t>
      </w:r>
      <w:r>
        <w:t xml:space="preserve"> </w:t>
      </w:r>
      <w:r>
        <w:rPr>
          <w:rFonts w:hint="eastAsia"/>
        </w:rPr>
        <w:t>комплекса</w:t>
      </w:r>
    </w:p>
    <w:p w14:paraId="2A319080" w14:textId="77777777" w:rsidR="008C676D" w:rsidRDefault="008C676D" w:rsidP="008C676D"/>
    <w:p w14:paraId="4A81538B" w14:textId="77777777" w:rsidR="008C676D" w:rsidRDefault="008C676D" w:rsidP="008C676D">
      <w:r>
        <w:t xml:space="preserve">3.4.3. </w:t>
      </w:r>
      <w:r>
        <w:rPr>
          <w:rFonts w:hint="eastAsia"/>
        </w:rPr>
        <w:t>Незрелый</w:t>
      </w:r>
      <w:r>
        <w:t xml:space="preserve"> </w:t>
      </w:r>
      <w:r>
        <w:rPr>
          <w:rFonts w:hint="eastAsia"/>
        </w:rPr>
        <w:t>регенерат</w:t>
      </w:r>
      <w:r>
        <w:t xml:space="preserve"> </w:t>
      </w:r>
      <w:r>
        <w:rPr>
          <w:rFonts w:hint="eastAsia"/>
        </w:rPr>
        <w:t>на</w:t>
      </w:r>
      <w:r>
        <w:t xml:space="preserve"> </w:t>
      </w:r>
      <w:r>
        <w:rPr>
          <w:rFonts w:hint="eastAsia"/>
        </w:rPr>
        <w:t>момент</w:t>
      </w:r>
      <w:r>
        <w:t xml:space="preserve"> </w:t>
      </w:r>
      <w:r>
        <w:rPr>
          <w:rFonts w:hint="eastAsia"/>
        </w:rPr>
        <w:t>снятия</w:t>
      </w:r>
      <w:r>
        <w:t xml:space="preserve"> </w:t>
      </w:r>
      <w:r>
        <w:rPr>
          <w:rFonts w:hint="eastAsia"/>
        </w:rPr>
        <w:t>аппарата</w:t>
      </w:r>
      <w:r>
        <w:t xml:space="preserve"> </w:t>
      </w:r>
      <w:r>
        <w:rPr>
          <w:rFonts w:hint="eastAsia"/>
        </w:rPr>
        <w:t>Илизарова</w:t>
      </w:r>
    </w:p>
    <w:p w14:paraId="5E6EDB8D" w14:textId="77777777" w:rsidR="008C676D" w:rsidRDefault="008C676D" w:rsidP="008C676D"/>
    <w:p w14:paraId="5DE9AB2E" w14:textId="77777777" w:rsidR="008C676D" w:rsidRDefault="008C676D" w:rsidP="008C676D">
      <w:r>
        <w:rPr>
          <w:rFonts w:hint="eastAsia"/>
        </w:rPr>
        <w:t>Глава</w:t>
      </w:r>
      <w:r>
        <w:t xml:space="preserve"> 4. </w:t>
      </w:r>
      <w:r>
        <w:rPr>
          <w:rFonts w:hint="eastAsia"/>
        </w:rPr>
        <w:t>БИОЛОГИЧЕСКИЕ</w:t>
      </w:r>
      <w:r>
        <w:t xml:space="preserve"> </w:t>
      </w:r>
      <w:r>
        <w:rPr>
          <w:rFonts w:hint="eastAsia"/>
        </w:rPr>
        <w:t>ФАКТОРЫ</w:t>
      </w:r>
      <w:r>
        <w:t xml:space="preserve">, </w:t>
      </w:r>
      <w:r>
        <w:rPr>
          <w:rFonts w:hint="eastAsia"/>
        </w:rPr>
        <w:t>ВОЗМОЖНОСТЬ</w:t>
      </w:r>
      <w:r>
        <w:t xml:space="preserve"> </w:t>
      </w:r>
      <w:r>
        <w:rPr>
          <w:rFonts w:hint="eastAsia"/>
        </w:rPr>
        <w:t>ИХ</w:t>
      </w:r>
      <w:r>
        <w:t xml:space="preserve"> </w:t>
      </w:r>
      <w:r>
        <w:rPr>
          <w:rFonts w:hint="eastAsia"/>
        </w:rPr>
        <w:t>КОНТРОЛЯ</w:t>
      </w:r>
      <w:r>
        <w:t xml:space="preserve"> </w:t>
      </w:r>
      <w:r>
        <w:rPr>
          <w:rFonts w:hint="eastAsia"/>
        </w:rPr>
        <w:t>И</w:t>
      </w:r>
      <w:r>
        <w:t xml:space="preserve"> </w:t>
      </w:r>
      <w:r>
        <w:rPr>
          <w:rFonts w:hint="eastAsia"/>
        </w:rPr>
        <w:t>КОРРЕКЦИИ</w:t>
      </w:r>
      <w:r>
        <w:t xml:space="preserve"> </w:t>
      </w:r>
      <w:r>
        <w:rPr>
          <w:rFonts w:hint="eastAsia"/>
        </w:rPr>
        <w:t>С</w:t>
      </w:r>
      <w:r>
        <w:t xml:space="preserve"> </w:t>
      </w:r>
      <w:r>
        <w:rPr>
          <w:rFonts w:hint="eastAsia"/>
        </w:rPr>
        <w:t>ЦЕЛЬЮ</w:t>
      </w:r>
      <w:r>
        <w:t xml:space="preserve"> </w:t>
      </w:r>
      <w:r>
        <w:rPr>
          <w:rFonts w:hint="eastAsia"/>
        </w:rPr>
        <w:t>ПРЕДОТВРАЩЕНИЯ</w:t>
      </w:r>
      <w:r>
        <w:t xml:space="preserve"> </w:t>
      </w:r>
      <w:r>
        <w:rPr>
          <w:rFonts w:hint="eastAsia"/>
        </w:rPr>
        <w:t>ВТОРИЧНЫХ</w:t>
      </w:r>
      <w:r>
        <w:t xml:space="preserve"> </w:t>
      </w:r>
      <w:r>
        <w:rPr>
          <w:rFonts w:hint="eastAsia"/>
        </w:rPr>
        <w:t>ДЕФОРМАЦИЙ</w:t>
      </w:r>
    </w:p>
    <w:p w14:paraId="6858E052" w14:textId="77777777" w:rsidR="008C676D" w:rsidRDefault="008C676D" w:rsidP="008C676D"/>
    <w:p w14:paraId="34A2971C" w14:textId="77777777" w:rsidR="008C676D" w:rsidRDefault="008C676D" w:rsidP="008C676D">
      <w:r>
        <w:t xml:space="preserve">4.1. </w:t>
      </w:r>
      <w:r>
        <w:rPr>
          <w:rFonts w:hint="eastAsia"/>
        </w:rPr>
        <w:t>Преждевременное</w:t>
      </w:r>
      <w:r>
        <w:t xml:space="preserve"> </w:t>
      </w:r>
      <w:r>
        <w:rPr>
          <w:rFonts w:hint="eastAsia"/>
        </w:rPr>
        <w:t>сращение</w:t>
      </w:r>
      <w:r>
        <w:t xml:space="preserve"> </w:t>
      </w:r>
      <w:r>
        <w:rPr>
          <w:rFonts w:hint="eastAsia"/>
        </w:rPr>
        <w:t>малоберцовой</w:t>
      </w:r>
      <w:r>
        <w:t xml:space="preserve"> </w:t>
      </w:r>
      <w:r>
        <w:rPr>
          <w:rFonts w:hint="eastAsia"/>
        </w:rPr>
        <w:t>кости</w:t>
      </w:r>
    </w:p>
    <w:p w14:paraId="5C8BE789" w14:textId="77777777" w:rsidR="008C676D" w:rsidRDefault="008C676D" w:rsidP="008C676D"/>
    <w:p w14:paraId="7E3E4EDA" w14:textId="77777777" w:rsidR="008C676D" w:rsidRDefault="008C676D" w:rsidP="008C676D">
      <w:r>
        <w:t xml:space="preserve">4.2. </w:t>
      </w:r>
      <w:r>
        <w:rPr>
          <w:rFonts w:hint="eastAsia"/>
        </w:rPr>
        <w:t>Изменения</w:t>
      </w:r>
      <w:r>
        <w:t xml:space="preserve"> </w:t>
      </w:r>
      <w:r>
        <w:rPr>
          <w:rFonts w:hint="eastAsia"/>
        </w:rPr>
        <w:t>мышечно</w:t>
      </w:r>
      <w:r>
        <w:t>-</w:t>
      </w:r>
      <w:r>
        <w:rPr>
          <w:rFonts w:hint="eastAsia"/>
        </w:rPr>
        <w:t>сухожильного</w:t>
      </w:r>
      <w:r>
        <w:t xml:space="preserve"> </w:t>
      </w:r>
      <w:r>
        <w:rPr>
          <w:rFonts w:hint="eastAsia"/>
        </w:rPr>
        <w:t>комплекса</w:t>
      </w:r>
      <w:r>
        <w:t xml:space="preserve"> </w:t>
      </w:r>
      <w:r>
        <w:rPr>
          <w:rFonts w:hint="eastAsia"/>
        </w:rPr>
        <w:t>задней</w:t>
      </w:r>
      <w:r>
        <w:t xml:space="preserve"> </w:t>
      </w:r>
      <w:r>
        <w:rPr>
          <w:rFonts w:hint="eastAsia"/>
        </w:rPr>
        <w:t>поверхности</w:t>
      </w:r>
      <w:r>
        <w:t xml:space="preserve"> </w:t>
      </w:r>
      <w:r>
        <w:rPr>
          <w:rFonts w:hint="eastAsia"/>
        </w:rPr>
        <w:t>голени</w:t>
      </w:r>
      <w:r>
        <w:t xml:space="preserve"> </w:t>
      </w:r>
      <w:r>
        <w:rPr>
          <w:rFonts w:hint="eastAsia"/>
        </w:rPr>
        <w:t>в</w:t>
      </w:r>
    </w:p>
    <w:p w14:paraId="37640A77" w14:textId="77777777" w:rsidR="008C676D" w:rsidRDefault="008C676D" w:rsidP="008C676D"/>
    <w:p w14:paraId="13F24815" w14:textId="77777777" w:rsidR="008C676D" w:rsidRDefault="008C676D" w:rsidP="008C676D">
      <w:r>
        <w:rPr>
          <w:rFonts w:hint="eastAsia"/>
        </w:rPr>
        <w:t>процессе</w:t>
      </w:r>
      <w:r>
        <w:t xml:space="preserve"> </w:t>
      </w:r>
      <w:r>
        <w:rPr>
          <w:rFonts w:hint="eastAsia"/>
        </w:rPr>
        <w:t>дистракции</w:t>
      </w:r>
    </w:p>
    <w:p w14:paraId="50C400BB" w14:textId="77777777" w:rsidR="008C676D" w:rsidRDefault="008C676D" w:rsidP="008C676D"/>
    <w:p w14:paraId="0A5CDB21" w14:textId="77777777" w:rsidR="008C676D" w:rsidRDefault="008C676D" w:rsidP="008C676D">
      <w:r>
        <w:t xml:space="preserve">4.3. </w:t>
      </w:r>
      <w:r>
        <w:rPr>
          <w:rFonts w:hint="eastAsia"/>
        </w:rPr>
        <w:t>Незрелый</w:t>
      </w:r>
      <w:r>
        <w:t xml:space="preserve"> </w:t>
      </w:r>
      <w:r>
        <w:rPr>
          <w:rFonts w:hint="eastAsia"/>
        </w:rPr>
        <w:t>регенерат</w:t>
      </w:r>
      <w:r>
        <w:t xml:space="preserve"> </w:t>
      </w:r>
      <w:r>
        <w:rPr>
          <w:rFonts w:hint="eastAsia"/>
        </w:rPr>
        <w:t>на</w:t>
      </w:r>
      <w:r>
        <w:t xml:space="preserve"> </w:t>
      </w:r>
      <w:r>
        <w:rPr>
          <w:rFonts w:hint="eastAsia"/>
        </w:rPr>
        <w:t>момент</w:t>
      </w:r>
      <w:r>
        <w:t xml:space="preserve"> </w:t>
      </w:r>
      <w:r>
        <w:rPr>
          <w:rFonts w:hint="eastAsia"/>
        </w:rPr>
        <w:t>снятия</w:t>
      </w:r>
      <w:r>
        <w:t xml:space="preserve"> </w:t>
      </w:r>
      <w:r>
        <w:rPr>
          <w:rFonts w:hint="eastAsia"/>
        </w:rPr>
        <w:t>аппарата</w:t>
      </w:r>
      <w:r>
        <w:t xml:space="preserve"> </w:t>
      </w:r>
      <w:r>
        <w:rPr>
          <w:rFonts w:hint="eastAsia"/>
        </w:rPr>
        <w:t>Илизарова</w:t>
      </w:r>
    </w:p>
    <w:p w14:paraId="274F489F" w14:textId="77777777" w:rsidR="008C676D" w:rsidRDefault="008C676D" w:rsidP="008C676D"/>
    <w:p w14:paraId="27A1C81E" w14:textId="77777777" w:rsidR="008C676D" w:rsidRDefault="008C676D" w:rsidP="008C676D">
      <w:r>
        <w:rPr>
          <w:rFonts w:hint="eastAsia"/>
        </w:rPr>
        <w:t>Глава</w:t>
      </w:r>
      <w:r>
        <w:t xml:space="preserve"> 5. </w:t>
      </w:r>
      <w:r>
        <w:rPr>
          <w:rFonts w:hint="eastAsia"/>
        </w:rPr>
        <w:t>РЕЗУЛЬТАТЫ</w:t>
      </w:r>
      <w:r>
        <w:t xml:space="preserve"> </w:t>
      </w:r>
      <w:r>
        <w:rPr>
          <w:rFonts w:hint="eastAsia"/>
        </w:rPr>
        <w:t>ПРИМЕНЕНИЯ</w:t>
      </w:r>
      <w:r>
        <w:t xml:space="preserve"> </w:t>
      </w:r>
      <w:r>
        <w:rPr>
          <w:rFonts w:hint="eastAsia"/>
        </w:rPr>
        <w:t>МЕР</w:t>
      </w:r>
      <w:r>
        <w:t xml:space="preserve"> </w:t>
      </w:r>
      <w:r>
        <w:rPr>
          <w:rFonts w:hint="eastAsia"/>
        </w:rPr>
        <w:t>ПРОФИЛАКТИКИ</w:t>
      </w:r>
      <w:r>
        <w:t xml:space="preserve"> </w:t>
      </w:r>
      <w:r>
        <w:rPr>
          <w:rFonts w:hint="eastAsia"/>
        </w:rPr>
        <w:t>И</w:t>
      </w:r>
      <w:r>
        <w:t xml:space="preserve"> </w:t>
      </w:r>
      <w:r>
        <w:rPr>
          <w:rFonts w:hint="eastAsia"/>
        </w:rPr>
        <w:t>УСТРАНЕНИЯ</w:t>
      </w:r>
      <w:r>
        <w:t xml:space="preserve"> </w:t>
      </w:r>
      <w:r>
        <w:rPr>
          <w:rFonts w:hint="eastAsia"/>
        </w:rPr>
        <w:t>СМЕЩЕНИЯ</w:t>
      </w:r>
      <w:r>
        <w:t xml:space="preserve"> </w:t>
      </w:r>
      <w:r>
        <w:rPr>
          <w:rFonts w:hint="eastAsia"/>
        </w:rPr>
        <w:t>ФРАГМЕНТОВ</w:t>
      </w:r>
      <w:r>
        <w:t xml:space="preserve"> </w:t>
      </w:r>
      <w:r>
        <w:rPr>
          <w:rFonts w:hint="eastAsia"/>
        </w:rPr>
        <w:t>В</w:t>
      </w:r>
      <w:r>
        <w:t xml:space="preserve"> </w:t>
      </w:r>
      <w:r>
        <w:rPr>
          <w:rFonts w:hint="eastAsia"/>
        </w:rPr>
        <w:t>ПРОЦЕССЕ</w:t>
      </w:r>
      <w:r>
        <w:t xml:space="preserve"> </w:t>
      </w:r>
      <w:r>
        <w:rPr>
          <w:rFonts w:hint="eastAsia"/>
        </w:rPr>
        <w:t>ДИСТРАКЦИИ</w:t>
      </w:r>
    </w:p>
    <w:p w14:paraId="0486DDE6" w14:textId="77777777" w:rsidR="008C676D" w:rsidRDefault="008C676D" w:rsidP="008C676D"/>
    <w:p w14:paraId="44FB8078" w14:textId="77777777" w:rsidR="008C676D" w:rsidRDefault="008C676D" w:rsidP="008C676D">
      <w:r>
        <w:t xml:space="preserve">5.1. </w:t>
      </w:r>
      <w:r>
        <w:rPr>
          <w:rFonts w:hint="eastAsia"/>
        </w:rPr>
        <w:t>Сравнительный</w:t>
      </w:r>
      <w:r>
        <w:t xml:space="preserve"> </w:t>
      </w:r>
      <w:r>
        <w:rPr>
          <w:rFonts w:hint="eastAsia"/>
        </w:rPr>
        <w:t>анализ</w:t>
      </w:r>
      <w:r>
        <w:t xml:space="preserve"> </w:t>
      </w:r>
      <w:r>
        <w:rPr>
          <w:rFonts w:hint="eastAsia"/>
        </w:rPr>
        <w:t>результатов</w:t>
      </w:r>
    </w:p>
    <w:p w14:paraId="7F7C531B" w14:textId="77777777" w:rsidR="008C676D" w:rsidRDefault="008C676D" w:rsidP="008C676D"/>
    <w:p w14:paraId="5F8D3901" w14:textId="77777777" w:rsidR="008C676D" w:rsidRDefault="008C676D" w:rsidP="008C676D">
      <w:r>
        <w:t xml:space="preserve">5.2. </w:t>
      </w:r>
      <w:r>
        <w:rPr>
          <w:rFonts w:hint="eastAsia"/>
        </w:rPr>
        <w:t>Клинические</w:t>
      </w:r>
      <w:r>
        <w:t xml:space="preserve"> </w:t>
      </w:r>
      <w:r>
        <w:rPr>
          <w:rFonts w:hint="eastAsia"/>
        </w:rPr>
        <w:t>примеры</w:t>
      </w:r>
    </w:p>
    <w:p w14:paraId="47D0C17E" w14:textId="77777777" w:rsidR="008C676D" w:rsidRDefault="008C676D" w:rsidP="008C676D"/>
    <w:p w14:paraId="2E9BC85B" w14:textId="77777777" w:rsidR="008C676D" w:rsidRDefault="008C676D" w:rsidP="008C676D">
      <w:r>
        <w:rPr>
          <w:rFonts w:hint="eastAsia"/>
        </w:rPr>
        <w:t>Глава</w:t>
      </w:r>
      <w:r>
        <w:t xml:space="preserve"> 6. </w:t>
      </w:r>
      <w:r>
        <w:rPr>
          <w:rFonts w:hint="eastAsia"/>
        </w:rPr>
        <w:t>КОРРЕКЦИЯ</w:t>
      </w:r>
      <w:r>
        <w:t xml:space="preserve"> </w:t>
      </w:r>
      <w:r>
        <w:rPr>
          <w:rFonts w:hint="eastAsia"/>
        </w:rPr>
        <w:t>ВТОРИЧНЫХ</w:t>
      </w:r>
      <w:r>
        <w:t xml:space="preserve"> </w:t>
      </w:r>
      <w:r>
        <w:rPr>
          <w:rFonts w:hint="eastAsia"/>
        </w:rPr>
        <w:t>ДЕФОРМАЦИЙ</w:t>
      </w:r>
      <w:r>
        <w:t xml:space="preserve"> </w:t>
      </w:r>
      <w:r>
        <w:rPr>
          <w:rFonts w:hint="eastAsia"/>
        </w:rPr>
        <w:t>ПОСЛЕ</w:t>
      </w:r>
      <w:r>
        <w:t xml:space="preserve"> </w:t>
      </w:r>
      <w:r>
        <w:rPr>
          <w:rFonts w:hint="eastAsia"/>
        </w:rPr>
        <w:t>УДЛИНЕНИЯ</w:t>
      </w:r>
      <w:r>
        <w:t xml:space="preserve"> </w:t>
      </w:r>
      <w:r>
        <w:rPr>
          <w:rFonts w:hint="eastAsia"/>
        </w:rPr>
        <w:t>ГОЛЕНИ</w:t>
      </w:r>
    </w:p>
    <w:p w14:paraId="29620CC6" w14:textId="77777777" w:rsidR="008C676D" w:rsidRDefault="008C676D" w:rsidP="008C676D"/>
    <w:p w14:paraId="3190C6DF" w14:textId="77777777" w:rsidR="008C676D" w:rsidRDefault="008C676D" w:rsidP="008C676D">
      <w:r>
        <w:t xml:space="preserve">6.1. </w:t>
      </w:r>
      <w:r>
        <w:rPr>
          <w:rFonts w:hint="eastAsia"/>
        </w:rPr>
        <w:t>Особенности</w:t>
      </w:r>
      <w:r>
        <w:t xml:space="preserve"> </w:t>
      </w:r>
      <w:r>
        <w:rPr>
          <w:rFonts w:hint="eastAsia"/>
        </w:rPr>
        <w:t>формирования</w:t>
      </w:r>
      <w:r>
        <w:t xml:space="preserve"> </w:t>
      </w:r>
      <w:r>
        <w:rPr>
          <w:rFonts w:hint="eastAsia"/>
        </w:rPr>
        <w:t>деформаций</w:t>
      </w:r>
      <w:r>
        <w:t xml:space="preserve"> </w:t>
      </w:r>
      <w:r>
        <w:rPr>
          <w:rFonts w:hint="eastAsia"/>
        </w:rPr>
        <w:t>в</w:t>
      </w:r>
      <w:r>
        <w:t xml:space="preserve"> </w:t>
      </w:r>
      <w:r>
        <w:rPr>
          <w:rFonts w:hint="eastAsia"/>
        </w:rPr>
        <w:t>случаях</w:t>
      </w:r>
      <w:r>
        <w:t xml:space="preserve"> </w:t>
      </w:r>
      <w:r>
        <w:rPr>
          <w:rFonts w:hint="eastAsia"/>
        </w:rPr>
        <w:t>преждевременного</w:t>
      </w:r>
      <w:r>
        <w:t xml:space="preserve"> </w:t>
      </w:r>
      <w:r>
        <w:rPr>
          <w:rFonts w:hint="eastAsia"/>
        </w:rPr>
        <w:t>завершения</w:t>
      </w:r>
      <w:r>
        <w:t xml:space="preserve"> </w:t>
      </w:r>
      <w:r>
        <w:rPr>
          <w:rFonts w:hint="eastAsia"/>
        </w:rPr>
        <w:t>фиксации</w:t>
      </w:r>
    </w:p>
    <w:p w14:paraId="1A2A22AB" w14:textId="77777777" w:rsidR="008C676D" w:rsidRDefault="008C676D" w:rsidP="008C676D"/>
    <w:p w14:paraId="5D80C2CD" w14:textId="77777777" w:rsidR="008C676D" w:rsidRDefault="008C676D" w:rsidP="008C676D">
      <w:r>
        <w:t xml:space="preserve">6.2.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вторичными</w:t>
      </w:r>
      <w:r>
        <w:t xml:space="preserve"> </w:t>
      </w:r>
      <w:r>
        <w:rPr>
          <w:rFonts w:hint="eastAsia"/>
        </w:rPr>
        <w:t>деформациями</w:t>
      </w:r>
      <w:r>
        <w:t xml:space="preserve"> </w:t>
      </w:r>
      <w:r>
        <w:rPr>
          <w:rFonts w:hint="eastAsia"/>
        </w:rPr>
        <w:t>после</w:t>
      </w:r>
      <w:r>
        <w:t xml:space="preserve"> </w:t>
      </w:r>
      <w:r>
        <w:rPr>
          <w:rFonts w:hint="eastAsia"/>
        </w:rPr>
        <w:t>удлинения</w:t>
      </w:r>
      <w:r>
        <w:t xml:space="preserve"> </w:t>
      </w:r>
      <w:r>
        <w:rPr>
          <w:rFonts w:hint="eastAsia"/>
        </w:rPr>
        <w:t>голени</w:t>
      </w:r>
    </w:p>
    <w:p w14:paraId="2FBE13A8" w14:textId="77777777" w:rsidR="008C676D" w:rsidRDefault="008C676D" w:rsidP="008C676D"/>
    <w:p w14:paraId="2A04DE10" w14:textId="77777777" w:rsidR="008C676D" w:rsidRDefault="008C676D" w:rsidP="008C676D">
      <w:r>
        <w:rPr>
          <w:rFonts w:hint="eastAsia"/>
        </w:rPr>
        <w:t>ЗАКЛЮЧЕНИЕ</w:t>
      </w:r>
    </w:p>
    <w:p w14:paraId="17C7D0F9" w14:textId="77777777" w:rsidR="008C676D" w:rsidRDefault="008C676D" w:rsidP="008C676D"/>
    <w:p w14:paraId="67A8AD08" w14:textId="77777777" w:rsidR="008C676D" w:rsidRDefault="008C676D" w:rsidP="008C676D">
      <w:r>
        <w:rPr>
          <w:rFonts w:hint="eastAsia"/>
        </w:rPr>
        <w:t>ВЫВОДЫ</w:t>
      </w:r>
    </w:p>
    <w:p w14:paraId="4D02FE2C" w14:textId="77777777" w:rsidR="008C676D" w:rsidRDefault="008C676D" w:rsidP="008C676D"/>
    <w:p w14:paraId="06DDB7E7" w14:textId="77777777" w:rsidR="008C676D" w:rsidRDefault="008C676D" w:rsidP="008C676D">
      <w:r>
        <w:rPr>
          <w:rFonts w:hint="eastAsia"/>
        </w:rPr>
        <w:t>ПРАКТИЧЕСКИЕ</w:t>
      </w:r>
      <w:r>
        <w:t xml:space="preserve"> </w:t>
      </w:r>
      <w:r>
        <w:rPr>
          <w:rFonts w:hint="eastAsia"/>
        </w:rPr>
        <w:t>РЕКОМЕНДАЦИИ</w:t>
      </w:r>
    </w:p>
    <w:p w14:paraId="02E4CB33" w14:textId="77777777" w:rsidR="008C676D" w:rsidRDefault="008C676D" w:rsidP="008C676D"/>
    <w:p w14:paraId="1E54126F" w14:textId="77777777" w:rsidR="008C676D" w:rsidRDefault="008C676D" w:rsidP="008C676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A53FAEE" w14:textId="77777777" w:rsidR="008C676D" w:rsidRDefault="008C676D" w:rsidP="008C676D"/>
    <w:p w14:paraId="327AD1DC" w14:textId="22CE3555" w:rsidR="008C676D" w:rsidRPr="008C676D" w:rsidRDefault="008C676D" w:rsidP="008C676D">
      <w:r>
        <w:rPr>
          <w:rFonts w:hint="eastAsia"/>
        </w:rPr>
        <w:t>СПИСОК</w:t>
      </w:r>
      <w:r>
        <w:t xml:space="preserve"> </w:t>
      </w:r>
      <w:r>
        <w:rPr>
          <w:rFonts w:hint="eastAsia"/>
        </w:rPr>
        <w:t>ЛИТЕРАТУРЫ</w:t>
      </w:r>
    </w:p>
    <w:sectPr w:rsidR="008C676D" w:rsidRPr="008C676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91E3" w14:textId="77777777" w:rsidR="00B864D4" w:rsidRPr="008D1934" w:rsidRDefault="00B864D4">
      <w:pPr>
        <w:spacing w:after="0" w:line="240" w:lineRule="auto"/>
      </w:pPr>
      <w:r w:rsidRPr="008D1934">
        <w:separator/>
      </w:r>
    </w:p>
  </w:endnote>
  <w:endnote w:type="continuationSeparator" w:id="0">
    <w:p w14:paraId="39CC932C" w14:textId="77777777" w:rsidR="00B864D4" w:rsidRPr="008D1934" w:rsidRDefault="00B864D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D205A" w14:textId="77777777" w:rsidR="00B864D4" w:rsidRPr="008D1934" w:rsidRDefault="00B864D4"/>
    <w:p w14:paraId="7FBEE572" w14:textId="77777777" w:rsidR="00B864D4" w:rsidRPr="008D1934" w:rsidRDefault="00B864D4"/>
    <w:p w14:paraId="597554ED" w14:textId="77777777" w:rsidR="00B864D4" w:rsidRPr="008D1934" w:rsidRDefault="00B864D4"/>
    <w:p w14:paraId="0547F486" w14:textId="77777777" w:rsidR="00B864D4" w:rsidRPr="008D1934" w:rsidRDefault="00B864D4"/>
    <w:p w14:paraId="347C65CA" w14:textId="77777777" w:rsidR="00B864D4" w:rsidRPr="008D1934" w:rsidRDefault="00B864D4"/>
    <w:p w14:paraId="2359B733" w14:textId="77777777" w:rsidR="00B864D4" w:rsidRPr="008D1934" w:rsidRDefault="00B864D4"/>
    <w:p w14:paraId="43D5D793" w14:textId="77777777" w:rsidR="00B864D4" w:rsidRPr="008D1934" w:rsidRDefault="00B864D4">
      <w:pPr>
        <w:rPr>
          <w:sz w:val="2"/>
          <w:szCs w:val="2"/>
        </w:rPr>
      </w:pPr>
      <w:r>
        <w:rPr>
          <w:noProof/>
        </w:rPr>
        <mc:AlternateContent>
          <mc:Choice Requires="wps">
            <w:drawing>
              <wp:anchor distT="0" distB="0" distL="63500" distR="63500" simplePos="0" relativeHeight="251660288" behindDoc="1" locked="0" layoutInCell="1" allowOverlap="1" wp14:anchorId="6173F7AE" wp14:editId="38F1AFF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34AEFC" w14:textId="77777777" w:rsidR="00B864D4" w:rsidRPr="008D1934" w:rsidRDefault="00B864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3F7A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34AEFC" w14:textId="77777777" w:rsidR="00B864D4" w:rsidRPr="008D1934" w:rsidRDefault="00B864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BBF725" w14:textId="77777777" w:rsidR="00B864D4" w:rsidRPr="008D1934" w:rsidRDefault="00B864D4"/>
    <w:p w14:paraId="2F0530FE" w14:textId="77777777" w:rsidR="00B864D4" w:rsidRPr="008D1934" w:rsidRDefault="00B864D4"/>
    <w:p w14:paraId="75353F23" w14:textId="77777777" w:rsidR="00B864D4" w:rsidRPr="008D1934" w:rsidRDefault="00B864D4">
      <w:pPr>
        <w:rPr>
          <w:sz w:val="2"/>
          <w:szCs w:val="2"/>
        </w:rPr>
      </w:pPr>
      <w:r>
        <w:rPr>
          <w:noProof/>
        </w:rPr>
        <mc:AlternateContent>
          <mc:Choice Requires="wps">
            <w:drawing>
              <wp:anchor distT="0" distB="0" distL="63500" distR="63500" simplePos="0" relativeHeight="251659264" behindDoc="1" locked="0" layoutInCell="1" allowOverlap="1" wp14:anchorId="2AF97EB0" wp14:editId="407DF07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EF487C" w14:textId="77777777" w:rsidR="00B864D4" w:rsidRPr="008D1934" w:rsidRDefault="00B864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97EB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EF487C" w14:textId="77777777" w:rsidR="00B864D4" w:rsidRPr="008D1934" w:rsidRDefault="00B864D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C40AC4" w14:textId="77777777" w:rsidR="00B864D4" w:rsidRPr="008D1934" w:rsidRDefault="00B864D4"/>
    <w:p w14:paraId="79DDCE27" w14:textId="77777777" w:rsidR="00B864D4" w:rsidRPr="008D1934" w:rsidRDefault="00B864D4">
      <w:pPr>
        <w:rPr>
          <w:sz w:val="2"/>
          <w:szCs w:val="2"/>
        </w:rPr>
      </w:pPr>
    </w:p>
    <w:p w14:paraId="4D3A9CE9" w14:textId="77777777" w:rsidR="00B864D4" w:rsidRPr="008D1934" w:rsidRDefault="00B864D4"/>
    <w:p w14:paraId="5CA28277" w14:textId="77777777" w:rsidR="00B864D4" w:rsidRPr="008D1934" w:rsidRDefault="00B864D4">
      <w:pPr>
        <w:spacing w:after="0" w:line="240" w:lineRule="auto"/>
      </w:pPr>
    </w:p>
  </w:footnote>
  <w:footnote w:type="continuationSeparator" w:id="0">
    <w:p w14:paraId="56F4E96C" w14:textId="77777777" w:rsidR="00B864D4" w:rsidRPr="008D1934" w:rsidRDefault="00B864D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4D4"/>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4</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770</cp:revision>
  <cp:lastPrinted>2024-05-12T14:21:00Z</cp:lastPrinted>
  <dcterms:created xsi:type="dcterms:W3CDTF">2024-05-12T14:37:00Z</dcterms:created>
  <dcterms:modified xsi:type="dcterms:W3CDTF">2024-05-18T08:59:00Z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