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7240C5F3" w:rsidR="000440E7" w:rsidRPr="0065232B" w:rsidRDefault="0065232B" w:rsidP="006523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Іщейкіна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несприятливми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14.02.01 - 2010.</w:t>
      </w:r>
    </w:p>
    <w:sectPr w:rsidR="000440E7" w:rsidRPr="006523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FAF8" w14:textId="77777777" w:rsidR="00E02560" w:rsidRDefault="00E02560">
      <w:pPr>
        <w:spacing w:after="0" w:line="240" w:lineRule="auto"/>
      </w:pPr>
      <w:r>
        <w:separator/>
      </w:r>
    </w:p>
  </w:endnote>
  <w:endnote w:type="continuationSeparator" w:id="0">
    <w:p w14:paraId="0958ECBD" w14:textId="77777777" w:rsidR="00E02560" w:rsidRDefault="00E0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002A" w14:textId="77777777" w:rsidR="00E02560" w:rsidRDefault="00E02560">
      <w:pPr>
        <w:spacing w:after="0" w:line="240" w:lineRule="auto"/>
      </w:pPr>
      <w:r>
        <w:separator/>
      </w:r>
    </w:p>
  </w:footnote>
  <w:footnote w:type="continuationSeparator" w:id="0">
    <w:p w14:paraId="28F11138" w14:textId="77777777" w:rsidR="00E02560" w:rsidRDefault="00E0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60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3670</cp:revision>
  <dcterms:created xsi:type="dcterms:W3CDTF">2024-06-20T08:51:00Z</dcterms:created>
  <dcterms:modified xsi:type="dcterms:W3CDTF">2025-01-14T17:34:00Z</dcterms:modified>
  <cp:category/>
</cp:coreProperties>
</file>