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64" w:rsidRDefault="00F10564" w:rsidP="00F105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Бойко Аліна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p>
    <w:p w:rsidR="00F10564" w:rsidRDefault="00F10564" w:rsidP="00F105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F10564" w:rsidRDefault="00F10564" w:rsidP="00F105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профілактики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серцево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судинних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захворювань</w:t>
      </w:r>
    </w:p>
    <w:p w:rsidR="00F10564" w:rsidRDefault="00F10564" w:rsidP="00F105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псоріатичний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артрит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первинній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допомозі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w:t>
      </w:r>
    </w:p>
    <w:p w:rsidR="00F10564" w:rsidRDefault="00F10564" w:rsidP="00F105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26.613.011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p>
    <w:p w:rsidR="00CC2878" w:rsidRPr="00F10564" w:rsidRDefault="00F10564" w:rsidP="00F10564">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CC2878" w:rsidRPr="00F105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F10564" w:rsidRPr="00F105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2B4DD-EB14-4970-9F7A-A01042A7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2021-10-06T19:07:00Z</dcterms:created>
  <dcterms:modified xsi:type="dcterms:W3CDTF">2021-10-08T16:06:00Z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