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0D420" w14:textId="77777777" w:rsidR="00400676" w:rsidRPr="00400676" w:rsidRDefault="00400676" w:rsidP="00400676">
      <w:pPr>
        <w:rPr>
          <w:rFonts w:ascii="Times New Roman" w:eastAsia="Arial Unicode MS" w:hAnsi="Times New Roman" w:cs="Times New Roman"/>
          <w:b/>
          <w:bCs/>
          <w:color w:val="000000"/>
          <w:kern w:val="0"/>
          <w:sz w:val="28"/>
          <w:szCs w:val="28"/>
          <w:lang w:eastAsia="ru-RU" w:bidi="uk-UA"/>
        </w:rPr>
      </w:pPr>
    </w:p>
    <w:p w14:paraId="5A7432B6" w14:textId="7F878994" w:rsidR="004C271E" w:rsidRDefault="00400676" w:rsidP="00400676">
      <w:pPr>
        <w:rPr>
          <w:rFonts w:ascii="Times New Roman" w:eastAsia="Arial Unicode MS" w:hAnsi="Times New Roman" w:cs="Times New Roman"/>
          <w:b/>
          <w:bCs/>
          <w:color w:val="000000"/>
          <w:kern w:val="0"/>
          <w:sz w:val="28"/>
          <w:szCs w:val="28"/>
          <w:lang w:eastAsia="ru-RU" w:bidi="uk-UA"/>
        </w:rPr>
      </w:pPr>
      <w:r w:rsidRPr="00400676">
        <w:rPr>
          <w:rFonts w:ascii="Times New Roman" w:eastAsia="Arial Unicode MS" w:hAnsi="Times New Roman" w:cs="Times New Roman" w:hint="eastAsia"/>
          <w:b/>
          <w:bCs/>
          <w:color w:val="000000"/>
          <w:kern w:val="0"/>
          <w:sz w:val="28"/>
          <w:szCs w:val="28"/>
          <w:lang w:eastAsia="ru-RU" w:bidi="uk-UA"/>
        </w:rPr>
        <w:t>Фомина</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Елена</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Сергеевна</w:t>
      </w:r>
      <w:r>
        <w:rPr>
          <w:rFonts w:ascii="Times New Roman" w:eastAsia="Arial Unicode MS" w:hAnsi="Times New Roman" w:cs="Times New Roman" w:hint="eastAsia"/>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Превращения</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компонентов</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соломы</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пшеницы</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в</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среде</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суб</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и</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сверхкритического</w:t>
      </w:r>
      <w:r w:rsidRPr="00400676">
        <w:rPr>
          <w:rFonts w:ascii="Times New Roman" w:eastAsia="Arial Unicode MS" w:hAnsi="Times New Roman" w:cs="Times New Roman"/>
          <w:b/>
          <w:bCs/>
          <w:color w:val="000000"/>
          <w:kern w:val="0"/>
          <w:sz w:val="28"/>
          <w:szCs w:val="28"/>
          <w:lang w:eastAsia="ru-RU" w:bidi="uk-UA"/>
        </w:rPr>
        <w:t xml:space="preserve"> </w:t>
      </w:r>
      <w:r w:rsidRPr="00400676">
        <w:rPr>
          <w:rFonts w:ascii="Times New Roman" w:eastAsia="Arial Unicode MS" w:hAnsi="Times New Roman" w:cs="Times New Roman" w:hint="eastAsia"/>
          <w:b/>
          <w:bCs/>
          <w:color w:val="000000"/>
          <w:kern w:val="0"/>
          <w:sz w:val="28"/>
          <w:szCs w:val="28"/>
          <w:lang w:eastAsia="ru-RU" w:bidi="uk-UA"/>
        </w:rPr>
        <w:t>этанола</w:t>
      </w:r>
    </w:p>
    <w:p w14:paraId="06B05830" w14:textId="77777777" w:rsidR="00400676" w:rsidRDefault="00400676" w:rsidP="00400676">
      <w:r>
        <w:rPr>
          <w:rFonts w:hint="eastAsia"/>
        </w:rPr>
        <w:t>ОГЛАВЛЕНИЕ</w:t>
      </w:r>
      <w:r>
        <w:t xml:space="preserve"> </w:t>
      </w:r>
      <w:r>
        <w:rPr>
          <w:rFonts w:hint="eastAsia"/>
        </w:rPr>
        <w:t>ДИССЕРТАЦИИ</w:t>
      </w:r>
    </w:p>
    <w:p w14:paraId="3633CE87" w14:textId="77777777" w:rsidR="00400676" w:rsidRDefault="00400676" w:rsidP="00400676">
      <w:r>
        <w:rPr>
          <w:rFonts w:hint="eastAsia"/>
        </w:rPr>
        <w:t>кандидат</w:t>
      </w:r>
      <w:r>
        <w:t xml:space="preserve"> </w:t>
      </w:r>
      <w:r>
        <w:rPr>
          <w:rFonts w:hint="eastAsia"/>
        </w:rPr>
        <w:t>наук</w:t>
      </w:r>
      <w:r>
        <w:t xml:space="preserve"> </w:t>
      </w:r>
      <w:r>
        <w:rPr>
          <w:rFonts w:hint="eastAsia"/>
        </w:rPr>
        <w:t>Фомина</w:t>
      </w:r>
      <w:r>
        <w:t xml:space="preserve"> </w:t>
      </w:r>
      <w:r>
        <w:rPr>
          <w:rFonts w:hint="eastAsia"/>
        </w:rPr>
        <w:t>Елена</w:t>
      </w:r>
      <w:r>
        <w:t xml:space="preserve"> </w:t>
      </w:r>
      <w:r>
        <w:rPr>
          <w:rFonts w:hint="eastAsia"/>
        </w:rPr>
        <w:t>Сергеевна</w:t>
      </w:r>
    </w:p>
    <w:p w14:paraId="7C86E782" w14:textId="77777777" w:rsidR="00400676" w:rsidRDefault="00400676" w:rsidP="00400676">
      <w:r>
        <w:rPr>
          <w:rFonts w:hint="eastAsia"/>
        </w:rPr>
        <w:t>Введение</w:t>
      </w:r>
    </w:p>
    <w:p w14:paraId="5E6C5797" w14:textId="77777777" w:rsidR="00400676" w:rsidRDefault="00400676" w:rsidP="00400676"/>
    <w:p w14:paraId="7D693550" w14:textId="77777777" w:rsidR="00400676" w:rsidRDefault="00400676" w:rsidP="00400676">
      <w:r>
        <w:rPr>
          <w:rFonts w:hint="eastAsia"/>
        </w:rPr>
        <w:t>ГЛАВА</w:t>
      </w:r>
      <w:r>
        <w:t xml:space="preserve"> 1. </w:t>
      </w:r>
      <w:r>
        <w:rPr>
          <w:rFonts w:hint="eastAsia"/>
        </w:rPr>
        <w:t>Литературный</w:t>
      </w:r>
      <w:r>
        <w:t xml:space="preserve"> </w:t>
      </w:r>
      <w:r>
        <w:rPr>
          <w:rFonts w:hint="eastAsia"/>
        </w:rPr>
        <w:t>обзор</w:t>
      </w:r>
    </w:p>
    <w:p w14:paraId="482F28C3" w14:textId="77777777" w:rsidR="00400676" w:rsidRDefault="00400676" w:rsidP="00400676"/>
    <w:p w14:paraId="543B8D7E" w14:textId="77777777" w:rsidR="00400676" w:rsidRDefault="00400676" w:rsidP="00400676">
      <w:r>
        <w:t xml:space="preserve">1.1 </w:t>
      </w:r>
      <w:r>
        <w:rPr>
          <w:rFonts w:hint="eastAsia"/>
        </w:rPr>
        <w:t>Характеристика</w:t>
      </w:r>
      <w:r>
        <w:t xml:space="preserve"> </w:t>
      </w:r>
      <w:r>
        <w:rPr>
          <w:rFonts w:hint="eastAsia"/>
        </w:rPr>
        <w:t>методов</w:t>
      </w:r>
      <w:r>
        <w:t xml:space="preserve"> </w:t>
      </w:r>
      <w:r>
        <w:rPr>
          <w:rFonts w:hint="eastAsia"/>
        </w:rPr>
        <w:t>предподготовки</w:t>
      </w:r>
      <w:r>
        <w:t xml:space="preserve"> </w:t>
      </w:r>
      <w:r>
        <w:rPr>
          <w:rFonts w:hint="eastAsia"/>
        </w:rPr>
        <w:t>лигноцеллюлозного</w:t>
      </w:r>
      <w:r>
        <w:t xml:space="preserve"> </w:t>
      </w:r>
      <w:r>
        <w:rPr>
          <w:rFonts w:hint="eastAsia"/>
        </w:rPr>
        <w:t>сырья</w:t>
      </w:r>
    </w:p>
    <w:p w14:paraId="0BAFEDA6" w14:textId="77777777" w:rsidR="00400676" w:rsidRDefault="00400676" w:rsidP="00400676"/>
    <w:p w14:paraId="773CA8BB" w14:textId="77777777" w:rsidR="00400676" w:rsidRDefault="00400676" w:rsidP="00400676">
      <w:r>
        <w:t xml:space="preserve">1.2 </w:t>
      </w:r>
      <w:r>
        <w:rPr>
          <w:rFonts w:hint="eastAsia"/>
        </w:rPr>
        <w:t>Алкоголиз</w:t>
      </w:r>
      <w:r>
        <w:t xml:space="preserve"> </w:t>
      </w:r>
      <w:r>
        <w:rPr>
          <w:rFonts w:hint="eastAsia"/>
        </w:rPr>
        <w:t>в</w:t>
      </w:r>
      <w:r>
        <w:t xml:space="preserve"> </w:t>
      </w:r>
      <w:r>
        <w:rPr>
          <w:rFonts w:hint="eastAsia"/>
        </w:rPr>
        <w:t>химии</w:t>
      </w:r>
      <w:r>
        <w:t xml:space="preserve"> </w:t>
      </w:r>
      <w:r>
        <w:rPr>
          <w:rFonts w:hint="eastAsia"/>
        </w:rPr>
        <w:t>растительного</w:t>
      </w:r>
      <w:r>
        <w:t xml:space="preserve"> </w:t>
      </w:r>
      <w:r>
        <w:rPr>
          <w:rFonts w:hint="eastAsia"/>
        </w:rPr>
        <w:t>сырья</w:t>
      </w:r>
    </w:p>
    <w:p w14:paraId="6D220D4F" w14:textId="77777777" w:rsidR="00400676" w:rsidRDefault="00400676" w:rsidP="00400676"/>
    <w:p w14:paraId="4E6587CF" w14:textId="77777777" w:rsidR="00400676" w:rsidRDefault="00400676" w:rsidP="00400676">
      <w:r>
        <w:t xml:space="preserve">1.2.1 </w:t>
      </w:r>
      <w:r>
        <w:rPr>
          <w:rFonts w:hint="eastAsia"/>
        </w:rPr>
        <w:t>Мягкий</w:t>
      </w:r>
      <w:r>
        <w:t xml:space="preserve"> </w:t>
      </w:r>
      <w:r>
        <w:rPr>
          <w:rFonts w:hint="eastAsia"/>
        </w:rPr>
        <w:t>алкоголиз</w:t>
      </w:r>
    </w:p>
    <w:p w14:paraId="2817F0A2" w14:textId="77777777" w:rsidR="00400676" w:rsidRDefault="00400676" w:rsidP="00400676"/>
    <w:p w14:paraId="397747ED" w14:textId="77777777" w:rsidR="00400676" w:rsidRDefault="00400676" w:rsidP="00400676">
      <w:r>
        <w:t xml:space="preserve">1.2.2 </w:t>
      </w:r>
      <w:r>
        <w:rPr>
          <w:rFonts w:hint="eastAsia"/>
        </w:rPr>
        <w:t>Суб</w:t>
      </w:r>
      <w:r>
        <w:t xml:space="preserve">- </w:t>
      </w:r>
      <w:r>
        <w:rPr>
          <w:rFonts w:hint="eastAsia"/>
        </w:rPr>
        <w:t>и</w:t>
      </w:r>
      <w:r>
        <w:t xml:space="preserve"> </w:t>
      </w:r>
      <w:r>
        <w:rPr>
          <w:rFonts w:hint="eastAsia"/>
        </w:rPr>
        <w:t>сверхкритический</w:t>
      </w:r>
      <w:r>
        <w:t xml:space="preserve"> </w:t>
      </w:r>
      <w:r>
        <w:rPr>
          <w:rFonts w:hint="eastAsia"/>
        </w:rPr>
        <w:t>алкоголиз</w:t>
      </w:r>
    </w:p>
    <w:p w14:paraId="300F171B" w14:textId="77777777" w:rsidR="00400676" w:rsidRDefault="00400676" w:rsidP="00400676"/>
    <w:p w14:paraId="4DF62FA3" w14:textId="77777777" w:rsidR="00400676" w:rsidRDefault="00400676" w:rsidP="00400676">
      <w:r>
        <w:t xml:space="preserve">1.3 </w:t>
      </w:r>
      <w:r>
        <w:rPr>
          <w:rFonts w:hint="eastAsia"/>
        </w:rPr>
        <w:t>Химические</w:t>
      </w:r>
      <w:r>
        <w:t xml:space="preserve"> </w:t>
      </w:r>
      <w:r>
        <w:rPr>
          <w:rFonts w:hint="eastAsia"/>
        </w:rPr>
        <w:t>превращения</w:t>
      </w:r>
      <w:r>
        <w:t xml:space="preserve"> </w:t>
      </w:r>
      <w:r>
        <w:rPr>
          <w:rFonts w:hint="eastAsia"/>
        </w:rPr>
        <w:t>компонентов</w:t>
      </w:r>
      <w:r>
        <w:t xml:space="preserve"> </w:t>
      </w:r>
      <w:r>
        <w:rPr>
          <w:rFonts w:hint="eastAsia"/>
        </w:rPr>
        <w:t>лигноцеллюлозного</w:t>
      </w:r>
      <w:r>
        <w:t xml:space="preserve"> </w:t>
      </w:r>
      <w:r>
        <w:rPr>
          <w:rFonts w:hint="eastAsia"/>
        </w:rPr>
        <w:t>сырья</w:t>
      </w:r>
      <w:r>
        <w:t xml:space="preserve"> </w:t>
      </w:r>
      <w:r>
        <w:rPr>
          <w:rFonts w:hint="eastAsia"/>
        </w:rPr>
        <w:t>в</w:t>
      </w:r>
      <w:r>
        <w:t xml:space="preserve"> </w:t>
      </w:r>
      <w:r>
        <w:rPr>
          <w:rFonts w:hint="eastAsia"/>
        </w:rPr>
        <w:t>условиях</w:t>
      </w:r>
      <w:r>
        <w:t xml:space="preserve"> </w:t>
      </w:r>
      <w:r>
        <w:rPr>
          <w:rFonts w:hint="eastAsia"/>
        </w:rPr>
        <w:t>этанолиза</w:t>
      </w:r>
    </w:p>
    <w:p w14:paraId="788E6F55" w14:textId="77777777" w:rsidR="00400676" w:rsidRDefault="00400676" w:rsidP="00400676"/>
    <w:p w14:paraId="0B51F808" w14:textId="77777777" w:rsidR="00400676" w:rsidRDefault="00400676" w:rsidP="00400676">
      <w:r>
        <w:t xml:space="preserve">1.3.1 </w:t>
      </w:r>
      <w:r>
        <w:rPr>
          <w:rFonts w:hint="eastAsia"/>
        </w:rPr>
        <w:t>Химические</w:t>
      </w:r>
      <w:r>
        <w:t xml:space="preserve"> </w:t>
      </w:r>
      <w:r>
        <w:rPr>
          <w:rFonts w:hint="eastAsia"/>
        </w:rPr>
        <w:t>превращения</w:t>
      </w:r>
      <w:r>
        <w:t xml:space="preserve"> </w:t>
      </w:r>
      <w:r>
        <w:rPr>
          <w:rFonts w:hint="eastAsia"/>
        </w:rPr>
        <w:t>полисахаридов</w:t>
      </w:r>
    </w:p>
    <w:p w14:paraId="62A510F6" w14:textId="77777777" w:rsidR="00400676" w:rsidRDefault="00400676" w:rsidP="00400676"/>
    <w:p w14:paraId="7188A733" w14:textId="77777777" w:rsidR="00400676" w:rsidRDefault="00400676" w:rsidP="00400676">
      <w:r>
        <w:t xml:space="preserve">1.3.2 </w:t>
      </w:r>
      <w:r>
        <w:rPr>
          <w:rFonts w:hint="eastAsia"/>
        </w:rPr>
        <w:t>Фрагментация</w:t>
      </w:r>
      <w:r>
        <w:t xml:space="preserve"> </w:t>
      </w:r>
      <w:r>
        <w:rPr>
          <w:rFonts w:hint="eastAsia"/>
        </w:rPr>
        <w:t>лигнина</w:t>
      </w:r>
    </w:p>
    <w:p w14:paraId="228336B5" w14:textId="77777777" w:rsidR="00400676" w:rsidRDefault="00400676" w:rsidP="00400676"/>
    <w:p w14:paraId="1ED675E1" w14:textId="77777777" w:rsidR="00400676" w:rsidRDefault="00400676" w:rsidP="00400676">
      <w:r>
        <w:rPr>
          <w:rFonts w:hint="eastAsia"/>
        </w:rPr>
        <w:t>ГЛАВА</w:t>
      </w:r>
      <w:r>
        <w:t xml:space="preserve"> 2.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исследования</w:t>
      </w:r>
    </w:p>
    <w:p w14:paraId="2474EE17" w14:textId="77777777" w:rsidR="00400676" w:rsidRDefault="00400676" w:rsidP="00400676"/>
    <w:p w14:paraId="34DEA86C" w14:textId="77777777" w:rsidR="00400676" w:rsidRDefault="00400676" w:rsidP="00400676">
      <w:r>
        <w:t xml:space="preserve">2.1 </w:t>
      </w:r>
      <w:r>
        <w:rPr>
          <w:rFonts w:hint="eastAsia"/>
        </w:rPr>
        <w:t>Подготовка</w:t>
      </w:r>
      <w:r>
        <w:t xml:space="preserve"> </w:t>
      </w:r>
      <w:r>
        <w:rPr>
          <w:rFonts w:hint="eastAsia"/>
        </w:rPr>
        <w:t>исходных</w:t>
      </w:r>
      <w:r>
        <w:t xml:space="preserve"> </w:t>
      </w:r>
      <w:r>
        <w:rPr>
          <w:rFonts w:hint="eastAsia"/>
        </w:rPr>
        <w:t>материалов</w:t>
      </w:r>
    </w:p>
    <w:p w14:paraId="5CEFF653" w14:textId="77777777" w:rsidR="00400676" w:rsidRDefault="00400676" w:rsidP="00400676"/>
    <w:p w14:paraId="7CC9A5BD" w14:textId="77777777" w:rsidR="00400676" w:rsidRDefault="00400676" w:rsidP="00400676">
      <w:r>
        <w:t xml:space="preserve">2.2 </w:t>
      </w:r>
      <w:r>
        <w:rPr>
          <w:rFonts w:hint="eastAsia"/>
        </w:rPr>
        <w:t>Мягкий</w:t>
      </w:r>
      <w:r>
        <w:t xml:space="preserve"> </w:t>
      </w:r>
      <w:r>
        <w:rPr>
          <w:rFonts w:hint="eastAsia"/>
        </w:rPr>
        <w:t>этанолиз</w:t>
      </w:r>
      <w:r>
        <w:t xml:space="preserve"> </w:t>
      </w:r>
      <w:r>
        <w:rPr>
          <w:rFonts w:hint="eastAsia"/>
        </w:rPr>
        <w:t>соломы</w:t>
      </w:r>
      <w:r>
        <w:t xml:space="preserve"> </w:t>
      </w:r>
      <w:r>
        <w:rPr>
          <w:rFonts w:hint="eastAsia"/>
        </w:rPr>
        <w:t>пшеницы</w:t>
      </w:r>
    </w:p>
    <w:p w14:paraId="5EE850D3" w14:textId="77777777" w:rsidR="00400676" w:rsidRDefault="00400676" w:rsidP="00400676"/>
    <w:p w14:paraId="11719096" w14:textId="77777777" w:rsidR="00400676" w:rsidRDefault="00400676" w:rsidP="00400676">
      <w:r>
        <w:lastRenderedPageBreak/>
        <w:t xml:space="preserve">2.3 </w:t>
      </w:r>
      <w:r>
        <w:rPr>
          <w:rFonts w:hint="eastAsia"/>
        </w:rPr>
        <w:t>Суб</w:t>
      </w:r>
      <w:r>
        <w:t xml:space="preserve">- </w:t>
      </w:r>
      <w:r>
        <w:rPr>
          <w:rFonts w:hint="eastAsia"/>
        </w:rPr>
        <w:t>и</w:t>
      </w:r>
      <w:r>
        <w:t xml:space="preserve"> </w:t>
      </w:r>
      <w:r>
        <w:rPr>
          <w:rFonts w:hint="eastAsia"/>
        </w:rPr>
        <w:t>сверхкритический</w:t>
      </w:r>
      <w:r>
        <w:t xml:space="preserve"> </w:t>
      </w:r>
      <w:r>
        <w:rPr>
          <w:rFonts w:hint="eastAsia"/>
        </w:rPr>
        <w:t>этанолиз</w:t>
      </w:r>
      <w:r>
        <w:t xml:space="preserve"> </w:t>
      </w:r>
      <w:r>
        <w:rPr>
          <w:rFonts w:hint="eastAsia"/>
        </w:rPr>
        <w:t>соломы</w:t>
      </w:r>
      <w:r>
        <w:t xml:space="preserve"> </w:t>
      </w:r>
      <w:r>
        <w:rPr>
          <w:rFonts w:hint="eastAsia"/>
        </w:rPr>
        <w:t>пшеницы</w:t>
      </w:r>
    </w:p>
    <w:p w14:paraId="4CC48D7A" w14:textId="77777777" w:rsidR="00400676" w:rsidRDefault="00400676" w:rsidP="00400676"/>
    <w:p w14:paraId="2B7469FF" w14:textId="77777777" w:rsidR="00400676" w:rsidRDefault="00400676" w:rsidP="00400676">
      <w:r>
        <w:t xml:space="preserve">2.3.1 </w:t>
      </w:r>
      <w:r>
        <w:rPr>
          <w:rFonts w:hint="eastAsia"/>
        </w:rPr>
        <w:t>Этанолиз</w:t>
      </w:r>
      <w:r>
        <w:t xml:space="preserve"> </w:t>
      </w:r>
      <w:r>
        <w:rPr>
          <w:rFonts w:hint="eastAsia"/>
        </w:rPr>
        <w:t>соломы</w:t>
      </w:r>
      <w:r>
        <w:t xml:space="preserve"> </w:t>
      </w:r>
      <w:r>
        <w:rPr>
          <w:rFonts w:hint="eastAsia"/>
        </w:rPr>
        <w:t>пшеницы</w:t>
      </w:r>
      <w:r>
        <w:t xml:space="preserve"> </w:t>
      </w:r>
      <w:r>
        <w:rPr>
          <w:rFonts w:hint="eastAsia"/>
        </w:rPr>
        <w:t>на</w:t>
      </w:r>
      <w:r>
        <w:t xml:space="preserve"> </w:t>
      </w:r>
      <w:r>
        <w:rPr>
          <w:rFonts w:hint="eastAsia"/>
        </w:rPr>
        <w:t>экстракционной</w:t>
      </w:r>
      <w:r>
        <w:t xml:space="preserve"> </w:t>
      </w:r>
      <w:r>
        <w:rPr>
          <w:rFonts w:hint="eastAsia"/>
        </w:rPr>
        <w:t>установке</w:t>
      </w:r>
      <w:r>
        <w:t xml:space="preserve"> </w:t>
      </w:r>
      <w:r>
        <w:rPr>
          <w:rFonts w:hint="eastAsia"/>
        </w:rPr>
        <w:t>полунепрерывного</w:t>
      </w:r>
      <w:r>
        <w:t xml:space="preserve"> </w:t>
      </w:r>
      <w:r>
        <w:rPr>
          <w:rFonts w:hint="eastAsia"/>
        </w:rPr>
        <w:t>типа</w:t>
      </w:r>
    </w:p>
    <w:p w14:paraId="2C132BF6" w14:textId="77777777" w:rsidR="00400676" w:rsidRDefault="00400676" w:rsidP="00400676"/>
    <w:p w14:paraId="768A4B6A" w14:textId="77777777" w:rsidR="00400676" w:rsidRDefault="00400676" w:rsidP="00400676">
      <w:r>
        <w:t xml:space="preserve">2.3.2 </w:t>
      </w:r>
      <w:r>
        <w:rPr>
          <w:rFonts w:hint="eastAsia"/>
        </w:rPr>
        <w:t>Этанолиз</w:t>
      </w:r>
      <w:r>
        <w:t xml:space="preserve"> </w:t>
      </w:r>
      <w:r>
        <w:rPr>
          <w:rFonts w:hint="eastAsia"/>
        </w:rPr>
        <w:t>соломы</w:t>
      </w:r>
      <w:r>
        <w:t xml:space="preserve"> </w:t>
      </w:r>
      <w:r>
        <w:rPr>
          <w:rFonts w:hint="eastAsia"/>
        </w:rPr>
        <w:t>пшеницы</w:t>
      </w:r>
      <w:r>
        <w:t xml:space="preserve"> </w:t>
      </w:r>
      <w:r>
        <w:rPr>
          <w:rFonts w:hint="eastAsia"/>
        </w:rPr>
        <w:t>на</w:t>
      </w:r>
      <w:r>
        <w:t xml:space="preserve"> </w:t>
      </w:r>
      <w:r>
        <w:rPr>
          <w:rFonts w:hint="eastAsia"/>
        </w:rPr>
        <w:t>экстракционной</w:t>
      </w:r>
      <w:r>
        <w:t xml:space="preserve"> </w:t>
      </w:r>
      <w:r>
        <w:rPr>
          <w:rFonts w:hint="eastAsia"/>
        </w:rPr>
        <w:t>установке</w:t>
      </w:r>
      <w:r>
        <w:t xml:space="preserve"> </w:t>
      </w:r>
      <w:r>
        <w:rPr>
          <w:rFonts w:hint="eastAsia"/>
        </w:rPr>
        <w:t>периодического</w:t>
      </w:r>
      <w:r>
        <w:t xml:space="preserve"> </w:t>
      </w:r>
      <w:r>
        <w:rPr>
          <w:rFonts w:hint="eastAsia"/>
        </w:rPr>
        <w:t>типа</w:t>
      </w:r>
    </w:p>
    <w:p w14:paraId="327C138D" w14:textId="77777777" w:rsidR="00400676" w:rsidRDefault="00400676" w:rsidP="00400676"/>
    <w:p w14:paraId="5D06CD61" w14:textId="77777777" w:rsidR="00400676" w:rsidRDefault="00400676" w:rsidP="00400676">
      <w:r>
        <w:t xml:space="preserve">2.4 </w:t>
      </w:r>
      <w:r>
        <w:rPr>
          <w:rFonts w:hint="eastAsia"/>
        </w:rPr>
        <w:t>Схема</w:t>
      </w:r>
      <w:r>
        <w:t xml:space="preserve"> </w:t>
      </w:r>
      <w:r>
        <w:rPr>
          <w:rFonts w:hint="eastAsia"/>
        </w:rPr>
        <w:t>фракционирования</w:t>
      </w:r>
      <w:r>
        <w:t xml:space="preserve"> </w:t>
      </w:r>
      <w:r>
        <w:rPr>
          <w:rFonts w:hint="eastAsia"/>
        </w:rPr>
        <w:t>экстрактов</w:t>
      </w:r>
      <w:r>
        <w:t xml:space="preserve"> </w:t>
      </w:r>
      <w:r>
        <w:rPr>
          <w:rFonts w:hint="eastAsia"/>
        </w:rPr>
        <w:t>этанолиза</w:t>
      </w:r>
      <w:r>
        <w:t xml:space="preserve"> </w:t>
      </w:r>
      <w:r>
        <w:rPr>
          <w:rFonts w:hint="eastAsia"/>
        </w:rPr>
        <w:t>соломы</w:t>
      </w:r>
    </w:p>
    <w:p w14:paraId="6901F52D" w14:textId="77777777" w:rsidR="00400676" w:rsidRDefault="00400676" w:rsidP="00400676"/>
    <w:p w14:paraId="0B27B19E" w14:textId="77777777" w:rsidR="00400676" w:rsidRDefault="00400676" w:rsidP="00400676">
      <w:r>
        <w:t xml:space="preserve">2.5 </w:t>
      </w:r>
      <w:r>
        <w:rPr>
          <w:rFonts w:hint="eastAsia"/>
        </w:rPr>
        <w:t>Методы</w:t>
      </w:r>
      <w:r>
        <w:t xml:space="preserve"> </w:t>
      </w:r>
      <w:r>
        <w:rPr>
          <w:rFonts w:hint="eastAsia"/>
        </w:rPr>
        <w:t>исследования</w:t>
      </w:r>
      <w:r>
        <w:t xml:space="preserve"> </w:t>
      </w:r>
      <w:r>
        <w:rPr>
          <w:rFonts w:hint="eastAsia"/>
        </w:rPr>
        <w:t>состава</w:t>
      </w:r>
      <w:r>
        <w:t xml:space="preserve"> </w:t>
      </w:r>
      <w:r>
        <w:rPr>
          <w:rFonts w:hint="eastAsia"/>
        </w:rPr>
        <w:t>соломы</w:t>
      </w:r>
      <w:r>
        <w:t xml:space="preserve"> </w:t>
      </w:r>
      <w:r>
        <w:rPr>
          <w:rFonts w:hint="eastAsia"/>
        </w:rPr>
        <w:t>и</w:t>
      </w:r>
      <w:r>
        <w:t xml:space="preserve"> </w:t>
      </w:r>
      <w:r>
        <w:rPr>
          <w:rFonts w:hint="eastAsia"/>
        </w:rPr>
        <w:t>продуктов</w:t>
      </w:r>
      <w:r>
        <w:t xml:space="preserve"> </w:t>
      </w:r>
      <w:r>
        <w:rPr>
          <w:rFonts w:hint="eastAsia"/>
        </w:rPr>
        <w:t>этанолиза</w:t>
      </w:r>
    </w:p>
    <w:p w14:paraId="0CD5ADF4" w14:textId="77777777" w:rsidR="00400676" w:rsidRDefault="00400676" w:rsidP="00400676"/>
    <w:p w14:paraId="7C7F1BEA" w14:textId="77777777" w:rsidR="00400676" w:rsidRDefault="00400676" w:rsidP="00400676">
      <w:r>
        <w:t xml:space="preserve">2.6 </w:t>
      </w:r>
      <w:r>
        <w:rPr>
          <w:rFonts w:hint="eastAsia"/>
        </w:rPr>
        <w:t>Ферментативный</w:t>
      </w:r>
      <w:r>
        <w:t xml:space="preserve"> </w:t>
      </w:r>
      <w:r>
        <w:rPr>
          <w:rFonts w:hint="eastAsia"/>
        </w:rPr>
        <w:t>гидролиз</w:t>
      </w:r>
      <w:r>
        <w:t xml:space="preserve"> </w:t>
      </w:r>
      <w:r>
        <w:rPr>
          <w:rFonts w:hint="eastAsia"/>
        </w:rPr>
        <w:t>соломы</w:t>
      </w:r>
      <w:r>
        <w:t xml:space="preserve"> </w:t>
      </w:r>
      <w:r>
        <w:rPr>
          <w:rFonts w:hint="eastAsia"/>
        </w:rPr>
        <w:t>и</w:t>
      </w:r>
      <w:r>
        <w:t xml:space="preserve"> </w:t>
      </w:r>
      <w:r>
        <w:rPr>
          <w:rFonts w:hint="eastAsia"/>
        </w:rPr>
        <w:t>твердых</w:t>
      </w:r>
      <w:r>
        <w:t xml:space="preserve"> </w:t>
      </w:r>
      <w:r>
        <w:rPr>
          <w:rFonts w:hint="eastAsia"/>
        </w:rPr>
        <w:t>продуктов</w:t>
      </w:r>
      <w:r>
        <w:t xml:space="preserve"> </w:t>
      </w:r>
      <w:r>
        <w:rPr>
          <w:rFonts w:hint="eastAsia"/>
        </w:rPr>
        <w:t>ее</w:t>
      </w:r>
      <w:r>
        <w:t xml:space="preserve"> </w:t>
      </w:r>
      <w:r>
        <w:rPr>
          <w:rFonts w:hint="eastAsia"/>
        </w:rPr>
        <w:t>этанолиза</w:t>
      </w:r>
    </w:p>
    <w:p w14:paraId="335EDBA4" w14:textId="77777777" w:rsidR="00400676" w:rsidRDefault="00400676" w:rsidP="00400676"/>
    <w:p w14:paraId="591CF154" w14:textId="77777777" w:rsidR="00400676" w:rsidRDefault="00400676" w:rsidP="00400676">
      <w:r>
        <w:rPr>
          <w:rFonts w:hint="eastAsia"/>
        </w:rPr>
        <w:t>ГЛАВА</w:t>
      </w:r>
      <w:r>
        <w:t xml:space="preserve"> 3. </w:t>
      </w:r>
      <w:r>
        <w:rPr>
          <w:rFonts w:hint="eastAsia"/>
        </w:rPr>
        <w:t>Обсуждение</w:t>
      </w:r>
      <w:r>
        <w:t xml:space="preserve"> </w:t>
      </w:r>
      <w:r>
        <w:rPr>
          <w:rFonts w:hint="eastAsia"/>
        </w:rPr>
        <w:t>результатов</w:t>
      </w:r>
    </w:p>
    <w:p w14:paraId="4662F9AF" w14:textId="77777777" w:rsidR="00400676" w:rsidRDefault="00400676" w:rsidP="00400676"/>
    <w:p w14:paraId="5E118411" w14:textId="77777777" w:rsidR="00400676" w:rsidRDefault="00400676" w:rsidP="00400676">
      <w:r>
        <w:t xml:space="preserve">3.1 </w:t>
      </w:r>
      <w:r>
        <w:rPr>
          <w:rFonts w:hint="eastAsia"/>
        </w:rPr>
        <w:t>Динамика</w:t>
      </w:r>
      <w:r>
        <w:t xml:space="preserve"> </w:t>
      </w:r>
      <w:r>
        <w:rPr>
          <w:rFonts w:hint="eastAsia"/>
        </w:rPr>
        <w:t>выхода</w:t>
      </w:r>
      <w:r>
        <w:t xml:space="preserve"> </w:t>
      </w:r>
      <w:r>
        <w:rPr>
          <w:rFonts w:hint="eastAsia"/>
        </w:rPr>
        <w:t>продуктов</w:t>
      </w:r>
      <w:r>
        <w:t xml:space="preserve"> </w:t>
      </w:r>
      <w:r>
        <w:rPr>
          <w:rFonts w:hint="eastAsia"/>
        </w:rPr>
        <w:t>этанолиза</w:t>
      </w:r>
      <w:r>
        <w:t xml:space="preserve"> </w:t>
      </w:r>
      <w:r>
        <w:rPr>
          <w:rFonts w:hint="eastAsia"/>
        </w:rPr>
        <w:t>соломы</w:t>
      </w:r>
      <w:r>
        <w:t xml:space="preserve"> </w:t>
      </w:r>
      <w:r>
        <w:rPr>
          <w:rFonts w:hint="eastAsia"/>
        </w:rPr>
        <w:t>пшеницы</w:t>
      </w:r>
    </w:p>
    <w:p w14:paraId="610463AE" w14:textId="77777777" w:rsidR="00400676" w:rsidRDefault="00400676" w:rsidP="00400676"/>
    <w:p w14:paraId="0070EC72" w14:textId="77777777" w:rsidR="00400676" w:rsidRDefault="00400676" w:rsidP="00400676">
      <w:r>
        <w:t xml:space="preserve">3.2 </w:t>
      </w:r>
      <w:r>
        <w:rPr>
          <w:rFonts w:hint="eastAsia"/>
        </w:rPr>
        <w:t>Фракционный</w:t>
      </w:r>
      <w:r>
        <w:t xml:space="preserve"> </w:t>
      </w:r>
      <w:r>
        <w:rPr>
          <w:rFonts w:hint="eastAsia"/>
        </w:rPr>
        <w:t>состав</w:t>
      </w:r>
      <w:r>
        <w:t xml:space="preserve"> </w:t>
      </w:r>
      <w:r>
        <w:rPr>
          <w:rFonts w:hint="eastAsia"/>
        </w:rPr>
        <w:t>этанольных</w:t>
      </w:r>
      <w:r>
        <w:t xml:space="preserve"> </w:t>
      </w:r>
      <w:r>
        <w:rPr>
          <w:rFonts w:hint="eastAsia"/>
        </w:rPr>
        <w:t>экстрактов</w:t>
      </w:r>
      <w:r>
        <w:t xml:space="preserve"> </w:t>
      </w:r>
      <w:r>
        <w:rPr>
          <w:rFonts w:hint="eastAsia"/>
        </w:rPr>
        <w:t>этанолиза</w:t>
      </w:r>
      <w:r>
        <w:t xml:space="preserve"> </w:t>
      </w:r>
      <w:r>
        <w:rPr>
          <w:rFonts w:hint="eastAsia"/>
        </w:rPr>
        <w:t>соломы</w:t>
      </w:r>
      <w:r>
        <w:t xml:space="preserve"> </w:t>
      </w:r>
      <w:r>
        <w:rPr>
          <w:rFonts w:hint="eastAsia"/>
        </w:rPr>
        <w:t>пшеницы</w:t>
      </w:r>
    </w:p>
    <w:p w14:paraId="072B89EA" w14:textId="77777777" w:rsidR="00400676" w:rsidRDefault="00400676" w:rsidP="00400676"/>
    <w:p w14:paraId="2C5687D6" w14:textId="77777777" w:rsidR="00400676" w:rsidRDefault="00400676" w:rsidP="00400676">
      <w:r>
        <w:t xml:space="preserve">3.2.1 </w:t>
      </w:r>
      <w:r>
        <w:rPr>
          <w:rFonts w:hint="eastAsia"/>
        </w:rPr>
        <w:t>Состав</w:t>
      </w:r>
      <w:r>
        <w:t xml:space="preserve"> </w:t>
      </w:r>
      <w:r>
        <w:rPr>
          <w:rFonts w:hint="eastAsia"/>
        </w:rPr>
        <w:t>продуктов</w:t>
      </w:r>
      <w:r>
        <w:t xml:space="preserve"> </w:t>
      </w:r>
      <w:r>
        <w:rPr>
          <w:rFonts w:hint="eastAsia"/>
        </w:rPr>
        <w:t>превращения</w:t>
      </w:r>
      <w:r>
        <w:t xml:space="preserve"> </w:t>
      </w:r>
      <w:r>
        <w:rPr>
          <w:rFonts w:hint="eastAsia"/>
        </w:rPr>
        <w:t>полисахаридов</w:t>
      </w:r>
      <w:r>
        <w:t xml:space="preserve"> </w:t>
      </w:r>
      <w:r>
        <w:rPr>
          <w:rFonts w:hint="eastAsia"/>
        </w:rPr>
        <w:t>соломы</w:t>
      </w:r>
      <w:r>
        <w:t xml:space="preserve"> </w:t>
      </w:r>
      <w:r>
        <w:rPr>
          <w:rFonts w:hint="eastAsia"/>
        </w:rPr>
        <w:t>в</w:t>
      </w:r>
      <w:r>
        <w:t xml:space="preserve"> </w:t>
      </w:r>
      <w:r>
        <w:rPr>
          <w:rFonts w:hint="eastAsia"/>
        </w:rPr>
        <w:t>условиях</w:t>
      </w:r>
      <w:r>
        <w:t xml:space="preserve"> </w:t>
      </w:r>
      <w:r>
        <w:rPr>
          <w:rFonts w:hint="eastAsia"/>
        </w:rPr>
        <w:t>этанолиза</w:t>
      </w:r>
    </w:p>
    <w:p w14:paraId="0EA5FA12" w14:textId="77777777" w:rsidR="00400676" w:rsidRDefault="00400676" w:rsidP="00400676"/>
    <w:p w14:paraId="10772DCA" w14:textId="77777777" w:rsidR="00400676" w:rsidRDefault="00400676" w:rsidP="00400676">
      <w:r>
        <w:t xml:space="preserve">3.2.2 </w:t>
      </w:r>
      <w:r>
        <w:rPr>
          <w:rFonts w:hint="eastAsia"/>
        </w:rPr>
        <w:t>Состав</w:t>
      </w:r>
      <w:r>
        <w:t xml:space="preserve"> </w:t>
      </w:r>
      <w:r>
        <w:rPr>
          <w:rFonts w:hint="eastAsia"/>
        </w:rPr>
        <w:t>продуктов</w:t>
      </w:r>
      <w:r>
        <w:t xml:space="preserve"> </w:t>
      </w:r>
      <w:r>
        <w:rPr>
          <w:rFonts w:hint="eastAsia"/>
        </w:rPr>
        <w:t>превращения</w:t>
      </w:r>
      <w:r>
        <w:t xml:space="preserve"> </w:t>
      </w:r>
      <w:r>
        <w:rPr>
          <w:rFonts w:hint="eastAsia"/>
        </w:rPr>
        <w:t>лигнина</w:t>
      </w:r>
      <w:r>
        <w:t xml:space="preserve"> </w:t>
      </w:r>
      <w:r>
        <w:rPr>
          <w:rFonts w:hint="eastAsia"/>
        </w:rPr>
        <w:t>соломы</w:t>
      </w:r>
      <w:r>
        <w:t xml:space="preserve"> </w:t>
      </w:r>
      <w:r>
        <w:rPr>
          <w:rFonts w:hint="eastAsia"/>
        </w:rPr>
        <w:t>в</w:t>
      </w:r>
      <w:r>
        <w:t xml:space="preserve"> </w:t>
      </w:r>
      <w:r>
        <w:rPr>
          <w:rFonts w:hint="eastAsia"/>
        </w:rPr>
        <w:t>условиях</w:t>
      </w:r>
      <w:r>
        <w:t xml:space="preserve"> </w:t>
      </w:r>
      <w:r>
        <w:rPr>
          <w:rFonts w:hint="eastAsia"/>
        </w:rPr>
        <w:t>этанолиза</w:t>
      </w:r>
    </w:p>
    <w:p w14:paraId="472464C7" w14:textId="77777777" w:rsidR="00400676" w:rsidRDefault="00400676" w:rsidP="00400676"/>
    <w:p w14:paraId="5A3B05F0" w14:textId="77777777" w:rsidR="00400676" w:rsidRDefault="00400676" w:rsidP="00400676">
      <w:r>
        <w:t xml:space="preserve">3.2.2.1 </w:t>
      </w:r>
      <w:r>
        <w:rPr>
          <w:rFonts w:hint="eastAsia"/>
        </w:rPr>
        <w:t>Состав</w:t>
      </w:r>
      <w:r>
        <w:t xml:space="preserve"> </w:t>
      </w:r>
      <w:r>
        <w:rPr>
          <w:rFonts w:hint="eastAsia"/>
        </w:rPr>
        <w:t>гексанового</w:t>
      </w:r>
      <w:r>
        <w:t xml:space="preserve"> </w:t>
      </w:r>
      <w:r>
        <w:rPr>
          <w:rFonts w:hint="eastAsia"/>
        </w:rPr>
        <w:t>экстракта</w:t>
      </w:r>
    </w:p>
    <w:p w14:paraId="255FB00A" w14:textId="77777777" w:rsidR="00400676" w:rsidRDefault="00400676" w:rsidP="00400676"/>
    <w:p w14:paraId="62F14007" w14:textId="77777777" w:rsidR="00400676" w:rsidRDefault="00400676" w:rsidP="00400676">
      <w:r>
        <w:lastRenderedPageBreak/>
        <w:t xml:space="preserve">3.2.2.2 </w:t>
      </w:r>
      <w:r>
        <w:rPr>
          <w:rFonts w:hint="eastAsia"/>
        </w:rPr>
        <w:t>Состав</w:t>
      </w:r>
      <w:r>
        <w:t xml:space="preserve"> </w:t>
      </w:r>
      <w:r>
        <w:rPr>
          <w:rFonts w:hint="eastAsia"/>
        </w:rPr>
        <w:t>этаноллигнина</w:t>
      </w:r>
    </w:p>
    <w:p w14:paraId="5C3248EC" w14:textId="77777777" w:rsidR="00400676" w:rsidRDefault="00400676" w:rsidP="00400676"/>
    <w:p w14:paraId="102473A8" w14:textId="77777777" w:rsidR="00400676" w:rsidRDefault="00400676" w:rsidP="00400676">
      <w:r>
        <w:t xml:space="preserve">3.2.2.3 </w:t>
      </w:r>
      <w:r>
        <w:rPr>
          <w:rFonts w:hint="eastAsia"/>
        </w:rPr>
        <w:t>Состав</w:t>
      </w:r>
      <w:r>
        <w:t xml:space="preserve"> </w:t>
      </w:r>
      <w:r>
        <w:rPr>
          <w:rFonts w:hint="eastAsia"/>
        </w:rPr>
        <w:t>этилацетатного</w:t>
      </w:r>
      <w:r>
        <w:t xml:space="preserve"> </w:t>
      </w:r>
      <w:r>
        <w:rPr>
          <w:rFonts w:hint="eastAsia"/>
        </w:rPr>
        <w:t>экстракта</w:t>
      </w:r>
    </w:p>
    <w:p w14:paraId="6175B96A" w14:textId="77777777" w:rsidR="00400676" w:rsidRDefault="00400676" w:rsidP="00400676"/>
    <w:p w14:paraId="7C56F8FC" w14:textId="77777777" w:rsidR="00400676" w:rsidRDefault="00400676" w:rsidP="00400676">
      <w:r>
        <w:t xml:space="preserve">3.3 </w:t>
      </w:r>
      <w:r>
        <w:rPr>
          <w:rFonts w:hint="eastAsia"/>
        </w:rPr>
        <w:t>Сверхкритический</w:t>
      </w:r>
      <w:r>
        <w:t xml:space="preserve"> </w:t>
      </w:r>
      <w:r>
        <w:rPr>
          <w:rFonts w:hint="eastAsia"/>
        </w:rPr>
        <w:t>этанолиз</w:t>
      </w:r>
      <w:r>
        <w:t xml:space="preserve"> </w:t>
      </w:r>
      <w:r>
        <w:rPr>
          <w:rFonts w:hint="eastAsia"/>
        </w:rPr>
        <w:t>соломы</w:t>
      </w:r>
      <w:r>
        <w:t xml:space="preserve"> </w:t>
      </w:r>
      <w:r>
        <w:rPr>
          <w:rFonts w:hint="eastAsia"/>
        </w:rPr>
        <w:t>пшеницы</w:t>
      </w:r>
      <w:r>
        <w:t xml:space="preserve"> </w:t>
      </w:r>
      <w:r>
        <w:rPr>
          <w:rFonts w:hint="eastAsia"/>
        </w:rPr>
        <w:t>с</w:t>
      </w:r>
      <w:r>
        <w:t xml:space="preserve"> </w:t>
      </w:r>
      <w:r>
        <w:rPr>
          <w:rFonts w:hint="eastAsia"/>
        </w:rPr>
        <w:t>использованием</w:t>
      </w:r>
      <w:r>
        <w:t xml:space="preserve"> </w:t>
      </w:r>
      <w:r>
        <w:rPr>
          <w:rFonts w:hint="eastAsia"/>
        </w:rPr>
        <w:t>кислотного</w:t>
      </w:r>
      <w:r>
        <w:t xml:space="preserve"> </w:t>
      </w:r>
      <w:r>
        <w:rPr>
          <w:rFonts w:hint="eastAsia"/>
        </w:rPr>
        <w:t>катализатора</w:t>
      </w:r>
    </w:p>
    <w:p w14:paraId="2F9AE7D0" w14:textId="77777777" w:rsidR="00400676" w:rsidRDefault="00400676" w:rsidP="00400676"/>
    <w:p w14:paraId="64BBF199" w14:textId="77777777" w:rsidR="00400676" w:rsidRDefault="00400676" w:rsidP="00400676">
      <w:r>
        <w:t xml:space="preserve">3.4 </w:t>
      </w:r>
      <w:r>
        <w:rPr>
          <w:rFonts w:hint="eastAsia"/>
        </w:rPr>
        <w:t>Сверхкритический</w:t>
      </w:r>
      <w:r>
        <w:t xml:space="preserve"> </w:t>
      </w:r>
      <w:r>
        <w:rPr>
          <w:rFonts w:hint="eastAsia"/>
        </w:rPr>
        <w:t>этанолиз</w:t>
      </w:r>
      <w:r>
        <w:t xml:space="preserve"> </w:t>
      </w:r>
      <w:r>
        <w:rPr>
          <w:rFonts w:hint="eastAsia"/>
        </w:rPr>
        <w:t>соломы</w:t>
      </w:r>
      <w:r>
        <w:t xml:space="preserve"> </w:t>
      </w:r>
      <w:r>
        <w:rPr>
          <w:rFonts w:hint="eastAsia"/>
        </w:rPr>
        <w:t>пшеницы</w:t>
      </w:r>
      <w:r>
        <w:t xml:space="preserve"> </w:t>
      </w:r>
      <w:r>
        <w:rPr>
          <w:rFonts w:hint="eastAsia"/>
        </w:rPr>
        <w:t>с</w:t>
      </w:r>
      <w:r>
        <w:t xml:space="preserve"> </w:t>
      </w:r>
      <w:r>
        <w:rPr>
          <w:rFonts w:hint="eastAsia"/>
        </w:rPr>
        <w:t>использованием</w:t>
      </w:r>
      <w:r>
        <w:t xml:space="preserve"> </w:t>
      </w:r>
      <w:r>
        <w:rPr>
          <w:rFonts w:hint="eastAsia"/>
        </w:rPr>
        <w:t>метилирующего</w:t>
      </w:r>
      <w:r>
        <w:t xml:space="preserve"> </w:t>
      </w:r>
      <w:r>
        <w:rPr>
          <w:rFonts w:hint="eastAsia"/>
        </w:rPr>
        <w:t>реагента</w:t>
      </w:r>
    </w:p>
    <w:p w14:paraId="19306F06" w14:textId="77777777" w:rsidR="00400676" w:rsidRDefault="00400676" w:rsidP="00400676"/>
    <w:p w14:paraId="721FF6FE" w14:textId="77777777" w:rsidR="00400676" w:rsidRDefault="00400676" w:rsidP="00400676">
      <w:r>
        <w:t xml:space="preserve">3.4.1 </w:t>
      </w:r>
      <w:r>
        <w:rPr>
          <w:rFonts w:hint="eastAsia"/>
        </w:rPr>
        <w:t>Фракционный</w:t>
      </w:r>
      <w:r>
        <w:t xml:space="preserve"> </w:t>
      </w:r>
      <w:r>
        <w:rPr>
          <w:rFonts w:hint="eastAsia"/>
        </w:rPr>
        <w:t>состав</w:t>
      </w:r>
      <w:r>
        <w:t xml:space="preserve"> </w:t>
      </w:r>
      <w:r>
        <w:rPr>
          <w:rFonts w:hint="eastAsia"/>
        </w:rPr>
        <w:t>этанольных</w:t>
      </w:r>
      <w:r>
        <w:t xml:space="preserve"> </w:t>
      </w:r>
      <w:r>
        <w:rPr>
          <w:rFonts w:hint="eastAsia"/>
        </w:rPr>
        <w:t>экстрактов</w:t>
      </w:r>
      <w:r>
        <w:t xml:space="preserve"> </w:t>
      </w:r>
      <w:r>
        <w:rPr>
          <w:rFonts w:hint="eastAsia"/>
        </w:rPr>
        <w:t>этанолиза</w:t>
      </w:r>
      <w:r>
        <w:t xml:space="preserve"> </w:t>
      </w:r>
      <w:r>
        <w:rPr>
          <w:rFonts w:hint="eastAsia"/>
        </w:rPr>
        <w:t>соломы</w:t>
      </w:r>
      <w:r>
        <w:t xml:space="preserve"> </w:t>
      </w:r>
      <w:r>
        <w:rPr>
          <w:rFonts w:hint="eastAsia"/>
        </w:rPr>
        <w:t>пшеницы</w:t>
      </w:r>
      <w:r>
        <w:t xml:space="preserve"> </w:t>
      </w:r>
      <w:r>
        <w:rPr>
          <w:rFonts w:hint="eastAsia"/>
        </w:rPr>
        <w:t>в</w:t>
      </w:r>
      <w:r>
        <w:t xml:space="preserve"> </w:t>
      </w:r>
      <w:r>
        <w:rPr>
          <w:rFonts w:hint="eastAsia"/>
        </w:rPr>
        <w:t>присутствии</w:t>
      </w:r>
      <w:r>
        <w:t xml:space="preserve"> </w:t>
      </w:r>
      <w:r>
        <w:rPr>
          <w:rFonts w:hint="eastAsia"/>
        </w:rPr>
        <w:t>диметилкарбоната</w:t>
      </w:r>
    </w:p>
    <w:p w14:paraId="4F5368DB" w14:textId="77777777" w:rsidR="00400676" w:rsidRDefault="00400676" w:rsidP="00400676"/>
    <w:p w14:paraId="4DEA79B1" w14:textId="77777777" w:rsidR="00400676" w:rsidRDefault="00400676" w:rsidP="00400676">
      <w:r>
        <w:t xml:space="preserve">3.4.2 </w:t>
      </w:r>
      <w:r>
        <w:rPr>
          <w:rFonts w:hint="eastAsia"/>
        </w:rPr>
        <w:t>Схема</w:t>
      </w:r>
      <w:r>
        <w:t xml:space="preserve"> </w:t>
      </w:r>
      <w:r>
        <w:rPr>
          <w:rFonts w:hint="eastAsia"/>
        </w:rPr>
        <w:t>химических</w:t>
      </w:r>
      <w:r>
        <w:t xml:space="preserve"> </w:t>
      </w:r>
      <w:r>
        <w:rPr>
          <w:rFonts w:hint="eastAsia"/>
        </w:rPr>
        <w:t>превращений</w:t>
      </w:r>
      <w:r>
        <w:t xml:space="preserve"> </w:t>
      </w:r>
      <w:r>
        <w:rPr>
          <w:rFonts w:hint="eastAsia"/>
        </w:rPr>
        <w:t>полисахаридов</w:t>
      </w:r>
      <w:r>
        <w:t xml:space="preserve"> </w:t>
      </w:r>
      <w:r>
        <w:rPr>
          <w:rFonts w:hint="eastAsia"/>
        </w:rPr>
        <w:t>соломы</w:t>
      </w:r>
      <w:r>
        <w:t xml:space="preserve"> </w:t>
      </w:r>
      <w:r>
        <w:rPr>
          <w:rFonts w:hint="eastAsia"/>
        </w:rPr>
        <w:t>в</w:t>
      </w:r>
      <w:r>
        <w:t xml:space="preserve"> </w:t>
      </w:r>
      <w:r>
        <w:rPr>
          <w:rFonts w:hint="eastAsia"/>
        </w:rPr>
        <w:t>условиях</w:t>
      </w:r>
      <w:r>
        <w:t xml:space="preserve"> </w:t>
      </w:r>
      <w:r>
        <w:rPr>
          <w:rFonts w:hint="eastAsia"/>
        </w:rPr>
        <w:t>сверхкритической</w:t>
      </w:r>
      <w:r>
        <w:t xml:space="preserve"> </w:t>
      </w:r>
      <w:r>
        <w:rPr>
          <w:rFonts w:hint="eastAsia"/>
        </w:rPr>
        <w:t>экстракции</w:t>
      </w:r>
    </w:p>
    <w:p w14:paraId="374B56DD" w14:textId="77777777" w:rsidR="00400676" w:rsidRDefault="00400676" w:rsidP="00400676"/>
    <w:p w14:paraId="605034C6" w14:textId="77777777" w:rsidR="00400676" w:rsidRDefault="00400676" w:rsidP="00400676">
      <w:r>
        <w:t xml:space="preserve">3.4.3 </w:t>
      </w:r>
      <w:r>
        <w:rPr>
          <w:rFonts w:hint="eastAsia"/>
        </w:rPr>
        <w:t>Состав</w:t>
      </w:r>
      <w:r>
        <w:t xml:space="preserve"> </w:t>
      </w:r>
      <w:r>
        <w:rPr>
          <w:rFonts w:hint="eastAsia"/>
        </w:rPr>
        <w:t>низкомолекулярных</w:t>
      </w:r>
      <w:r>
        <w:t xml:space="preserve"> </w:t>
      </w:r>
      <w:r>
        <w:rPr>
          <w:rFonts w:hint="eastAsia"/>
        </w:rPr>
        <w:t>продуктов</w:t>
      </w:r>
      <w:r>
        <w:t xml:space="preserve"> </w:t>
      </w:r>
      <w:r>
        <w:rPr>
          <w:rFonts w:hint="eastAsia"/>
        </w:rPr>
        <w:t>сверхкритической</w:t>
      </w:r>
      <w:r>
        <w:t xml:space="preserve"> </w:t>
      </w:r>
      <w:r>
        <w:rPr>
          <w:rFonts w:hint="eastAsia"/>
        </w:rPr>
        <w:t>экстракции</w:t>
      </w:r>
      <w:r>
        <w:t xml:space="preserve"> </w:t>
      </w:r>
      <w:r>
        <w:rPr>
          <w:rFonts w:hint="eastAsia"/>
        </w:rPr>
        <w:t>соломы</w:t>
      </w:r>
      <w:r>
        <w:t xml:space="preserve"> </w:t>
      </w:r>
      <w:r>
        <w:rPr>
          <w:rFonts w:hint="eastAsia"/>
        </w:rPr>
        <w:t>смесью</w:t>
      </w:r>
      <w:r>
        <w:t xml:space="preserve"> </w:t>
      </w:r>
      <w:r>
        <w:rPr>
          <w:rFonts w:hint="eastAsia"/>
        </w:rPr>
        <w:t>этанола</w:t>
      </w:r>
      <w:r>
        <w:t xml:space="preserve"> </w:t>
      </w:r>
      <w:r>
        <w:rPr>
          <w:rFonts w:hint="eastAsia"/>
        </w:rPr>
        <w:t>и</w:t>
      </w:r>
      <w:r>
        <w:t xml:space="preserve"> </w:t>
      </w:r>
      <w:r>
        <w:rPr>
          <w:rFonts w:hint="eastAsia"/>
        </w:rPr>
        <w:t>диметилкарбоната</w:t>
      </w:r>
    </w:p>
    <w:p w14:paraId="00057DA1" w14:textId="77777777" w:rsidR="00400676" w:rsidRDefault="00400676" w:rsidP="00400676"/>
    <w:p w14:paraId="6DB139F7" w14:textId="77777777" w:rsidR="00400676" w:rsidRDefault="00400676" w:rsidP="00400676">
      <w:r>
        <w:t xml:space="preserve">3.4.4 </w:t>
      </w:r>
      <w:r>
        <w:rPr>
          <w:rFonts w:hint="eastAsia"/>
        </w:rPr>
        <w:t>Схема</w:t>
      </w:r>
      <w:r>
        <w:t xml:space="preserve"> </w:t>
      </w:r>
      <w:r>
        <w:rPr>
          <w:rFonts w:hint="eastAsia"/>
        </w:rPr>
        <w:t>химических</w:t>
      </w:r>
      <w:r>
        <w:t xml:space="preserve"> </w:t>
      </w:r>
      <w:r>
        <w:rPr>
          <w:rFonts w:hint="eastAsia"/>
        </w:rPr>
        <w:t>превращений</w:t>
      </w:r>
      <w:r>
        <w:t xml:space="preserve"> </w:t>
      </w:r>
      <w:r>
        <w:rPr>
          <w:rFonts w:hint="eastAsia"/>
        </w:rPr>
        <w:t>лигнина</w:t>
      </w:r>
      <w:r>
        <w:t xml:space="preserve"> </w:t>
      </w:r>
      <w:r>
        <w:rPr>
          <w:rFonts w:hint="eastAsia"/>
        </w:rPr>
        <w:t>соломы</w:t>
      </w:r>
      <w:r>
        <w:t xml:space="preserve"> </w:t>
      </w:r>
      <w:r>
        <w:rPr>
          <w:rFonts w:hint="eastAsia"/>
        </w:rPr>
        <w:t>в</w:t>
      </w:r>
      <w:r>
        <w:t xml:space="preserve"> </w:t>
      </w:r>
      <w:r>
        <w:rPr>
          <w:rFonts w:hint="eastAsia"/>
        </w:rPr>
        <w:t>условиях</w:t>
      </w:r>
      <w:r>
        <w:t xml:space="preserve"> </w:t>
      </w:r>
      <w:r>
        <w:rPr>
          <w:rFonts w:hint="eastAsia"/>
        </w:rPr>
        <w:t>сверхкритической</w:t>
      </w:r>
      <w:r>
        <w:t xml:space="preserve"> </w:t>
      </w:r>
      <w:r>
        <w:rPr>
          <w:rFonts w:hint="eastAsia"/>
        </w:rPr>
        <w:t>экстракции</w:t>
      </w:r>
    </w:p>
    <w:p w14:paraId="4309A694" w14:textId="77777777" w:rsidR="00400676" w:rsidRDefault="00400676" w:rsidP="00400676"/>
    <w:p w14:paraId="6448481E" w14:textId="77777777" w:rsidR="00400676" w:rsidRDefault="00400676" w:rsidP="00400676">
      <w:r>
        <w:t xml:space="preserve">3.5 </w:t>
      </w:r>
      <w:r>
        <w:rPr>
          <w:rFonts w:hint="eastAsia"/>
        </w:rPr>
        <w:t>Влияние</w:t>
      </w:r>
      <w:r>
        <w:t xml:space="preserve"> </w:t>
      </w:r>
      <w:r>
        <w:rPr>
          <w:rFonts w:hint="eastAsia"/>
        </w:rPr>
        <w:t>условий</w:t>
      </w:r>
      <w:r>
        <w:t xml:space="preserve"> </w:t>
      </w:r>
      <w:r>
        <w:rPr>
          <w:rFonts w:hint="eastAsia"/>
        </w:rPr>
        <w:t>процесса</w:t>
      </w:r>
      <w:r>
        <w:t xml:space="preserve"> </w:t>
      </w:r>
      <w:r>
        <w:rPr>
          <w:rFonts w:hint="eastAsia"/>
        </w:rPr>
        <w:t>этанолиза</w:t>
      </w:r>
      <w:r>
        <w:t xml:space="preserve"> </w:t>
      </w:r>
      <w:r>
        <w:rPr>
          <w:rFonts w:hint="eastAsia"/>
        </w:rPr>
        <w:t>на</w:t>
      </w:r>
      <w:r>
        <w:t xml:space="preserve"> </w:t>
      </w:r>
      <w:r>
        <w:rPr>
          <w:rFonts w:hint="eastAsia"/>
        </w:rPr>
        <w:t>выход</w:t>
      </w:r>
      <w:r>
        <w:t xml:space="preserve"> </w:t>
      </w:r>
      <w:r>
        <w:rPr>
          <w:rFonts w:hint="eastAsia"/>
        </w:rPr>
        <w:t>продуктов</w:t>
      </w:r>
      <w:r>
        <w:t xml:space="preserve"> </w:t>
      </w:r>
      <w:r>
        <w:rPr>
          <w:rFonts w:hint="eastAsia"/>
        </w:rPr>
        <w:t>ферментативного</w:t>
      </w:r>
      <w:r>
        <w:t xml:space="preserve"> </w:t>
      </w:r>
      <w:r>
        <w:rPr>
          <w:rFonts w:hint="eastAsia"/>
        </w:rPr>
        <w:t>гидролиза</w:t>
      </w:r>
      <w:r>
        <w:t xml:space="preserve"> </w:t>
      </w:r>
      <w:r>
        <w:rPr>
          <w:rFonts w:hint="eastAsia"/>
        </w:rPr>
        <w:t>полисахаридов</w:t>
      </w:r>
      <w:r>
        <w:t xml:space="preserve"> </w:t>
      </w:r>
      <w:r>
        <w:rPr>
          <w:rFonts w:hint="eastAsia"/>
        </w:rPr>
        <w:t>соломы</w:t>
      </w:r>
    </w:p>
    <w:p w14:paraId="44038442" w14:textId="77777777" w:rsidR="00400676" w:rsidRDefault="00400676" w:rsidP="00400676"/>
    <w:p w14:paraId="55F5BE41" w14:textId="77777777" w:rsidR="00400676" w:rsidRDefault="00400676" w:rsidP="00400676">
      <w:r>
        <w:rPr>
          <w:rFonts w:hint="eastAsia"/>
        </w:rPr>
        <w:t>Выводы</w:t>
      </w:r>
    </w:p>
    <w:p w14:paraId="4F909B21" w14:textId="77777777" w:rsidR="00400676" w:rsidRDefault="00400676" w:rsidP="00400676"/>
    <w:p w14:paraId="1A8CCAF1" w14:textId="799C20D2" w:rsidR="00400676" w:rsidRPr="00400676" w:rsidRDefault="00400676" w:rsidP="00400676">
      <w:r>
        <w:rPr>
          <w:rFonts w:hint="eastAsia"/>
        </w:rPr>
        <w:t>Библиографический</w:t>
      </w:r>
      <w:r>
        <w:t xml:space="preserve"> </w:t>
      </w:r>
      <w:r>
        <w:rPr>
          <w:rFonts w:hint="eastAsia"/>
        </w:rPr>
        <w:t>список</w:t>
      </w:r>
    </w:p>
    <w:sectPr w:rsidR="00400676" w:rsidRPr="00400676" w:rsidSect="00832A7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4A98D" w14:textId="77777777" w:rsidR="00832A78" w:rsidRDefault="00832A78">
      <w:pPr>
        <w:spacing w:after="0" w:line="240" w:lineRule="auto"/>
      </w:pPr>
      <w:r>
        <w:separator/>
      </w:r>
    </w:p>
  </w:endnote>
  <w:endnote w:type="continuationSeparator" w:id="0">
    <w:p w14:paraId="43EA22DD" w14:textId="77777777" w:rsidR="00832A78" w:rsidRDefault="0083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D9153" w14:textId="77777777" w:rsidR="00832A78" w:rsidRDefault="00832A78"/>
    <w:p w14:paraId="468D2898" w14:textId="77777777" w:rsidR="00832A78" w:rsidRDefault="00832A78"/>
    <w:p w14:paraId="305B2A68" w14:textId="77777777" w:rsidR="00832A78" w:rsidRDefault="00832A78"/>
    <w:p w14:paraId="3476B3CB" w14:textId="77777777" w:rsidR="00832A78" w:rsidRDefault="00832A78"/>
    <w:p w14:paraId="48DC4EAF" w14:textId="77777777" w:rsidR="00832A78" w:rsidRDefault="00832A78"/>
    <w:p w14:paraId="46C3648B" w14:textId="77777777" w:rsidR="00832A78" w:rsidRDefault="00832A78"/>
    <w:p w14:paraId="50F50196" w14:textId="77777777" w:rsidR="00832A78" w:rsidRDefault="00832A7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5ED288" wp14:editId="48BF8B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92257" w14:textId="77777777" w:rsidR="00832A78" w:rsidRDefault="00832A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5ED28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5A92257" w14:textId="77777777" w:rsidR="00832A78" w:rsidRDefault="00832A7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4AB035" w14:textId="77777777" w:rsidR="00832A78" w:rsidRDefault="00832A78"/>
    <w:p w14:paraId="6656BD7D" w14:textId="77777777" w:rsidR="00832A78" w:rsidRDefault="00832A78"/>
    <w:p w14:paraId="28B05541" w14:textId="77777777" w:rsidR="00832A78" w:rsidRDefault="00832A7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67680C" wp14:editId="550F7E9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E878DD" w14:textId="77777777" w:rsidR="00832A78" w:rsidRDefault="00832A78"/>
                          <w:p w14:paraId="3A7194B2" w14:textId="77777777" w:rsidR="00832A78" w:rsidRDefault="00832A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67680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E878DD" w14:textId="77777777" w:rsidR="00832A78" w:rsidRDefault="00832A78"/>
                    <w:p w14:paraId="3A7194B2" w14:textId="77777777" w:rsidR="00832A78" w:rsidRDefault="00832A7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C36739" w14:textId="77777777" w:rsidR="00832A78" w:rsidRDefault="00832A78"/>
    <w:p w14:paraId="565BA98E" w14:textId="77777777" w:rsidR="00832A78" w:rsidRDefault="00832A78">
      <w:pPr>
        <w:rPr>
          <w:sz w:val="2"/>
          <w:szCs w:val="2"/>
        </w:rPr>
      </w:pPr>
    </w:p>
    <w:p w14:paraId="1584A11A" w14:textId="77777777" w:rsidR="00832A78" w:rsidRDefault="00832A78"/>
    <w:p w14:paraId="1C25273B" w14:textId="77777777" w:rsidR="00832A78" w:rsidRDefault="00832A78">
      <w:pPr>
        <w:spacing w:after="0" w:line="240" w:lineRule="auto"/>
      </w:pPr>
    </w:p>
  </w:footnote>
  <w:footnote w:type="continuationSeparator" w:id="0">
    <w:p w14:paraId="109D0FB7" w14:textId="77777777" w:rsidR="00832A78" w:rsidRDefault="00832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78"/>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5E2"/>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23715</TotalTime>
  <Pages>3</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3019</cp:revision>
  <cp:lastPrinted>2009-02-06T05:36:00Z</cp:lastPrinted>
  <dcterms:created xsi:type="dcterms:W3CDTF">2024-01-07T13:43:00Z</dcterms:created>
  <dcterms:modified xsi:type="dcterms:W3CDTF">2024-02-15T21:48:00Z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