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D2ACB" w14:textId="38D6E3CB" w:rsidR="00601950" w:rsidRDefault="00601950" w:rsidP="00601950">
      <w:r w:rsidRPr="00601950">
        <w:rPr>
          <w:rFonts w:hint="eastAsia"/>
        </w:rPr>
        <w:t>Михайлов</w:t>
      </w:r>
      <w:r w:rsidRPr="00601950">
        <w:t xml:space="preserve"> </w:t>
      </w:r>
      <w:r w:rsidRPr="00601950">
        <w:rPr>
          <w:rFonts w:hint="eastAsia"/>
        </w:rPr>
        <w:t>Алексей</w:t>
      </w:r>
      <w:r w:rsidRPr="00601950">
        <w:t xml:space="preserve"> </w:t>
      </w:r>
      <w:r w:rsidRPr="00601950">
        <w:rPr>
          <w:rFonts w:hint="eastAsia"/>
        </w:rPr>
        <w:t>Вадимович</w:t>
      </w:r>
      <w:r>
        <w:rPr>
          <w:rFonts w:hint="cs"/>
        </w:rPr>
        <w:t xml:space="preserve"> </w:t>
      </w:r>
      <w:r w:rsidRPr="00601950">
        <w:rPr>
          <w:rFonts w:hint="eastAsia"/>
        </w:rPr>
        <w:t>Высокоэффективные</w:t>
      </w:r>
      <w:r w:rsidRPr="00601950">
        <w:t xml:space="preserve"> </w:t>
      </w:r>
      <w:r w:rsidRPr="00601950">
        <w:rPr>
          <w:rFonts w:hint="eastAsia"/>
        </w:rPr>
        <w:t>сканирующие</w:t>
      </w:r>
      <w:r w:rsidRPr="00601950">
        <w:t xml:space="preserve"> </w:t>
      </w:r>
      <w:r w:rsidRPr="00601950">
        <w:rPr>
          <w:rFonts w:hint="eastAsia"/>
        </w:rPr>
        <w:t>системы</w:t>
      </w:r>
      <w:r w:rsidRPr="00601950">
        <w:t xml:space="preserve"> </w:t>
      </w:r>
      <w:r w:rsidRPr="00601950">
        <w:rPr>
          <w:rFonts w:hint="eastAsia"/>
        </w:rPr>
        <w:t>для</w:t>
      </w:r>
      <w:r w:rsidRPr="00601950">
        <w:t xml:space="preserve"> </w:t>
      </w:r>
      <w:r w:rsidRPr="00601950">
        <w:rPr>
          <w:rFonts w:hint="eastAsia"/>
        </w:rPr>
        <w:t>электромагнитно</w:t>
      </w:r>
      <w:r w:rsidRPr="00601950">
        <w:t>-</w:t>
      </w:r>
      <w:r w:rsidRPr="00601950">
        <w:rPr>
          <w:rFonts w:hint="eastAsia"/>
        </w:rPr>
        <w:t>акустической</w:t>
      </w:r>
      <w:r w:rsidRPr="00601950">
        <w:t xml:space="preserve"> </w:t>
      </w:r>
      <w:r w:rsidRPr="00601950">
        <w:rPr>
          <w:rFonts w:hint="eastAsia"/>
        </w:rPr>
        <w:t>дефектоскопии</w:t>
      </w:r>
      <w:r w:rsidRPr="00601950">
        <w:t xml:space="preserve"> </w:t>
      </w:r>
      <w:r w:rsidRPr="00601950">
        <w:rPr>
          <w:rFonts w:hint="eastAsia"/>
        </w:rPr>
        <w:t>длинномерных</w:t>
      </w:r>
      <w:r w:rsidRPr="00601950">
        <w:t xml:space="preserve"> </w:t>
      </w:r>
      <w:r w:rsidRPr="00601950">
        <w:rPr>
          <w:rFonts w:hint="eastAsia"/>
        </w:rPr>
        <w:t>ферромагнитных</w:t>
      </w:r>
      <w:r w:rsidRPr="00601950">
        <w:t xml:space="preserve"> </w:t>
      </w:r>
      <w:r w:rsidRPr="00601950">
        <w:rPr>
          <w:rFonts w:hint="eastAsia"/>
        </w:rPr>
        <w:t>объектов</w:t>
      </w:r>
      <w:r w:rsidRPr="00601950">
        <w:t xml:space="preserve"> </w:t>
      </w:r>
      <w:r w:rsidRPr="00601950">
        <w:rPr>
          <w:rFonts w:hint="eastAsia"/>
        </w:rPr>
        <w:t>с</w:t>
      </w:r>
      <w:r w:rsidRPr="00601950">
        <w:t xml:space="preserve"> </w:t>
      </w:r>
      <w:r w:rsidRPr="00601950">
        <w:rPr>
          <w:rFonts w:hint="eastAsia"/>
        </w:rPr>
        <w:t>большой</w:t>
      </w:r>
      <w:r w:rsidRPr="00601950">
        <w:t xml:space="preserve"> </w:t>
      </w:r>
      <w:r w:rsidRPr="00601950">
        <w:rPr>
          <w:rFonts w:hint="eastAsia"/>
        </w:rPr>
        <w:t>толщиной</w:t>
      </w:r>
      <w:r w:rsidRPr="00601950">
        <w:t xml:space="preserve"> </w:t>
      </w:r>
      <w:r w:rsidRPr="00601950">
        <w:rPr>
          <w:rFonts w:hint="eastAsia"/>
        </w:rPr>
        <w:t>стенки</w:t>
      </w:r>
    </w:p>
    <w:p w14:paraId="080670D2" w14:textId="77777777" w:rsidR="00601950" w:rsidRDefault="00601950" w:rsidP="00601950">
      <w:r>
        <w:rPr>
          <w:rFonts w:hint="eastAsia"/>
        </w:rPr>
        <w:t>ОГЛАВЛЕНИЕ</w:t>
      </w:r>
      <w:r>
        <w:t xml:space="preserve"> </w:t>
      </w:r>
      <w:r>
        <w:rPr>
          <w:rFonts w:hint="eastAsia"/>
        </w:rPr>
        <w:t>ДИССЕРТАЦИИ</w:t>
      </w:r>
    </w:p>
    <w:p w14:paraId="7A22E128" w14:textId="77777777" w:rsidR="00601950" w:rsidRDefault="00601950" w:rsidP="00601950">
      <w:r>
        <w:rPr>
          <w:rFonts w:hint="eastAsia"/>
        </w:rPr>
        <w:t>кандидат</w:t>
      </w:r>
      <w:r>
        <w:t xml:space="preserve"> </w:t>
      </w:r>
      <w:r>
        <w:rPr>
          <w:rFonts w:hint="eastAsia"/>
        </w:rPr>
        <w:t>наук</w:t>
      </w:r>
      <w:r>
        <w:t xml:space="preserve"> </w:t>
      </w:r>
      <w:r>
        <w:rPr>
          <w:rFonts w:hint="eastAsia"/>
        </w:rPr>
        <w:t>Михайлов</w:t>
      </w:r>
      <w:r>
        <w:t xml:space="preserve"> </w:t>
      </w:r>
      <w:r>
        <w:rPr>
          <w:rFonts w:hint="eastAsia"/>
        </w:rPr>
        <w:t>Алексей</w:t>
      </w:r>
      <w:r>
        <w:t xml:space="preserve"> </w:t>
      </w:r>
      <w:r>
        <w:rPr>
          <w:rFonts w:hint="eastAsia"/>
        </w:rPr>
        <w:t>Вадимович</w:t>
      </w:r>
    </w:p>
    <w:p w14:paraId="2724B691" w14:textId="77777777" w:rsidR="00601950" w:rsidRDefault="00601950" w:rsidP="00601950">
      <w:r>
        <w:rPr>
          <w:rFonts w:hint="eastAsia"/>
        </w:rPr>
        <w:t>ВВЕДЕНИЕ</w:t>
      </w:r>
    </w:p>
    <w:p w14:paraId="467C960B" w14:textId="77777777" w:rsidR="00601950" w:rsidRDefault="00601950" w:rsidP="00601950"/>
    <w:p w14:paraId="3494F4C5" w14:textId="77777777" w:rsidR="00601950" w:rsidRDefault="00601950" w:rsidP="00601950">
      <w:r>
        <w:t xml:space="preserve">1. </w:t>
      </w:r>
      <w:r>
        <w:rPr>
          <w:rFonts w:hint="eastAsia"/>
        </w:rPr>
        <w:t>ДЕФЕКТОСКОПИЯ</w:t>
      </w:r>
      <w:r>
        <w:t xml:space="preserve"> </w:t>
      </w:r>
      <w:r>
        <w:rPr>
          <w:rFonts w:hint="eastAsia"/>
        </w:rPr>
        <w:t>ДЛИННОМЕРНЫХ</w:t>
      </w:r>
      <w:r>
        <w:t xml:space="preserve"> </w:t>
      </w:r>
      <w:r>
        <w:rPr>
          <w:rFonts w:hint="eastAsia"/>
        </w:rPr>
        <w:t>ФЕРРОМАГНИТНЫХ</w:t>
      </w:r>
      <w:r>
        <w:t xml:space="preserve"> </w:t>
      </w:r>
      <w:r>
        <w:rPr>
          <w:rFonts w:hint="eastAsia"/>
        </w:rPr>
        <w:t>ОБЪЕКТОВ</w:t>
      </w:r>
      <w:r>
        <w:t xml:space="preserve"> </w:t>
      </w:r>
      <w:r>
        <w:rPr>
          <w:rFonts w:hint="eastAsia"/>
        </w:rPr>
        <w:t>ЭМА</w:t>
      </w:r>
      <w:r>
        <w:t xml:space="preserve"> </w:t>
      </w:r>
      <w:r>
        <w:rPr>
          <w:rFonts w:hint="eastAsia"/>
        </w:rPr>
        <w:t>СПОСОБОМ</w:t>
      </w:r>
      <w:r>
        <w:t xml:space="preserve"> (</w:t>
      </w:r>
      <w:r>
        <w:rPr>
          <w:rFonts w:hint="eastAsia"/>
        </w:rPr>
        <w:t>ОБЗОР</w:t>
      </w:r>
      <w:r>
        <w:t>)</w:t>
      </w:r>
    </w:p>
    <w:p w14:paraId="517EFC10" w14:textId="77777777" w:rsidR="00601950" w:rsidRDefault="00601950" w:rsidP="00601950"/>
    <w:p w14:paraId="0F98CB21" w14:textId="77777777" w:rsidR="00601950" w:rsidRDefault="00601950" w:rsidP="00601950">
      <w:r>
        <w:t xml:space="preserve">1.1. </w:t>
      </w:r>
      <w:r>
        <w:rPr>
          <w:rFonts w:hint="eastAsia"/>
        </w:rPr>
        <w:t>Волноводный</w:t>
      </w:r>
      <w:r>
        <w:t xml:space="preserve"> </w:t>
      </w:r>
      <w:r>
        <w:rPr>
          <w:rFonts w:hint="eastAsia"/>
        </w:rPr>
        <w:t>эхо</w:t>
      </w:r>
      <w:r>
        <w:t>-</w:t>
      </w:r>
      <w:r>
        <w:rPr>
          <w:rFonts w:hint="eastAsia"/>
        </w:rPr>
        <w:t>метод</w:t>
      </w:r>
      <w:r>
        <w:t xml:space="preserve"> </w:t>
      </w:r>
      <w:r>
        <w:rPr>
          <w:rFonts w:hint="eastAsia"/>
        </w:rPr>
        <w:t>ультразвукового</w:t>
      </w:r>
      <w:r>
        <w:t xml:space="preserve"> </w:t>
      </w:r>
      <w:r>
        <w:rPr>
          <w:rFonts w:hint="eastAsia"/>
        </w:rPr>
        <w:t>контроля</w:t>
      </w:r>
      <w:r>
        <w:t xml:space="preserve"> </w:t>
      </w:r>
      <w:r>
        <w:rPr>
          <w:rFonts w:hint="eastAsia"/>
        </w:rPr>
        <w:t>длинномерных</w:t>
      </w:r>
      <w:r>
        <w:t xml:space="preserve"> </w:t>
      </w:r>
      <w:r>
        <w:rPr>
          <w:rFonts w:hint="eastAsia"/>
        </w:rPr>
        <w:t>ферромагнитных</w:t>
      </w:r>
      <w:r>
        <w:t xml:space="preserve"> </w:t>
      </w:r>
      <w:r>
        <w:rPr>
          <w:rFonts w:hint="eastAsia"/>
        </w:rPr>
        <w:t>объектов</w:t>
      </w:r>
    </w:p>
    <w:p w14:paraId="73B5783E" w14:textId="77777777" w:rsidR="00601950" w:rsidRDefault="00601950" w:rsidP="00601950"/>
    <w:p w14:paraId="13D2D8C3" w14:textId="77777777" w:rsidR="00601950" w:rsidRDefault="00601950" w:rsidP="00601950">
      <w:r>
        <w:t xml:space="preserve">1.2. </w:t>
      </w:r>
      <w:r>
        <w:rPr>
          <w:rFonts w:hint="eastAsia"/>
        </w:rPr>
        <w:t>Развитие</w:t>
      </w:r>
      <w:r>
        <w:t xml:space="preserve"> </w:t>
      </w:r>
      <w:r>
        <w:rPr>
          <w:rFonts w:hint="eastAsia"/>
        </w:rPr>
        <w:t>бесконтактного</w:t>
      </w:r>
      <w:r>
        <w:t xml:space="preserve"> </w:t>
      </w:r>
      <w:r>
        <w:rPr>
          <w:rFonts w:hint="eastAsia"/>
        </w:rPr>
        <w:t>ЭМА</w:t>
      </w:r>
      <w:r>
        <w:t xml:space="preserve"> </w:t>
      </w:r>
      <w:r>
        <w:rPr>
          <w:rFonts w:hint="eastAsia"/>
        </w:rPr>
        <w:t>метода</w:t>
      </w:r>
      <w:r>
        <w:t xml:space="preserve"> </w:t>
      </w:r>
      <w:r>
        <w:rPr>
          <w:rFonts w:hint="eastAsia"/>
        </w:rPr>
        <w:t>УЗК</w:t>
      </w:r>
    </w:p>
    <w:p w14:paraId="1AD27C98" w14:textId="77777777" w:rsidR="00601950" w:rsidRDefault="00601950" w:rsidP="00601950"/>
    <w:p w14:paraId="18029F33" w14:textId="77777777" w:rsidR="00601950" w:rsidRDefault="00601950" w:rsidP="00601950">
      <w:r>
        <w:t xml:space="preserve">1.3. </w:t>
      </w:r>
      <w:r>
        <w:rPr>
          <w:rFonts w:hint="eastAsia"/>
        </w:rPr>
        <w:t>ЭМА</w:t>
      </w:r>
      <w:r>
        <w:t xml:space="preserve"> </w:t>
      </w:r>
      <w:r>
        <w:rPr>
          <w:rFonts w:hint="eastAsia"/>
        </w:rPr>
        <w:t>метод</w:t>
      </w:r>
      <w:r>
        <w:t xml:space="preserve"> </w:t>
      </w:r>
      <w:r>
        <w:rPr>
          <w:rFonts w:hint="eastAsia"/>
        </w:rPr>
        <w:t>возбуждения</w:t>
      </w:r>
      <w:r>
        <w:t xml:space="preserve"> </w:t>
      </w:r>
      <w:r>
        <w:rPr>
          <w:rFonts w:hint="eastAsia"/>
        </w:rPr>
        <w:t>и</w:t>
      </w:r>
      <w:r>
        <w:t xml:space="preserve"> </w:t>
      </w:r>
      <w:r>
        <w:rPr>
          <w:rFonts w:hint="eastAsia"/>
        </w:rPr>
        <w:t>приёма</w:t>
      </w:r>
      <w:r>
        <w:t xml:space="preserve"> </w:t>
      </w:r>
      <w:r>
        <w:rPr>
          <w:rFonts w:hint="eastAsia"/>
        </w:rPr>
        <w:t>ультразвуковых</w:t>
      </w:r>
      <w:r>
        <w:t xml:space="preserve"> </w:t>
      </w:r>
      <w:r>
        <w:rPr>
          <w:rFonts w:hint="eastAsia"/>
        </w:rPr>
        <w:t>волн</w:t>
      </w:r>
    </w:p>
    <w:p w14:paraId="37A2220C" w14:textId="77777777" w:rsidR="00601950" w:rsidRDefault="00601950" w:rsidP="00601950"/>
    <w:p w14:paraId="6200FAE0" w14:textId="77777777" w:rsidR="00601950" w:rsidRDefault="00601950" w:rsidP="00601950">
      <w:r>
        <w:t xml:space="preserve">1.4. </w:t>
      </w:r>
      <w:r>
        <w:rPr>
          <w:rFonts w:hint="eastAsia"/>
        </w:rPr>
        <w:t>Основные</w:t>
      </w:r>
      <w:r>
        <w:t xml:space="preserve"> </w:t>
      </w:r>
      <w:r>
        <w:rPr>
          <w:rFonts w:hint="eastAsia"/>
        </w:rPr>
        <w:t>механизмы</w:t>
      </w:r>
      <w:r>
        <w:t xml:space="preserve"> </w:t>
      </w:r>
      <w:r>
        <w:rPr>
          <w:rFonts w:hint="eastAsia"/>
        </w:rPr>
        <w:t>ЭМА</w:t>
      </w:r>
      <w:r>
        <w:t xml:space="preserve"> </w:t>
      </w:r>
      <w:r>
        <w:rPr>
          <w:rFonts w:hint="eastAsia"/>
        </w:rPr>
        <w:t>преобразования</w:t>
      </w:r>
    </w:p>
    <w:p w14:paraId="5AA55F61" w14:textId="77777777" w:rsidR="00601950" w:rsidRDefault="00601950" w:rsidP="00601950"/>
    <w:p w14:paraId="1548FDAF" w14:textId="77777777" w:rsidR="00601950" w:rsidRDefault="00601950" w:rsidP="00601950">
      <w:r>
        <w:t xml:space="preserve">1.5. </w:t>
      </w:r>
      <w:r>
        <w:rPr>
          <w:rFonts w:hint="eastAsia"/>
        </w:rPr>
        <w:t>Типовые</w:t>
      </w:r>
      <w:r>
        <w:t xml:space="preserve"> </w:t>
      </w:r>
      <w:r>
        <w:rPr>
          <w:rFonts w:hint="eastAsia"/>
        </w:rPr>
        <w:t>конструкции</w:t>
      </w:r>
      <w:r>
        <w:t xml:space="preserve"> </w:t>
      </w:r>
      <w:r>
        <w:rPr>
          <w:rFonts w:hint="eastAsia"/>
        </w:rPr>
        <w:t>ЭМА</w:t>
      </w:r>
      <w:r>
        <w:t xml:space="preserve"> </w:t>
      </w:r>
      <w:r>
        <w:rPr>
          <w:rFonts w:hint="eastAsia"/>
        </w:rPr>
        <w:t>преобразователей</w:t>
      </w:r>
    </w:p>
    <w:p w14:paraId="2C38D634" w14:textId="77777777" w:rsidR="00601950" w:rsidRDefault="00601950" w:rsidP="00601950"/>
    <w:p w14:paraId="1B7E4223" w14:textId="77777777" w:rsidR="00601950" w:rsidRDefault="00601950" w:rsidP="00601950">
      <w:r>
        <w:t xml:space="preserve">1.6. </w:t>
      </w:r>
      <w:r>
        <w:rPr>
          <w:rFonts w:hint="eastAsia"/>
        </w:rPr>
        <w:t>Эффективность</w:t>
      </w:r>
      <w:r>
        <w:t xml:space="preserve"> </w:t>
      </w:r>
      <w:r>
        <w:rPr>
          <w:rFonts w:hint="eastAsia"/>
        </w:rPr>
        <w:t>ЭМА</w:t>
      </w:r>
      <w:r>
        <w:t xml:space="preserve"> </w:t>
      </w:r>
      <w:r>
        <w:rPr>
          <w:rFonts w:hint="eastAsia"/>
        </w:rPr>
        <w:t>преобразования</w:t>
      </w:r>
    </w:p>
    <w:p w14:paraId="55BC09DC" w14:textId="77777777" w:rsidR="00601950" w:rsidRDefault="00601950" w:rsidP="00601950"/>
    <w:p w14:paraId="29D33243" w14:textId="77777777" w:rsidR="00601950" w:rsidRDefault="00601950" w:rsidP="00601950">
      <w:r>
        <w:t xml:space="preserve">1.7. </w:t>
      </w:r>
      <w:r>
        <w:rPr>
          <w:rFonts w:hint="eastAsia"/>
        </w:rPr>
        <w:t>Генератор</w:t>
      </w:r>
      <w:r>
        <w:t xml:space="preserve"> </w:t>
      </w:r>
      <w:r>
        <w:rPr>
          <w:rFonts w:hint="eastAsia"/>
        </w:rPr>
        <w:t>зондирующих</w:t>
      </w:r>
      <w:r>
        <w:t xml:space="preserve"> </w:t>
      </w:r>
      <w:r>
        <w:rPr>
          <w:rFonts w:hint="eastAsia"/>
        </w:rPr>
        <w:t>импульсов</w:t>
      </w:r>
    </w:p>
    <w:p w14:paraId="263BF90D" w14:textId="77777777" w:rsidR="00601950" w:rsidRDefault="00601950" w:rsidP="00601950"/>
    <w:p w14:paraId="65CE30DA" w14:textId="77777777" w:rsidR="00601950" w:rsidRDefault="00601950" w:rsidP="00601950">
      <w:r>
        <w:t xml:space="preserve">1.8. </w:t>
      </w:r>
      <w:r>
        <w:rPr>
          <w:rFonts w:hint="eastAsia"/>
        </w:rPr>
        <w:t>Методы</w:t>
      </w:r>
      <w:r>
        <w:t xml:space="preserve"> </w:t>
      </w:r>
      <w:r>
        <w:rPr>
          <w:rFonts w:hint="eastAsia"/>
        </w:rPr>
        <w:t>расчёта</w:t>
      </w:r>
      <w:r>
        <w:t xml:space="preserve"> </w:t>
      </w:r>
      <w:r>
        <w:rPr>
          <w:rFonts w:hint="eastAsia"/>
        </w:rPr>
        <w:t>распределения</w:t>
      </w:r>
      <w:r>
        <w:t xml:space="preserve"> </w:t>
      </w:r>
      <w:r>
        <w:rPr>
          <w:rFonts w:hint="eastAsia"/>
        </w:rPr>
        <w:t>поля</w:t>
      </w:r>
      <w:r>
        <w:t xml:space="preserve"> </w:t>
      </w:r>
      <w:r>
        <w:rPr>
          <w:rFonts w:hint="eastAsia"/>
        </w:rPr>
        <w:t>и</w:t>
      </w:r>
      <w:r>
        <w:t xml:space="preserve"> </w:t>
      </w:r>
      <w:r>
        <w:rPr>
          <w:rFonts w:hint="eastAsia"/>
        </w:rPr>
        <w:t>потока</w:t>
      </w:r>
      <w:r>
        <w:t xml:space="preserve"> </w:t>
      </w:r>
      <w:r>
        <w:rPr>
          <w:rFonts w:hint="eastAsia"/>
        </w:rPr>
        <w:t>намагничивающих</w:t>
      </w:r>
      <w:r>
        <w:t xml:space="preserve"> </w:t>
      </w:r>
      <w:r>
        <w:rPr>
          <w:rFonts w:hint="eastAsia"/>
        </w:rPr>
        <w:t>систем</w:t>
      </w:r>
    </w:p>
    <w:p w14:paraId="3234FFD3" w14:textId="77777777" w:rsidR="00601950" w:rsidRDefault="00601950" w:rsidP="00601950"/>
    <w:p w14:paraId="36471952" w14:textId="77777777" w:rsidR="00601950" w:rsidRDefault="00601950" w:rsidP="00601950">
      <w:r>
        <w:t xml:space="preserve">1.9. </w:t>
      </w:r>
      <w:r>
        <w:rPr>
          <w:rFonts w:hint="eastAsia"/>
        </w:rPr>
        <w:t>Обзор</w:t>
      </w:r>
      <w:r>
        <w:t xml:space="preserve"> </w:t>
      </w:r>
      <w:r>
        <w:rPr>
          <w:rFonts w:hint="eastAsia"/>
        </w:rPr>
        <w:t>выпускаемых</w:t>
      </w:r>
      <w:r>
        <w:t xml:space="preserve"> </w:t>
      </w:r>
      <w:r>
        <w:rPr>
          <w:rFonts w:hint="eastAsia"/>
        </w:rPr>
        <w:t>приборов</w:t>
      </w:r>
      <w:r>
        <w:t xml:space="preserve"> </w:t>
      </w:r>
      <w:r>
        <w:rPr>
          <w:rFonts w:hint="eastAsia"/>
        </w:rPr>
        <w:t>для</w:t>
      </w:r>
      <w:r>
        <w:t xml:space="preserve"> </w:t>
      </w:r>
      <w:r>
        <w:rPr>
          <w:rFonts w:hint="eastAsia"/>
        </w:rPr>
        <w:t>автоматизированного</w:t>
      </w:r>
      <w:r>
        <w:t xml:space="preserve"> </w:t>
      </w:r>
      <w:r>
        <w:rPr>
          <w:rFonts w:hint="eastAsia"/>
        </w:rPr>
        <w:t>УЗК</w:t>
      </w:r>
      <w:r>
        <w:t xml:space="preserve"> </w:t>
      </w:r>
      <w:r>
        <w:rPr>
          <w:rFonts w:hint="eastAsia"/>
        </w:rPr>
        <w:t>длинномерных</w:t>
      </w:r>
      <w:r>
        <w:t xml:space="preserve"> </w:t>
      </w:r>
      <w:r>
        <w:rPr>
          <w:rFonts w:hint="eastAsia"/>
        </w:rPr>
        <w:t>ферромагнитных</w:t>
      </w:r>
      <w:r>
        <w:t xml:space="preserve"> </w:t>
      </w:r>
      <w:r>
        <w:rPr>
          <w:rFonts w:hint="eastAsia"/>
        </w:rPr>
        <w:t>объектов</w:t>
      </w:r>
      <w:r>
        <w:t xml:space="preserve"> </w:t>
      </w:r>
      <w:r>
        <w:rPr>
          <w:rFonts w:hint="eastAsia"/>
        </w:rPr>
        <w:t>ЭМА</w:t>
      </w:r>
      <w:r>
        <w:t xml:space="preserve"> </w:t>
      </w:r>
      <w:r>
        <w:rPr>
          <w:rFonts w:hint="eastAsia"/>
        </w:rPr>
        <w:t>способом</w:t>
      </w:r>
    </w:p>
    <w:p w14:paraId="60A32632" w14:textId="77777777" w:rsidR="00601950" w:rsidRDefault="00601950" w:rsidP="00601950"/>
    <w:p w14:paraId="6DFD29F9" w14:textId="77777777" w:rsidR="00601950" w:rsidRDefault="00601950" w:rsidP="00601950">
      <w:r>
        <w:lastRenderedPageBreak/>
        <w:t xml:space="preserve">1.10. </w:t>
      </w:r>
      <w:r>
        <w:rPr>
          <w:rFonts w:hint="eastAsia"/>
        </w:rPr>
        <w:t>Выводы</w:t>
      </w:r>
      <w:r>
        <w:t xml:space="preserve"> </w:t>
      </w:r>
      <w:r>
        <w:rPr>
          <w:rFonts w:hint="eastAsia"/>
        </w:rPr>
        <w:t>к</w:t>
      </w:r>
      <w:r>
        <w:t xml:space="preserve"> </w:t>
      </w:r>
      <w:r>
        <w:rPr>
          <w:rFonts w:hint="eastAsia"/>
        </w:rPr>
        <w:t>главе</w:t>
      </w:r>
    </w:p>
    <w:p w14:paraId="24401F2F" w14:textId="77777777" w:rsidR="00601950" w:rsidRDefault="00601950" w:rsidP="00601950"/>
    <w:p w14:paraId="4AF90CF0" w14:textId="77777777" w:rsidR="00601950" w:rsidRDefault="00601950" w:rsidP="00601950">
      <w:r>
        <w:t xml:space="preserve">2. </w:t>
      </w:r>
      <w:r>
        <w:rPr>
          <w:rFonts w:hint="eastAsia"/>
        </w:rPr>
        <w:t>ВЫБОР</w:t>
      </w:r>
      <w:r>
        <w:t xml:space="preserve"> </w:t>
      </w:r>
      <w:r>
        <w:rPr>
          <w:rFonts w:hint="eastAsia"/>
        </w:rPr>
        <w:t>МОДЫ</w:t>
      </w:r>
      <w:r>
        <w:t xml:space="preserve"> </w:t>
      </w:r>
      <w:r>
        <w:rPr>
          <w:rFonts w:hint="eastAsia"/>
        </w:rPr>
        <w:t>УЛЬТРАЗВУКОВОЙ</w:t>
      </w:r>
      <w:r>
        <w:t xml:space="preserve"> </w:t>
      </w:r>
      <w:r>
        <w:rPr>
          <w:rFonts w:hint="eastAsia"/>
        </w:rPr>
        <w:t>ВОЛНЫ</w:t>
      </w:r>
      <w:r>
        <w:t xml:space="preserve"> </w:t>
      </w:r>
      <w:r>
        <w:rPr>
          <w:rFonts w:hint="eastAsia"/>
        </w:rPr>
        <w:t>И</w:t>
      </w:r>
      <w:r>
        <w:t xml:space="preserve"> </w:t>
      </w:r>
      <w:r>
        <w:rPr>
          <w:rFonts w:hint="eastAsia"/>
        </w:rPr>
        <w:t>РАЗРАБОТКА</w:t>
      </w:r>
      <w:r>
        <w:t xml:space="preserve"> </w:t>
      </w:r>
      <w:r>
        <w:rPr>
          <w:rFonts w:hint="eastAsia"/>
        </w:rPr>
        <w:t>ОДНОНАПРАВЛЕННЫХ</w:t>
      </w:r>
      <w:r>
        <w:t xml:space="preserve"> </w:t>
      </w:r>
      <w:r>
        <w:rPr>
          <w:rFonts w:hint="eastAsia"/>
        </w:rPr>
        <w:t>ПЕРВИЧНЫХ</w:t>
      </w:r>
      <w:r>
        <w:t xml:space="preserve"> </w:t>
      </w:r>
      <w:r>
        <w:rPr>
          <w:rFonts w:hint="eastAsia"/>
        </w:rPr>
        <w:t>ЭМА</w:t>
      </w:r>
      <w:r>
        <w:t xml:space="preserve"> </w:t>
      </w:r>
      <w:r>
        <w:rPr>
          <w:rFonts w:hint="eastAsia"/>
        </w:rPr>
        <w:t>ПРЕОБРАЗОВАТЕЛЕЙ</w:t>
      </w:r>
      <w:r>
        <w:t xml:space="preserve"> </w:t>
      </w:r>
      <w:r>
        <w:rPr>
          <w:rFonts w:hint="eastAsia"/>
        </w:rPr>
        <w:t>ДЛЯ</w:t>
      </w:r>
      <w:r>
        <w:t xml:space="preserve"> </w:t>
      </w:r>
      <w:r>
        <w:rPr>
          <w:rFonts w:hint="eastAsia"/>
        </w:rPr>
        <w:t>СКАНИРУЮЩЕГО</w:t>
      </w:r>
      <w:r>
        <w:t xml:space="preserve"> </w:t>
      </w:r>
      <w:r>
        <w:rPr>
          <w:rFonts w:hint="eastAsia"/>
        </w:rPr>
        <w:t>ВОЛНОВОД</w:t>
      </w:r>
      <w:r>
        <w:t>-</w:t>
      </w:r>
      <w:r>
        <w:rPr>
          <w:rFonts w:hint="eastAsia"/>
        </w:rPr>
        <w:t>НОГО</w:t>
      </w:r>
      <w:r>
        <w:t xml:space="preserve"> </w:t>
      </w:r>
      <w:r>
        <w:rPr>
          <w:rFonts w:hint="eastAsia"/>
        </w:rPr>
        <w:t>КОНТРОЛЯ</w:t>
      </w:r>
      <w:r>
        <w:t xml:space="preserve"> </w:t>
      </w:r>
      <w:r>
        <w:rPr>
          <w:rFonts w:hint="eastAsia"/>
        </w:rPr>
        <w:t>ЭМА</w:t>
      </w:r>
      <w:r>
        <w:t xml:space="preserve"> </w:t>
      </w:r>
      <w:r>
        <w:rPr>
          <w:rFonts w:hint="eastAsia"/>
        </w:rPr>
        <w:t>МЕТОДОМ</w:t>
      </w:r>
      <w:r>
        <w:t xml:space="preserve"> </w:t>
      </w:r>
      <w:r>
        <w:rPr>
          <w:rFonts w:hint="eastAsia"/>
        </w:rPr>
        <w:t>ДЛИННОМЕРНЫХ</w:t>
      </w:r>
      <w:r>
        <w:t xml:space="preserve"> </w:t>
      </w:r>
      <w:r>
        <w:rPr>
          <w:rFonts w:hint="eastAsia"/>
        </w:rPr>
        <w:t>ФЕРРОМАГНИТНЫХ</w:t>
      </w:r>
      <w:r>
        <w:t xml:space="preserve"> </w:t>
      </w:r>
      <w:r>
        <w:rPr>
          <w:rFonts w:hint="eastAsia"/>
        </w:rPr>
        <w:t>ОБЪЕКТОВ</w:t>
      </w:r>
      <w:r>
        <w:t xml:space="preserve"> </w:t>
      </w:r>
      <w:r>
        <w:rPr>
          <w:rFonts w:hint="eastAsia"/>
        </w:rPr>
        <w:t>С</w:t>
      </w:r>
      <w:r>
        <w:t xml:space="preserve"> </w:t>
      </w:r>
      <w:r>
        <w:rPr>
          <w:rFonts w:hint="eastAsia"/>
        </w:rPr>
        <w:t>БОЛЬШОЙ</w:t>
      </w:r>
      <w:r>
        <w:t xml:space="preserve"> </w:t>
      </w:r>
      <w:r>
        <w:rPr>
          <w:rFonts w:hint="eastAsia"/>
        </w:rPr>
        <w:t>ТОЛЩИНОЙ</w:t>
      </w:r>
      <w:r>
        <w:t xml:space="preserve"> </w:t>
      </w:r>
      <w:r>
        <w:rPr>
          <w:rFonts w:hint="eastAsia"/>
        </w:rPr>
        <w:t>СТЕНКИ</w:t>
      </w:r>
    </w:p>
    <w:p w14:paraId="4F723C3D" w14:textId="77777777" w:rsidR="00601950" w:rsidRDefault="00601950" w:rsidP="00601950"/>
    <w:p w14:paraId="6C7DBCF6" w14:textId="77777777" w:rsidR="00601950" w:rsidRDefault="00601950" w:rsidP="00601950">
      <w:r>
        <w:t xml:space="preserve">2.1. </w:t>
      </w:r>
      <w:r>
        <w:rPr>
          <w:rFonts w:hint="eastAsia"/>
        </w:rPr>
        <w:t>Принципиальная</w:t>
      </w:r>
      <w:r>
        <w:t xml:space="preserve"> </w:t>
      </w:r>
      <w:r>
        <w:rPr>
          <w:rFonts w:hint="eastAsia"/>
        </w:rPr>
        <w:t>схема</w:t>
      </w:r>
      <w:r>
        <w:t xml:space="preserve"> </w:t>
      </w:r>
      <w:r>
        <w:rPr>
          <w:rFonts w:hint="eastAsia"/>
        </w:rPr>
        <w:t>волноводного</w:t>
      </w:r>
      <w:r>
        <w:t xml:space="preserve"> </w:t>
      </w:r>
      <w:r>
        <w:rPr>
          <w:rFonts w:hint="eastAsia"/>
        </w:rPr>
        <w:t>контроля</w:t>
      </w:r>
      <w:r>
        <w:t xml:space="preserve"> </w:t>
      </w:r>
      <w:r>
        <w:rPr>
          <w:rFonts w:hint="eastAsia"/>
        </w:rPr>
        <w:t>длинномерных</w:t>
      </w:r>
    </w:p>
    <w:p w14:paraId="2EC70A2D" w14:textId="77777777" w:rsidR="00601950" w:rsidRDefault="00601950" w:rsidP="00601950"/>
    <w:p w14:paraId="24DE2DE7" w14:textId="77777777" w:rsidR="00601950" w:rsidRDefault="00601950" w:rsidP="00601950">
      <w:r>
        <w:rPr>
          <w:rFonts w:hint="eastAsia"/>
        </w:rPr>
        <w:t>ферромагнитных</w:t>
      </w:r>
      <w:r>
        <w:t xml:space="preserve"> </w:t>
      </w:r>
      <w:r>
        <w:rPr>
          <w:rFonts w:hint="eastAsia"/>
        </w:rPr>
        <w:t>объектов</w:t>
      </w:r>
      <w:r>
        <w:t xml:space="preserve"> </w:t>
      </w:r>
      <w:r>
        <w:rPr>
          <w:rFonts w:hint="eastAsia"/>
        </w:rPr>
        <w:t>ЭМА</w:t>
      </w:r>
      <w:r>
        <w:t xml:space="preserve"> </w:t>
      </w:r>
      <w:r>
        <w:rPr>
          <w:rFonts w:hint="eastAsia"/>
        </w:rPr>
        <w:t>методом</w:t>
      </w:r>
    </w:p>
    <w:p w14:paraId="7A93AA51" w14:textId="77777777" w:rsidR="00601950" w:rsidRDefault="00601950" w:rsidP="00601950"/>
    <w:p w14:paraId="0DF9D67F" w14:textId="77777777" w:rsidR="00601950" w:rsidRDefault="00601950" w:rsidP="00601950">
      <w:r>
        <w:t xml:space="preserve">2.2. </w:t>
      </w:r>
      <w:r>
        <w:rPr>
          <w:rFonts w:hint="eastAsia"/>
        </w:rPr>
        <w:t>Выбор</w:t>
      </w:r>
      <w:r>
        <w:t xml:space="preserve"> </w:t>
      </w:r>
      <w:r>
        <w:rPr>
          <w:rFonts w:hint="eastAsia"/>
        </w:rPr>
        <w:t>моды</w:t>
      </w:r>
      <w:r>
        <w:t xml:space="preserve"> </w:t>
      </w:r>
      <w:r>
        <w:rPr>
          <w:rFonts w:hint="eastAsia"/>
        </w:rPr>
        <w:t>для</w:t>
      </w:r>
      <w:r>
        <w:t xml:space="preserve"> </w:t>
      </w:r>
      <w:r>
        <w:rPr>
          <w:rFonts w:hint="eastAsia"/>
        </w:rPr>
        <w:t>волноводного</w:t>
      </w:r>
      <w:r>
        <w:t xml:space="preserve"> </w:t>
      </w:r>
      <w:r>
        <w:rPr>
          <w:rFonts w:hint="eastAsia"/>
        </w:rPr>
        <w:t>ЭМА</w:t>
      </w:r>
      <w:r>
        <w:t xml:space="preserve"> </w:t>
      </w:r>
      <w:r>
        <w:rPr>
          <w:rFonts w:hint="eastAsia"/>
        </w:rPr>
        <w:t>эхо</w:t>
      </w:r>
      <w:r>
        <w:t>-</w:t>
      </w:r>
      <w:r>
        <w:rPr>
          <w:rFonts w:hint="eastAsia"/>
        </w:rPr>
        <w:t>метода</w:t>
      </w:r>
      <w:r>
        <w:t xml:space="preserve"> </w:t>
      </w:r>
      <w:r>
        <w:rPr>
          <w:rFonts w:hint="eastAsia"/>
        </w:rPr>
        <w:t>контроля</w:t>
      </w:r>
      <w:r>
        <w:t xml:space="preserve"> </w:t>
      </w:r>
      <w:r>
        <w:rPr>
          <w:rFonts w:hint="eastAsia"/>
        </w:rPr>
        <w:t>длинномерных</w:t>
      </w:r>
      <w:r>
        <w:t xml:space="preserve"> </w:t>
      </w:r>
      <w:r>
        <w:rPr>
          <w:rFonts w:hint="eastAsia"/>
        </w:rPr>
        <w:t>ферромагнитных</w:t>
      </w:r>
      <w:r>
        <w:t xml:space="preserve"> </w:t>
      </w:r>
      <w:r>
        <w:rPr>
          <w:rFonts w:hint="eastAsia"/>
        </w:rPr>
        <w:t>объектов</w:t>
      </w:r>
    </w:p>
    <w:p w14:paraId="44A67D5C" w14:textId="77777777" w:rsidR="00601950" w:rsidRDefault="00601950" w:rsidP="00601950"/>
    <w:p w14:paraId="4224073E" w14:textId="77777777" w:rsidR="00601950" w:rsidRDefault="00601950" w:rsidP="00601950">
      <w:r>
        <w:t xml:space="preserve">2.3. </w:t>
      </w:r>
      <w:r>
        <w:rPr>
          <w:rFonts w:hint="eastAsia"/>
        </w:rPr>
        <w:t>Расчёт</w:t>
      </w:r>
      <w:r>
        <w:t xml:space="preserve"> </w:t>
      </w:r>
      <w:r>
        <w:rPr>
          <w:rFonts w:hint="eastAsia"/>
        </w:rPr>
        <w:t>геометрических</w:t>
      </w:r>
      <w:r>
        <w:t xml:space="preserve"> </w:t>
      </w:r>
      <w:r>
        <w:rPr>
          <w:rFonts w:hint="eastAsia"/>
        </w:rPr>
        <w:t>параметров</w:t>
      </w:r>
      <w:r>
        <w:t xml:space="preserve"> </w:t>
      </w:r>
      <w:r>
        <w:rPr>
          <w:rFonts w:hint="eastAsia"/>
        </w:rPr>
        <w:t>первичных</w:t>
      </w:r>
      <w:r>
        <w:t xml:space="preserve"> </w:t>
      </w:r>
      <w:r>
        <w:rPr>
          <w:rFonts w:hint="eastAsia"/>
        </w:rPr>
        <w:t>ЭМА</w:t>
      </w:r>
      <w:r>
        <w:t xml:space="preserve"> </w:t>
      </w:r>
      <w:r>
        <w:rPr>
          <w:rFonts w:hint="eastAsia"/>
        </w:rPr>
        <w:t>преобразователей</w:t>
      </w:r>
      <w:r>
        <w:t xml:space="preserve"> </w:t>
      </w:r>
      <w:r>
        <w:rPr>
          <w:rFonts w:hint="eastAsia"/>
        </w:rPr>
        <w:t>для</w:t>
      </w:r>
      <w:r>
        <w:t xml:space="preserve"> </w:t>
      </w:r>
      <w:r>
        <w:rPr>
          <w:rFonts w:hint="eastAsia"/>
        </w:rPr>
        <w:t>выбранной</w:t>
      </w:r>
      <w:r>
        <w:t xml:space="preserve"> </w:t>
      </w:r>
      <w:r>
        <w:rPr>
          <w:rFonts w:hint="eastAsia"/>
        </w:rPr>
        <w:t>ультразвуковой</w:t>
      </w:r>
      <w:r>
        <w:t xml:space="preserve"> </w:t>
      </w:r>
      <w:r>
        <w:rPr>
          <w:rFonts w:hint="eastAsia"/>
        </w:rPr>
        <w:t>моды</w:t>
      </w:r>
    </w:p>
    <w:p w14:paraId="7B36A0AC" w14:textId="77777777" w:rsidR="00601950" w:rsidRDefault="00601950" w:rsidP="00601950"/>
    <w:p w14:paraId="79BEEDCD" w14:textId="77777777" w:rsidR="00601950" w:rsidRDefault="00601950" w:rsidP="00601950">
      <w:r>
        <w:t xml:space="preserve">2.4. </w:t>
      </w:r>
      <w:r>
        <w:rPr>
          <w:rFonts w:hint="eastAsia"/>
        </w:rPr>
        <w:t>Конструкция</w:t>
      </w:r>
      <w:r>
        <w:t xml:space="preserve"> </w:t>
      </w:r>
      <w:r>
        <w:rPr>
          <w:rFonts w:hint="eastAsia"/>
        </w:rPr>
        <w:t>однонаправленных</w:t>
      </w:r>
      <w:r>
        <w:t xml:space="preserve"> </w:t>
      </w:r>
      <w:r>
        <w:rPr>
          <w:rFonts w:hint="eastAsia"/>
        </w:rPr>
        <w:t>первичных</w:t>
      </w:r>
      <w:r>
        <w:t xml:space="preserve"> </w:t>
      </w:r>
      <w:r>
        <w:rPr>
          <w:rFonts w:hint="eastAsia"/>
        </w:rPr>
        <w:t>ЭМА</w:t>
      </w:r>
      <w:r>
        <w:t xml:space="preserve"> </w:t>
      </w:r>
      <w:r>
        <w:rPr>
          <w:rFonts w:hint="eastAsia"/>
        </w:rPr>
        <w:t>преобразователей</w:t>
      </w:r>
      <w:r>
        <w:t xml:space="preserve"> </w:t>
      </w:r>
      <w:r>
        <w:rPr>
          <w:rFonts w:hint="eastAsia"/>
        </w:rPr>
        <w:t>для</w:t>
      </w:r>
      <w:r>
        <w:t xml:space="preserve"> </w:t>
      </w:r>
      <w:r>
        <w:rPr>
          <w:rFonts w:hint="eastAsia"/>
        </w:rPr>
        <w:t>многоканальной</w:t>
      </w:r>
      <w:r>
        <w:t xml:space="preserve"> </w:t>
      </w:r>
      <w:r>
        <w:rPr>
          <w:rFonts w:hint="eastAsia"/>
        </w:rPr>
        <w:t>схемы</w:t>
      </w:r>
      <w:r>
        <w:t xml:space="preserve"> </w:t>
      </w:r>
      <w:r>
        <w:rPr>
          <w:rFonts w:hint="eastAsia"/>
        </w:rPr>
        <w:t>сканирования</w:t>
      </w:r>
    </w:p>
    <w:p w14:paraId="2CB5D37A" w14:textId="77777777" w:rsidR="00601950" w:rsidRDefault="00601950" w:rsidP="00601950"/>
    <w:p w14:paraId="567EA87D" w14:textId="77777777" w:rsidR="00601950" w:rsidRDefault="00601950" w:rsidP="00601950">
      <w:r>
        <w:t xml:space="preserve">2.5. </w:t>
      </w:r>
      <w:r>
        <w:rPr>
          <w:rFonts w:hint="eastAsia"/>
        </w:rPr>
        <w:t>Выводы</w:t>
      </w:r>
      <w:r>
        <w:t xml:space="preserve"> </w:t>
      </w:r>
      <w:r>
        <w:rPr>
          <w:rFonts w:hint="eastAsia"/>
        </w:rPr>
        <w:t>к</w:t>
      </w:r>
      <w:r>
        <w:t xml:space="preserve"> </w:t>
      </w:r>
      <w:r>
        <w:rPr>
          <w:rFonts w:hint="eastAsia"/>
        </w:rPr>
        <w:t>главе</w:t>
      </w:r>
    </w:p>
    <w:p w14:paraId="5412B3F4" w14:textId="77777777" w:rsidR="00601950" w:rsidRDefault="00601950" w:rsidP="00601950"/>
    <w:p w14:paraId="6C8E6ABC" w14:textId="77777777" w:rsidR="00601950" w:rsidRDefault="00601950" w:rsidP="00601950">
      <w:r>
        <w:t xml:space="preserve">3. </w:t>
      </w:r>
      <w:r>
        <w:rPr>
          <w:rFonts w:hint="eastAsia"/>
        </w:rPr>
        <w:t>АНАЛИЗ</w:t>
      </w:r>
      <w:r>
        <w:t xml:space="preserve"> </w:t>
      </w:r>
      <w:r>
        <w:rPr>
          <w:rFonts w:hint="eastAsia"/>
        </w:rPr>
        <w:t>И</w:t>
      </w:r>
      <w:r>
        <w:t xml:space="preserve"> </w:t>
      </w:r>
      <w:r>
        <w:rPr>
          <w:rFonts w:hint="eastAsia"/>
        </w:rPr>
        <w:t>ОПТИМИЗАЦИЯ</w:t>
      </w:r>
      <w:r>
        <w:t xml:space="preserve"> </w:t>
      </w:r>
      <w:r>
        <w:rPr>
          <w:rFonts w:hint="eastAsia"/>
        </w:rPr>
        <w:t>НАМАГНИЧИВАЮЩИХ</w:t>
      </w:r>
      <w:r>
        <w:t xml:space="preserve"> </w:t>
      </w:r>
      <w:r>
        <w:rPr>
          <w:rFonts w:hint="eastAsia"/>
        </w:rPr>
        <w:t>СИСТЕМ</w:t>
      </w:r>
      <w:r>
        <w:t xml:space="preserve"> </w:t>
      </w:r>
      <w:r>
        <w:rPr>
          <w:rFonts w:hint="eastAsia"/>
        </w:rPr>
        <w:t>ИЗ</w:t>
      </w:r>
      <w:r>
        <w:t xml:space="preserve"> </w:t>
      </w:r>
      <w:r>
        <w:rPr>
          <w:rFonts w:hint="eastAsia"/>
        </w:rPr>
        <w:t>ПОСТОЯННЫХ</w:t>
      </w:r>
      <w:r>
        <w:t xml:space="preserve"> </w:t>
      </w:r>
      <w:r>
        <w:rPr>
          <w:rFonts w:hint="eastAsia"/>
        </w:rPr>
        <w:t>МАГНИТОВ</w:t>
      </w:r>
    </w:p>
    <w:p w14:paraId="2EA198FF" w14:textId="77777777" w:rsidR="00601950" w:rsidRDefault="00601950" w:rsidP="00601950"/>
    <w:p w14:paraId="08773B4B" w14:textId="77777777" w:rsidR="00601950" w:rsidRDefault="00601950" w:rsidP="00601950">
      <w:r>
        <w:rPr>
          <w:rFonts w:hint="eastAsia"/>
        </w:rPr>
        <w:t>ДЛЯ</w:t>
      </w:r>
      <w:r>
        <w:t xml:space="preserve"> </w:t>
      </w:r>
      <w:r>
        <w:rPr>
          <w:rFonts w:hint="eastAsia"/>
        </w:rPr>
        <w:t>ЭМА</w:t>
      </w:r>
      <w:r>
        <w:t xml:space="preserve"> </w:t>
      </w:r>
      <w:r>
        <w:rPr>
          <w:rFonts w:hint="eastAsia"/>
        </w:rPr>
        <w:t>ПРЕОБРАЗОВАТЕЛЕЙ</w:t>
      </w:r>
    </w:p>
    <w:p w14:paraId="612A58C0" w14:textId="77777777" w:rsidR="00601950" w:rsidRDefault="00601950" w:rsidP="00601950"/>
    <w:p w14:paraId="309BB9E8" w14:textId="77777777" w:rsidR="00601950" w:rsidRDefault="00601950" w:rsidP="00601950">
      <w:r>
        <w:t xml:space="preserve">3.1. </w:t>
      </w:r>
      <w:r>
        <w:rPr>
          <w:rFonts w:hint="eastAsia"/>
        </w:rPr>
        <w:t>Экспериментальное</w:t>
      </w:r>
      <w:r>
        <w:t xml:space="preserve"> </w:t>
      </w:r>
      <w:r>
        <w:rPr>
          <w:rFonts w:hint="eastAsia"/>
        </w:rPr>
        <w:t>исследование</w:t>
      </w:r>
      <w:r>
        <w:t xml:space="preserve"> </w:t>
      </w:r>
      <w:r>
        <w:rPr>
          <w:rFonts w:hint="eastAsia"/>
        </w:rPr>
        <w:t>зависимости</w:t>
      </w:r>
      <w:r>
        <w:t xml:space="preserve"> </w:t>
      </w:r>
      <w:r>
        <w:rPr>
          <w:rFonts w:hint="eastAsia"/>
        </w:rPr>
        <w:t>эффективности</w:t>
      </w:r>
      <w:r>
        <w:t xml:space="preserve"> </w:t>
      </w:r>
      <w:r>
        <w:rPr>
          <w:rFonts w:hint="eastAsia"/>
        </w:rPr>
        <w:t>возбуждения</w:t>
      </w:r>
      <w:r>
        <w:t xml:space="preserve"> </w:t>
      </w:r>
      <w:r>
        <w:rPr>
          <w:rFonts w:hint="eastAsia"/>
        </w:rPr>
        <w:t>и</w:t>
      </w:r>
      <w:r>
        <w:t xml:space="preserve"> </w:t>
      </w:r>
      <w:r>
        <w:rPr>
          <w:rFonts w:hint="eastAsia"/>
        </w:rPr>
        <w:t>приёма</w:t>
      </w:r>
      <w:r>
        <w:t xml:space="preserve"> </w:t>
      </w:r>
      <w:r>
        <w:rPr>
          <w:rFonts w:hint="eastAsia"/>
        </w:rPr>
        <w:t>ультразвуковых</w:t>
      </w:r>
      <w:r>
        <w:t xml:space="preserve"> </w:t>
      </w:r>
      <w:r>
        <w:rPr>
          <w:rFonts w:hint="eastAsia"/>
        </w:rPr>
        <w:t>волн</w:t>
      </w:r>
      <w:r>
        <w:t xml:space="preserve"> </w:t>
      </w:r>
      <w:r>
        <w:rPr>
          <w:rFonts w:hint="eastAsia"/>
        </w:rPr>
        <w:t>ЭМА</w:t>
      </w:r>
      <w:r>
        <w:t xml:space="preserve"> </w:t>
      </w:r>
      <w:r>
        <w:rPr>
          <w:rFonts w:hint="eastAsia"/>
        </w:rPr>
        <w:t>методом</w:t>
      </w:r>
      <w:r>
        <w:t xml:space="preserve"> </w:t>
      </w:r>
      <w:r>
        <w:rPr>
          <w:rFonts w:hint="eastAsia"/>
        </w:rPr>
        <w:t>от</w:t>
      </w:r>
      <w:r>
        <w:t xml:space="preserve"> </w:t>
      </w:r>
      <w:r>
        <w:rPr>
          <w:rFonts w:hint="eastAsia"/>
        </w:rPr>
        <w:t>величины</w:t>
      </w:r>
      <w:r>
        <w:t xml:space="preserve"> </w:t>
      </w:r>
      <w:r>
        <w:rPr>
          <w:rFonts w:hint="eastAsia"/>
        </w:rPr>
        <w:t>поляризующего</w:t>
      </w:r>
      <w:r>
        <w:t xml:space="preserve"> </w:t>
      </w:r>
      <w:r>
        <w:rPr>
          <w:rFonts w:hint="eastAsia"/>
        </w:rPr>
        <w:t>поля</w:t>
      </w:r>
    </w:p>
    <w:p w14:paraId="6137D24B" w14:textId="77777777" w:rsidR="00601950" w:rsidRDefault="00601950" w:rsidP="00601950"/>
    <w:p w14:paraId="358B7F5B" w14:textId="77777777" w:rsidR="00601950" w:rsidRDefault="00601950" w:rsidP="00601950">
      <w:r>
        <w:t xml:space="preserve">3.2. </w:t>
      </w:r>
      <w:r>
        <w:rPr>
          <w:rFonts w:hint="eastAsia"/>
        </w:rPr>
        <w:t>Математическое</w:t>
      </w:r>
      <w:r>
        <w:t xml:space="preserve"> </w:t>
      </w:r>
      <w:r>
        <w:rPr>
          <w:rFonts w:hint="eastAsia"/>
        </w:rPr>
        <w:t>моделирование</w:t>
      </w:r>
      <w:r>
        <w:t xml:space="preserve"> </w:t>
      </w:r>
      <w:r>
        <w:rPr>
          <w:rFonts w:hint="eastAsia"/>
        </w:rPr>
        <w:t>намагничивающ</w:t>
      </w:r>
      <w:r>
        <w:rPr>
          <w:rFonts w:hint="eastAsia"/>
        </w:rPr>
        <w:lastRenderedPageBreak/>
        <w:t>их</w:t>
      </w:r>
      <w:r>
        <w:t xml:space="preserve"> </w:t>
      </w:r>
      <w:r>
        <w:rPr>
          <w:rFonts w:hint="eastAsia"/>
        </w:rPr>
        <w:t>систем</w:t>
      </w:r>
      <w:r>
        <w:t xml:space="preserve"> </w:t>
      </w:r>
      <w:r>
        <w:rPr>
          <w:rFonts w:hint="eastAsia"/>
        </w:rPr>
        <w:t>ЭМА</w:t>
      </w:r>
      <w:r>
        <w:t xml:space="preserve"> </w:t>
      </w:r>
      <w:r>
        <w:rPr>
          <w:rFonts w:hint="eastAsia"/>
        </w:rPr>
        <w:t>преобразователей</w:t>
      </w:r>
    </w:p>
    <w:p w14:paraId="43A1A66B" w14:textId="77777777" w:rsidR="00601950" w:rsidRDefault="00601950" w:rsidP="00601950"/>
    <w:p w14:paraId="2B7A20FA" w14:textId="77777777" w:rsidR="00601950" w:rsidRDefault="00601950" w:rsidP="00601950">
      <w:r>
        <w:t xml:space="preserve">3.3. </w:t>
      </w:r>
      <w:r>
        <w:rPr>
          <w:rFonts w:hint="eastAsia"/>
        </w:rPr>
        <w:t>Типовые</w:t>
      </w:r>
      <w:r>
        <w:t xml:space="preserve"> </w:t>
      </w:r>
      <w:r>
        <w:rPr>
          <w:rFonts w:hint="eastAsia"/>
        </w:rPr>
        <w:t>схемы</w:t>
      </w:r>
      <w:r>
        <w:t xml:space="preserve"> </w:t>
      </w:r>
      <w:r>
        <w:rPr>
          <w:rFonts w:hint="eastAsia"/>
        </w:rPr>
        <w:t>намагничивания</w:t>
      </w:r>
    </w:p>
    <w:p w14:paraId="074FE2F4" w14:textId="77777777" w:rsidR="00601950" w:rsidRDefault="00601950" w:rsidP="00601950"/>
    <w:p w14:paraId="1EC24CBC" w14:textId="77777777" w:rsidR="00601950" w:rsidRDefault="00601950" w:rsidP="00601950">
      <w:r>
        <w:t xml:space="preserve">3.4. </w:t>
      </w:r>
      <w:r>
        <w:rPr>
          <w:rFonts w:hint="eastAsia"/>
        </w:rPr>
        <w:t>Оптимизация</w:t>
      </w:r>
      <w:r>
        <w:t xml:space="preserve"> </w:t>
      </w:r>
      <w:r>
        <w:rPr>
          <w:rFonts w:hint="eastAsia"/>
        </w:rPr>
        <w:t>геометрических</w:t>
      </w:r>
      <w:r>
        <w:t xml:space="preserve"> </w:t>
      </w:r>
      <w:r>
        <w:rPr>
          <w:rFonts w:hint="eastAsia"/>
        </w:rPr>
        <w:t>и</w:t>
      </w:r>
      <w:r>
        <w:t xml:space="preserve"> </w:t>
      </w:r>
      <w:r>
        <w:rPr>
          <w:rFonts w:hint="eastAsia"/>
        </w:rPr>
        <w:t>магнитных</w:t>
      </w:r>
      <w:r>
        <w:t xml:space="preserve"> </w:t>
      </w:r>
      <w:r>
        <w:rPr>
          <w:rFonts w:hint="eastAsia"/>
        </w:rPr>
        <w:t>параметров</w:t>
      </w:r>
      <w:r>
        <w:t xml:space="preserve"> </w:t>
      </w:r>
      <w:r>
        <w:rPr>
          <w:rFonts w:hint="eastAsia"/>
        </w:rPr>
        <w:t>системы</w:t>
      </w:r>
      <w:r>
        <w:t xml:space="preserve"> </w:t>
      </w:r>
      <w:r>
        <w:rPr>
          <w:rFonts w:hint="eastAsia"/>
        </w:rPr>
        <w:t>типа</w:t>
      </w:r>
      <w:r>
        <w:t xml:space="preserve"> </w:t>
      </w:r>
      <w:r>
        <w:rPr>
          <w:rFonts w:hint="eastAsia"/>
        </w:rPr>
        <w:t>П</w:t>
      </w:r>
      <w:r>
        <w:t>-</w:t>
      </w:r>
      <w:r>
        <w:rPr>
          <w:rFonts w:hint="eastAsia"/>
        </w:rPr>
        <w:t>образный</w:t>
      </w:r>
      <w:r>
        <w:t xml:space="preserve"> </w:t>
      </w:r>
      <w:r>
        <w:rPr>
          <w:rFonts w:hint="eastAsia"/>
        </w:rPr>
        <w:t>постоянный</w:t>
      </w:r>
      <w:r>
        <w:t xml:space="preserve"> </w:t>
      </w:r>
      <w:r>
        <w:rPr>
          <w:rFonts w:hint="eastAsia"/>
        </w:rPr>
        <w:t>магнит</w:t>
      </w:r>
    </w:p>
    <w:p w14:paraId="1F069494" w14:textId="77777777" w:rsidR="00601950" w:rsidRDefault="00601950" w:rsidP="00601950"/>
    <w:p w14:paraId="5A7EA1CB" w14:textId="77777777" w:rsidR="00601950" w:rsidRDefault="00601950" w:rsidP="00601950">
      <w:r>
        <w:t xml:space="preserve">3.5. </w:t>
      </w:r>
      <w:r>
        <w:rPr>
          <w:rFonts w:hint="eastAsia"/>
        </w:rPr>
        <w:t>Создание</w:t>
      </w:r>
      <w:r>
        <w:t xml:space="preserve"> </w:t>
      </w:r>
      <w:r>
        <w:rPr>
          <w:rFonts w:hint="eastAsia"/>
        </w:rPr>
        <w:t>сильных</w:t>
      </w:r>
      <w:r>
        <w:t xml:space="preserve"> </w:t>
      </w:r>
      <w:r>
        <w:rPr>
          <w:rFonts w:hint="eastAsia"/>
        </w:rPr>
        <w:t>магнитных</w:t>
      </w:r>
      <w:r>
        <w:t xml:space="preserve"> </w:t>
      </w:r>
      <w:r>
        <w:rPr>
          <w:rFonts w:hint="eastAsia"/>
        </w:rPr>
        <w:t>полей</w:t>
      </w:r>
      <w:r>
        <w:t xml:space="preserve"> </w:t>
      </w:r>
      <w:r>
        <w:rPr>
          <w:rFonts w:hint="eastAsia"/>
        </w:rPr>
        <w:t>с</w:t>
      </w:r>
      <w:r>
        <w:t xml:space="preserve"> </w:t>
      </w:r>
      <w:r>
        <w:rPr>
          <w:rFonts w:hint="eastAsia"/>
        </w:rPr>
        <w:t>помощью</w:t>
      </w:r>
      <w:r>
        <w:t xml:space="preserve"> </w:t>
      </w:r>
      <w:r>
        <w:rPr>
          <w:rFonts w:hint="eastAsia"/>
        </w:rPr>
        <w:t>современных</w:t>
      </w:r>
      <w:r>
        <w:t xml:space="preserve"> </w:t>
      </w:r>
      <w:r>
        <w:rPr>
          <w:rFonts w:hint="eastAsia"/>
        </w:rPr>
        <w:t>постоянных</w:t>
      </w:r>
      <w:r>
        <w:t xml:space="preserve"> </w:t>
      </w:r>
      <w:r>
        <w:rPr>
          <w:rFonts w:hint="eastAsia"/>
        </w:rPr>
        <w:t>магнитов</w:t>
      </w:r>
    </w:p>
    <w:p w14:paraId="4711D325" w14:textId="77777777" w:rsidR="00601950" w:rsidRDefault="00601950" w:rsidP="00601950"/>
    <w:p w14:paraId="11DE0996" w14:textId="77777777" w:rsidR="00601950" w:rsidRDefault="00601950" w:rsidP="00601950">
      <w:r>
        <w:t xml:space="preserve">3.6. </w:t>
      </w:r>
      <w:r>
        <w:rPr>
          <w:rFonts w:hint="eastAsia"/>
        </w:rPr>
        <w:t>Определение</w:t>
      </w:r>
      <w:r>
        <w:t xml:space="preserve"> </w:t>
      </w:r>
      <w:r>
        <w:rPr>
          <w:rFonts w:hint="eastAsia"/>
        </w:rPr>
        <w:t>оптимальных</w:t>
      </w:r>
      <w:r>
        <w:t xml:space="preserve"> </w:t>
      </w:r>
      <w:r>
        <w:rPr>
          <w:rFonts w:hint="eastAsia"/>
        </w:rPr>
        <w:t>геометрических</w:t>
      </w:r>
      <w:r>
        <w:t xml:space="preserve"> </w:t>
      </w:r>
      <w:r>
        <w:rPr>
          <w:rFonts w:hint="eastAsia"/>
        </w:rPr>
        <w:t>и</w:t>
      </w:r>
      <w:r>
        <w:t xml:space="preserve"> </w:t>
      </w:r>
      <w:r>
        <w:rPr>
          <w:rFonts w:hint="eastAsia"/>
        </w:rPr>
        <w:t>магнитных</w:t>
      </w:r>
      <w:r>
        <w:t xml:space="preserve"> </w:t>
      </w:r>
      <w:r>
        <w:rPr>
          <w:rFonts w:hint="eastAsia"/>
        </w:rPr>
        <w:t>параметров</w:t>
      </w:r>
      <w:r>
        <w:t xml:space="preserve"> </w:t>
      </w:r>
      <w:r>
        <w:rPr>
          <w:rFonts w:hint="eastAsia"/>
        </w:rPr>
        <w:t>неколлинеарной</w:t>
      </w:r>
      <w:r>
        <w:t xml:space="preserve"> </w:t>
      </w:r>
      <w:r>
        <w:rPr>
          <w:rFonts w:hint="eastAsia"/>
        </w:rPr>
        <w:t>намагничивающей</w:t>
      </w:r>
      <w:r>
        <w:t xml:space="preserve"> </w:t>
      </w:r>
      <w:r>
        <w:rPr>
          <w:rFonts w:hint="eastAsia"/>
        </w:rPr>
        <w:t>системы</w:t>
      </w:r>
      <w:r>
        <w:t xml:space="preserve"> </w:t>
      </w:r>
      <w:r>
        <w:rPr>
          <w:rFonts w:hint="eastAsia"/>
        </w:rPr>
        <w:t>с</w:t>
      </w:r>
      <w:r>
        <w:t xml:space="preserve"> </w:t>
      </w:r>
      <w:r>
        <w:rPr>
          <w:rFonts w:hint="eastAsia"/>
        </w:rPr>
        <w:t>ортогональным</w:t>
      </w:r>
      <w:r>
        <w:t xml:space="preserve"> </w:t>
      </w:r>
      <w:r>
        <w:rPr>
          <w:rFonts w:hint="eastAsia"/>
        </w:rPr>
        <w:t>постоянным</w:t>
      </w:r>
      <w:r>
        <w:t xml:space="preserve"> </w:t>
      </w:r>
      <w:r>
        <w:rPr>
          <w:rFonts w:hint="eastAsia"/>
        </w:rPr>
        <w:t>поляризующим</w:t>
      </w:r>
      <w:r>
        <w:t xml:space="preserve"> </w:t>
      </w:r>
      <w:r>
        <w:rPr>
          <w:rFonts w:hint="eastAsia"/>
        </w:rPr>
        <w:t>полем</w:t>
      </w:r>
    </w:p>
    <w:p w14:paraId="0E227C7D" w14:textId="77777777" w:rsidR="00601950" w:rsidRDefault="00601950" w:rsidP="00601950"/>
    <w:p w14:paraId="5C0E7557" w14:textId="77777777" w:rsidR="00601950" w:rsidRDefault="00601950" w:rsidP="00601950">
      <w:r>
        <w:t xml:space="preserve">3.7. </w:t>
      </w:r>
      <w:r>
        <w:rPr>
          <w:rFonts w:hint="eastAsia"/>
        </w:rPr>
        <w:t>Экспериментальная</w:t>
      </w:r>
      <w:r>
        <w:t xml:space="preserve"> </w:t>
      </w:r>
      <w:r>
        <w:rPr>
          <w:rFonts w:hint="eastAsia"/>
        </w:rPr>
        <w:t>проверка</w:t>
      </w:r>
      <w:r>
        <w:t xml:space="preserve"> </w:t>
      </w:r>
      <w:r>
        <w:rPr>
          <w:rFonts w:hint="eastAsia"/>
        </w:rPr>
        <w:t>эффективности</w:t>
      </w:r>
      <w:r>
        <w:t xml:space="preserve"> </w:t>
      </w:r>
      <w:r>
        <w:rPr>
          <w:rFonts w:hint="eastAsia"/>
        </w:rPr>
        <w:t>оптимизированной</w:t>
      </w:r>
      <w:r>
        <w:t xml:space="preserve"> </w:t>
      </w:r>
      <w:r>
        <w:rPr>
          <w:rFonts w:hint="eastAsia"/>
        </w:rPr>
        <w:t>намагничивающей</w:t>
      </w:r>
      <w:r>
        <w:t xml:space="preserve"> </w:t>
      </w:r>
      <w:r>
        <w:rPr>
          <w:rFonts w:hint="eastAsia"/>
        </w:rPr>
        <w:t>системы</w:t>
      </w:r>
      <w:r>
        <w:t xml:space="preserve"> </w:t>
      </w:r>
      <w:r>
        <w:rPr>
          <w:rFonts w:hint="eastAsia"/>
        </w:rPr>
        <w:t>с</w:t>
      </w:r>
      <w:r>
        <w:t xml:space="preserve"> </w:t>
      </w:r>
      <w:r>
        <w:rPr>
          <w:rFonts w:hint="eastAsia"/>
        </w:rPr>
        <w:t>ортогональным</w:t>
      </w:r>
      <w:r>
        <w:t xml:space="preserve"> </w:t>
      </w:r>
      <w:r>
        <w:rPr>
          <w:rFonts w:hint="eastAsia"/>
        </w:rPr>
        <w:t>постоянным</w:t>
      </w:r>
      <w:r>
        <w:t xml:space="preserve"> </w:t>
      </w:r>
      <w:r>
        <w:rPr>
          <w:rFonts w:hint="eastAsia"/>
        </w:rPr>
        <w:t>поляризующим</w:t>
      </w:r>
      <w:r>
        <w:t xml:space="preserve"> </w:t>
      </w:r>
      <w:r>
        <w:rPr>
          <w:rFonts w:hint="eastAsia"/>
        </w:rPr>
        <w:t>полем</w:t>
      </w:r>
    </w:p>
    <w:p w14:paraId="31B871B5" w14:textId="77777777" w:rsidR="00601950" w:rsidRDefault="00601950" w:rsidP="00601950"/>
    <w:p w14:paraId="0BEF0433" w14:textId="77777777" w:rsidR="00601950" w:rsidRDefault="00601950" w:rsidP="00601950">
      <w:r>
        <w:t xml:space="preserve">3.8. </w:t>
      </w:r>
      <w:r>
        <w:rPr>
          <w:rFonts w:hint="eastAsia"/>
        </w:rPr>
        <w:t>Выводы</w:t>
      </w:r>
      <w:r>
        <w:t xml:space="preserve"> </w:t>
      </w:r>
      <w:r>
        <w:rPr>
          <w:rFonts w:hint="eastAsia"/>
        </w:rPr>
        <w:t>к</w:t>
      </w:r>
      <w:r>
        <w:t xml:space="preserve"> </w:t>
      </w:r>
      <w:r>
        <w:rPr>
          <w:rFonts w:hint="eastAsia"/>
        </w:rPr>
        <w:t>главе</w:t>
      </w:r>
    </w:p>
    <w:p w14:paraId="6B80CB07" w14:textId="77777777" w:rsidR="00601950" w:rsidRDefault="00601950" w:rsidP="00601950"/>
    <w:p w14:paraId="46F9B5B7" w14:textId="77777777" w:rsidR="00601950" w:rsidRDefault="00601950" w:rsidP="00601950">
      <w:r>
        <w:t xml:space="preserve">4. </w:t>
      </w:r>
      <w:r>
        <w:rPr>
          <w:rFonts w:hint="eastAsia"/>
        </w:rPr>
        <w:t>НАМАГНИЧИВАЮЩАЯ</w:t>
      </w:r>
      <w:r>
        <w:t xml:space="preserve"> </w:t>
      </w:r>
      <w:r>
        <w:rPr>
          <w:rFonts w:hint="eastAsia"/>
        </w:rPr>
        <w:t>СИСТЕМА</w:t>
      </w:r>
      <w:r>
        <w:t xml:space="preserve"> </w:t>
      </w:r>
      <w:r>
        <w:rPr>
          <w:rFonts w:hint="eastAsia"/>
        </w:rPr>
        <w:t>С</w:t>
      </w:r>
      <w:r>
        <w:t xml:space="preserve"> </w:t>
      </w:r>
      <w:r>
        <w:rPr>
          <w:rFonts w:hint="eastAsia"/>
        </w:rPr>
        <w:t>ИМПУЛЬСНЫМ</w:t>
      </w:r>
    </w:p>
    <w:p w14:paraId="74BD1627" w14:textId="77777777" w:rsidR="00601950" w:rsidRDefault="00601950" w:rsidP="00601950"/>
    <w:p w14:paraId="1507CCDB" w14:textId="77777777" w:rsidR="00601950" w:rsidRDefault="00601950" w:rsidP="00601950">
      <w:r>
        <w:rPr>
          <w:rFonts w:hint="eastAsia"/>
        </w:rPr>
        <w:t>ПАРАЛЛЕЛЬНЫМ</w:t>
      </w:r>
      <w:r>
        <w:t xml:space="preserve"> </w:t>
      </w:r>
      <w:r>
        <w:rPr>
          <w:rFonts w:hint="eastAsia"/>
        </w:rPr>
        <w:t>ПОЛЯРИЗУЮЩИМ</w:t>
      </w:r>
      <w:r>
        <w:t xml:space="preserve"> </w:t>
      </w:r>
      <w:r>
        <w:rPr>
          <w:rFonts w:hint="eastAsia"/>
        </w:rPr>
        <w:t>ПОЛЕМ</w:t>
      </w:r>
      <w:r>
        <w:t xml:space="preserve"> </w:t>
      </w:r>
      <w:r>
        <w:rPr>
          <w:rFonts w:hint="eastAsia"/>
        </w:rPr>
        <w:t>ДЛЯ</w:t>
      </w:r>
      <w:r>
        <w:t xml:space="preserve"> </w:t>
      </w:r>
      <w:r>
        <w:rPr>
          <w:rFonts w:hint="eastAsia"/>
        </w:rPr>
        <w:t>ДЕ</w:t>
      </w:r>
      <w:r>
        <w:t>-</w:t>
      </w:r>
    </w:p>
    <w:p w14:paraId="674ABC9B" w14:textId="77777777" w:rsidR="00601950" w:rsidRDefault="00601950" w:rsidP="00601950"/>
    <w:p w14:paraId="3932785A" w14:textId="77777777" w:rsidR="00601950" w:rsidRDefault="00601950" w:rsidP="00601950">
      <w:r>
        <w:rPr>
          <w:rFonts w:hint="eastAsia"/>
        </w:rPr>
        <w:t>ФЕКТОСКОПИИ</w:t>
      </w:r>
      <w:r>
        <w:t xml:space="preserve"> </w:t>
      </w:r>
      <w:r>
        <w:rPr>
          <w:rFonts w:hint="eastAsia"/>
        </w:rPr>
        <w:t>ЭМА</w:t>
      </w:r>
      <w:r>
        <w:t xml:space="preserve"> </w:t>
      </w:r>
      <w:r>
        <w:rPr>
          <w:rFonts w:hint="eastAsia"/>
        </w:rPr>
        <w:t>СПОСОБОМ</w:t>
      </w:r>
      <w:r>
        <w:t xml:space="preserve"> </w:t>
      </w:r>
      <w:r>
        <w:rPr>
          <w:rFonts w:hint="eastAsia"/>
        </w:rPr>
        <w:t>ТОЛСТОСТЕННЫХ</w:t>
      </w:r>
    </w:p>
    <w:p w14:paraId="603FD9B4" w14:textId="77777777" w:rsidR="00601950" w:rsidRDefault="00601950" w:rsidP="00601950"/>
    <w:p w14:paraId="0C8FB366" w14:textId="77777777" w:rsidR="00601950" w:rsidRDefault="00601950" w:rsidP="00601950">
      <w:r>
        <w:rPr>
          <w:rFonts w:hint="eastAsia"/>
        </w:rPr>
        <w:t>ТРУБ</w:t>
      </w:r>
      <w:r>
        <w:t xml:space="preserve"> </w:t>
      </w:r>
      <w:r>
        <w:rPr>
          <w:rFonts w:hint="eastAsia"/>
        </w:rPr>
        <w:t>И</w:t>
      </w:r>
      <w:r>
        <w:t xml:space="preserve"> </w:t>
      </w:r>
      <w:r>
        <w:rPr>
          <w:rFonts w:hint="eastAsia"/>
        </w:rPr>
        <w:t>ПЛАСТИН</w:t>
      </w:r>
      <w:r>
        <w:t xml:space="preserve"> </w:t>
      </w:r>
      <w:r>
        <w:rPr>
          <w:rFonts w:hint="eastAsia"/>
        </w:rPr>
        <w:t>ИЗ</w:t>
      </w:r>
      <w:r>
        <w:t xml:space="preserve"> </w:t>
      </w:r>
      <w:r>
        <w:rPr>
          <w:rFonts w:hint="eastAsia"/>
        </w:rPr>
        <w:t>ФЕРРОМАГНИТНЫХ</w:t>
      </w:r>
      <w:r>
        <w:t xml:space="preserve"> </w:t>
      </w:r>
      <w:r>
        <w:rPr>
          <w:rFonts w:hint="eastAsia"/>
        </w:rPr>
        <w:t>СТАЛЕЙ</w:t>
      </w:r>
    </w:p>
    <w:p w14:paraId="7FE1FDD5" w14:textId="77777777" w:rsidR="00601950" w:rsidRDefault="00601950" w:rsidP="00601950"/>
    <w:p w14:paraId="1BD3D3E9" w14:textId="77777777" w:rsidR="00601950" w:rsidRDefault="00601950" w:rsidP="00601950">
      <w:r>
        <w:t xml:space="preserve">4.1. </w:t>
      </w:r>
      <w:r>
        <w:rPr>
          <w:rFonts w:hint="eastAsia"/>
        </w:rPr>
        <w:t>Трудности</w:t>
      </w:r>
      <w:r>
        <w:t xml:space="preserve"> </w:t>
      </w:r>
      <w:r>
        <w:rPr>
          <w:rFonts w:hint="eastAsia"/>
        </w:rPr>
        <w:t>создания</w:t>
      </w:r>
      <w:r>
        <w:t xml:space="preserve"> </w:t>
      </w:r>
      <w:r>
        <w:rPr>
          <w:rFonts w:hint="eastAsia"/>
        </w:rPr>
        <w:t>параллельного</w:t>
      </w:r>
      <w:r>
        <w:t xml:space="preserve"> </w:t>
      </w:r>
      <w:r>
        <w:rPr>
          <w:rFonts w:hint="eastAsia"/>
        </w:rPr>
        <w:t>поляризующего</w:t>
      </w:r>
      <w:r>
        <w:t xml:space="preserve"> </w:t>
      </w:r>
      <w:r>
        <w:rPr>
          <w:rFonts w:hint="eastAsia"/>
        </w:rPr>
        <w:t>поля</w:t>
      </w:r>
      <w:r>
        <w:t xml:space="preserve"> </w:t>
      </w:r>
      <w:r>
        <w:rPr>
          <w:rFonts w:hint="eastAsia"/>
        </w:rPr>
        <w:t>при</w:t>
      </w:r>
      <w:r>
        <w:t xml:space="preserve"> </w:t>
      </w:r>
      <w:r>
        <w:rPr>
          <w:rFonts w:hint="eastAsia"/>
        </w:rPr>
        <w:t>дефектоскопии</w:t>
      </w:r>
      <w:r>
        <w:t xml:space="preserve"> </w:t>
      </w:r>
      <w:r>
        <w:rPr>
          <w:rFonts w:hint="eastAsia"/>
        </w:rPr>
        <w:t>толстостенных</w:t>
      </w:r>
      <w:r>
        <w:t xml:space="preserve"> </w:t>
      </w:r>
      <w:r>
        <w:rPr>
          <w:rFonts w:hint="eastAsia"/>
        </w:rPr>
        <w:t>ферромагнетиков</w:t>
      </w:r>
    </w:p>
    <w:p w14:paraId="28754B1E" w14:textId="77777777" w:rsidR="00601950" w:rsidRDefault="00601950" w:rsidP="00601950"/>
    <w:p w14:paraId="36CF7D97" w14:textId="77777777" w:rsidR="00601950" w:rsidRDefault="00601950" w:rsidP="00601950">
      <w:r>
        <w:t xml:space="preserve">4.2. </w:t>
      </w:r>
      <w:r>
        <w:rPr>
          <w:rFonts w:hint="eastAsia"/>
        </w:rPr>
        <w:t>Технология</w:t>
      </w:r>
      <w:r>
        <w:t xml:space="preserve"> </w:t>
      </w:r>
      <w:r>
        <w:rPr>
          <w:rFonts w:hint="eastAsia"/>
        </w:rPr>
        <w:t>импульсного</w:t>
      </w:r>
      <w:r>
        <w:t xml:space="preserve"> </w:t>
      </w:r>
      <w:r>
        <w:rPr>
          <w:rFonts w:hint="eastAsia"/>
        </w:rPr>
        <w:t>подмагничивания</w:t>
      </w:r>
    </w:p>
    <w:p w14:paraId="5111CC77" w14:textId="77777777" w:rsidR="00601950" w:rsidRDefault="00601950" w:rsidP="00601950"/>
    <w:p w14:paraId="32DDDD6E" w14:textId="77777777" w:rsidR="00601950" w:rsidRDefault="00601950" w:rsidP="00601950">
      <w:r>
        <w:t xml:space="preserve">4.3. </w:t>
      </w:r>
      <w:r>
        <w:rPr>
          <w:rFonts w:hint="eastAsia"/>
        </w:rPr>
        <w:t>Расчётная</w:t>
      </w:r>
      <w:r>
        <w:t xml:space="preserve"> </w:t>
      </w:r>
      <w:r>
        <w:rPr>
          <w:rFonts w:hint="eastAsia"/>
        </w:rPr>
        <w:t>схема</w:t>
      </w:r>
      <w:r>
        <w:t xml:space="preserve"> </w:t>
      </w:r>
      <w:r>
        <w:rPr>
          <w:rFonts w:hint="eastAsia"/>
        </w:rPr>
        <w:t>геометрических</w:t>
      </w:r>
      <w:r>
        <w:t xml:space="preserve"> </w:t>
      </w:r>
      <w:r>
        <w:rPr>
          <w:rFonts w:hint="eastAsia"/>
        </w:rPr>
        <w:t>и</w:t>
      </w:r>
      <w:r>
        <w:t xml:space="preserve"> </w:t>
      </w:r>
      <w:r>
        <w:rPr>
          <w:rFonts w:hint="eastAsia"/>
        </w:rPr>
        <w:t>электрических</w:t>
      </w:r>
      <w:r>
        <w:t xml:space="preserve"> </w:t>
      </w:r>
      <w:r>
        <w:rPr>
          <w:rFonts w:hint="eastAsia"/>
        </w:rPr>
        <w:t>параметров</w:t>
      </w:r>
      <w:r>
        <w:t xml:space="preserve"> </w:t>
      </w:r>
      <w:r>
        <w:rPr>
          <w:rFonts w:hint="eastAsia"/>
        </w:rPr>
        <w:t>импульсной</w:t>
      </w:r>
      <w:r>
        <w:t xml:space="preserve"> </w:t>
      </w:r>
      <w:r>
        <w:rPr>
          <w:rFonts w:hint="eastAsia"/>
        </w:rPr>
        <w:t>намагничивающей</w:t>
      </w:r>
      <w:r>
        <w:t xml:space="preserve"> </w:t>
      </w:r>
      <w:r>
        <w:rPr>
          <w:rFonts w:hint="eastAsia"/>
        </w:rPr>
        <w:t>системы</w:t>
      </w:r>
    </w:p>
    <w:p w14:paraId="04848388" w14:textId="77777777" w:rsidR="00601950" w:rsidRDefault="00601950" w:rsidP="00601950"/>
    <w:p w14:paraId="6AB69F38" w14:textId="77777777" w:rsidR="00601950" w:rsidRDefault="00601950" w:rsidP="00601950">
      <w:r>
        <w:t xml:space="preserve">4.4. </w:t>
      </w:r>
      <w:r>
        <w:rPr>
          <w:rFonts w:hint="eastAsia"/>
        </w:rPr>
        <w:t>Определение</w:t>
      </w:r>
      <w:r>
        <w:t xml:space="preserve"> </w:t>
      </w:r>
      <w:r>
        <w:rPr>
          <w:rFonts w:hint="eastAsia"/>
        </w:rPr>
        <w:t>геометрически</w:t>
      </w:r>
      <w:r>
        <w:t xml:space="preserve"> </w:t>
      </w:r>
      <w:r>
        <w:rPr>
          <w:rFonts w:hint="eastAsia"/>
        </w:rPr>
        <w:t>и</w:t>
      </w:r>
      <w:r>
        <w:t xml:space="preserve"> </w:t>
      </w:r>
      <w:r>
        <w:rPr>
          <w:rFonts w:hint="eastAsia"/>
        </w:rPr>
        <w:t>электрических</w:t>
      </w:r>
      <w:r>
        <w:t xml:space="preserve"> </w:t>
      </w:r>
      <w:r>
        <w:rPr>
          <w:rFonts w:hint="eastAsia"/>
        </w:rPr>
        <w:t>параметров</w:t>
      </w:r>
      <w:r>
        <w:t xml:space="preserve"> </w:t>
      </w:r>
      <w:r>
        <w:rPr>
          <w:rFonts w:hint="eastAsia"/>
        </w:rPr>
        <w:t>импульсного</w:t>
      </w:r>
      <w:r>
        <w:t xml:space="preserve"> </w:t>
      </w:r>
      <w:r>
        <w:rPr>
          <w:rFonts w:hint="eastAsia"/>
        </w:rPr>
        <w:t>П</w:t>
      </w:r>
      <w:r>
        <w:t>-</w:t>
      </w:r>
      <w:r>
        <w:rPr>
          <w:rFonts w:hint="eastAsia"/>
        </w:rPr>
        <w:t>образного</w:t>
      </w:r>
      <w:r>
        <w:t xml:space="preserve"> </w:t>
      </w:r>
      <w:r>
        <w:rPr>
          <w:rFonts w:hint="eastAsia"/>
        </w:rPr>
        <w:t>электромагнита</w:t>
      </w:r>
      <w:r>
        <w:t xml:space="preserve"> </w:t>
      </w:r>
      <w:r>
        <w:rPr>
          <w:rFonts w:hint="eastAsia"/>
        </w:rPr>
        <w:t>на</w:t>
      </w:r>
      <w:r>
        <w:t xml:space="preserve"> </w:t>
      </w:r>
      <w:r>
        <w:rPr>
          <w:rFonts w:hint="eastAsia"/>
        </w:rPr>
        <w:t>примере</w:t>
      </w:r>
      <w:r>
        <w:t xml:space="preserve"> </w:t>
      </w:r>
      <w:r>
        <w:rPr>
          <w:rFonts w:hint="eastAsia"/>
        </w:rPr>
        <w:t>намагничивающей</w:t>
      </w:r>
      <w:r>
        <w:t xml:space="preserve"> </w:t>
      </w:r>
      <w:r>
        <w:rPr>
          <w:rFonts w:hint="eastAsia"/>
        </w:rPr>
        <w:t>системы</w:t>
      </w:r>
      <w:r>
        <w:t xml:space="preserve"> </w:t>
      </w:r>
      <w:r>
        <w:rPr>
          <w:rFonts w:hint="eastAsia"/>
        </w:rPr>
        <w:t>для</w:t>
      </w:r>
      <w:r>
        <w:t xml:space="preserve"> </w:t>
      </w:r>
      <w:r>
        <w:rPr>
          <w:rFonts w:hint="eastAsia"/>
        </w:rPr>
        <w:t>ЭМА</w:t>
      </w:r>
      <w:r>
        <w:t xml:space="preserve"> </w:t>
      </w:r>
      <w:r>
        <w:rPr>
          <w:rFonts w:hint="eastAsia"/>
        </w:rPr>
        <w:t>преобразователя</w:t>
      </w:r>
      <w:r>
        <w:t xml:space="preserve"> </w:t>
      </w:r>
      <w:r>
        <w:rPr>
          <w:rFonts w:hint="eastAsia"/>
        </w:rPr>
        <w:t>для</w:t>
      </w:r>
      <w:r>
        <w:t xml:space="preserve"> </w:t>
      </w:r>
      <w:r>
        <w:rPr>
          <w:rFonts w:hint="eastAsia"/>
        </w:rPr>
        <w:t>волноводного</w:t>
      </w:r>
      <w:r>
        <w:t xml:space="preserve"> </w:t>
      </w:r>
      <w:r>
        <w:rPr>
          <w:rFonts w:hint="eastAsia"/>
        </w:rPr>
        <w:t>контроля</w:t>
      </w:r>
      <w:r>
        <w:t xml:space="preserve"> </w:t>
      </w:r>
      <w:r>
        <w:rPr>
          <w:rFonts w:hint="eastAsia"/>
        </w:rPr>
        <w:t>длинномерных</w:t>
      </w:r>
      <w:r>
        <w:t xml:space="preserve"> </w:t>
      </w:r>
      <w:r>
        <w:rPr>
          <w:rFonts w:hint="eastAsia"/>
        </w:rPr>
        <w:t>ферромагнитных</w:t>
      </w:r>
      <w:r>
        <w:t xml:space="preserve"> </w:t>
      </w:r>
      <w:r>
        <w:rPr>
          <w:rFonts w:hint="eastAsia"/>
        </w:rPr>
        <w:t>объектов</w:t>
      </w:r>
    </w:p>
    <w:p w14:paraId="7B0704A0" w14:textId="77777777" w:rsidR="00601950" w:rsidRDefault="00601950" w:rsidP="00601950"/>
    <w:p w14:paraId="574973CC" w14:textId="77777777" w:rsidR="00601950" w:rsidRDefault="00601950" w:rsidP="00601950">
      <w:r>
        <w:t xml:space="preserve">4.5. </w:t>
      </w:r>
      <w:r>
        <w:rPr>
          <w:rFonts w:hint="eastAsia"/>
        </w:rPr>
        <w:t>Экспериментальная</w:t>
      </w:r>
      <w:r>
        <w:t xml:space="preserve"> </w:t>
      </w:r>
      <w:r>
        <w:rPr>
          <w:rFonts w:hint="eastAsia"/>
        </w:rPr>
        <w:t>проверка</w:t>
      </w:r>
      <w:r>
        <w:t xml:space="preserve"> </w:t>
      </w:r>
      <w:r>
        <w:rPr>
          <w:rFonts w:hint="eastAsia"/>
        </w:rPr>
        <w:t>эффективности</w:t>
      </w:r>
      <w:r>
        <w:t xml:space="preserve"> </w:t>
      </w:r>
      <w:r>
        <w:rPr>
          <w:rFonts w:hint="eastAsia"/>
        </w:rPr>
        <w:t>разработанной</w:t>
      </w:r>
      <w:r>
        <w:t xml:space="preserve"> </w:t>
      </w:r>
      <w:r>
        <w:rPr>
          <w:rFonts w:hint="eastAsia"/>
        </w:rPr>
        <w:t>импульсной</w:t>
      </w:r>
      <w:r>
        <w:t xml:space="preserve"> </w:t>
      </w:r>
      <w:r>
        <w:rPr>
          <w:rFonts w:hint="eastAsia"/>
        </w:rPr>
        <w:t>намагничивающей</w:t>
      </w:r>
      <w:r>
        <w:t xml:space="preserve"> </w:t>
      </w:r>
      <w:r>
        <w:rPr>
          <w:rFonts w:hint="eastAsia"/>
        </w:rPr>
        <w:t>системы</w:t>
      </w:r>
    </w:p>
    <w:p w14:paraId="37EC34BF" w14:textId="77777777" w:rsidR="00601950" w:rsidRDefault="00601950" w:rsidP="00601950"/>
    <w:p w14:paraId="7BB062D8" w14:textId="77777777" w:rsidR="00601950" w:rsidRDefault="00601950" w:rsidP="00601950">
      <w:r>
        <w:t xml:space="preserve">4.6. </w:t>
      </w:r>
      <w:r>
        <w:rPr>
          <w:rFonts w:hint="eastAsia"/>
        </w:rPr>
        <w:t>Выводы</w:t>
      </w:r>
      <w:r>
        <w:t xml:space="preserve"> </w:t>
      </w:r>
      <w:r>
        <w:rPr>
          <w:rFonts w:hint="eastAsia"/>
        </w:rPr>
        <w:t>к</w:t>
      </w:r>
      <w:r>
        <w:t xml:space="preserve"> </w:t>
      </w:r>
      <w:r>
        <w:rPr>
          <w:rFonts w:hint="eastAsia"/>
        </w:rPr>
        <w:t>главе</w:t>
      </w:r>
    </w:p>
    <w:p w14:paraId="38CCE20B" w14:textId="77777777" w:rsidR="00601950" w:rsidRDefault="00601950" w:rsidP="00601950"/>
    <w:p w14:paraId="2708974A" w14:textId="77777777" w:rsidR="00601950" w:rsidRDefault="00601950" w:rsidP="00601950">
      <w:r>
        <w:t xml:space="preserve">5. </w:t>
      </w:r>
      <w:r>
        <w:rPr>
          <w:rFonts w:hint="eastAsia"/>
        </w:rPr>
        <w:t>БЕСКОНТАКТНОЕ</w:t>
      </w:r>
      <w:r>
        <w:t xml:space="preserve"> </w:t>
      </w:r>
      <w:r>
        <w:rPr>
          <w:rFonts w:hint="eastAsia"/>
        </w:rPr>
        <w:t>МАГНИТОСТРИКЦИОННОЕ</w:t>
      </w:r>
    </w:p>
    <w:p w14:paraId="0FA0BCD0" w14:textId="77777777" w:rsidR="00601950" w:rsidRDefault="00601950" w:rsidP="00601950"/>
    <w:p w14:paraId="2478439E" w14:textId="77777777" w:rsidR="00601950" w:rsidRDefault="00601950" w:rsidP="00601950">
      <w:r>
        <w:rPr>
          <w:rFonts w:hint="eastAsia"/>
        </w:rPr>
        <w:t>ВОЗБУЖДЕНИЕ</w:t>
      </w:r>
      <w:r>
        <w:t xml:space="preserve"> </w:t>
      </w:r>
      <w:r>
        <w:rPr>
          <w:rFonts w:hint="eastAsia"/>
        </w:rPr>
        <w:t>УЛЬТРАЗВУКОВЫХ</w:t>
      </w:r>
      <w:r>
        <w:t xml:space="preserve"> </w:t>
      </w:r>
      <w:r>
        <w:rPr>
          <w:rFonts w:hint="eastAsia"/>
        </w:rPr>
        <w:t>ВОЛН</w:t>
      </w:r>
    </w:p>
    <w:p w14:paraId="34C6C5E3" w14:textId="77777777" w:rsidR="00601950" w:rsidRDefault="00601950" w:rsidP="00601950"/>
    <w:p w14:paraId="48A265DD" w14:textId="77777777" w:rsidR="00601950" w:rsidRDefault="00601950" w:rsidP="00601950">
      <w:r>
        <w:rPr>
          <w:rFonts w:hint="eastAsia"/>
        </w:rPr>
        <w:t>БЕЗ</w:t>
      </w:r>
      <w:r>
        <w:t xml:space="preserve"> </w:t>
      </w:r>
      <w:r>
        <w:rPr>
          <w:rFonts w:hint="eastAsia"/>
        </w:rPr>
        <w:t>ПОЛЯРИЗУЮЩЕГО</w:t>
      </w:r>
      <w:r>
        <w:t xml:space="preserve"> </w:t>
      </w:r>
      <w:r>
        <w:rPr>
          <w:rFonts w:hint="eastAsia"/>
        </w:rPr>
        <w:t>ПОЛЯ</w:t>
      </w:r>
    </w:p>
    <w:p w14:paraId="192AA54E" w14:textId="77777777" w:rsidR="00601950" w:rsidRDefault="00601950" w:rsidP="00601950"/>
    <w:p w14:paraId="141468E5" w14:textId="77777777" w:rsidR="00601950" w:rsidRDefault="00601950" w:rsidP="00601950">
      <w:r>
        <w:t xml:space="preserve">5.1. </w:t>
      </w:r>
      <w:r>
        <w:rPr>
          <w:rFonts w:hint="eastAsia"/>
        </w:rPr>
        <w:t>Особенности</w:t>
      </w:r>
      <w:r>
        <w:t xml:space="preserve"> </w:t>
      </w:r>
      <w:r>
        <w:rPr>
          <w:rFonts w:hint="eastAsia"/>
        </w:rPr>
        <w:t>механизма</w:t>
      </w:r>
      <w:r>
        <w:t xml:space="preserve"> </w:t>
      </w:r>
      <w:r>
        <w:rPr>
          <w:rFonts w:hint="eastAsia"/>
        </w:rPr>
        <w:t>ЭМА</w:t>
      </w:r>
      <w:r>
        <w:t xml:space="preserve"> </w:t>
      </w:r>
      <w:r>
        <w:rPr>
          <w:rFonts w:hint="eastAsia"/>
        </w:rPr>
        <w:t>преобразования</w:t>
      </w:r>
      <w:r>
        <w:t>,</w:t>
      </w:r>
    </w:p>
    <w:p w14:paraId="6E08DE93" w14:textId="77777777" w:rsidR="00601950" w:rsidRDefault="00601950" w:rsidP="00601950"/>
    <w:p w14:paraId="654F8EE2" w14:textId="77777777" w:rsidR="00601950" w:rsidRDefault="00601950" w:rsidP="00601950">
      <w:r>
        <w:rPr>
          <w:rFonts w:hint="eastAsia"/>
        </w:rPr>
        <w:t>основанного</w:t>
      </w:r>
      <w:r>
        <w:t xml:space="preserve"> </w:t>
      </w:r>
      <w:r>
        <w:rPr>
          <w:rFonts w:hint="eastAsia"/>
        </w:rPr>
        <w:t>на</w:t>
      </w:r>
      <w:r>
        <w:t xml:space="preserve"> </w:t>
      </w:r>
      <w:r>
        <w:rPr>
          <w:rFonts w:hint="eastAsia"/>
        </w:rPr>
        <w:t>эффекте</w:t>
      </w:r>
      <w:r>
        <w:t xml:space="preserve"> </w:t>
      </w:r>
      <w:r>
        <w:rPr>
          <w:rFonts w:hint="eastAsia"/>
        </w:rPr>
        <w:t>магнитострикции</w:t>
      </w:r>
    </w:p>
    <w:p w14:paraId="38295A14" w14:textId="77777777" w:rsidR="00601950" w:rsidRDefault="00601950" w:rsidP="00601950"/>
    <w:p w14:paraId="25719346" w14:textId="77777777" w:rsidR="00601950" w:rsidRDefault="00601950" w:rsidP="00601950">
      <w:r>
        <w:t xml:space="preserve">5.2. </w:t>
      </w:r>
      <w:r>
        <w:rPr>
          <w:rFonts w:hint="eastAsia"/>
        </w:rPr>
        <w:t>Экспериментальные</w:t>
      </w:r>
      <w:r>
        <w:t xml:space="preserve"> </w:t>
      </w:r>
      <w:r>
        <w:rPr>
          <w:rFonts w:hint="eastAsia"/>
        </w:rPr>
        <w:t>исследования</w:t>
      </w:r>
      <w:r>
        <w:t xml:space="preserve"> </w:t>
      </w:r>
      <w:r>
        <w:rPr>
          <w:rFonts w:hint="eastAsia"/>
        </w:rPr>
        <w:t>возбуждения</w:t>
      </w:r>
      <w:r>
        <w:t xml:space="preserve"> </w:t>
      </w:r>
      <w:r>
        <w:rPr>
          <w:rFonts w:hint="eastAsia"/>
        </w:rPr>
        <w:t>ультразвуковых</w:t>
      </w:r>
      <w:r>
        <w:t xml:space="preserve"> </w:t>
      </w:r>
      <w:r>
        <w:rPr>
          <w:rFonts w:hint="eastAsia"/>
        </w:rPr>
        <w:t>волн</w:t>
      </w:r>
      <w:r>
        <w:t xml:space="preserve"> </w:t>
      </w:r>
      <w:r>
        <w:rPr>
          <w:rFonts w:hint="eastAsia"/>
        </w:rPr>
        <w:t>на</w:t>
      </w:r>
      <w:r>
        <w:t xml:space="preserve"> </w:t>
      </w:r>
      <w:r>
        <w:rPr>
          <w:rFonts w:hint="eastAsia"/>
        </w:rPr>
        <w:t>удвоенной</w:t>
      </w:r>
      <w:r>
        <w:t xml:space="preserve"> </w:t>
      </w:r>
      <w:r>
        <w:rPr>
          <w:rFonts w:hint="eastAsia"/>
        </w:rPr>
        <w:t>частоте</w:t>
      </w:r>
    </w:p>
    <w:p w14:paraId="112BAE63" w14:textId="77777777" w:rsidR="00601950" w:rsidRDefault="00601950" w:rsidP="00601950"/>
    <w:p w14:paraId="53CDCA28" w14:textId="77777777" w:rsidR="00601950" w:rsidRDefault="00601950" w:rsidP="00601950">
      <w:r>
        <w:t xml:space="preserve">5.3. </w:t>
      </w:r>
      <w:r>
        <w:rPr>
          <w:rFonts w:hint="eastAsia"/>
        </w:rPr>
        <w:t>Заключение</w:t>
      </w:r>
      <w:r>
        <w:t xml:space="preserve"> </w:t>
      </w:r>
      <w:r>
        <w:rPr>
          <w:rFonts w:hint="eastAsia"/>
        </w:rPr>
        <w:t>к</w:t>
      </w:r>
      <w:r>
        <w:t xml:space="preserve"> </w:t>
      </w:r>
      <w:r>
        <w:rPr>
          <w:rFonts w:hint="eastAsia"/>
        </w:rPr>
        <w:t>главе</w:t>
      </w:r>
    </w:p>
    <w:p w14:paraId="18D1313B" w14:textId="77777777" w:rsidR="00601950" w:rsidRDefault="00601950" w:rsidP="00601950"/>
    <w:p w14:paraId="2C5A6FF6" w14:textId="77777777" w:rsidR="00601950" w:rsidRDefault="00601950" w:rsidP="00601950">
      <w:r>
        <w:rPr>
          <w:rFonts w:hint="eastAsia"/>
        </w:rPr>
        <w:t>ЗАКЛЮЧЕНИЕ</w:t>
      </w:r>
    </w:p>
    <w:p w14:paraId="24860DCE" w14:textId="77777777" w:rsidR="00601950" w:rsidRDefault="00601950" w:rsidP="00601950"/>
    <w:p w14:paraId="45CC5EB8" w14:textId="77777777" w:rsidR="00601950" w:rsidRDefault="00601950" w:rsidP="00601950">
      <w:r>
        <w:rPr>
          <w:rFonts w:hint="eastAsia"/>
        </w:rPr>
        <w:t>СПИСОК</w:t>
      </w:r>
      <w:r>
        <w:t xml:space="preserve"> </w:t>
      </w:r>
      <w:r>
        <w:rPr>
          <w:rFonts w:hint="eastAsia"/>
        </w:rPr>
        <w:t>СОКРАЩЕНИЙ</w:t>
      </w:r>
    </w:p>
    <w:p w14:paraId="4C5A8C3D" w14:textId="77777777" w:rsidR="00601950" w:rsidRDefault="00601950" w:rsidP="00601950"/>
    <w:p w14:paraId="48C2E05E" w14:textId="77777777" w:rsidR="00601950" w:rsidRDefault="00601950" w:rsidP="00601950">
      <w:r>
        <w:rPr>
          <w:rFonts w:hint="eastAsia"/>
        </w:rPr>
        <w:t>СПИСОК</w:t>
      </w:r>
      <w:r>
        <w:t xml:space="preserve"> </w:t>
      </w:r>
      <w:r>
        <w:rPr>
          <w:rFonts w:hint="eastAsia"/>
        </w:rPr>
        <w:t>ЛИТЕРАТУРЫ</w:t>
      </w:r>
    </w:p>
    <w:p w14:paraId="772658AD" w14:textId="77777777" w:rsidR="00601950" w:rsidRDefault="00601950" w:rsidP="00601950"/>
    <w:p w14:paraId="1524DF95" w14:textId="77777777" w:rsidR="00601950" w:rsidRDefault="00601950" w:rsidP="00601950">
      <w:r>
        <w:rPr>
          <w:rFonts w:hint="eastAsia"/>
        </w:rPr>
        <w:t>ПРИЛОЖЕНИЕ</w:t>
      </w:r>
      <w:r>
        <w:t xml:space="preserve"> </w:t>
      </w:r>
      <w:r>
        <w:rPr>
          <w:rFonts w:hint="eastAsia"/>
        </w:rPr>
        <w:t>А</w:t>
      </w:r>
      <w:r>
        <w:t xml:space="preserve">. </w:t>
      </w:r>
      <w:r>
        <w:rPr>
          <w:rFonts w:hint="eastAsia"/>
        </w:rPr>
        <w:t>Обзор</w:t>
      </w:r>
      <w:r>
        <w:t xml:space="preserve"> </w:t>
      </w:r>
      <w:r>
        <w:rPr>
          <w:rFonts w:hint="eastAsia"/>
        </w:rPr>
        <w:t>выпускаемых</w:t>
      </w:r>
      <w:r>
        <w:t xml:space="preserve"> </w:t>
      </w:r>
      <w:r>
        <w:rPr>
          <w:rFonts w:hint="eastAsia"/>
        </w:rPr>
        <w:t>приборов</w:t>
      </w:r>
      <w:r>
        <w:t xml:space="preserve"> </w:t>
      </w:r>
      <w:r>
        <w:rPr>
          <w:rFonts w:hint="eastAsia"/>
        </w:rPr>
        <w:t>для</w:t>
      </w:r>
      <w:r>
        <w:t xml:space="preserve"> </w:t>
      </w:r>
      <w:r>
        <w:rPr>
          <w:rFonts w:hint="eastAsia"/>
        </w:rPr>
        <w:t>автоматизированного</w:t>
      </w:r>
      <w:r>
        <w:t xml:space="preserve"> </w:t>
      </w:r>
      <w:r>
        <w:rPr>
          <w:rFonts w:hint="eastAsia"/>
        </w:rPr>
        <w:t>УЗК</w:t>
      </w:r>
      <w:r>
        <w:t xml:space="preserve"> </w:t>
      </w:r>
      <w:r>
        <w:rPr>
          <w:rFonts w:hint="eastAsia"/>
        </w:rPr>
        <w:t>длинномерных</w:t>
      </w:r>
      <w:r>
        <w:t xml:space="preserve"> </w:t>
      </w:r>
      <w:r>
        <w:rPr>
          <w:rFonts w:hint="eastAsia"/>
        </w:rPr>
        <w:t>ферромагнитных</w:t>
      </w:r>
      <w:r>
        <w:t xml:space="preserve"> </w:t>
      </w:r>
      <w:r>
        <w:rPr>
          <w:rFonts w:hint="eastAsia"/>
        </w:rPr>
        <w:t>объектов</w:t>
      </w:r>
      <w:r>
        <w:t xml:space="preserve"> </w:t>
      </w:r>
      <w:r>
        <w:rPr>
          <w:rFonts w:hint="eastAsia"/>
        </w:rPr>
        <w:t>ЭМА</w:t>
      </w:r>
      <w:r>
        <w:t xml:space="preserve"> </w:t>
      </w:r>
      <w:r>
        <w:rPr>
          <w:rFonts w:hint="eastAsia"/>
        </w:rPr>
        <w:t>способом</w:t>
      </w:r>
    </w:p>
    <w:p w14:paraId="42A21EFC" w14:textId="77777777" w:rsidR="00601950" w:rsidRDefault="00601950" w:rsidP="00601950"/>
    <w:p w14:paraId="608B8ACD" w14:textId="77777777" w:rsidR="00601950" w:rsidRDefault="00601950" w:rsidP="00601950">
      <w:r>
        <w:rPr>
          <w:rFonts w:hint="eastAsia"/>
        </w:rPr>
        <w:t>ПРИЛОЖЕНИЕ</w:t>
      </w:r>
      <w:r>
        <w:t xml:space="preserve"> </w:t>
      </w:r>
      <w:r>
        <w:rPr>
          <w:rFonts w:hint="eastAsia"/>
        </w:rPr>
        <w:t>Б</w:t>
      </w:r>
      <w:r>
        <w:t xml:space="preserve">. </w:t>
      </w:r>
      <w:r>
        <w:rPr>
          <w:rFonts w:hint="eastAsia"/>
        </w:rPr>
        <w:t>Скриншоты</w:t>
      </w:r>
      <w:r>
        <w:t xml:space="preserve"> </w:t>
      </w:r>
      <w:r>
        <w:rPr>
          <w:rFonts w:hint="eastAsia"/>
        </w:rPr>
        <w:t>активных</w:t>
      </w:r>
      <w:r>
        <w:t xml:space="preserve"> </w:t>
      </w:r>
      <w:r>
        <w:rPr>
          <w:rFonts w:hint="eastAsia"/>
        </w:rPr>
        <w:t>окон</w:t>
      </w:r>
      <w:r>
        <w:t xml:space="preserve"> </w:t>
      </w:r>
      <w:r>
        <w:rPr>
          <w:rFonts w:hint="eastAsia"/>
        </w:rPr>
        <w:t>программы</w:t>
      </w:r>
      <w:r>
        <w:t xml:space="preserve"> </w:t>
      </w:r>
      <w:r>
        <w:rPr>
          <w:rFonts w:hint="eastAsia"/>
        </w:rPr>
        <w:t>Л</w:t>
      </w:r>
      <w:r>
        <w:t>^</w:t>
      </w:r>
      <w:r>
        <w:rPr>
          <w:rFonts w:hint="eastAsia"/>
        </w:rPr>
        <w:t>УБ</w:t>
      </w:r>
    </w:p>
    <w:p w14:paraId="6458D1D5" w14:textId="77777777" w:rsidR="00601950" w:rsidRDefault="00601950" w:rsidP="00601950"/>
    <w:p w14:paraId="3E76BFC8" w14:textId="77777777" w:rsidR="00601950" w:rsidRDefault="00601950" w:rsidP="00601950">
      <w:r>
        <w:rPr>
          <w:rFonts w:hint="eastAsia"/>
        </w:rPr>
        <w:t>ПРИЛОЖЕНИЕ</w:t>
      </w:r>
      <w:r>
        <w:t xml:space="preserve"> </w:t>
      </w:r>
      <w:r>
        <w:rPr>
          <w:rFonts w:hint="eastAsia"/>
        </w:rPr>
        <w:t>В</w:t>
      </w:r>
      <w:r>
        <w:t xml:space="preserve">. </w:t>
      </w:r>
      <w:r>
        <w:rPr>
          <w:rFonts w:hint="eastAsia"/>
        </w:rPr>
        <w:t>Скриншоты</w:t>
      </w:r>
      <w:r>
        <w:t xml:space="preserve"> </w:t>
      </w:r>
      <w:r>
        <w:rPr>
          <w:rFonts w:hint="eastAsia"/>
        </w:rPr>
        <w:t>активных</w:t>
      </w:r>
      <w:r>
        <w:t xml:space="preserve"> </w:t>
      </w:r>
      <w:r>
        <w:rPr>
          <w:rFonts w:hint="eastAsia"/>
        </w:rPr>
        <w:t>окон</w:t>
      </w:r>
      <w:r>
        <w:t xml:space="preserve"> </w:t>
      </w:r>
      <w:r>
        <w:rPr>
          <w:rFonts w:hint="eastAsia"/>
        </w:rPr>
        <w:t>программы</w:t>
      </w:r>
      <w:r>
        <w:t xml:space="preserve"> </w:t>
      </w:r>
      <w:r>
        <w:rPr>
          <w:rFonts w:hint="eastAsia"/>
        </w:rPr>
        <w:t>ЕЕММ</w:t>
      </w:r>
    </w:p>
    <w:p w14:paraId="6CA8289B" w14:textId="77777777" w:rsidR="00601950" w:rsidRDefault="00601950" w:rsidP="00601950"/>
    <w:p w14:paraId="0A2AB10E" w14:textId="77777777" w:rsidR="00601950" w:rsidRDefault="00601950" w:rsidP="00601950">
      <w:r>
        <w:rPr>
          <w:rFonts w:hint="eastAsia"/>
        </w:rPr>
        <w:t>ПРИЛОЖЕНИЕ</w:t>
      </w:r>
      <w:r>
        <w:t xml:space="preserve"> </w:t>
      </w:r>
      <w:r>
        <w:rPr>
          <w:rFonts w:hint="eastAsia"/>
        </w:rPr>
        <w:t>Г</w:t>
      </w:r>
      <w:r>
        <w:t xml:space="preserve">. </w:t>
      </w:r>
      <w:r>
        <w:rPr>
          <w:rFonts w:hint="eastAsia"/>
        </w:rPr>
        <w:t>Электронная</w:t>
      </w:r>
      <w:r>
        <w:t xml:space="preserve"> </w:t>
      </w:r>
      <w:r>
        <w:rPr>
          <w:rFonts w:hint="eastAsia"/>
        </w:rPr>
        <w:t>схема</w:t>
      </w:r>
      <w:r>
        <w:t xml:space="preserve"> </w:t>
      </w:r>
      <w:r>
        <w:rPr>
          <w:rFonts w:hint="eastAsia"/>
        </w:rPr>
        <w:t>генератора</w:t>
      </w:r>
      <w:r>
        <w:t xml:space="preserve"> </w:t>
      </w:r>
      <w:r>
        <w:rPr>
          <w:rFonts w:hint="eastAsia"/>
        </w:rPr>
        <w:t>зондирующих</w:t>
      </w:r>
      <w:r>
        <w:t xml:space="preserve"> </w:t>
      </w:r>
      <w:r>
        <w:rPr>
          <w:rFonts w:hint="eastAsia"/>
        </w:rPr>
        <w:t>импульсов</w:t>
      </w:r>
      <w:r>
        <w:t xml:space="preserve">: </w:t>
      </w:r>
      <w:r>
        <w:rPr>
          <w:rFonts w:hint="eastAsia"/>
        </w:rPr>
        <w:t>блок</w:t>
      </w:r>
      <w:r>
        <w:t xml:space="preserve"> </w:t>
      </w:r>
      <w:r>
        <w:rPr>
          <w:rFonts w:hint="eastAsia"/>
        </w:rPr>
        <w:t>формирования</w:t>
      </w:r>
      <w:r>
        <w:t xml:space="preserve"> </w:t>
      </w:r>
      <w:r>
        <w:rPr>
          <w:rFonts w:hint="eastAsia"/>
        </w:rPr>
        <w:t>сигнала</w:t>
      </w:r>
    </w:p>
    <w:p w14:paraId="22D72B8C" w14:textId="77777777" w:rsidR="00601950" w:rsidRDefault="00601950" w:rsidP="00601950"/>
    <w:p w14:paraId="33AE5BF2" w14:textId="77777777" w:rsidR="00601950" w:rsidRDefault="00601950" w:rsidP="00601950">
      <w:r>
        <w:rPr>
          <w:rFonts w:hint="eastAsia"/>
        </w:rPr>
        <w:t>ПРИЛОЖЕНИЕ</w:t>
      </w:r>
      <w:r>
        <w:t xml:space="preserve"> </w:t>
      </w:r>
      <w:r>
        <w:rPr>
          <w:rFonts w:hint="eastAsia"/>
        </w:rPr>
        <w:t>Д</w:t>
      </w:r>
      <w:r>
        <w:t xml:space="preserve">. </w:t>
      </w:r>
      <w:r>
        <w:rPr>
          <w:rFonts w:hint="eastAsia"/>
        </w:rPr>
        <w:t>Электронная</w:t>
      </w:r>
      <w:r>
        <w:t xml:space="preserve"> </w:t>
      </w:r>
      <w:r>
        <w:rPr>
          <w:rFonts w:hint="eastAsia"/>
        </w:rPr>
        <w:t>схема</w:t>
      </w:r>
      <w:r>
        <w:t xml:space="preserve"> </w:t>
      </w:r>
      <w:r>
        <w:rPr>
          <w:rFonts w:hint="eastAsia"/>
        </w:rPr>
        <w:t>генератора</w:t>
      </w:r>
      <w:r>
        <w:t xml:space="preserve"> </w:t>
      </w:r>
      <w:r>
        <w:rPr>
          <w:rFonts w:hint="eastAsia"/>
        </w:rPr>
        <w:t>зондирующих</w:t>
      </w:r>
      <w:r>
        <w:t xml:space="preserve"> </w:t>
      </w:r>
      <w:r>
        <w:rPr>
          <w:rFonts w:hint="eastAsia"/>
        </w:rPr>
        <w:t>импульсов</w:t>
      </w:r>
      <w:r>
        <w:t xml:space="preserve">: </w:t>
      </w:r>
      <w:r>
        <w:rPr>
          <w:rFonts w:hint="eastAsia"/>
        </w:rPr>
        <w:t>силовой</w:t>
      </w:r>
      <w:r>
        <w:t xml:space="preserve"> </w:t>
      </w:r>
      <w:r>
        <w:rPr>
          <w:rFonts w:hint="eastAsia"/>
        </w:rPr>
        <w:t>блок</w:t>
      </w:r>
    </w:p>
    <w:p w14:paraId="430A34B2" w14:textId="77777777" w:rsidR="00601950" w:rsidRDefault="00601950" w:rsidP="00601950"/>
    <w:p w14:paraId="79946C13" w14:textId="77777777" w:rsidR="00601950" w:rsidRDefault="00601950" w:rsidP="00601950">
      <w:r>
        <w:rPr>
          <w:rFonts w:hint="eastAsia"/>
        </w:rPr>
        <w:t>ПРИЛОЖЕНИЕ</w:t>
      </w:r>
      <w:r>
        <w:t xml:space="preserve"> </w:t>
      </w:r>
      <w:r>
        <w:rPr>
          <w:rFonts w:hint="eastAsia"/>
        </w:rPr>
        <w:t>Е</w:t>
      </w:r>
      <w:r>
        <w:t xml:space="preserve">. </w:t>
      </w:r>
      <w:r>
        <w:rPr>
          <w:rFonts w:hint="eastAsia"/>
        </w:rPr>
        <w:t>Электронная</w:t>
      </w:r>
      <w:r>
        <w:t xml:space="preserve"> </w:t>
      </w:r>
      <w:r>
        <w:rPr>
          <w:rFonts w:hint="eastAsia"/>
        </w:rPr>
        <w:t>схема</w:t>
      </w:r>
      <w:r>
        <w:t xml:space="preserve"> </w:t>
      </w:r>
      <w:r>
        <w:rPr>
          <w:rFonts w:hint="eastAsia"/>
        </w:rPr>
        <w:t>генератора</w:t>
      </w:r>
      <w:r>
        <w:t xml:space="preserve"> </w:t>
      </w:r>
      <w:r>
        <w:rPr>
          <w:rFonts w:hint="eastAsia"/>
        </w:rPr>
        <w:t>для</w:t>
      </w:r>
      <w:r>
        <w:t xml:space="preserve"> </w:t>
      </w:r>
      <w:r>
        <w:rPr>
          <w:rFonts w:hint="eastAsia"/>
        </w:rPr>
        <w:t>импульсного</w:t>
      </w:r>
      <w:r>
        <w:t xml:space="preserve"> </w:t>
      </w:r>
      <w:r>
        <w:rPr>
          <w:rFonts w:hint="eastAsia"/>
        </w:rPr>
        <w:t>подмагничивания</w:t>
      </w:r>
    </w:p>
    <w:p w14:paraId="4E0305D2" w14:textId="77777777" w:rsidR="00601950" w:rsidRDefault="00601950" w:rsidP="00601950"/>
    <w:p w14:paraId="05D6814B" w14:textId="650318F0" w:rsidR="00601950" w:rsidRPr="00601950" w:rsidRDefault="00601950" w:rsidP="00601950">
      <w:r>
        <w:rPr>
          <w:rFonts w:hint="eastAsia"/>
        </w:rPr>
        <w:t>ПРИЛОЖЕНИЕ</w:t>
      </w:r>
      <w:r>
        <w:t xml:space="preserve"> </w:t>
      </w:r>
      <w:r>
        <w:rPr>
          <w:rFonts w:hint="eastAsia"/>
        </w:rPr>
        <w:t>Ж</w:t>
      </w:r>
      <w:r>
        <w:t xml:space="preserve">. </w:t>
      </w:r>
      <w:r>
        <w:rPr>
          <w:rFonts w:hint="eastAsia"/>
        </w:rPr>
        <w:t>Акт</w:t>
      </w:r>
      <w:r>
        <w:t xml:space="preserve"> </w:t>
      </w:r>
      <w:r>
        <w:rPr>
          <w:rFonts w:hint="eastAsia"/>
        </w:rPr>
        <w:t>внедрения</w:t>
      </w:r>
    </w:p>
    <w:sectPr w:rsidR="00601950" w:rsidRPr="00601950" w:rsidSect="00BD74E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BCFEA" w14:textId="77777777" w:rsidR="00BD74E4" w:rsidRDefault="00BD74E4">
      <w:pPr>
        <w:spacing w:after="0" w:line="240" w:lineRule="auto"/>
      </w:pPr>
      <w:r>
        <w:separator/>
      </w:r>
    </w:p>
  </w:endnote>
  <w:endnote w:type="continuationSeparator" w:id="0">
    <w:p w14:paraId="6EE96773" w14:textId="77777777" w:rsidR="00BD74E4" w:rsidRDefault="00BD7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30DAE" w14:textId="77777777" w:rsidR="00BD74E4" w:rsidRDefault="00BD74E4"/>
    <w:p w14:paraId="144094E5" w14:textId="77777777" w:rsidR="00BD74E4" w:rsidRDefault="00BD74E4"/>
    <w:p w14:paraId="0C9CD003" w14:textId="77777777" w:rsidR="00BD74E4" w:rsidRDefault="00BD74E4"/>
    <w:p w14:paraId="76E4CD1E" w14:textId="77777777" w:rsidR="00BD74E4" w:rsidRDefault="00BD74E4"/>
    <w:p w14:paraId="429DE36C" w14:textId="77777777" w:rsidR="00BD74E4" w:rsidRDefault="00BD74E4"/>
    <w:p w14:paraId="3E2A72E3" w14:textId="77777777" w:rsidR="00BD74E4" w:rsidRDefault="00BD74E4"/>
    <w:p w14:paraId="7D864155" w14:textId="77777777" w:rsidR="00BD74E4" w:rsidRDefault="00BD74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F3526F" wp14:editId="2BAE577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672B1" w14:textId="77777777" w:rsidR="00BD74E4" w:rsidRDefault="00BD74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F352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2672B1" w14:textId="77777777" w:rsidR="00BD74E4" w:rsidRDefault="00BD74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85560A" w14:textId="77777777" w:rsidR="00BD74E4" w:rsidRDefault="00BD74E4"/>
    <w:p w14:paraId="7042705B" w14:textId="77777777" w:rsidR="00BD74E4" w:rsidRDefault="00BD74E4"/>
    <w:p w14:paraId="3FDD5223" w14:textId="77777777" w:rsidR="00BD74E4" w:rsidRDefault="00BD74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5E8D0E" wp14:editId="785632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145C1" w14:textId="77777777" w:rsidR="00BD74E4" w:rsidRDefault="00BD74E4"/>
                          <w:p w14:paraId="79ADE52F" w14:textId="77777777" w:rsidR="00BD74E4" w:rsidRDefault="00BD74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5E8D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1145C1" w14:textId="77777777" w:rsidR="00BD74E4" w:rsidRDefault="00BD74E4"/>
                    <w:p w14:paraId="79ADE52F" w14:textId="77777777" w:rsidR="00BD74E4" w:rsidRDefault="00BD74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A4E4F4" w14:textId="77777777" w:rsidR="00BD74E4" w:rsidRDefault="00BD74E4"/>
    <w:p w14:paraId="58F02F1E" w14:textId="77777777" w:rsidR="00BD74E4" w:rsidRDefault="00BD74E4">
      <w:pPr>
        <w:rPr>
          <w:sz w:val="2"/>
          <w:szCs w:val="2"/>
        </w:rPr>
      </w:pPr>
    </w:p>
    <w:p w14:paraId="114C80DF" w14:textId="77777777" w:rsidR="00BD74E4" w:rsidRDefault="00BD74E4"/>
    <w:p w14:paraId="3EF89EDD" w14:textId="77777777" w:rsidR="00BD74E4" w:rsidRDefault="00BD74E4">
      <w:pPr>
        <w:spacing w:after="0" w:line="240" w:lineRule="auto"/>
      </w:pPr>
    </w:p>
  </w:footnote>
  <w:footnote w:type="continuationSeparator" w:id="0">
    <w:p w14:paraId="2D38D34D" w14:textId="77777777" w:rsidR="00BD74E4" w:rsidRDefault="00BD7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E4"/>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30604</TotalTime>
  <Pages>5</Pages>
  <Words>592</Words>
  <Characters>3381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3994</cp:revision>
  <cp:lastPrinted>2009-02-06T05:36:00Z</cp:lastPrinted>
  <dcterms:created xsi:type="dcterms:W3CDTF">2024-01-07T13:43:00Z</dcterms:created>
  <dcterms:modified xsi:type="dcterms:W3CDTF">2024-02-25T11:13:00Z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