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65C3" w14:textId="5B94C977" w:rsidR="009D7D4E" w:rsidRDefault="00274AF5" w:rsidP="00274AF5">
      <w:r w:rsidRPr="00274AF5">
        <w:rPr>
          <w:rFonts w:hint="eastAsia"/>
        </w:rPr>
        <w:t>Ляльков</w:t>
      </w:r>
      <w:r w:rsidRPr="00274AF5">
        <w:t xml:space="preserve"> </w:t>
      </w:r>
      <w:r w:rsidRPr="00274AF5">
        <w:rPr>
          <w:rFonts w:hint="eastAsia"/>
        </w:rPr>
        <w:t>Иван</w:t>
      </w:r>
      <w:r w:rsidRPr="00274AF5">
        <w:t xml:space="preserve"> </w:t>
      </w:r>
      <w:r w:rsidRPr="00274AF5">
        <w:rPr>
          <w:rFonts w:hint="eastAsia"/>
        </w:rPr>
        <w:t>Михайлович</w:t>
      </w:r>
      <w:r>
        <w:t xml:space="preserve"> </w:t>
      </w:r>
      <w:r w:rsidRPr="00274AF5">
        <w:rPr>
          <w:rFonts w:hint="eastAsia"/>
        </w:rPr>
        <w:t>Развитие</w:t>
      </w:r>
      <w:r w:rsidRPr="00274AF5">
        <w:t xml:space="preserve"> </w:t>
      </w:r>
      <w:r w:rsidRPr="00274AF5">
        <w:rPr>
          <w:rFonts w:hint="eastAsia"/>
        </w:rPr>
        <w:t>финансового</w:t>
      </w:r>
      <w:r w:rsidRPr="00274AF5">
        <w:t xml:space="preserve"> </w:t>
      </w:r>
      <w:r w:rsidRPr="00274AF5">
        <w:rPr>
          <w:rFonts w:hint="eastAsia"/>
        </w:rPr>
        <w:t>риск</w:t>
      </w:r>
      <w:r w:rsidRPr="00274AF5">
        <w:t>-</w:t>
      </w:r>
      <w:r w:rsidRPr="00274AF5">
        <w:rPr>
          <w:rFonts w:hint="eastAsia"/>
        </w:rPr>
        <w:t>менеджмента</w:t>
      </w:r>
      <w:r w:rsidRPr="00274AF5">
        <w:t xml:space="preserve"> </w:t>
      </w:r>
      <w:r w:rsidRPr="00274AF5">
        <w:rPr>
          <w:rFonts w:hint="eastAsia"/>
        </w:rPr>
        <w:t>в</w:t>
      </w:r>
      <w:r w:rsidRPr="00274AF5">
        <w:t xml:space="preserve"> </w:t>
      </w:r>
      <w:r w:rsidRPr="00274AF5">
        <w:rPr>
          <w:rFonts w:hint="eastAsia"/>
        </w:rPr>
        <w:t>компаниях</w:t>
      </w:r>
      <w:r w:rsidRPr="00274AF5">
        <w:t xml:space="preserve"> </w:t>
      </w:r>
      <w:r w:rsidRPr="00274AF5">
        <w:rPr>
          <w:rFonts w:hint="eastAsia"/>
        </w:rPr>
        <w:t>ТЭК</w:t>
      </w:r>
    </w:p>
    <w:p w14:paraId="0440A1EC" w14:textId="77777777" w:rsidR="00274AF5" w:rsidRDefault="00274AF5" w:rsidP="00274AF5">
      <w:r>
        <w:rPr>
          <w:rFonts w:hint="eastAsia"/>
        </w:rPr>
        <w:t>ОГЛАВЛЕНИЕ</w:t>
      </w:r>
      <w:r>
        <w:t xml:space="preserve"> </w:t>
      </w:r>
      <w:r>
        <w:rPr>
          <w:rFonts w:hint="eastAsia"/>
        </w:rPr>
        <w:t>ДИССЕРТАЦИИ</w:t>
      </w:r>
    </w:p>
    <w:p w14:paraId="3E9090C2" w14:textId="77777777" w:rsidR="00274AF5" w:rsidRDefault="00274AF5" w:rsidP="00274AF5">
      <w:r>
        <w:rPr>
          <w:rFonts w:hint="eastAsia"/>
        </w:rPr>
        <w:t>кандидат</w:t>
      </w:r>
      <w:r>
        <w:t xml:space="preserve"> </w:t>
      </w:r>
      <w:r>
        <w:rPr>
          <w:rFonts w:hint="eastAsia"/>
        </w:rPr>
        <w:t>наук</w:t>
      </w:r>
      <w:r>
        <w:t xml:space="preserve"> </w:t>
      </w:r>
      <w:r>
        <w:rPr>
          <w:rFonts w:hint="eastAsia"/>
        </w:rPr>
        <w:t>Ляльков</w:t>
      </w:r>
      <w:r>
        <w:t xml:space="preserve"> </w:t>
      </w:r>
      <w:r>
        <w:rPr>
          <w:rFonts w:hint="eastAsia"/>
        </w:rPr>
        <w:t>Иван</w:t>
      </w:r>
      <w:r>
        <w:t xml:space="preserve"> </w:t>
      </w:r>
      <w:r>
        <w:rPr>
          <w:rFonts w:hint="eastAsia"/>
        </w:rPr>
        <w:t>Михайлович</w:t>
      </w:r>
    </w:p>
    <w:p w14:paraId="4B0E3AE4" w14:textId="77777777" w:rsidR="00274AF5" w:rsidRDefault="00274AF5" w:rsidP="00274AF5">
      <w:r>
        <w:rPr>
          <w:rFonts w:hint="eastAsia"/>
        </w:rPr>
        <w:t>Введение</w:t>
      </w:r>
    </w:p>
    <w:p w14:paraId="7BF6238D" w14:textId="77777777" w:rsidR="00274AF5" w:rsidRDefault="00274AF5" w:rsidP="00274AF5"/>
    <w:p w14:paraId="2CBED98D" w14:textId="77777777" w:rsidR="00274AF5" w:rsidRDefault="00274AF5" w:rsidP="00274AF5">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финансового</w:t>
      </w:r>
      <w:r>
        <w:t xml:space="preserve"> </w:t>
      </w:r>
      <w:r>
        <w:rPr>
          <w:rFonts w:hint="eastAsia"/>
        </w:rPr>
        <w:t>риск</w:t>
      </w:r>
      <w:r>
        <w:t>-</w:t>
      </w:r>
      <w:r>
        <w:rPr>
          <w:rFonts w:hint="eastAsia"/>
        </w:rPr>
        <w:t>менеджмента</w:t>
      </w:r>
    </w:p>
    <w:p w14:paraId="30ACBD7B" w14:textId="77777777" w:rsidR="00274AF5" w:rsidRDefault="00274AF5" w:rsidP="00274AF5"/>
    <w:p w14:paraId="6DEDE78E" w14:textId="77777777" w:rsidR="00274AF5" w:rsidRDefault="00274AF5" w:rsidP="00274AF5">
      <w:r>
        <w:rPr>
          <w:rFonts w:hint="eastAsia"/>
        </w:rPr>
        <w:t>компаний</w:t>
      </w:r>
      <w:r>
        <w:t xml:space="preserve"> </w:t>
      </w:r>
      <w:r>
        <w:rPr>
          <w:rFonts w:hint="eastAsia"/>
        </w:rPr>
        <w:t>ТЭК</w:t>
      </w:r>
    </w:p>
    <w:p w14:paraId="5AD9248D" w14:textId="77777777" w:rsidR="00274AF5" w:rsidRDefault="00274AF5" w:rsidP="00274AF5"/>
    <w:p w14:paraId="575C19B3" w14:textId="77777777" w:rsidR="00274AF5" w:rsidRDefault="00274AF5" w:rsidP="00274AF5">
      <w:r>
        <w:t xml:space="preserve">1.1 </w:t>
      </w:r>
      <w:r>
        <w:rPr>
          <w:rFonts w:hint="eastAsia"/>
        </w:rPr>
        <w:t>Тенденции</w:t>
      </w:r>
      <w:r>
        <w:t xml:space="preserve"> </w:t>
      </w:r>
      <w:r>
        <w:rPr>
          <w:rFonts w:hint="eastAsia"/>
        </w:rPr>
        <w:t>мирового</w:t>
      </w:r>
      <w:r>
        <w:t xml:space="preserve"> </w:t>
      </w:r>
      <w:r>
        <w:rPr>
          <w:rFonts w:hint="eastAsia"/>
        </w:rPr>
        <w:t>энергетического</w:t>
      </w:r>
      <w:r>
        <w:t xml:space="preserve"> </w:t>
      </w:r>
      <w:r>
        <w:rPr>
          <w:rFonts w:hint="eastAsia"/>
        </w:rPr>
        <w:t>рынка</w:t>
      </w:r>
      <w:r>
        <w:t xml:space="preserve"> </w:t>
      </w:r>
      <w:r>
        <w:rPr>
          <w:rFonts w:hint="eastAsia"/>
        </w:rPr>
        <w:t>и</w:t>
      </w:r>
      <w:r>
        <w:t xml:space="preserve"> </w:t>
      </w:r>
      <w:r>
        <w:rPr>
          <w:rFonts w:hint="eastAsia"/>
        </w:rPr>
        <w:t>факторы</w:t>
      </w:r>
      <w:r>
        <w:t xml:space="preserve"> </w:t>
      </w:r>
      <w:r>
        <w:rPr>
          <w:rFonts w:hint="eastAsia"/>
        </w:rPr>
        <w:t>финансовых</w:t>
      </w:r>
      <w:r>
        <w:t xml:space="preserve"> </w:t>
      </w:r>
      <w:r>
        <w:rPr>
          <w:rFonts w:hint="eastAsia"/>
        </w:rPr>
        <w:t>рисков</w:t>
      </w:r>
      <w:r>
        <w:t xml:space="preserve"> </w:t>
      </w:r>
      <w:r>
        <w:rPr>
          <w:rFonts w:hint="eastAsia"/>
        </w:rPr>
        <w:t>ведущих</w:t>
      </w:r>
      <w:r>
        <w:t xml:space="preserve"> </w:t>
      </w:r>
      <w:r>
        <w:rPr>
          <w:rFonts w:hint="eastAsia"/>
        </w:rPr>
        <w:t>компаний</w:t>
      </w:r>
    </w:p>
    <w:p w14:paraId="0352D820" w14:textId="77777777" w:rsidR="00274AF5" w:rsidRDefault="00274AF5" w:rsidP="00274AF5"/>
    <w:p w14:paraId="1C39ECEA" w14:textId="77777777" w:rsidR="00274AF5" w:rsidRDefault="00274AF5" w:rsidP="00274AF5">
      <w:r>
        <w:t xml:space="preserve">1.2 </w:t>
      </w:r>
      <w:r>
        <w:rPr>
          <w:rFonts w:hint="eastAsia"/>
        </w:rPr>
        <w:t>Классификация</w:t>
      </w:r>
      <w:r>
        <w:t xml:space="preserve"> </w:t>
      </w:r>
      <w:r>
        <w:rPr>
          <w:rFonts w:hint="eastAsia"/>
        </w:rPr>
        <w:t>финансовых</w:t>
      </w:r>
      <w:r>
        <w:t xml:space="preserve"> </w:t>
      </w:r>
      <w:r>
        <w:rPr>
          <w:rFonts w:hint="eastAsia"/>
        </w:rPr>
        <w:t>рисков</w:t>
      </w:r>
      <w:r>
        <w:t xml:space="preserve"> </w:t>
      </w:r>
      <w:r>
        <w:rPr>
          <w:rFonts w:hint="eastAsia"/>
        </w:rPr>
        <w:t>компаний</w:t>
      </w:r>
      <w:r>
        <w:t xml:space="preserve"> </w:t>
      </w:r>
      <w:r>
        <w:rPr>
          <w:rFonts w:hint="eastAsia"/>
        </w:rPr>
        <w:t>ТЭК</w:t>
      </w:r>
      <w:r>
        <w:t xml:space="preserve"> </w:t>
      </w:r>
      <w:r>
        <w:rPr>
          <w:rFonts w:hint="eastAsia"/>
        </w:rPr>
        <w:t>во</w:t>
      </w:r>
      <w:r>
        <w:t xml:space="preserve"> </w:t>
      </w:r>
      <w:r>
        <w:rPr>
          <w:rFonts w:hint="eastAsia"/>
        </w:rPr>
        <w:t>взаимосвязи</w:t>
      </w:r>
    </w:p>
    <w:p w14:paraId="754283B4" w14:textId="77777777" w:rsidR="00274AF5" w:rsidRDefault="00274AF5" w:rsidP="00274AF5"/>
    <w:p w14:paraId="13C3982A" w14:textId="77777777" w:rsidR="00274AF5" w:rsidRDefault="00274AF5" w:rsidP="00274AF5">
      <w:r>
        <w:rPr>
          <w:rFonts w:hint="eastAsia"/>
        </w:rPr>
        <w:t>с</w:t>
      </w:r>
      <w:r>
        <w:t xml:space="preserve"> </w:t>
      </w:r>
      <w:r>
        <w:rPr>
          <w:rFonts w:hint="eastAsia"/>
        </w:rPr>
        <w:t>особенностями</w:t>
      </w:r>
      <w:r>
        <w:t xml:space="preserve"> </w:t>
      </w:r>
      <w:r>
        <w:rPr>
          <w:rFonts w:hint="eastAsia"/>
        </w:rPr>
        <w:t>отрасли</w:t>
      </w:r>
    </w:p>
    <w:p w14:paraId="51B13BD4" w14:textId="77777777" w:rsidR="00274AF5" w:rsidRDefault="00274AF5" w:rsidP="00274AF5"/>
    <w:p w14:paraId="1751132D" w14:textId="77777777" w:rsidR="00274AF5" w:rsidRDefault="00274AF5" w:rsidP="00274AF5">
      <w:r>
        <w:t xml:space="preserve">1.3 </w:t>
      </w:r>
      <w:r>
        <w:rPr>
          <w:rFonts w:hint="eastAsia"/>
        </w:rPr>
        <w:t>Интегрированная</w:t>
      </w:r>
      <w:r>
        <w:t xml:space="preserve"> </w:t>
      </w:r>
      <w:r>
        <w:rPr>
          <w:rFonts w:hint="eastAsia"/>
        </w:rPr>
        <w:t>корпоративная</w:t>
      </w:r>
      <w:r>
        <w:t xml:space="preserve"> </w:t>
      </w:r>
      <w:r>
        <w:rPr>
          <w:rFonts w:hint="eastAsia"/>
        </w:rPr>
        <w:t>система</w:t>
      </w:r>
      <w:r>
        <w:t xml:space="preserve"> </w:t>
      </w:r>
      <w:r>
        <w:rPr>
          <w:rFonts w:hint="eastAsia"/>
        </w:rPr>
        <w:t>управления</w:t>
      </w:r>
      <w:r>
        <w:t xml:space="preserve"> </w:t>
      </w:r>
      <w:r>
        <w:rPr>
          <w:rFonts w:hint="eastAsia"/>
        </w:rPr>
        <w:t>рисками</w:t>
      </w:r>
      <w:r>
        <w:t xml:space="preserve"> </w:t>
      </w:r>
      <w:r>
        <w:rPr>
          <w:rFonts w:hint="eastAsia"/>
        </w:rPr>
        <w:t>компаний</w:t>
      </w:r>
      <w:r>
        <w:t xml:space="preserve"> </w:t>
      </w:r>
      <w:r>
        <w:rPr>
          <w:rFonts w:hint="eastAsia"/>
        </w:rPr>
        <w:t>ТЭК</w:t>
      </w:r>
      <w:r>
        <w:t xml:space="preserve"> </w:t>
      </w:r>
      <w:r>
        <w:rPr>
          <w:rFonts w:hint="eastAsia"/>
        </w:rPr>
        <w:t>в</w:t>
      </w:r>
      <w:r>
        <w:t xml:space="preserve"> </w:t>
      </w:r>
      <w:r>
        <w:rPr>
          <w:rFonts w:hint="eastAsia"/>
        </w:rPr>
        <w:t>контексте</w:t>
      </w:r>
      <w:r>
        <w:t xml:space="preserve"> </w:t>
      </w:r>
      <w:r>
        <w:rPr>
          <w:rFonts w:hint="eastAsia"/>
        </w:rPr>
        <w:t>международных</w:t>
      </w:r>
      <w:r>
        <w:t xml:space="preserve"> </w:t>
      </w:r>
      <w:r>
        <w:rPr>
          <w:rFonts w:hint="eastAsia"/>
        </w:rPr>
        <w:t>стандартов</w:t>
      </w:r>
      <w:r>
        <w:t xml:space="preserve"> </w:t>
      </w:r>
      <w:r>
        <w:rPr>
          <w:rFonts w:hint="eastAsia"/>
        </w:rPr>
        <w:t>риск</w:t>
      </w:r>
      <w:r>
        <w:t>-</w:t>
      </w:r>
      <w:r>
        <w:rPr>
          <w:rFonts w:hint="eastAsia"/>
        </w:rPr>
        <w:t>менеджмента</w:t>
      </w:r>
    </w:p>
    <w:p w14:paraId="1C59730D" w14:textId="77777777" w:rsidR="00274AF5" w:rsidRDefault="00274AF5" w:rsidP="00274AF5"/>
    <w:p w14:paraId="2E9F7B10" w14:textId="77777777" w:rsidR="00274AF5" w:rsidRDefault="00274AF5" w:rsidP="00274AF5">
      <w:r>
        <w:rPr>
          <w:rFonts w:hint="eastAsia"/>
        </w:rPr>
        <w:t>Глава</w:t>
      </w:r>
      <w:r>
        <w:t xml:space="preserve"> 2 </w:t>
      </w:r>
      <w:r>
        <w:rPr>
          <w:rFonts w:hint="eastAsia"/>
        </w:rPr>
        <w:t>Анализ</w:t>
      </w:r>
      <w:r>
        <w:t xml:space="preserve"> </w:t>
      </w:r>
      <w:r>
        <w:rPr>
          <w:rFonts w:hint="eastAsia"/>
        </w:rPr>
        <w:t>зарубежной</w:t>
      </w:r>
      <w:r>
        <w:t xml:space="preserve"> </w:t>
      </w:r>
      <w:r>
        <w:rPr>
          <w:rFonts w:hint="eastAsia"/>
        </w:rPr>
        <w:t>практики</w:t>
      </w:r>
      <w:r>
        <w:t xml:space="preserve"> </w:t>
      </w:r>
      <w:r>
        <w:rPr>
          <w:rFonts w:hint="eastAsia"/>
        </w:rPr>
        <w:t>использования</w:t>
      </w:r>
      <w:r>
        <w:t xml:space="preserve"> </w:t>
      </w:r>
      <w:r>
        <w:rPr>
          <w:rFonts w:hint="eastAsia"/>
        </w:rPr>
        <w:t>методов</w:t>
      </w:r>
      <w:r>
        <w:t xml:space="preserve"> </w:t>
      </w:r>
      <w:r>
        <w:rPr>
          <w:rFonts w:hint="eastAsia"/>
        </w:rPr>
        <w:t>управления</w:t>
      </w:r>
      <w:r>
        <w:t xml:space="preserve"> </w:t>
      </w:r>
      <w:r>
        <w:rPr>
          <w:rFonts w:hint="eastAsia"/>
        </w:rPr>
        <w:t>финансовыми</w:t>
      </w:r>
      <w:r>
        <w:t xml:space="preserve"> </w:t>
      </w:r>
      <w:r>
        <w:rPr>
          <w:rFonts w:hint="eastAsia"/>
        </w:rPr>
        <w:t>рисками</w:t>
      </w:r>
      <w:r>
        <w:t xml:space="preserve"> </w:t>
      </w:r>
      <w:r>
        <w:rPr>
          <w:rFonts w:hint="eastAsia"/>
        </w:rPr>
        <w:t>в</w:t>
      </w:r>
      <w:r>
        <w:t xml:space="preserve"> </w:t>
      </w:r>
      <w:r>
        <w:rPr>
          <w:rFonts w:hint="eastAsia"/>
        </w:rPr>
        <w:t>международных</w:t>
      </w:r>
      <w:r>
        <w:t xml:space="preserve"> </w:t>
      </w:r>
      <w:r>
        <w:rPr>
          <w:rFonts w:hint="eastAsia"/>
        </w:rPr>
        <w:t>компаниях</w:t>
      </w:r>
      <w:r>
        <w:t xml:space="preserve"> </w:t>
      </w:r>
      <w:r>
        <w:rPr>
          <w:rFonts w:hint="eastAsia"/>
        </w:rPr>
        <w:t>ТЭК</w:t>
      </w:r>
    </w:p>
    <w:p w14:paraId="3740D746" w14:textId="77777777" w:rsidR="00274AF5" w:rsidRDefault="00274AF5" w:rsidP="00274AF5"/>
    <w:p w14:paraId="4D8F76B0" w14:textId="77777777" w:rsidR="00274AF5" w:rsidRDefault="00274AF5" w:rsidP="00274AF5">
      <w:r>
        <w:t xml:space="preserve">2.1 </w:t>
      </w:r>
      <w:r>
        <w:rPr>
          <w:rFonts w:hint="eastAsia"/>
        </w:rPr>
        <w:t>Анализ</w:t>
      </w:r>
      <w:r>
        <w:t xml:space="preserve"> </w:t>
      </w:r>
      <w:r>
        <w:rPr>
          <w:rFonts w:hint="eastAsia"/>
        </w:rPr>
        <w:t>инструментов</w:t>
      </w:r>
      <w:r>
        <w:t xml:space="preserve"> </w:t>
      </w:r>
      <w:r>
        <w:rPr>
          <w:rFonts w:hint="eastAsia"/>
        </w:rPr>
        <w:t>управления</w:t>
      </w:r>
      <w:r>
        <w:t xml:space="preserve"> </w:t>
      </w:r>
      <w:r>
        <w:rPr>
          <w:rFonts w:hint="eastAsia"/>
        </w:rPr>
        <w:t>финансовыми</w:t>
      </w:r>
      <w:r>
        <w:t xml:space="preserve"> </w:t>
      </w:r>
      <w:r>
        <w:rPr>
          <w:rFonts w:hint="eastAsia"/>
        </w:rPr>
        <w:t>рисками</w:t>
      </w:r>
      <w:r>
        <w:t xml:space="preserve"> </w:t>
      </w:r>
      <w:r>
        <w:rPr>
          <w:rFonts w:hint="eastAsia"/>
        </w:rPr>
        <w:t>компаний</w:t>
      </w:r>
      <w:r>
        <w:t xml:space="preserve"> </w:t>
      </w:r>
      <w:r>
        <w:rPr>
          <w:rFonts w:hint="eastAsia"/>
        </w:rPr>
        <w:t>ТЭК</w:t>
      </w:r>
    </w:p>
    <w:p w14:paraId="13C92B1C" w14:textId="77777777" w:rsidR="00274AF5" w:rsidRDefault="00274AF5" w:rsidP="00274AF5"/>
    <w:p w14:paraId="27879D9A" w14:textId="77777777" w:rsidR="00274AF5" w:rsidRDefault="00274AF5" w:rsidP="00274AF5">
      <w:r>
        <w:t xml:space="preserve">2.2 </w:t>
      </w:r>
      <w:r>
        <w:rPr>
          <w:rFonts w:hint="eastAsia"/>
        </w:rPr>
        <w:t>Анализ</w:t>
      </w:r>
      <w:r>
        <w:t xml:space="preserve"> </w:t>
      </w:r>
      <w:r>
        <w:rPr>
          <w:rFonts w:hint="eastAsia"/>
        </w:rPr>
        <w:t>биржевых</w:t>
      </w:r>
      <w:r>
        <w:t xml:space="preserve"> </w:t>
      </w:r>
      <w:r>
        <w:rPr>
          <w:rFonts w:hint="eastAsia"/>
        </w:rPr>
        <w:t>и</w:t>
      </w:r>
      <w:r>
        <w:t xml:space="preserve"> </w:t>
      </w:r>
      <w:r>
        <w:rPr>
          <w:rFonts w:hint="eastAsia"/>
        </w:rPr>
        <w:t>внебиржевых</w:t>
      </w:r>
      <w:r>
        <w:t xml:space="preserve"> </w:t>
      </w:r>
      <w:r>
        <w:rPr>
          <w:rFonts w:hint="eastAsia"/>
        </w:rPr>
        <w:t>рынков</w:t>
      </w:r>
      <w:r>
        <w:t xml:space="preserve"> </w:t>
      </w:r>
      <w:r>
        <w:rPr>
          <w:rFonts w:hint="eastAsia"/>
        </w:rPr>
        <w:t>срочных</w:t>
      </w:r>
      <w:r>
        <w:t xml:space="preserve"> </w:t>
      </w:r>
      <w:r>
        <w:rPr>
          <w:rFonts w:hint="eastAsia"/>
        </w:rPr>
        <w:t>контрактов</w:t>
      </w:r>
    </w:p>
    <w:p w14:paraId="18B5DAEA" w14:textId="77777777" w:rsidR="00274AF5" w:rsidRDefault="00274AF5" w:rsidP="00274AF5"/>
    <w:p w14:paraId="139BFECE" w14:textId="77777777" w:rsidR="00274AF5" w:rsidRDefault="00274AF5" w:rsidP="00274AF5">
      <w:r>
        <w:rPr>
          <w:rFonts w:hint="eastAsia"/>
        </w:rPr>
        <w:t>на</w:t>
      </w:r>
      <w:r>
        <w:t xml:space="preserve"> </w:t>
      </w:r>
      <w:r>
        <w:rPr>
          <w:rFonts w:hint="eastAsia"/>
        </w:rPr>
        <w:t>поставку</w:t>
      </w:r>
      <w:r>
        <w:t xml:space="preserve"> </w:t>
      </w:r>
      <w:r>
        <w:rPr>
          <w:rFonts w:hint="eastAsia"/>
        </w:rPr>
        <w:t>энергетических</w:t>
      </w:r>
      <w:r>
        <w:t xml:space="preserve"> </w:t>
      </w:r>
      <w:r>
        <w:rPr>
          <w:rFonts w:hint="eastAsia"/>
        </w:rPr>
        <w:t>ресурсов</w:t>
      </w:r>
    </w:p>
    <w:p w14:paraId="628AD65D" w14:textId="77777777" w:rsidR="00274AF5" w:rsidRDefault="00274AF5" w:rsidP="00274AF5"/>
    <w:p w14:paraId="034E8A1A" w14:textId="77777777" w:rsidR="00274AF5" w:rsidRDefault="00274AF5" w:rsidP="00274AF5">
      <w:r>
        <w:t xml:space="preserve">2.3 </w:t>
      </w:r>
      <w:r>
        <w:rPr>
          <w:rFonts w:hint="eastAsia"/>
        </w:rPr>
        <w:t>Моделирование</w:t>
      </w:r>
      <w:r>
        <w:t xml:space="preserve"> </w:t>
      </w:r>
      <w:r>
        <w:rPr>
          <w:rFonts w:hint="eastAsia"/>
        </w:rPr>
        <w:t>финансовых</w:t>
      </w:r>
      <w:r>
        <w:t xml:space="preserve"> </w:t>
      </w:r>
      <w:r>
        <w:rPr>
          <w:rFonts w:hint="eastAsia"/>
        </w:rPr>
        <w:t>рисков</w:t>
      </w:r>
      <w:r>
        <w:t xml:space="preserve"> </w:t>
      </w:r>
      <w:r>
        <w:rPr>
          <w:rFonts w:hint="eastAsia"/>
        </w:rPr>
        <w:t>с</w:t>
      </w:r>
      <w:r>
        <w:t xml:space="preserve"> </w:t>
      </w:r>
      <w:r>
        <w:rPr>
          <w:rFonts w:hint="eastAsia"/>
        </w:rPr>
        <w:t>использованием</w:t>
      </w:r>
      <w:r>
        <w:t xml:space="preserve"> </w:t>
      </w:r>
      <w:r>
        <w:rPr>
          <w:rFonts w:hint="eastAsia"/>
        </w:rPr>
        <w:t>современных</w:t>
      </w:r>
      <w:r>
        <w:t xml:space="preserve"> </w:t>
      </w:r>
      <w:r>
        <w:rPr>
          <w:rFonts w:hint="eastAsia"/>
        </w:rPr>
        <w:t>методов</w:t>
      </w:r>
      <w:r>
        <w:t xml:space="preserve"> </w:t>
      </w:r>
      <w:r>
        <w:rPr>
          <w:rFonts w:hint="eastAsia"/>
        </w:rPr>
        <w:t>анализа</w:t>
      </w:r>
      <w:r>
        <w:t xml:space="preserve"> </w:t>
      </w:r>
      <w:r>
        <w:rPr>
          <w:rFonts w:hint="eastAsia"/>
        </w:rPr>
        <w:t>и</w:t>
      </w:r>
      <w:r>
        <w:t xml:space="preserve"> </w:t>
      </w:r>
      <w:r>
        <w:rPr>
          <w:rFonts w:hint="eastAsia"/>
        </w:rPr>
        <w:t>инструментов</w:t>
      </w:r>
      <w:r>
        <w:t xml:space="preserve"> </w:t>
      </w:r>
      <w:r>
        <w:rPr>
          <w:rFonts w:hint="eastAsia"/>
        </w:rPr>
        <w:t>оценки</w:t>
      </w:r>
    </w:p>
    <w:p w14:paraId="7714B287" w14:textId="77777777" w:rsidR="00274AF5" w:rsidRDefault="00274AF5" w:rsidP="00274AF5"/>
    <w:p w14:paraId="7011CFE4" w14:textId="77777777" w:rsidR="00274AF5" w:rsidRDefault="00274AF5" w:rsidP="00274AF5">
      <w:r>
        <w:rPr>
          <w:rFonts w:hint="eastAsia"/>
        </w:rPr>
        <w:t>Глава</w:t>
      </w:r>
      <w:r>
        <w:t xml:space="preserve"> 3 </w:t>
      </w:r>
      <w:r>
        <w:rPr>
          <w:rFonts w:hint="eastAsia"/>
        </w:rPr>
        <w:t>Направления</w:t>
      </w:r>
      <w:r>
        <w:t xml:space="preserve"> </w:t>
      </w:r>
      <w:r>
        <w:rPr>
          <w:rFonts w:hint="eastAsia"/>
        </w:rPr>
        <w:t>развития</w:t>
      </w:r>
      <w:r>
        <w:t xml:space="preserve"> </w:t>
      </w:r>
      <w:r>
        <w:rPr>
          <w:rFonts w:hint="eastAsia"/>
        </w:rPr>
        <w:t>финансового</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российских</w:t>
      </w:r>
      <w:r>
        <w:t xml:space="preserve"> </w:t>
      </w:r>
      <w:r>
        <w:rPr>
          <w:rFonts w:hint="eastAsia"/>
        </w:rPr>
        <w:t>компаниях</w:t>
      </w:r>
      <w:r>
        <w:t xml:space="preserve"> </w:t>
      </w:r>
      <w:r>
        <w:rPr>
          <w:rFonts w:hint="eastAsia"/>
        </w:rPr>
        <w:t>ТЭК</w:t>
      </w:r>
    </w:p>
    <w:p w14:paraId="76614F7E" w14:textId="77777777" w:rsidR="00274AF5" w:rsidRDefault="00274AF5" w:rsidP="00274AF5"/>
    <w:p w14:paraId="0E3383BF" w14:textId="77777777" w:rsidR="00274AF5" w:rsidRDefault="00274AF5" w:rsidP="00274AF5">
      <w:r>
        <w:t xml:space="preserve">3.1 </w:t>
      </w:r>
      <w:r>
        <w:rPr>
          <w:rFonts w:hint="eastAsia"/>
        </w:rPr>
        <w:t>Построение</w:t>
      </w:r>
      <w:r>
        <w:t xml:space="preserve"> </w:t>
      </w:r>
      <w:r>
        <w:rPr>
          <w:rFonts w:hint="eastAsia"/>
        </w:rPr>
        <w:t>карты</w:t>
      </w:r>
      <w:r>
        <w:t xml:space="preserve"> </w:t>
      </w:r>
      <w:r>
        <w:rPr>
          <w:rFonts w:hint="eastAsia"/>
        </w:rPr>
        <w:t>рисков</w:t>
      </w:r>
      <w:r>
        <w:t xml:space="preserve"> </w:t>
      </w:r>
      <w:r>
        <w:rPr>
          <w:rFonts w:hint="eastAsia"/>
        </w:rPr>
        <w:t>российских</w:t>
      </w:r>
      <w:r>
        <w:t xml:space="preserve"> </w:t>
      </w:r>
      <w:r>
        <w:rPr>
          <w:rFonts w:hint="eastAsia"/>
        </w:rPr>
        <w:t>компаний</w:t>
      </w:r>
      <w:r>
        <w:t xml:space="preserve"> </w:t>
      </w:r>
      <w:r>
        <w:rPr>
          <w:rFonts w:hint="eastAsia"/>
        </w:rPr>
        <w:t>ТЭК</w:t>
      </w:r>
      <w:r>
        <w:t xml:space="preserve"> </w:t>
      </w:r>
      <w:r>
        <w:rPr>
          <w:rFonts w:hint="eastAsia"/>
        </w:rPr>
        <w:t>для</w:t>
      </w:r>
      <w:r>
        <w:t xml:space="preserve"> </w:t>
      </w:r>
      <w:r>
        <w:rPr>
          <w:rFonts w:hint="eastAsia"/>
        </w:rPr>
        <w:t>развития</w:t>
      </w:r>
      <w:r>
        <w:t xml:space="preserve"> </w:t>
      </w:r>
      <w:r>
        <w:rPr>
          <w:rFonts w:hint="eastAsia"/>
        </w:rPr>
        <w:t>финансового</w:t>
      </w:r>
      <w:r>
        <w:t xml:space="preserve"> </w:t>
      </w:r>
      <w:r>
        <w:rPr>
          <w:rFonts w:hint="eastAsia"/>
        </w:rPr>
        <w:t>риск</w:t>
      </w:r>
      <w:r>
        <w:t>-</w:t>
      </w:r>
      <w:r>
        <w:rPr>
          <w:rFonts w:hint="eastAsia"/>
        </w:rPr>
        <w:t>менеджмента</w:t>
      </w:r>
    </w:p>
    <w:p w14:paraId="6951EA4F" w14:textId="77777777" w:rsidR="00274AF5" w:rsidRDefault="00274AF5" w:rsidP="00274AF5"/>
    <w:p w14:paraId="0696D42F" w14:textId="77777777" w:rsidR="00274AF5" w:rsidRDefault="00274AF5" w:rsidP="00274AF5">
      <w:r>
        <w:t xml:space="preserve">3.2 </w:t>
      </w:r>
      <w:r>
        <w:rPr>
          <w:rFonts w:hint="eastAsia"/>
        </w:rPr>
        <w:t>Резервы</w:t>
      </w:r>
      <w:r>
        <w:t xml:space="preserve"> </w:t>
      </w:r>
      <w:r>
        <w:rPr>
          <w:rFonts w:hint="eastAsia"/>
        </w:rPr>
        <w:t>развития</w:t>
      </w:r>
      <w:r>
        <w:t xml:space="preserve"> </w:t>
      </w:r>
      <w:r>
        <w:rPr>
          <w:rFonts w:hint="eastAsia"/>
        </w:rPr>
        <w:t>финансового</w:t>
      </w:r>
      <w:r>
        <w:t xml:space="preserve"> </w:t>
      </w:r>
      <w:r>
        <w:rPr>
          <w:rFonts w:hint="eastAsia"/>
        </w:rPr>
        <w:t>риск</w:t>
      </w:r>
      <w:r>
        <w:t>-</w:t>
      </w:r>
      <w:r>
        <w:rPr>
          <w:rFonts w:hint="eastAsia"/>
        </w:rPr>
        <w:t>менеджмента</w:t>
      </w:r>
      <w:r>
        <w:t xml:space="preserve"> </w:t>
      </w:r>
      <w:r>
        <w:rPr>
          <w:rFonts w:hint="eastAsia"/>
        </w:rPr>
        <w:t>в</w:t>
      </w:r>
      <w:r>
        <w:t xml:space="preserve"> </w:t>
      </w:r>
      <w:r>
        <w:rPr>
          <w:rFonts w:hint="eastAsia"/>
        </w:rPr>
        <w:t>российских</w:t>
      </w:r>
      <w:r>
        <w:t xml:space="preserve"> </w:t>
      </w:r>
      <w:r>
        <w:rPr>
          <w:rFonts w:hint="eastAsia"/>
        </w:rPr>
        <w:t>компаниях</w:t>
      </w:r>
      <w:r>
        <w:t xml:space="preserve"> </w:t>
      </w:r>
      <w:r>
        <w:rPr>
          <w:rFonts w:hint="eastAsia"/>
        </w:rPr>
        <w:t>ТЭК</w:t>
      </w:r>
      <w:r>
        <w:t xml:space="preserve"> (</w:t>
      </w:r>
      <w:r>
        <w:rPr>
          <w:rFonts w:hint="eastAsia"/>
        </w:rPr>
        <w:t>результаты</w:t>
      </w:r>
      <w:r>
        <w:t xml:space="preserve"> </w:t>
      </w:r>
      <w:r>
        <w:rPr>
          <w:rFonts w:hint="eastAsia"/>
        </w:rPr>
        <w:t>сравнения</w:t>
      </w:r>
      <w:r>
        <w:t xml:space="preserve"> </w:t>
      </w:r>
      <w:r>
        <w:rPr>
          <w:rFonts w:hint="eastAsia"/>
        </w:rPr>
        <w:t>с</w:t>
      </w:r>
      <w:r>
        <w:t xml:space="preserve"> </w:t>
      </w:r>
      <w:r>
        <w:rPr>
          <w:rFonts w:hint="eastAsia"/>
        </w:rPr>
        <w:t>зарубежными</w:t>
      </w:r>
      <w:r>
        <w:t xml:space="preserve"> </w:t>
      </w:r>
      <w:r>
        <w:rPr>
          <w:rFonts w:hint="eastAsia"/>
        </w:rPr>
        <w:t>аналогами</w:t>
      </w:r>
      <w:r>
        <w:t>)</w:t>
      </w:r>
    </w:p>
    <w:p w14:paraId="6356CFBC" w14:textId="77777777" w:rsidR="00274AF5" w:rsidRDefault="00274AF5" w:rsidP="00274AF5"/>
    <w:p w14:paraId="146C5623" w14:textId="77777777" w:rsidR="00274AF5" w:rsidRDefault="00274AF5" w:rsidP="00274AF5">
      <w:r>
        <w:t xml:space="preserve">3.3 </w:t>
      </w:r>
      <w:r>
        <w:rPr>
          <w:rFonts w:hint="eastAsia"/>
        </w:rPr>
        <w:t>Учет</w:t>
      </w:r>
      <w:r>
        <w:t xml:space="preserve"> </w:t>
      </w:r>
      <w:r>
        <w:rPr>
          <w:rFonts w:hint="eastAsia"/>
        </w:rPr>
        <w:t>отраслевых</w:t>
      </w:r>
      <w:r>
        <w:t xml:space="preserve"> </w:t>
      </w:r>
      <w:r>
        <w:rPr>
          <w:rFonts w:hint="eastAsia"/>
        </w:rPr>
        <w:t>и</w:t>
      </w:r>
      <w:r>
        <w:t xml:space="preserve"> </w:t>
      </w:r>
      <w:r>
        <w:rPr>
          <w:rFonts w:hint="eastAsia"/>
        </w:rPr>
        <w:t>рыночных</w:t>
      </w:r>
      <w:r>
        <w:t xml:space="preserve"> </w:t>
      </w:r>
      <w:r>
        <w:rPr>
          <w:rFonts w:hint="eastAsia"/>
        </w:rPr>
        <w:t>особенностей</w:t>
      </w:r>
      <w:r>
        <w:t xml:space="preserve"> </w:t>
      </w:r>
      <w:r>
        <w:rPr>
          <w:rFonts w:hint="eastAsia"/>
        </w:rPr>
        <w:t>в</w:t>
      </w:r>
      <w:r>
        <w:t xml:space="preserve"> </w:t>
      </w:r>
      <w:r>
        <w:rPr>
          <w:rFonts w:hint="eastAsia"/>
        </w:rPr>
        <w:t>управлении</w:t>
      </w:r>
      <w:r>
        <w:t xml:space="preserve"> </w:t>
      </w:r>
      <w:r>
        <w:rPr>
          <w:rFonts w:hint="eastAsia"/>
        </w:rPr>
        <w:t>финансовыми</w:t>
      </w:r>
      <w:r>
        <w:t xml:space="preserve"> </w:t>
      </w:r>
      <w:r>
        <w:rPr>
          <w:rFonts w:hint="eastAsia"/>
        </w:rPr>
        <w:t>рисками</w:t>
      </w:r>
      <w:r>
        <w:t xml:space="preserve"> </w:t>
      </w:r>
      <w:r>
        <w:rPr>
          <w:rFonts w:hint="eastAsia"/>
        </w:rPr>
        <w:t>в</w:t>
      </w:r>
      <w:r>
        <w:t xml:space="preserve"> </w:t>
      </w:r>
      <w:r>
        <w:rPr>
          <w:rFonts w:hint="eastAsia"/>
        </w:rPr>
        <w:t>российских</w:t>
      </w:r>
      <w:r>
        <w:t xml:space="preserve"> </w:t>
      </w:r>
      <w:r>
        <w:rPr>
          <w:rFonts w:hint="eastAsia"/>
        </w:rPr>
        <w:t>компаниях</w:t>
      </w:r>
      <w:r>
        <w:t xml:space="preserve"> </w:t>
      </w:r>
      <w:r>
        <w:rPr>
          <w:rFonts w:hint="eastAsia"/>
        </w:rPr>
        <w:t>ТЭК</w:t>
      </w:r>
      <w:r>
        <w:t xml:space="preserve"> </w:t>
      </w:r>
      <w:r>
        <w:rPr>
          <w:rFonts w:hint="eastAsia"/>
        </w:rPr>
        <w:t>в</w:t>
      </w:r>
      <w:r>
        <w:t xml:space="preserve"> </w:t>
      </w:r>
      <w:r>
        <w:rPr>
          <w:rFonts w:hint="eastAsia"/>
        </w:rPr>
        <w:t>условиях</w:t>
      </w:r>
      <w:r>
        <w:t xml:space="preserve"> </w:t>
      </w:r>
      <w:r>
        <w:rPr>
          <w:rFonts w:hint="eastAsia"/>
        </w:rPr>
        <w:t>нестабильной</w:t>
      </w:r>
      <w:r>
        <w:t xml:space="preserve"> </w:t>
      </w:r>
      <w:r>
        <w:rPr>
          <w:rFonts w:hint="eastAsia"/>
        </w:rPr>
        <w:t>экономики</w:t>
      </w:r>
    </w:p>
    <w:p w14:paraId="1B313357" w14:textId="77777777" w:rsidR="00274AF5" w:rsidRDefault="00274AF5" w:rsidP="00274AF5"/>
    <w:p w14:paraId="498B540A" w14:textId="77777777" w:rsidR="00274AF5" w:rsidRDefault="00274AF5" w:rsidP="00274AF5">
      <w:r>
        <w:rPr>
          <w:rFonts w:hint="eastAsia"/>
        </w:rPr>
        <w:t>Заключение</w:t>
      </w:r>
    </w:p>
    <w:p w14:paraId="0123EFC2" w14:textId="77777777" w:rsidR="00274AF5" w:rsidRDefault="00274AF5" w:rsidP="00274AF5"/>
    <w:p w14:paraId="3AE46285" w14:textId="5AB19D12" w:rsidR="00274AF5" w:rsidRPr="00274AF5" w:rsidRDefault="00274AF5" w:rsidP="00274AF5">
      <w:r>
        <w:rPr>
          <w:rFonts w:hint="eastAsia"/>
        </w:rPr>
        <w:t>Список</w:t>
      </w:r>
      <w:r>
        <w:t xml:space="preserve"> </w:t>
      </w:r>
      <w:r>
        <w:rPr>
          <w:rFonts w:hint="eastAsia"/>
        </w:rPr>
        <w:t>литературы</w:t>
      </w:r>
    </w:p>
    <w:sectPr w:rsidR="00274AF5" w:rsidRPr="00274AF5" w:rsidSect="004D02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4123" w14:textId="77777777" w:rsidR="004D025B" w:rsidRDefault="004D025B">
      <w:pPr>
        <w:spacing w:after="0" w:line="240" w:lineRule="auto"/>
      </w:pPr>
      <w:r>
        <w:separator/>
      </w:r>
    </w:p>
  </w:endnote>
  <w:endnote w:type="continuationSeparator" w:id="0">
    <w:p w14:paraId="30DDE7D2" w14:textId="77777777" w:rsidR="004D025B" w:rsidRDefault="004D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53E8E" w14:textId="77777777" w:rsidR="004D025B" w:rsidRDefault="004D025B"/>
    <w:p w14:paraId="37BDB570" w14:textId="77777777" w:rsidR="004D025B" w:rsidRDefault="004D025B"/>
    <w:p w14:paraId="03E65A17" w14:textId="77777777" w:rsidR="004D025B" w:rsidRDefault="004D025B"/>
    <w:p w14:paraId="371AD403" w14:textId="77777777" w:rsidR="004D025B" w:rsidRDefault="004D025B"/>
    <w:p w14:paraId="1B443EA6" w14:textId="77777777" w:rsidR="004D025B" w:rsidRDefault="004D025B"/>
    <w:p w14:paraId="24242BB1" w14:textId="77777777" w:rsidR="004D025B" w:rsidRDefault="004D025B"/>
    <w:p w14:paraId="1AACE06C" w14:textId="77777777" w:rsidR="004D025B" w:rsidRDefault="004D02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E0AB3C" wp14:editId="1715D16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ADA9B" w14:textId="77777777" w:rsidR="004D025B" w:rsidRDefault="004D0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0AB3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FADA9B" w14:textId="77777777" w:rsidR="004D025B" w:rsidRDefault="004D0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2A4EC5" w14:textId="77777777" w:rsidR="004D025B" w:rsidRDefault="004D025B"/>
    <w:p w14:paraId="731CDCF7" w14:textId="77777777" w:rsidR="004D025B" w:rsidRDefault="004D025B"/>
    <w:p w14:paraId="3555E43F" w14:textId="77777777" w:rsidR="004D025B" w:rsidRDefault="004D02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0EFD2A" wp14:editId="4912F6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FCB92" w14:textId="77777777" w:rsidR="004D025B" w:rsidRDefault="004D025B"/>
                          <w:p w14:paraId="71D16E43" w14:textId="77777777" w:rsidR="004D025B" w:rsidRDefault="004D0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0EFD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1FCB92" w14:textId="77777777" w:rsidR="004D025B" w:rsidRDefault="004D025B"/>
                    <w:p w14:paraId="71D16E43" w14:textId="77777777" w:rsidR="004D025B" w:rsidRDefault="004D0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2209BF" w14:textId="77777777" w:rsidR="004D025B" w:rsidRDefault="004D025B"/>
    <w:p w14:paraId="23DCBB75" w14:textId="77777777" w:rsidR="004D025B" w:rsidRDefault="004D025B">
      <w:pPr>
        <w:rPr>
          <w:sz w:val="2"/>
          <w:szCs w:val="2"/>
        </w:rPr>
      </w:pPr>
    </w:p>
    <w:p w14:paraId="66102D86" w14:textId="77777777" w:rsidR="004D025B" w:rsidRDefault="004D025B"/>
    <w:p w14:paraId="15AF6C76" w14:textId="77777777" w:rsidR="004D025B" w:rsidRDefault="004D025B">
      <w:pPr>
        <w:spacing w:after="0" w:line="240" w:lineRule="auto"/>
      </w:pPr>
    </w:p>
  </w:footnote>
  <w:footnote w:type="continuationSeparator" w:id="0">
    <w:p w14:paraId="5F1C2061" w14:textId="77777777" w:rsidR="004D025B" w:rsidRDefault="004D0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5B"/>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15009</TotalTime>
  <Pages>2</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2363</cp:revision>
  <cp:lastPrinted>2009-02-06T05:36:00Z</cp:lastPrinted>
  <dcterms:created xsi:type="dcterms:W3CDTF">2024-04-09T10:20:00Z</dcterms:created>
  <dcterms:modified xsi:type="dcterms:W3CDTF">2024-04-27T10:34:00Z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