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8CA" w:rsidRDefault="00D268CA" w:rsidP="00D268C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Лю Чан,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педагогічного</w:t>
      </w:r>
    </w:p>
    <w:p w:rsidR="00D268CA" w:rsidRDefault="00D268CA" w:rsidP="00D268C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Сковороди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p>
    <w:p w:rsidR="00D268CA" w:rsidRDefault="00D268CA" w:rsidP="00D268C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професійно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педагогічної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культури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учителів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музичного</w:t>
      </w:r>
    </w:p>
    <w:p w:rsidR="00D268CA" w:rsidRDefault="00D268CA" w:rsidP="00D268C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мистецтва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КНР</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(011 </w:t>
      </w: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педагогічні</w:t>
      </w:r>
    </w:p>
    <w:p w:rsidR="00D268CA" w:rsidRDefault="00D268CA" w:rsidP="00D268C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64.053.034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p>
    <w:p w:rsidR="00DB4A79" w:rsidRPr="00D268CA" w:rsidRDefault="00D268CA" w:rsidP="00D268CA">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Сковороди</w:t>
      </w:r>
    </w:p>
    <w:sectPr w:rsidR="00DB4A79" w:rsidRPr="00D268C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CE0" w:rsidRDefault="001D4CE0">
      <w:pPr>
        <w:spacing w:after="0" w:line="240" w:lineRule="auto"/>
      </w:pPr>
      <w:r>
        <w:separator/>
      </w:r>
    </w:p>
  </w:endnote>
  <w:endnote w:type="continuationSeparator" w:id="0">
    <w:p w:rsidR="001D4CE0" w:rsidRDefault="001D4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4CE0" w:rsidRDefault="0086422C">
                <w:pPr>
                  <w:spacing w:line="240" w:lineRule="auto"/>
                </w:pPr>
                <w:fldSimple w:instr=" PAGE \* MERGEFORMAT ">
                  <w:r w:rsidR="00D268CA" w:rsidRPr="00D268C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CE0" w:rsidRDefault="001D4CE0"/>
    <w:p w:rsidR="001D4CE0" w:rsidRDefault="001D4CE0"/>
    <w:p w:rsidR="001D4CE0" w:rsidRDefault="001D4CE0"/>
    <w:p w:rsidR="001D4CE0" w:rsidRDefault="001D4CE0"/>
    <w:p w:rsidR="001D4CE0" w:rsidRDefault="001D4CE0"/>
    <w:p w:rsidR="001D4CE0" w:rsidRDefault="001D4CE0"/>
    <w:p w:rsidR="001D4CE0" w:rsidRDefault="0086422C">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p w:rsidR="001D4CE0" w:rsidRDefault="001D4CE0"/>
    <w:p w:rsidR="001D4CE0" w:rsidRDefault="001D4CE0"/>
    <w:p w:rsidR="001D4CE0" w:rsidRDefault="0086422C">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4CE0" w:rsidRDefault="001D4CE0"/>
                <w:p w:rsidR="001D4CE0" w:rsidRDefault="0086422C">
                  <w:pPr>
                    <w:pStyle w:val="1ffffff7"/>
                    <w:spacing w:line="240" w:lineRule="auto"/>
                  </w:pPr>
                  <w:fldSimple w:instr=" PAGE \* MERGEFORMAT ">
                    <w:r w:rsidR="00542935" w:rsidRPr="00542935">
                      <w:rPr>
                        <w:rStyle w:val="3b"/>
                        <w:noProof/>
                      </w:rPr>
                      <w:t>5</w:t>
                    </w:r>
                  </w:fldSimple>
                </w:p>
              </w:txbxContent>
            </v:textbox>
            <w10:wrap anchorx="page" anchory="page"/>
          </v:shape>
        </w:pict>
      </w:r>
    </w:p>
    <w:p w:rsidR="001D4CE0" w:rsidRDefault="001D4CE0"/>
    <w:p w:rsidR="001D4CE0" w:rsidRDefault="001D4CE0">
      <w:pPr>
        <w:rPr>
          <w:sz w:val="2"/>
          <w:szCs w:val="2"/>
        </w:rPr>
      </w:pPr>
    </w:p>
    <w:p w:rsidR="001D4CE0" w:rsidRDefault="001D4CE0"/>
    <w:p w:rsidR="001D4CE0" w:rsidRDefault="001D4CE0">
      <w:pPr>
        <w:spacing w:after="0" w:line="240" w:lineRule="auto"/>
      </w:pPr>
    </w:p>
  </w:footnote>
  <w:footnote w:type="continuationSeparator" w:id="0">
    <w:p w:rsidR="001D4CE0" w:rsidRDefault="001D4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1D4CE0"/>
  <w:p w:rsidR="001D4CE0" w:rsidRPr="005856C0" w:rsidRDefault="001D4CE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96287-7377-41D3-BDA5-F7B63A00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2009-02-06T05:36:00Z</cp:lastPrinted>
  <dcterms:created xsi:type="dcterms:W3CDTF">2021-11-22T00:28:00Z</dcterms:created>
  <dcterms:modified xsi:type="dcterms:W3CDTF">2021-11-23T20:33:00Z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