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4F7904" w14:textId="58D557AD" w:rsidR="00B06B79" w:rsidRDefault="006657FA" w:rsidP="006657FA">
      <w:r w:rsidRPr="006657FA">
        <w:rPr>
          <w:rFonts w:hint="eastAsia"/>
        </w:rPr>
        <w:t>Музафаров</w:t>
      </w:r>
      <w:r w:rsidRPr="006657FA">
        <w:t xml:space="preserve"> </w:t>
      </w:r>
      <w:r w:rsidRPr="006657FA">
        <w:rPr>
          <w:rFonts w:hint="eastAsia"/>
        </w:rPr>
        <w:t>Ильнур</w:t>
      </w:r>
      <w:r w:rsidRPr="006657FA">
        <w:t xml:space="preserve"> </w:t>
      </w:r>
      <w:r w:rsidRPr="006657FA">
        <w:rPr>
          <w:rFonts w:hint="eastAsia"/>
        </w:rPr>
        <w:t>Азатович</w:t>
      </w:r>
      <w:r>
        <w:t xml:space="preserve"> </w:t>
      </w:r>
      <w:r w:rsidRPr="006657FA">
        <w:rPr>
          <w:rFonts w:hint="eastAsia"/>
        </w:rPr>
        <w:t>Уголовная</w:t>
      </w:r>
      <w:r w:rsidRPr="006657FA">
        <w:t xml:space="preserve"> </w:t>
      </w:r>
      <w:r w:rsidRPr="006657FA">
        <w:rPr>
          <w:rFonts w:hint="eastAsia"/>
        </w:rPr>
        <w:t>ответственность</w:t>
      </w:r>
      <w:r w:rsidRPr="006657FA">
        <w:t xml:space="preserve"> </w:t>
      </w:r>
      <w:r w:rsidRPr="006657FA">
        <w:rPr>
          <w:rFonts w:hint="eastAsia"/>
        </w:rPr>
        <w:t>за</w:t>
      </w:r>
      <w:r w:rsidRPr="006657FA">
        <w:t xml:space="preserve"> </w:t>
      </w:r>
      <w:r w:rsidRPr="006657FA">
        <w:rPr>
          <w:rFonts w:hint="eastAsia"/>
        </w:rPr>
        <w:t>мелкое</w:t>
      </w:r>
      <w:r w:rsidRPr="006657FA">
        <w:t xml:space="preserve"> </w:t>
      </w:r>
      <w:r w:rsidRPr="006657FA">
        <w:rPr>
          <w:rFonts w:hint="eastAsia"/>
        </w:rPr>
        <w:t>хищение</w:t>
      </w:r>
      <w:r w:rsidRPr="006657FA">
        <w:t xml:space="preserve">, </w:t>
      </w:r>
      <w:r w:rsidRPr="006657FA">
        <w:rPr>
          <w:rFonts w:hint="eastAsia"/>
        </w:rPr>
        <w:t>совершенное</w:t>
      </w:r>
      <w:r w:rsidRPr="006657FA">
        <w:t xml:space="preserve"> </w:t>
      </w:r>
      <w:r w:rsidRPr="006657FA">
        <w:rPr>
          <w:rFonts w:hint="eastAsia"/>
        </w:rPr>
        <w:t>лицом</w:t>
      </w:r>
      <w:r w:rsidRPr="006657FA">
        <w:t xml:space="preserve">, </w:t>
      </w:r>
      <w:r w:rsidRPr="006657FA">
        <w:rPr>
          <w:rFonts w:hint="eastAsia"/>
        </w:rPr>
        <w:t>подвергнутым</w:t>
      </w:r>
      <w:r w:rsidRPr="006657FA">
        <w:t xml:space="preserve"> </w:t>
      </w:r>
      <w:r w:rsidRPr="006657FA">
        <w:rPr>
          <w:rFonts w:hint="eastAsia"/>
        </w:rPr>
        <w:t>административному</w:t>
      </w:r>
      <w:r w:rsidRPr="006657FA">
        <w:t xml:space="preserve"> </w:t>
      </w:r>
      <w:r w:rsidRPr="006657FA">
        <w:rPr>
          <w:rFonts w:hint="eastAsia"/>
        </w:rPr>
        <w:t>наказанию</w:t>
      </w:r>
      <w:r w:rsidRPr="006657FA">
        <w:t xml:space="preserve">: </w:t>
      </w:r>
      <w:r w:rsidRPr="006657FA">
        <w:rPr>
          <w:rFonts w:hint="eastAsia"/>
        </w:rPr>
        <w:t>вопросы</w:t>
      </w:r>
      <w:r w:rsidRPr="006657FA">
        <w:t xml:space="preserve"> </w:t>
      </w:r>
      <w:r w:rsidRPr="006657FA">
        <w:rPr>
          <w:rFonts w:hint="eastAsia"/>
        </w:rPr>
        <w:t>теории</w:t>
      </w:r>
      <w:r w:rsidRPr="006657FA">
        <w:t xml:space="preserve"> </w:t>
      </w:r>
      <w:r w:rsidRPr="006657FA">
        <w:rPr>
          <w:rFonts w:hint="eastAsia"/>
        </w:rPr>
        <w:t>и</w:t>
      </w:r>
      <w:r w:rsidRPr="006657FA">
        <w:t xml:space="preserve"> </w:t>
      </w:r>
      <w:r w:rsidRPr="006657FA">
        <w:rPr>
          <w:rFonts w:hint="eastAsia"/>
        </w:rPr>
        <w:t>практики</w:t>
      </w:r>
    </w:p>
    <w:p w14:paraId="397936A8" w14:textId="77777777" w:rsidR="006657FA" w:rsidRDefault="006657FA" w:rsidP="006657FA">
      <w:r>
        <w:rPr>
          <w:rFonts w:hint="eastAsia"/>
        </w:rPr>
        <w:t>ОГЛАВЛЕНИЕ</w:t>
      </w:r>
      <w:r>
        <w:t xml:space="preserve"> </w:t>
      </w:r>
      <w:r>
        <w:rPr>
          <w:rFonts w:hint="eastAsia"/>
        </w:rPr>
        <w:t>ДИССЕРТАЦИИ</w:t>
      </w:r>
    </w:p>
    <w:p w14:paraId="7A329EDF" w14:textId="77777777" w:rsidR="006657FA" w:rsidRDefault="006657FA" w:rsidP="006657FA">
      <w:r>
        <w:rPr>
          <w:rFonts w:hint="eastAsia"/>
        </w:rPr>
        <w:t>кандидат</w:t>
      </w:r>
      <w:r>
        <w:t xml:space="preserve"> </w:t>
      </w:r>
      <w:r>
        <w:rPr>
          <w:rFonts w:hint="eastAsia"/>
        </w:rPr>
        <w:t>наук</w:t>
      </w:r>
      <w:r>
        <w:t xml:space="preserve"> </w:t>
      </w:r>
      <w:r>
        <w:rPr>
          <w:rFonts w:hint="eastAsia"/>
        </w:rPr>
        <w:t>Музафаров</w:t>
      </w:r>
      <w:r>
        <w:t xml:space="preserve"> </w:t>
      </w:r>
      <w:r>
        <w:rPr>
          <w:rFonts w:hint="eastAsia"/>
        </w:rPr>
        <w:t>Ильнур</w:t>
      </w:r>
      <w:r>
        <w:t xml:space="preserve"> </w:t>
      </w:r>
      <w:r>
        <w:rPr>
          <w:rFonts w:hint="eastAsia"/>
        </w:rPr>
        <w:t>Азатович</w:t>
      </w:r>
    </w:p>
    <w:p w14:paraId="0305DB09" w14:textId="77777777" w:rsidR="006657FA" w:rsidRDefault="006657FA" w:rsidP="006657FA">
      <w:r>
        <w:rPr>
          <w:rFonts w:hint="eastAsia"/>
        </w:rPr>
        <w:t>ВВЕДЕНИЕ</w:t>
      </w:r>
    </w:p>
    <w:p w14:paraId="12B08BDD" w14:textId="77777777" w:rsidR="006657FA" w:rsidRDefault="006657FA" w:rsidP="006657FA"/>
    <w:p w14:paraId="19F25B7B" w14:textId="77777777" w:rsidR="006657FA" w:rsidRDefault="006657FA" w:rsidP="006657FA">
      <w:r>
        <w:rPr>
          <w:rFonts w:hint="eastAsia"/>
        </w:rPr>
        <w:t>ГЛАВА</w:t>
      </w:r>
      <w:r>
        <w:t xml:space="preserve"> 1. </w:t>
      </w:r>
      <w:r>
        <w:rPr>
          <w:rFonts w:hint="eastAsia"/>
        </w:rPr>
        <w:t>УГОЛОВНАЯ</w:t>
      </w:r>
      <w:r>
        <w:t xml:space="preserve"> </w:t>
      </w:r>
      <w:r>
        <w:rPr>
          <w:rFonts w:hint="eastAsia"/>
        </w:rPr>
        <w:t>ОТВЕТСТВЕННОСТЬ</w:t>
      </w:r>
      <w:r>
        <w:t xml:space="preserve"> </w:t>
      </w:r>
      <w:r>
        <w:rPr>
          <w:rFonts w:hint="eastAsia"/>
        </w:rPr>
        <w:t>ЗА</w:t>
      </w:r>
      <w:r>
        <w:t xml:space="preserve"> </w:t>
      </w:r>
      <w:r>
        <w:rPr>
          <w:rFonts w:hint="eastAsia"/>
        </w:rPr>
        <w:t>МЕЛКОЕ</w:t>
      </w:r>
      <w:r>
        <w:t xml:space="preserve"> </w:t>
      </w:r>
      <w:r>
        <w:rPr>
          <w:rFonts w:hint="eastAsia"/>
        </w:rPr>
        <w:t>ХИЩЕНИЕ</w:t>
      </w:r>
      <w:r>
        <w:t xml:space="preserve">: </w:t>
      </w:r>
      <w:r>
        <w:rPr>
          <w:rFonts w:hint="eastAsia"/>
        </w:rPr>
        <w:t>СРАВНИТЕЛЬНО</w:t>
      </w:r>
      <w:r>
        <w:t>-</w:t>
      </w:r>
      <w:r>
        <w:rPr>
          <w:rFonts w:hint="eastAsia"/>
        </w:rPr>
        <w:t>ПРАВОВОЙ</w:t>
      </w:r>
      <w:r>
        <w:t xml:space="preserve"> </w:t>
      </w:r>
      <w:r>
        <w:rPr>
          <w:rFonts w:hint="eastAsia"/>
        </w:rPr>
        <w:t>АНАЛИЗ</w:t>
      </w:r>
    </w:p>
    <w:p w14:paraId="01AC3F06" w14:textId="77777777" w:rsidR="006657FA" w:rsidRDefault="006657FA" w:rsidP="006657FA"/>
    <w:p w14:paraId="47FA8BA4" w14:textId="77777777" w:rsidR="006657FA" w:rsidRDefault="006657FA" w:rsidP="006657FA">
      <w:r>
        <w:t xml:space="preserve">1.1 </w:t>
      </w:r>
      <w:r>
        <w:rPr>
          <w:rFonts w:hint="eastAsia"/>
        </w:rPr>
        <w:t>Понятие</w:t>
      </w:r>
      <w:r>
        <w:t xml:space="preserve"> </w:t>
      </w:r>
      <w:r>
        <w:rPr>
          <w:rFonts w:hint="eastAsia"/>
        </w:rPr>
        <w:t>и</w:t>
      </w:r>
      <w:r>
        <w:t xml:space="preserve"> </w:t>
      </w:r>
      <w:r>
        <w:rPr>
          <w:rFonts w:hint="eastAsia"/>
        </w:rPr>
        <w:t>признаки</w:t>
      </w:r>
      <w:r>
        <w:t xml:space="preserve"> </w:t>
      </w:r>
      <w:r>
        <w:rPr>
          <w:rFonts w:hint="eastAsia"/>
        </w:rPr>
        <w:t>мелкого</w:t>
      </w:r>
      <w:r>
        <w:t xml:space="preserve"> </w:t>
      </w:r>
      <w:r>
        <w:rPr>
          <w:rFonts w:hint="eastAsia"/>
        </w:rPr>
        <w:t>хищения</w:t>
      </w:r>
      <w:r>
        <w:t xml:space="preserve">, </w:t>
      </w:r>
      <w:r>
        <w:rPr>
          <w:rFonts w:hint="eastAsia"/>
        </w:rPr>
        <w:t>совершенного</w:t>
      </w:r>
      <w:r>
        <w:t xml:space="preserve"> </w:t>
      </w:r>
      <w:r>
        <w:rPr>
          <w:rFonts w:hint="eastAsia"/>
        </w:rPr>
        <w:t>лицом</w:t>
      </w:r>
      <w:r>
        <w:t xml:space="preserve">, </w:t>
      </w:r>
      <w:r>
        <w:rPr>
          <w:rFonts w:hint="eastAsia"/>
        </w:rPr>
        <w:t>подвергнутым</w:t>
      </w:r>
      <w:r>
        <w:t xml:space="preserve"> </w:t>
      </w:r>
      <w:r>
        <w:rPr>
          <w:rFonts w:hint="eastAsia"/>
        </w:rPr>
        <w:t>административному</w:t>
      </w:r>
      <w:r>
        <w:t xml:space="preserve"> </w:t>
      </w:r>
      <w:r>
        <w:rPr>
          <w:rFonts w:hint="eastAsia"/>
        </w:rPr>
        <w:t>наказанию</w:t>
      </w:r>
    </w:p>
    <w:p w14:paraId="71CBF0D6" w14:textId="77777777" w:rsidR="006657FA" w:rsidRDefault="006657FA" w:rsidP="006657FA"/>
    <w:p w14:paraId="37E345EB" w14:textId="77777777" w:rsidR="006657FA" w:rsidRDefault="006657FA" w:rsidP="006657FA">
      <w:r>
        <w:t xml:space="preserve">1.2 </w:t>
      </w:r>
      <w:r>
        <w:rPr>
          <w:rFonts w:hint="eastAsia"/>
        </w:rPr>
        <w:t>Основные</w:t>
      </w:r>
      <w:r>
        <w:t xml:space="preserve"> </w:t>
      </w:r>
      <w:r>
        <w:rPr>
          <w:rFonts w:hint="eastAsia"/>
        </w:rPr>
        <w:t>этапы</w:t>
      </w:r>
      <w:r>
        <w:t xml:space="preserve"> </w:t>
      </w:r>
      <w:r>
        <w:rPr>
          <w:rFonts w:hint="eastAsia"/>
        </w:rPr>
        <w:t>развития</w:t>
      </w:r>
      <w:r>
        <w:t xml:space="preserve"> </w:t>
      </w:r>
      <w:r>
        <w:rPr>
          <w:rFonts w:hint="eastAsia"/>
        </w:rPr>
        <w:t>ответственности</w:t>
      </w:r>
      <w:r>
        <w:t xml:space="preserve"> </w:t>
      </w:r>
      <w:r>
        <w:rPr>
          <w:rFonts w:hint="eastAsia"/>
        </w:rPr>
        <w:t>за</w:t>
      </w:r>
      <w:r>
        <w:t xml:space="preserve"> </w:t>
      </w:r>
      <w:r>
        <w:rPr>
          <w:rFonts w:hint="eastAsia"/>
        </w:rPr>
        <w:t>мелкое</w:t>
      </w:r>
      <w:r>
        <w:t xml:space="preserve"> </w:t>
      </w:r>
      <w:r>
        <w:rPr>
          <w:rFonts w:hint="eastAsia"/>
        </w:rPr>
        <w:t>хищение</w:t>
      </w:r>
      <w:r>
        <w:t xml:space="preserve"> </w:t>
      </w:r>
      <w:r>
        <w:rPr>
          <w:rFonts w:hint="eastAsia"/>
        </w:rPr>
        <w:t>в</w:t>
      </w:r>
      <w:r>
        <w:t xml:space="preserve"> </w:t>
      </w:r>
      <w:r>
        <w:rPr>
          <w:rFonts w:hint="eastAsia"/>
        </w:rPr>
        <w:t>российском</w:t>
      </w:r>
      <w:r>
        <w:t xml:space="preserve"> </w:t>
      </w:r>
      <w:r>
        <w:rPr>
          <w:rFonts w:hint="eastAsia"/>
        </w:rPr>
        <w:t>законодательстве</w:t>
      </w:r>
    </w:p>
    <w:p w14:paraId="24FE0BBC" w14:textId="77777777" w:rsidR="006657FA" w:rsidRDefault="006657FA" w:rsidP="006657FA"/>
    <w:p w14:paraId="4114EA16" w14:textId="77777777" w:rsidR="006657FA" w:rsidRDefault="006657FA" w:rsidP="006657FA">
      <w:r>
        <w:t xml:space="preserve">1.3 </w:t>
      </w:r>
      <w:r>
        <w:rPr>
          <w:rFonts w:hint="eastAsia"/>
        </w:rPr>
        <w:t>Особенности</w:t>
      </w:r>
      <w:r>
        <w:t xml:space="preserve"> </w:t>
      </w:r>
      <w:r>
        <w:rPr>
          <w:rFonts w:hint="eastAsia"/>
        </w:rPr>
        <w:t>ответственности</w:t>
      </w:r>
      <w:r>
        <w:t xml:space="preserve"> </w:t>
      </w:r>
      <w:r>
        <w:rPr>
          <w:rFonts w:hint="eastAsia"/>
        </w:rPr>
        <w:t>за</w:t>
      </w:r>
      <w:r>
        <w:t xml:space="preserve"> </w:t>
      </w:r>
      <w:r>
        <w:rPr>
          <w:rFonts w:hint="eastAsia"/>
        </w:rPr>
        <w:t>мелкое</w:t>
      </w:r>
      <w:r>
        <w:t xml:space="preserve"> </w:t>
      </w:r>
      <w:r>
        <w:rPr>
          <w:rFonts w:hint="eastAsia"/>
        </w:rPr>
        <w:t>хищение</w:t>
      </w:r>
      <w:r>
        <w:t xml:space="preserve"> </w:t>
      </w:r>
      <w:r>
        <w:rPr>
          <w:rFonts w:hint="eastAsia"/>
        </w:rPr>
        <w:t>в</w:t>
      </w:r>
      <w:r>
        <w:t xml:space="preserve"> </w:t>
      </w:r>
      <w:r>
        <w:rPr>
          <w:rFonts w:hint="eastAsia"/>
        </w:rPr>
        <w:t>законодательстве</w:t>
      </w:r>
      <w:r>
        <w:t xml:space="preserve"> </w:t>
      </w:r>
      <w:r>
        <w:rPr>
          <w:rFonts w:hint="eastAsia"/>
        </w:rPr>
        <w:t>отдельных</w:t>
      </w:r>
      <w:r>
        <w:t xml:space="preserve"> </w:t>
      </w:r>
      <w:r>
        <w:rPr>
          <w:rFonts w:hint="eastAsia"/>
        </w:rPr>
        <w:t>зарубежных</w:t>
      </w:r>
      <w:r>
        <w:t xml:space="preserve"> </w:t>
      </w:r>
      <w:r>
        <w:rPr>
          <w:rFonts w:hint="eastAsia"/>
        </w:rPr>
        <w:t>государств</w:t>
      </w:r>
    </w:p>
    <w:p w14:paraId="5A653012" w14:textId="77777777" w:rsidR="006657FA" w:rsidRDefault="006657FA" w:rsidP="006657FA"/>
    <w:p w14:paraId="76F219D2" w14:textId="77777777" w:rsidR="006657FA" w:rsidRDefault="006657FA" w:rsidP="006657FA">
      <w:r>
        <w:rPr>
          <w:rFonts w:hint="eastAsia"/>
        </w:rPr>
        <w:t>Глава</w:t>
      </w:r>
      <w:r>
        <w:t xml:space="preserve"> 2. </w:t>
      </w:r>
      <w:r>
        <w:rPr>
          <w:rFonts w:hint="eastAsia"/>
        </w:rPr>
        <w:t>Юридический</w:t>
      </w:r>
      <w:r>
        <w:t xml:space="preserve"> </w:t>
      </w:r>
      <w:r>
        <w:rPr>
          <w:rFonts w:hint="eastAsia"/>
        </w:rPr>
        <w:t>анализ</w:t>
      </w:r>
      <w:r>
        <w:t xml:space="preserve"> </w:t>
      </w:r>
      <w:r>
        <w:rPr>
          <w:rFonts w:hint="eastAsia"/>
        </w:rPr>
        <w:t>состава</w:t>
      </w:r>
      <w:r>
        <w:t xml:space="preserve"> </w:t>
      </w:r>
      <w:r>
        <w:rPr>
          <w:rFonts w:hint="eastAsia"/>
        </w:rPr>
        <w:t>преступления</w:t>
      </w:r>
      <w:r>
        <w:t xml:space="preserve">, </w:t>
      </w:r>
      <w:r>
        <w:rPr>
          <w:rFonts w:hint="eastAsia"/>
        </w:rPr>
        <w:t>предусмотренного</w:t>
      </w:r>
      <w:r>
        <w:t xml:space="preserve"> </w:t>
      </w:r>
      <w:r>
        <w:rPr>
          <w:rFonts w:hint="eastAsia"/>
        </w:rPr>
        <w:t>ст</w:t>
      </w:r>
      <w:r>
        <w:t xml:space="preserve">. 1581 </w:t>
      </w:r>
      <w:r>
        <w:rPr>
          <w:rFonts w:hint="eastAsia"/>
        </w:rPr>
        <w:t>УК</w:t>
      </w:r>
      <w:r>
        <w:t xml:space="preserve"> </w:t>
      </w:r>
      <w:r>
        <w:rPr>
          <w:rFonts w:hint="eastAsia"/>
        </w:rPr>
        <w:t>РФ</w:t>
      </w:r>
    </w:p>
    <w:p w14:paraId="40D59416" w14:textId="77777777" w:rsidR="006657FA" w:rsidRDefault="006657FA" w:rsidP="006657FA"/>
    <w:p w14:paraId="5C9EE123" w14:textId="77777777" w:rsidR="006657FA" w:rsidRDefault="006657FA" w:rsidP="006657FA">
      <w:r>
        <w:t xml:space="preserve">2.1 </w:t>
      </w:r>
      <w:r>
        <w:rPr>
          <w:rFonts w:hint="eastAsia"/>
        </w:rPr>
        <w:t>Объективные</w:t>
      </w:r>
      <w:r>
        <w:t xml:space="preserve"> </w:t>
      </w:r>
      <w:r>
        <w:rPr>
          <w:rFonts w:hint="eastAsia"/>
        </w:rPr>
        <w:t>признаки</w:t>
      </w:r>
      <w:r>
        <w:t xml:space="preserve"> </w:t>
      </w:r>
      <w:r>
        <w:rPr>
          <w:rFonts w:hint="eastAsia"/>
        </w:rPr>
        <w:t>мелкого</w:t>
      </w:r>
      <w:r>
        <w:t xml:space="preserve"> </w:t>
      </w:r>
      <w:r>
        <w:rPr>
          <w:rFonts w:hint="eastAsia"/>
        </w:rPr>
        <w:t>хищения</w:t>
      </w:r>
      <w:r>
        <w:t xml:space="preserve">, </w:t>
      </w:r>
      <w:r>
        <w:rPr>
          <w:rFonts w:hint="eastAsia"/>
        </w:rPr>
        <w:t>совершенного</w:t>
      </w:r>
      <w:r>
        <w:t xml:space="preserve"> </w:t>
      </w:r>
      <w:r>
        <w:rPr>
          <w:rFonts w:hint="eastAsia"/>
        </w:rPr>
        <w:t>лицом</w:t>
      </w:r>
      <w:r>
        <w:t xml:space="preserve">, </w:t>
      </w:r>
      <w:r>
        <w:rPr>
          <w:rFonts w:hint="eastAsia"/>
        </w:rPr>
        <w:t>подвергнутым</w:t>
      </w:r>
      <w:r>
        <w:t xml:space="preserve"> </w:t>
      </w:r>
      <w:r>
        <w:rPr>
          <w:rFonts w:hint="eastAsia"/>
        </w:rPr>
        <w:t>административному</w:t>
      </w:r>
      <w:r>
        <w:t xml:space="preserve"> </w:t>
      </w:r>
      <w:r>
        <w:rPr>
          <w:rFonts w:hint="eastAsia"/>
        </w:rPr>
        <w:t>наказанию</w:t>
      </w:r>
    </w:p>
    <w:p w14:paraId="562FF10D" w14:textId="77777777" w:rsidR="006657FA" w:rsidRDefault="006657FA" w:rsidP="006657FA"/>
    <w:p w14:paraId="083F6ACD" w14:textId="77777777" w:rsidR="006657FA" w:rsidRDefault="006657FA" w:rsidP="006657FA">
      <w:r>
        <w:t xml:space="preserve">2.2 </w:t>
      </w:r>
      <w:r>
        <w:rPr>
          <w:rFonts w:hint="eastAsia"/>
        </w:rPr>
        <w:t>Субъективные</w:t>
      </w:r>
      <w:r>
        <w:t xml:space="preserve"> </w:t>
      </w:r>
      <w:r>
        <w:rPr>
          <w:rFonts w:hint="eastAsia"/>
        </w:rPr>
        <w:t>признаки</w:t>
      </w:r>
      <w:r>
        <w:t xml:space="preserve"> </w:t>
      </w:r>
      <w:r>
        <w:rPr>
          <w:rFonts w:hint="eastAsia"/>
        </w:rPr>
        <w:t>мелкого</w:t>
      </w:r>
      <w:r>
        <w:t xml:space="preserve"> </w:t>
      </w:r>
      <w:r>
        <w:rPr>
          <w:rFonts w:hint="eastAsia"/>
        </w:rPr>
        <w:t>хищения</w:t>
      </w:r>
      <w:r>
        <w:t xml:space="preserve">, </w:t>
      </w:r>
      <w:r>
        <w:rPr>
          <w:rFonts w:hint="eastAsia"/>
        </w:rPr>
        <w:t>совершенного</w:t>
      </w:r>
      <w:r>
        <w:t xml:space="preserve"> </w:t>
      </w:r>
      <w:r>
        <w:rPr>
          <w:rFonts w:hint="eastAsia"/>
        </w:rPr>
        <w:t>лицом</w:t>
      </w:r>
      <w:r>
        <w:t xml:space="preserve">, </w:t>
      </w:r>
      <w:r>
        <w:rPr>
          <w:rFonts w:hint="eastAsia"/>
        </w:rPr>
        <w:t>подвергнутым</w:t>
      </w:r>
      <w:r>
        <w:t xml:space="preserve"> </w:t>
      </w:r>
      <w:r>
        <w:rPr>
          <w:rFonts w:hint="eastAsia"/>
        </w:rPr>
        <w:t>административному</w:t>
      </w:r>
      <w:r>
        <w:t xml:space="preserve"> </w:t>
      </w:r>
      <w:r>
        <w:rPr>
          <w:rFonts w:hint="eastAsia"/>
        </w:rPr>
        <w:t>наказанию</w:t>
      </w:r>
    </w:p>
    <w:p w14:paraId="03F0DD3E" w14:textId="77777777" w:rsidR="006657FA" w:rsidRDefault="006657FA" w:rsidP="006657FA"/>
    <w:p w14:paraId="4A6451CA" w14:textId="77777777" w:rsidR="006657FA" w:rsidRDefault="006657FA" w:rsidP="006657FA">
      <w:r>
        <w:rPr>
          <w:rFonts w:hint="eastAsia"/>
        </w:rPr>
        <w:t>Глава</w:t>
      </w:r>
      <w:r>
        <w:t xml:space="preserve"> 3. </w:t>
      </w:r>
      <w:r>
        <w:rPr>
          <w:rFonts w:hint="eastAsia"/>
        </w:rPr>
        <w:t>Наказание</w:t>
      </w:r>
      <w:r>
        <w:t xml:space="preserve"> </w:t>
      </w:r>
      <w:r>
        <w:rPr>
          <w:rFonts w:hint="eastAsia"/>
        </w:rPr>
        <w:t>и</w:t>
      </w:r>
      <w:r>
        <w:t xml:space="preserve"> </w:t>
      </w:r>
      <w:r>
        <w:rPr>
          <w:rFonts w:hint="eastAsia"/>
        </w:rPr>
        <w:t>иные</w:t>
      </w:r>
      <w:r>
        <w:t xml:space="preserve"> </w:t>
      </w:r>
      <w:r>
        <w:rPr>
          <w:rFonts w:hint="eastAsia"/>
        </w:rPr>
        <w:t>меры</w:t>
      </w:r>
      <w:r>
        <w:t xml:space="preserve"> </w:t>
      </w:r>
      <w:r>
        <w:rPr>
          <w:rFonts w:hint="eastAsia"/>
        </w:rPr>
        <w:t>уголовно</w:t>
      </w:r>
      <w:r>
        <w:t>-</w:t>
      </w:r>
      <w:r>
        <w:rPr>
          <w:rFonts w:hint="eastAsia"/>
        </w:rPr>
        <w:t>правового</w:t>
      </w:r>
      <w:r>
        <w:t xml:space="preserve"> </w:t>
      </w:r>
      <w:r>
        <w:rPr>
          <w:rFonts w:hint="eastAsia"/>
        </w:rPr>
        <w:t>характера</w:t>
      </w:r>
      <w:r>
        <w:t xml:space="preserve"> </w:t>
      </w:r>
      <w:r>
        <w:rPr>
          <w:rFonts w:hint="eastAsia"/>
        </w:rPr>
        <w:t>за</w:t>
      </w:r>
      <w:r>
        <w:t xml:space="preserve"> </w:t>
      </w:r>
      <w:r>
        <w:rPr>
          <w:rFonts w:hint="eastAsia"/>
        </w:rPr>
        <w:t>мелкое</w:t>
      </w:r>
      <w:r>
        <w:t xml:space="preserve"> </w:t>
      </w:r>
      <w:r>
        <w:rPr>
          <w:rFonts w:hint="eastAsia"/>
        </w:rPr>
        <w:t>хищение</w:t>
      </w:r>
      <w:r>
        <w:t xml:space="preserve">, </w:t>
      </w:r>
      <w:r>
        <w:rPr>
          <w:rFonts w:hint="eastAsia"/>
        </w:rPr>
        <w:t>совершенное</w:t>
      </w:r>
      <w:r>
        <w:t xml:space="preserve"> </w:t>
      </w:r>
      <w:r>
        <w:rPr>
          <w:rFonts w:hint="eastAsia"/>
        </w:rPr>
        <w:t>лицом</w:t>
      </w:r>
      <w:r>
        <w:t xml:space="preserve">, </w:t>
      </w:r>
      <w:r>
        <w:rPr>
          <w:rFonts w:hint="eastAsia"/>
        </w:rPr>
        <w:t>подвергнутым</w:t>
      </w:r>
      <w:r>
        <w:t xml:space="preserve"> </w:t>
      </w:r>
      <w:r>
        <w:rPr>
          <w:rFonts w:hint="eastAsia"/>
        </w:rPr>
        <w:t>административному</w:t>
      </w:r>
      <w:r>
        <w:t xml:space="preserve"> </w:t>
      </w:r>
      <w:r>
        <w:rPr>
          <w:rFonts w:hint="eastAsia"/>
        </w:rPr>
        <w:t>наказанию</w:t>
      </w:r>
    </w:p>
    <w:p w14:paraId="05A28A0E" w14:textId="77777777" w:rsidR="006657FA" w:rsidRDefault="006657FA" w:rsidP="006657FA"/>
    <w:p w14:paraId="4796DC21" w14:textId="77777777" w:rsidR="006657FA" w:rsidRDefault="006657FA" w:rsidP="006657FA">
      <w:r>
        <w:lastRenderedPageBreak/>
        <w:t xml:space="preserve">3.1 </w:t>
      </w:r>
      <w:r>
        <w:rPr>
          <w:rFonts w:hint="eastAsia"/>
        </w:rPr>
        <w:t>Виды</w:t>
      </w:r>
      <w:r>
        <w:t xml:space="preserve"> </w:t>
      </w:r>
      <w:r>
        <w:rPr>
          <w:rFonts w:hint="eastAsia"/>
        </w:rPr>
        <w:t>наказаний</w:t>
      </w:r>
      <w:r>
        <w:t xml:space="preserve"> </w:t>
      </w:r>
      <w:r>
        <w:rPr>
          <w:rFonts w:hint="eastAsia"/>
        </w:rPr>
        <w:t>и</w:t>
      </w:r>
      <w:r>
        <w:t xml:space="preserve"> </w:t>
      </w:r>
      <w:r>
        <w:rPr>
          <w:rFonts w:hint="eastAsia"/>
        </w:rPr>
        <w:t>практика</w:t>
      </w:r>
      <w:r>
        <w:t xml:space="preserve"> </w:t>
      </w:r>
      <w:r>
        <w:rPr>
          <w:rFonts w:hint="eastAsia"/>
        </w:rPr>
        <w:t>их</w:t>
      </w:r>
      <w:r>
        <w:t xml:space="preserve"> </w:t>
      </w:r>
      <w:r>
        <w:rPr>
          <w:rFonts w:hint="eastAsia"/>
        </w:rPr>
        <w:t>назначения</w:t>
      </w:r>
      <w:r>
        <w:t xml:space="preserve"> </w:t>
      </w:r>
      <w:r>
        <w:rPr>
          <w:rFonts w:hint="eastAsia"/>
        </w:rPr>
        <w:t>за</w:t>
      </w:r>
      <w:r>
        <w:t xml:space="preserve"> </w:t>
      </w:r>
      <w:r>
        <w:rPr>
          <w:rFonts w:hint="eastAsia"/>
        </w:rPr>
        <w:t>мелкое</w:t>
      </w:r>
      <w:r>
        <w:t xml:space="preserve"> </w:t>
      </w:r>
      <w:r>
        <w:rPr>
          <w:rFonts w:hint="eastAsia"/>
        </w:rPr>
        <w:t>хищение</w:t>
      </w:r>
      <w:r>
        <w:t xml:space="preserve">, </w:t>
      </w:r>
      <w:r>
        <w:rPr>
          <w:rFonts w:hint="eastAsia"/>
        </w:rPr>
        <w:t>совершенное</w:t>
      </w:r>
      <w:r>
        <w:t xml:space="preserve"> </w:t>
      </w:r>
      <w:r>
        <w:rPr>
          <w:rFonts w:hint="eastAsia"/>
        </w:rPr>
        <w:t>лицом</w:t>
      </w:r>
      <w:r>
        <w:t xml:space="preserve">, </w:t>
      </w:r>
      <w:r>
        <w:rPr>
          <w:rFonts w:hint="eastAsia"/>
        </w:rPr>
        <w:t>подвергнутым</w:t>
      </w:r>
      <w:r>
        <w:t xml:space="preserve"> </w:t>
      </w:r>
      <w:r>
        <w:rPr>
          <w:rFonts w:hint="eastAsia"/>
        </w:rPr>
        <w:t>административному</w:t>
      </w:r>
      <w:r>
        <w:t xml:space="preserve"> </w:t>
      </w:r>
      <w:r>
        <w:rPr>
          <w:rFonts w:hint="eastAsia"/>
        </w:rPr>
        <w:t>наказанию</w:t>
      </w:r>
    </w:p>
    <w:p w14:paraId="0187BBCD" w14:textId="77777777" w:rsidR="006657FA" w:rsidRDefault="006657FA" w:rsidP="006657FA"/>
    <w:p w14:paraId="4F3C6AD5" w14:textId="77777777" w:rsidR="006657FA" w:rsidRDefault="006657FA" w:rsidP="006657FA">
      <w:r>
        <w:t xml:space="preserve">3.2 </w:t>
      </w:r>
      <w:r>
        <w:rPr>
          <w:rFonts w:hint="eastAsia"/>
        </w:rPr>
        <w:t>Основания</w:t>
      </w:r>
      <w:r>
        <w:t xml:space="preserve"> </w:t>
      </w:r>
      <w:r>
        <w:rPr>
          <w:rFonts w:hint="eastAsia"/>
        </w:rPr>
        <w:t>освобождения</w:t>
      </w:r>
      <w:r>
        <w:t xml:space="preserve"> </w:t>
      </w:r>
      <w:r>
        <w:rPr>
          <w:rFonts w:hint="eastAsia"/>
        </w:rPr>
        <w:t>от</w:t>
      </w:r>
      <w:r>
        <w:t xml:space="preserve"> </w:t>
      </w:r>
      <w:r>
        <w:rPr>
          <w:rFonts w:hint="eastAsia"/>
        </w:rPr>
        <w:t>уголовной</w:t>
      </w:r>
      <w:r>
        <w:t xml:space="preserve"> </w:t>
      </w:r>
      <w:r>
        <w:rPr>
          <w:rFonts w:hint="eastAsia"/>
        </w:rPr>
        <w:t>ответственности</w:t>
      </w:r>
      <w:r>
        <w:t xml:space="preserve"> </w:t>
      </w:r>
      <w:r>
        <w:rPr>
          <w:rFonts w:hint="eastAsia"/>
        </w:rPr>
        <w:t>и</w:t>
      </w:r>
      <w:r>
        <w:t xml:space="preserve"> </w:t>
      </w:r>
      <w:r>
        <w:rPr>
          <w:rFonts w:hint="eastAsia"/>
        </w:rPr>
        <w:t>особенности</w:t>
      </w:r>
      <w:r>
        <w:t xml:space="preserve"> </w:t>
      </w:r>
      <w:r>
        <w:rPr>
          <w:rFonts w:hint="eastAsia"/>
        </w:rPr>
        <w:t>применения</w:t>
      </w:r>
      <w:r>
        <w:t xml:space="preserve"> </w:t>
      </w:r>
      <w:r>
        <w:rPr>
          <w:rFonts w:hint="eastAsia"/>
        </w:rPr>
        <w:t>иных</w:t>
      </w:r>
      <w:r>
        <w:t xml:space="preserve"> </w:t>
      </w:r>
      <w:r>
        <w:rPr>
          <w:rFonts w:hint="eastAsia"/>
        </w:rPr>
        <w:t>мер</w:t>
      </w:r>
      <w:r>
        <w:t xml:space="preserve"> </w:t>
      </w:r>
      <w:r>
        <w:rPr>
          <w:rFonts w:hint="eastAsia"/>
        </w:rPr>
        <w:t>уголовно</w:t>
      </w:r>
      <w:r>
        <w:t>-</w:t>
      </w:r>
      <w:r>
        <w:rPr>
          <w:rFonts w:hint="eastAsia"/>
        </w:rPr>
        <w:t>правового</w:t>
      </w:r>
      <w:r>
        <w:t xml:space="preserve"> </w:t>
      </w:r>
      <w:r>
        <w:rPr>
          <w:rFonts w:hint="eastAsia"/>
        </w:rPr>
        <w:t>характера</w:t>
      </w:r>
      <w:r>
        <w:t xml:space="preserve"> </w:t>
      </w:r>
      <w:r>
        <w:rPr>
          <w:rFonts w:hint="eastAsia"/>
        </w:rPr>
        <w:t>за</w:t>
      </w:r>
      <w:r>
        <w:t xml:space="preserve"> </w:t>
      </w:r>
      <w:r>
        <w:rPr>
          <w:rFonts w:hint="eastAsia"/>
        </w:rPr>
        <w:t>мелкое</w:t>
      </w:r>
      <w:r>
        <w:t xml:space="preserve"> </w:t>
      </w:r>
      <w:r>
        <w:rPr>
          <w:rFonts w:hint="eastAsia"/>
        </w:rPr>
        <w:t>хищение</w:t>
      </w:r>
      <w:r>
        <w:t xml:space="preserve">, </w:t>
      </w:r>
      <w:r>
        <w:rPr>
          <w:rFonts w:hint="eastAsia"/>
        </w:rPr>
        <w:t>совершенное</w:t>
      </w:r>
      <w:r>
        <w:t xml:space="preserve"> </w:t>
      </w:r>
      <w:r>
        <w:rPr>
          <w:rFonts w:hint="eastAsia"/>
        </w:rPr>
        <w:t>лицом</w:t>
      </w:r>
      <w:r>
        <w:t xml:space="preserve">, </w:t>
      </w:r>
      <w:r>
        <w:rPr>
          <w:rFonts w:hint="eastAsia"/>
        </w:rPr>
        <w:t>подвергнутым</w:t>
      </w:r>
      <w:r>
        <w:t xml:space="preserve"> </w:t>
      </w:r>
      <w:r>
        <w:rPr>
          <w:rFonts w:hint="eastAsia"/>
        </w:rPr>
        <w:t>административному</w:t>
      </w:r>
      <w:r>
        <w:t xml:space="preserve"> </w:t>
      </w:r>
      <w:r>
        <w:rPr>
          <w:rFonts w:hint="eastAsia"/>
        </w:rPr>
        <w:t>наказанию</w:t>
      </w:r>
    </w:p>
    <w:p w14:paraId="5BDB5288" w14:textId="77777777" w:rsidR="006657FA" w:rsidRDefault="006657FA" w:rsidP="006657FA"/>
    <w:p w14:paraId="07FA18F5" w14:textId="77777777" w:rsidR="006657FA" w:rsidRDefault="006657FA" w:rsidP="006657FA">
      <w:r>
        <w:rPr>
          <w:rFonts w:hint="eastAsia"/>
        </w:rPr>
        <w:t>Заключение</w:t>
      </w:r>
    </w:p>
    <w:p w14:paraId="209C118C" w14:textId="77777777" w:rsidR="006657FA" w:rsidRDefault="006657FA" w:rsidP="006657FA"/>
    <w:p w14:paraId="1E59F796" w14:textId="77777777" w:rsidR="006657FA" w:rsidRDefault="006657FA" w:rsidP="006657FA">
      <w:r>
        <w:rPr>
          <w:rFonts w:hint="eastAsia"/>
        </w:rPr>
        <w:t>Список</w:t>
      </w:r>
      <w:r>
        <w:t xml:space="preserve"> </w:t>
      </w:r>
      <w:r>
        <w:rPr>
          <w:rFonts w:hint="eastAsia"/>
        </w:rPr>
        <w:t>литературы</w:t>
      </w:r>
    </w:p>
    <w:p w14:paraId="7C7BF328" w14:textId="77777777" w:rsidR="006657FA" w:rsidRDefault="006657FA" w:rsidP="006657FA"/>
    <w:p w14:paraId="655D1796" w14:textId="3A2C322E" w:rsidR="006657FA" w:rsidRPr="006657FA" w:rsidRDefault="006657FA" w:rsidP="006657FA">
      <w:r>
        <w:rPr>
          <w:rFonts w:hint="eastAsia"/>
        </w:rPr>
        <w:t>Приложения</w:t>
      </w:r>
    </w:p>
    <w:sectPr w:rsidR="006657FA" w:rsidRPr="006657FA" w:rsidSect="00AF2BE0">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48AE30" w14:textId="77777777" w:rsidR="00AF2BE0" w:rsidRDefault="00AF2BE0">
      <w:pPr>
        <w:spacing w:after="0" w:line="240" w:lineRule="auto"/>
      </w:pPr>
      <w:r>
        <w:separator/>
      </w:r>
    </w:p>
  </w:endnote>
  <w:endnote w:type="continuationSeparator" w:id="0">
    <w:p w14:paraId="2C0F9A69" w14:textId="77777777" w:rsidR="00AF2BE0" w:rsidRDefault="00AF2B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0222A0" w14:textId="77777777" w:rsidR="00AF2BE0" w:rsidRDefault="00AF2BE0"/>
    <w:p w14:paraId="2FF71730" w14:textId="77777777" w:rsidR="00AF2BE0" w:rsidRDefault="00AF2BE0"/>
    <w:p w14:paraId="354155B8" w14:textId="77777777" w:rsidR="00AF2BE0" w:rsidRDefault="00AF2BE0"/>
    <w:p w14:paraId="2682400C" w14:textId="77777777" w:rsidR="00AF2BE0" w:rsidRDefault="00AF2BE0"/>
    <w:p w14:paraId="6DDFDBC8" w14:textId="77777777" w:rsidR="00AF2BE0" w:rsidRDefault="00AF2BE0"/>
    <w:p w14:paraId="3FFF762D" w14:textId="77777777" w:rsidR="00AF2BE0" w:rsidRDefault="00AF2BE0"/>
    <w:p w14:paraId="46657331" w14:textId="77777777" w:rsidR="00AF2BE0" w:rsidRDefault="00AF2BE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7BEB0B2" wp14:editId="198D972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281C41" w14:textId="77777777" w:rsidR="00AF2BE0" w:rsidRDefault="00AF2BE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7BEB0B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B281C41" w14:textId="77777777" w:rsidR="00AF2BE0" w:rsidRDefault="00AF2BE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D00E648" w14:textId="77777777" w:rsidR="00AF2BE0" w:rsidRDefault="00AF2BE0"/>
    <w:p w14:paraId="668F3CEF" w14:textId="77777777" w:rsidR="00AF2BE0" w:rsidRDefault="00AF2BE0"/>
    <w:p w14:paraId="2021826E" w14:textId="77777777" w:rsidR="00AF2BE0" w:rsidRDefault="00AF2BE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7ED4C26" wp14:editId="158F2D7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D2C048" w14:textId="77777777" w:rsidR="00AF2BE0" w:rsidRDefault="00AF2BE0"/>
                          <w:p w14:paraId="602771EE" w14:textId="77777777" w:rsidR="00AF2BE0" w:rsidRDefault="00AF2BE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7ED4C2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0D2C048" w14:textId="77777777" w:rsidR="00AF2BE0" w:rsidRDefault="00AF2BE0"/>
                    <w:p w14:paraId="602771EE" w14:textId="77777777" w:rsidR="00AF2BE0" w:rsidRDefault="00AF2BE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0957520" w14:textId="77777777" w:rsidR="00AF2BE0" w:rsidRDefault="00AF2BE0"/>
    <w:p w14:paraId="40BB2B2F" w14:textId="77777777" w:rsidR="00AF2BE0" w:rsidRDefault="00AF2BE0">
      <w:pPr>
        <w:rPr>
          <w:sz w:val="2"/>
          <w:szCs w:val="2"/>
        </w:rPr>
      </w:pPr>
    </w:p>
    <w:p w14:paraId="67748CC1" w14:textId="77777777" w:rsidR="00AF2BE0" w:rsidRDefault="00AF2BE0"/>
    <w:p w14:paraId="7D48AA6A" w14:textId="77777777" w:rsidR="00AF2BE0" w:rsidRDefault="00AF2BE0">
      <w:pPr>
        <w:spacing w:after="0" w:line="240" w:lineRule="auto"/>
      </w:pPr>
    </w:p>
  </w:footnote>
  <w:footnote w:type="continuationSeparator" w:id="0">
    <w:p w14:paraId="5A0EC1E5" w14:textId="77777777" w:rsidR="00AF2BE0" w:rsidRDefault="00AF2B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2BE0"/>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55522</TotalTime>
  <Pages>2</Pages>
  <Words>210</Words>
  <Characters>1199</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1407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1132</cp:revision>
  <cp:lastPrinted>2009-02-06T05:36:00Z</cp:lastPrinted>
  <dcterms:created xsi:type="dcterms:W3CDTF">2024-01-07T13:43:00Z</dcterms:created>
  <dcterms:modified xsi:type="dcterms:W3CDTF">2024-04-02T21:40:00Z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