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4C2A"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Матвеев</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Владимир</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Витальевич</w:t>
      </w:r>
      <w:r w:rsidRPr="00932B47">
        <w:rPr>
          <w:rFonts w:ascii="Arial" w:hAnsi="Arial" w:cs="Arial"/>
          <w:caps/>
          <w:color w:val="333333"/>
          <w:sz w:val="27"/>
          <w:szCs w:val="27"/>
        </w:rPr>
        <w:t>.</w:t>
      </w:r>
    </w:p>
    <w:p w14:paraId="4CC2B183"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Социологические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основания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научного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 xml:space="preserve"> : </w:t>
      </w:r>
      <w:r w:rsidRPr="00932B47">
        <w:rPr>
          <w:rFonts w:ascii="Arial" w:hAnsi="Arial" w:cs="Arial" w:hint="eastAsia"/>
          <w:caps/>
          <w:color w:val="333333"/>
          <w:sz w:val="27"/>
          <w:szCs w:val="27"/>
        </w:rPr>
        <w:t>диссертация</w:t>
      </w:r>
      <w:r w:rsidRPr="00932B47">
        <w:rPr>
          <w:rFonts w:ascii="Arial" w:hAnsi="Arial" w:cs="Arial"/>
          <w:caps/>
          <w:color w:val="333333"/>
          <w:sz w:val="27"/>
          <w:szCs w:val="27"/>
        </w:rPr>
        <w:t xml:space="preserve"> ... </w:t>
      </w:r>
      <w:r w:rsidRPr="00932B47">
        <w:rPr>
          <w:rFonts w:ascii="Arial" w:hAnsi="Arial" w:cs="Arial" w:hint="eastAsia"/>
          <w:caps/>
          <w:color w:val="333333"/>
          <w:sz w:val="27"/>
          <w:szCs w:val="27"/>
        </w:rPr>
        <w:t>кандидата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социологических</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наук</w:t>
      </w:r>
      <w:r w:rsidRPr="00932B47">
        <w:rPr>
          <w:rFonts w:ascii="Arial" w:hAnsi="Arial" w:cs="Arial"/>
          <w:caps/>
          <w:color w:val="333333"/>
          <w:sz w:val="27"/>
          <w:szCs w:val="27"/>
        </w:rPr>
        <w:t xml:space="preserve"> : 22.00.04. - </w:t>
      </w:r>
      <w:r w:rsidRPr="00932B47">
        <w:rPr>
          <w:rFonts w:ascii="Arial" w:hAnsi="Arial" w:cs="Arial" w:hint="eastAsia"/>
          <w:caps/>
          <w:color w:val="333333"/>
          <w:sz w:val="27"/>
          <w:szCs w:val="27"/>
        </w:rPr>
        <w:t>Санкт</w:t>
      </w:r>
      <w:r w:rsidRPr="00932B47">
        <w:rPr>
          <w:rFonts w:ascii="Arial" w:hAnsi="Arial" w:cs="Arial"/>
          <w:caps/>
          <w:color w:val="333333"/>
          <w:sz w:val="27"/>
          <w:szCs w:val="27"/>
        </w:rPr>
        <w:t>-</w:t>
      </w:r>
      <w:r w:rsidRPr="00932B47">
        <w:rPr>
          <w:rFonts w:ascii="Arial" w:hAnsi="Arial" w:cs="Arial" w:hint="eastAsia"/>
          <w:caps/>
          <w:color w:val="333333"/>
          <w:sz w:val="27"/>
          <w:szCs w:val="27"/>
        </w:rPr>
        <w:t>Петербург</w:t>
      </w:r>
      <w:r w:rsidRPr="00932B47">
        <w:rPr>
          <w:rFonts w:ascii="Arial" w:hAnsi="Arial" w:cs="Arial"/>
          <w:caps/>
          <w:color w:val="333333"/>
          <w:sz w:val="27"/>
          <w:szCs w:val="27"/>
        </w:rPr>
        <w:t xml:space="preserve">, 2002. - 201 </w:t>
      </w:r>
      <w:r w:rsidRPr="00932B47">
        <w:rPr>
          <w:rFonts w:ascii="Arial" w:hAnsi="Arial" w:cs="Arial" w:hint="eastAsia"/>
          <w:caps/>
          <w:color w:val="333333"/>
          <w:sz w:val="27"/>
          <w:szCs w:val="27"/>
        </w:rPr>
        <w:t>с</w:t>
      </w:r>
      <w:r w:rsidRPr="00932B47">
        <w:rPr>
          <w:rFonts w:ascii="Arial" w:hAnsi="Arial" w:cs="Arial"/>
          <w:caps/>
          <w:color w:val="333333"/>
          <w:sz w:val="27"/>
          <w:szCs w:val="27"/>
        </w:rPr>
        <w:t>.</w:t>
      </w:r>
    </w:p>
    <w:p w14:paraId="6420C8A7"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больше</w:t>
      </w:r>
    </w:p>
    <w:p w14:paraId="58BE953E"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Цитаты</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из</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текста</w:t>
      </w:r>
      <w:r w:rsidRPr="00932B47">
        <w:rPr>
          <w:rFonts w:ascii="Arial" w:hAnsi="Arial" w:cs="Arial"/>
          <w:caps/>
          <w:color w:val="333333"/>
          <w:sz w:val="27"/>
          <w:szCs w:val="27"/>
        </w:rPr>
        <w:t>:</w:t>
      </w:r>
    </w:p>
    <w:p w14:paraId="22705EEA"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стр</w:t>
      </w:r>
      <w:r w:rsidRPr="00932B47">
        <w:rPr>
          <w:rFonts w:ascii="Arial" w:hAnsi="Arial" w:cs="Arial"/>
          <w:caps/>
          <w:color w:val="333333"/>
          <w:sz w:val="27"/>
          <w:szCs w:val="27"/>
        </w:rPr>
        <w:t>. 1</w:t>
      </w:r>
    </w:p>
    <w:p w14:paraId="4BF6065B"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рукописи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МАТВЕЕВ</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ВЛАДИМИР</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ВИТАЛЬЕВИЧ</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СОЦИОЛОГИЧЕСКИЕ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НАУЧНОГО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Специальность</w:t>
      </w:r>
      <w:r w:rsidRPr="00932B47">
        <w:rPr>
          <w:rFonts w:ascii="Arial" w:hAnsi="Arial" w:cs="Arial"/>
          <w:caps/>
          <w:color w:val="333333"/>
          <w:sz w:val="27"/>
          <w:szCs w:val="27"/>
        </w:rPr>
        <w:t xml:space="preserve"> 22.00.04 - </w:t>
      </w:r>
      <w:r w:rsidRPr="00932B47">
        <w:rPr>
          <w:rFonts w:ascii="Arial" w:hAnsi="Arial" w:cs="Arial" w:hint="eastAsia"/>
          <w:caps/>
          <w:color w:val="333333"/>
          <w:sz w:val="27"/>
          <w:szCs w:val="27"/>
        </w:rPr>
        <w:t>«</w:t>
      </w:r>
      <w:r w:rsidRPr="00932B47">
        <w:rPr>
          <w:rFonts w:ascii="Arial" w:hAnsi="Arial" w:cs="Arial" w:hint="eastAsia"/>
          <w:caps/>
          <w:color w:val="333333"/>
          <w:sz w:val="27"/>
          <w:szCs w:val="27"/>
        </w:rPr>
        <w:t>Социальная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структура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социальные</w:t>
      </w:r>
    </w:p>
    <w:p w14:paraId="385EB89C"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стр</w:t>
      </w:r>
      <w:r w:rsidRPr="00932B47">
        <w:rPr>
          <w:rFonts w:ascii="Arial" w:hAnsi="Arial" w:cs="Arial"/>
          <w:caps/>
          <w:color w:val="333333"/>
          <w:sz w:val="27"/>
          <w:szCs w:val="27"/>
        </w:rPr>
        <w:t>. 17</w:t>
      </w:r>
    </w:p>
    <w:p w14:paraId="24DD1390"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способствовавших</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процессу</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институционализации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научного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 xml:space="preserve">; 3) </w:t>
      </w:r>
      <w:r w:rsidRPr="00932B47">
        <w:rPr>
          <w:rFonts w:ascii="Arial" w:hAnsi="Arial" w:cs="Arial" w:hint="eastAsia"/>
          <w:caps/>
          <w:color w:val="333333"/>
          <w:sz w:val="27"/>
          <w:szCs w:val="27"/>
        </w:rPr>
        <w:t>выяснения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социологических</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предпосылок</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развития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научного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мента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также</w:t>
      </w:r>
    </w:p>
    <w:p w14:paraId="50443B73"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стр</w:t>
      </w:r>
      <w:r w:rsidRPr="00932B47">
        <w:rPr>
          <w:rFonts w:ascii="Arial" w:hAnsi="Arial" w:cs="Arial"/>
          <w:caps/>
          <w:color w:val="333333"/>
          <w:sz w:val="27"/>
          <w:szCs w:val="27"/>
        </w:rPr>
        <w:t>. 49</w:t>
      </w:r>
    </w:p>
    <w:p w14:paraId="64A99732"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социологические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основания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научной</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литературе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посвященной</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исследованию</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проблем</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управленче­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ской</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деятельности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истоки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научного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обычно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связываются</w:t>
      </w:r>
    </w:p>
    <w:p w14:paraId="591A52FF" w14:textId="77777777" w:rsidR="00932B47" w:rsidRPr="00932B47" w:rsidRDefault="00932B47" w:rsidP="00932B47">
      <w:pPr>
        <w:rPr>
          <w:rFonts w:ascii="Arial" w:hAnsi="Arial" w:cs="Arial"/>
          <w:caps/>
          <w:color w:val="333333"/>
          <w:sz w:val="27"/>
          <w:szCs w:val="27"/>
        </w:rPr>
      </w:pPr>
    </w:p>
    <w:p w14:paraId="61EEE7D0"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Оглавление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диссертации</w:t>
      </w:r>
    </w:p>
    <w:p w14:paraId="253FF4F9"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lastRenderedPageBreak/>
        <w:t>кандидат</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социологических</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наук</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Матвеев</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Владимир</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Витальевич</w:t>
      </w:r>
    </w:p>
    <w:p w14:paraId="21A5C934"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Введение</w:t>
      </w:r>
      <w:r w:rsidRPr="00932B47">
        <w:rPr>
          <w:rFonts w:ascii="Arial" w:hAnsi="Arial" w:cs="Arial"/>
          <w:caps/>
          <w:color w:val="333333"/>
          <w:sz w:val="27"/>
          <w:szCs w:val="27"/>
        </w:rPr>
        <w:t>.</w:t>
      </w:r>
    </w:p>
    <w:p w14:paraId="70249413" w14:textId="77777777" w:rsidR="00932B47" w:rsidRPr="00932B47" w:rsidRDefault="00932B47" w:rsidP="00932B47">
      <w:pPr>
        <w:rPr>
          <w:rFonts w:ascii="Arial" w:hAnsi="Arial" w:cs="Arial"/>
          <w:caps/>
          <w:color w:val="333333"/>
          <w:sz w:val="27"/>
          <w:szCs w:val="27"/>
        </w:rPr>
      </w:pPr>
    </w:p>
    <w:p w14:paraId="465181FB"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Глава</w:t>
      </w:r>
      <w:r w:rsidRPr="00932B47">
        <w:rPr>
          <w:rFonts w:ascii="Arial" w:hAnsi="Arial" w:cs="Arial"/>
          <w:caps/>
          <w:color w:val="333333"/>
          <w:sz w:val="27"/>
          <w:szCs w:val="27"/>
        </w:rPr>
        <w:t xml:space="preserve"> I. </w:t>
      </w:r>
      <w:r w:rsidRPr="00932B47">
        <w:rPr>
          <w:rFonts w:ascii="Arial" w:hAnsi="Arial" w:cs="Arial" w:hint="eastAsia"/>
          <w:caps/>
          <w:color w:val="333333"/>
          <w:sz w:val="27"/>
          <w:szCs w:val="27"/>
        </w:rPr>
        <w:t>Теоретико</w:t>
      </w:r>
      <w:r w:rsidRPr="00932B47">
        <w:rPr>
          <w:rFonts w:ascii="Arial" w:hAnsi="Arial" w:cs="Arial"/>
          <w:caps/>
          <w:color w:val="333333"/>
          <w:sz w:val="27"/>
          <w:szCs w:val="27"/>
        </w:rPr>
        <w:t>-</w:t>
      </w:r>
      <w:r w:rsidRPr="00932B47">
        <w:rPr>
          <w:rFonts w:ascii="Arial" w:hAnsi="Arial" w:cs="Arial" w:hint="eastAsia"/>
          <w:caps/>
          <w:color w:val="333333"/>
          <w:sz w:val="27"/>
          <w:szCs w:val="27"/>
        </w:rPr>
        <w:t>методологические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аспекты</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социологического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исследования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w:t>
      </w:r>
    </w:p>
    <w:p w14:paraId="3FF4555F" w14:textId="77777777" w:rsidR="00932B47" w:rsidRPr="00932B47" w:rsidRDefault="00932B47" w:rsidP="00932B47">
      <w:pPr>
        <w:rPr>
          <w:rFonts w:ascii="Arial" w:hAnsi="Arial" w:cs="Arial"/>
          <w:caps/>
          <w:color w:val="333333"/>
          <w:sz w:val="27"/>
          <w:szCs w:val="27"/>
        </w:rPr>
      </w:pPr>
    </w:p>
    <w:p w14:paraId="1B7BF987" w14:textId="77777777" w:rsidR="00932B47" w:rsidRPr="00932B47" w:rsidRDefault="00932B47" w:rsidP="00932B47">
      <w:pPr>
        <w:rPr>
          <w:rFonts w:ascii="Arial" w:hAnsi="Arial" w:cs="Arial"/>
          <w:caps/>
          <w:color w:val="333333"/>
          <w:sz w:val="27"/>
          <w:szCs w:val="27"/>
        </w:rPr>
      </w:pPr>
      <w:r w:rsidRPr="00932B47">
        <w:rPr>
          <w:rFonts w:ascii="Arial" w:hAnsi="Arial" w:cs="Arial"/>
          <w:caps/>
          <w:color w:val="333333"/>
          <w:sz w:val="27"/>
          <w:szCs w:val="27"/>
        </w:rPr>
        <w:t xml:space="preserve">1.1. </w:t>
      </w:r>
      <w:r w:rsidRPr="00932B47">
        <w:rPr>
          <w:rFonts w:ascii="Arial" w:hAnsi="Arial" w:cs="Arial" w:hint="eastAsia"/>
          <w:caps/>
          <w:color w:val="333333"/>
          <w:sz w:val="27"/>
          <w:szCs w:val="27"/>
        </w:rPr>
        <w:t>Сущность</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содержание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как</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социального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института</w:t>
      </w:r>
      <w:r w:rsidRPr="00932B47">
        <w:rPr>
          <w:rFonts w:ascii="Arial" w:hAnsi="Arial" w:cs="Arial"/>
          <w:caps/>
          <w:color w:val="333333"/>
          <w:sz w:val="27"/>
          <w:szCs w:val="27"/>
        </w:rPr>
        <w:t>.</w:t>
      </w:r>
    </w:p>
    <w:p w14:paraId="7E20659D" w14:textId="77777777" w:rsidR="00932B47" w:rsidRPr="00932B47" w:rsidRDefault="00932B47" w:rsidP="00932B47">
      <w:pPr>
        <w:rPr>
          <w:rFonts w:ascii="Arial" w:hAnsi="Arial" w:cs="Arial"/>
          <w:caps/>
          <w:color w:val="333333"/>
          <w:sz w:val="27"/>
          <w:szCs w:val="27"/>
        </w:rPr>
      </w:pPr>
    </w:p>
    <w:p w14:paraId="3BE7335E" w14:textId="77777777" w:rsidR="00932B47" w:rsidRPr="00932B47" w:rsidRDefault="00932B47" w:rsidP="00932B47">
      <w:pPr>
        <w:rPr>
          <w:rFonts w:ascii="Arial" w:hAnsi="Arial" w:cs="Arial"/>
          <w:caps/>
          <w:color w:val="333333"/>
          <w:sz w:val="27"/>
          <w:szCs w:val="27"/>
        </w:rPr>
      </w:pPr>
      <w:r w:rsidRPr="00932B47">
        <w:rPr>
          <w:rFonts w:ascii="Arial" w:hAnsi="Arial" w:cs="Arial"/>
          <w:caps/>
          <w:color w:val="333333"/>
          <w:sz w:val="27"/>
          <w:szCs w:val="27"/>
        </w:rPr>
        <w:t xml:space="preserve">1.2. </w:t>
      </w:r>
      <w:r w:rsidRPr="00932B47">
        <w:rPr>
          <w:rFonts w:ascii="Arial" w:hAnsi="Arial" w:cs="Arial" w:hint="eastAsia"/>
          <w:caps/>
          <w:color w:val="333333"/>
          <w:sz w:val="27"/>
          <w:szCs w:val="27"/>
        </w:rPr>
        <w:t>Концептуальные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основания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процесса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институционализации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научного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w:t>
      </w:r>
    </w:p>
    <w:p w14:paraId="2FAA7664" w14:textId="77777777" w:rsidR="00932B47" w:rsidRPr="00932B47" w:rsidRDefault="00932B47" w:rsidP="00932B47">
      <w:pPr>
        <w:rPr>
          <w:rFonts w:ascii="Arial" w:hAnsi="Arial" w:cs="Arial"/>
          <w:caps/>
          <w:color w:val="333333"/>
          <w:sz w:val="27"/>
          <w:szCs w:val="27"/>
        </w:rPr>
      </w:pPr>
    </w:p>
    <w:p w14:paraId="398C9A9E"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t>Глава</w:t>
      </w:r>
      <w:r w:rsidRPr="00932B47">
        <w:rPr>
          <w:rFonts w:ascii="Arial" w:hAnsi="Arial" w:cs="Arial"/>
          <w:caps/>
          <w:color w:val="333333"/>
          <w:sz w:val="27"/>
          <w:szCs w:val="27"/>
        </w:rPr>
        <w:t xml:space="preserve"> II. </w:t>
      </w:r>
      <w:r w:rsidRPr="00932B47">
        <w:rPr>
          <w:rFonts w:ascii="Arial" w:hAnsi="Arial" w:cs="Arial" w:hint="eastAsia"/>
          <w:caps/>
          <w:color w:val="333333"/>
          <w:sz w:val="27"/>
          <w:szCs w:val="27"/>
        </w:rPr>
        <w:t>Социология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личности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системе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w:t>
      </w:r>
    </w:p>
    <w:p w14:paraId="62147364" w14:textId="77777777" w:rsidR="00932B47" w:rsidRPr="00932B47" w:rsidRDefault="00932B47" w:rsidP="00932B47">
      <w:pPr>
        <w:rPr>
          <w:rFonts w:ascii="Arial" w:hAnsi="Arial" w:cs="Arial"/>
          <w:caps/>
          <w:color w:val="333333"/>
          <w:sz w:val="27"/>
          <w:szCs w:val="27"/>
        </w:rPr>
      </w:pPr>
    </w:p>
    <w:p w14:paraId="459BB4EB" w14:textId="77777777" w:rsidR="00932B47" w:rsidRPr="00932B47" w:rsidRDefault="00932B47" w:rsidP="00932B47">
      <w:pPr>
        <w:rPr>
          <w:rFonts w:ascii="Arial" w:hAnsi="Arial" w:cs="Arial"/>
          <w:caps/>
          <w:color w:val="333333"/>
          <w:sz w:val="27"/>
          <w:szCs w:val="27"/>
        </w:rPr>
      </w:pPr>
      <w:r w:rsidRPr="00932B47">
        <w:rPr>
          <w:rFonts w:ascii="Arial" w:hAnsi="Arial" w:cs="Arial"/>
          <w:caps/>
          <w:color w:val="333333"/>
          <w:sz w:val="27"/>
          <w:szCs w:val="27"/>
        </w:rPr>
        <w:t xml:space="preserve">2.1. </w:t>
      </w:r>
      <w:r w:rsidRPr="00932B47">
        <w:rPr>
          <w:rFonts w:ascii="Arial" w:hAnsi="Arial" w:cs="Arial" w:hint="eastAsia"/>
          <w:caps/>
          <w:color w:val="333333"/>
          <w:sz w:val="27"/>
          <w:szCs w:val="27"/>
        </w:rPr>
        <w:t>Социологические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проблемы</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типологии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личностных</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различий</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процессе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управленческого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взаимодействия</w:t>
      </w:r>
      <w:r w:rsidRPr="00932B47">
        <w:rPr>
          <w:rFonts w:ascii="Arial" w:hAnsi="Arial" w:cs="Arial"/>
          <w:caps/>
          <w:color w:val="333333"/>
          <w:sz w:val="27"/>
          <w:szCs w:val="27"/>
        </w:rPr>
        <w:t>.</w:t>
      </w:r>
    </w:p>
    <w:p w14:paraId="0178834D" w14:textId="77777777" w:rsidR="00932B47" w:rsidRPr="00932B47" w:rsidRDefault="00932B47" w:rsidP="00932B47">
      <w:pPr>
        <w:rPr>
          <w:rFonts w:ascii="Arial" w:hAnsi="Arial" w:cs="Arial"/>
          <w:caps/>
          <w:color w:val="333333"/>
          <w:sz w:val="27"/>
          <w:szCs w:val="27"/>
        </w:rPr>
      </w:pPr>
    </w:p>
    <w:p w14:paraId="0751D1FB" w14:textId="77777777" w:rsidR="00932B47" w:rsidRPr="00932B47" w:rsidRDefault="00932B47" w:rsidP="00932B47">
      <w:pPr>
        <w:rPr>
          <w:rFonts w:ascii="Arial" w:hAnsi="Arial" w:cs="Arial"/>
          <w:caps/>
          <w:color w:val="333333"/>
          <w:sz w:val="27"/>
          <w:szCs w:val="27"/>
        </w:rPr>
      </w:pPr>
      <w:r w:rsidRPr="00932B47">
        <w:rPr>
          <w:rFonts w:ascii="Arial" w:hAnsi="Arial" w:cs="Arial"/>
          <w:caps/>
          <w:color w:val="333333"/>
          <w:sz w:val="27"/>
          <w:szCs w:val="27"/>
        </w:rPr>
        <w:t xml:space="preserve">2.2. </w:t>
      </w:r>
      <w:r w:rsidRPr="00932B47">
        <w:rPr>
          <w:rFonts w:ascii="Arial" w:hAnsi="Arial" w:cs="Arial" w:hint="eastAsia"/>
          <w:caps/>
          <w:color w:val="333333"/>
          <w:sz w:val="27"/>
          <w:szCs w:val="27"/>
        </w:rPr>
        <w:t>Социологические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аспекты</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исследования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проблем</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мотивации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личности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в</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менеджменте</w:t>
      </w:r>
      <w:r w:rsidRPr="00932B47">
        <w:rPr>
          <w:rFonts w:ascii="Arial" w:hAnsi="Arial" w:cs="Arial"/>
          <w:caps/>
          <w:color w:val="333333"/>
          <w:sz w:val="27"/>
          <w:szCs w:val="27"/>
        </w:rPr>
        <w:t>.</w:t>
      </w:r>
    </w:p>
    <w:p w14:paraId="68F135B7" w14:textId="77777777" w:rsidR="00932B47" w:rsidRPr="00932B47" w:rsidRDefault="00932B47" w:rsidP="00932B47">
      <w:pPr>
        <w:rPr>
          <w:rFonts w:ascii="Arial" w:hAnsi="Arial" w:cs="Arial"/>
          <w:caps/>
          <w:color w:val="333333"/>
          <w:sz w:val="27"/>
          <w:szCs w:val="27"/>
        </w:rPr>
      </w:pPr>
    </w:p>
    <w:p w14:paraId="08A6A748" w14:textId="77777777" w:rsidR="00932B47" w:rsidRPr="00932B47" w:rsidRDefault="00932B47" w:rsidP="00932B47">
      <w:pPr>
        <w:rPr>
          <w:rFonts w:ascii="Arial" w:hAnsi="Arial" w:cs="Arial"/>
          <w:caps/>
          <w:color w:val="333333"/>
          <w:sz w:val="27"/>
          <w:szCs w:val="27"/>
        </w:rPr>
      </w:pPr>
      <w:r w:rsidRPr="00932B47">
        <w:rPr>
          <w:rFonts w:ascii="Arial" w:hAnsi="Arial" w:cs="Arial" w:hint="eastAsia"/>
          <w:caps/>
          <w:color w:val="333333"/>
          <w:sz w:val="27"/>
          <w:szCs w:val="27"/>
        </w:rPr>
        <w:lastRenderedPageBreak/>
        <w:t>Глава</w:t>
      </w:r>
      <w:r w:rsidRPr="00932B47">
        <w:rPr>
          <w:rFonts w:ascii="Arial" w:hAnsi="Arial" w:cs="Arial"/>
          <w:caps/>
          <w:color w:val="333333"/>
          <w:sz w:val="27"/>
          <w:szCs w:val="27"/>
        </w:rPr>
        <w:t xml:space="preserve"> III. </w:t>
      </w:r>
      <w:r w:rsidRPr="00932B47">
        <w:rPr>
          <w:rFonts w:ascii="Arial" w:hAnsi="Arial" w:cs="Arial" w:hint="eastAsia"/>
          <w:caps/>
          <w:color w:val="333333"/>
          <w:sz w:val="27"/>
          <w:szCs w:val="27"/>
        </w:rPr>
        <w:t>Социологический</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анализ</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проблем</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современного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развития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научного</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w:t>
      </w:r>
    </w:p>
    <w:p w14:paraId="7C6C1F43" w14:textId="77777777" w:rsidR="00932B47" w:rsidRPr="00932B47" w:rsidRDefault="00932B47" w:rsidP="00932B47">
      <w:pPr>
        <w:rPr>
          <w:rFonts w:ascii="Arial" w:hAnsi="Arial" w:cs="Arial"/>
          <w:caps/>
          <w:color w:val="333333"/>
          <w:sz w:val="27"/>
          <w:szCs w:val="27"/>
        </w:rPr>
      </w:pPr>
    </w:p>
    <w:p w14:paraId="5AF850B0" w14:textId="77777777" w:rsidR="00932B47" w:rsidRPr="00932B47" w:rsidRDefault="00932B47" w:rsidP="00932B47">
      <w:pPr>
        <w:rPr>
          <w:rFonts w:ascii="Arial" w:hAnsi="Arial" w:cs="Arial"/>
          <w:caps/>
          <w:color w:val="333333"/>
          <w:sz w:val="27"/>
          <w:szCs w:val="27"/>
        </w:rPr>
      </w:pPr>
      <w:r w:rsidRPr="00932B47">
        <w:rPr>
          <w:rFonts w:ascii="Arial" w:hAnsi="Arial" w:cs="Arial"/>
          <w:caps/>
          <w:color w:val="333333"/>
          <w:sz w:val="27"/>
          <w:szCs w:val="27"/>
        </w:rPr>
        <w:t xml:space="preserve">3.1. </w:t>
      </w:r>
      <w:r w:rsidRPr="00932B47">
        <w:rPr>
          <w:rFonts w:ascii="Arial" w:hAnsi="Arial" w:cs="Arial" w:hint="eastAsia"/>
          <w:caps/>
          <w:color w:val="333333"/>
          <w:sz w:val="27"/>
          <w:szCs w:val="27"/>
        </w:rPr>
        <w:t>Основные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исследовательские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подходы</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к</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изучению</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социальных</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аспектов</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w:t>
      </w:r>
    </w:p>
    <w:p w14:paraId="033C59D1" w14:textId="77777777" w:rsidR="00932B47" w:rsidRPr="00932B47" w:rsidRDefault="00932B47" w:rsidP="00932B47">
      <w:pPr>
        <w:rPr>
          <w:rFonts w:ascii="Arial" w:hAnsi="Arial" w:cs="Arial"/>
          <w:caps/>
          <w:color w:val="333333"/>
          <w:sz w:val="27"/>
          <w:szCs w:val="27"/>
        </w:rPr>
      </w:pPr>
    </w:p>
    <w:p w14:paraId="4A7ADEAA" w14:textId="3D4E4D4A" w:rsidR="00967B66" w:rsidRPr="00932B47" w:rsidRDefault="00932B47" w:rsidP="00932B47">
      <w:r w:rsidRPr="00932B47">
        <w:rPr>
          <w:rFonts w:ascii="Arial" w:hAnsi="Arial" w:cs="Arial"/>
          <w:caps/>
          <w:color w:val="333333"/>
          <w:sz w:val="27"/>
          <w:szCs w:val="27"/>
        </w:rPr>
        <w:t xml:space="preserve">3.2. </w:t>
      </w:r>
      <w:r w:rsidRPr="00932B47">
        <w:rPr>
          <w:rFonts w:ascii="Arial" w:hAnsi="Arial" w:cs="Arial" w:hint="eastAsia"/>
          <w:caps/>
          <w:color w:val="333333"/>
          <w:sz w:val="27"/>
          <w:szCs w:val="27"/>
        </w:rPr>
        <w:t>Гуманизация</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менеджмента</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развитие</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концепции</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организационной</w:t>
      </w:r>
      <w:r w:rsidRPr="00932B47">
        <w:rPr>
          <w:rFonts w:ascii="Arial" w:hAnsi="Arial" w:cs="Arial"/>
          <w:caps/>
          <w:color w:val="333333"/>
          <w:sz w:val="27"/>
          <w:szCs w:val="27"/>
        </w:rPr>
        <w:t xml:space="preserve"> </w:t>
      </w:r>
      <w:r w:rsidRPr="00932B47">
        <w:rPr>
          <w:rFonts w:ascii="Arial" w:hAnsi="Arial" w:cs="Arial" w:hint="eastAsia"/>
          <w:caps/>
          <w:color w:val="333333"/>
          <w:sz w:val="27"/>
          <w:szCs w:val="27"/>
        </w:rPr>
        <w:t>культуры</w:t>
      </w:r>
      <w:r w:rsidRPr="00932B47">
        <w:rPr>
          <w:rFonts w:ascii="Arial" w:hAnsi="Arial" w:cs="Arial"/>
          <w:caps/>
          <w:color w:val="333333"/>
          <w:sz w:val="27"/>
          <w:szCs w:val="27"/>
        </w:rPr>
        <w:t>.</w:t>
      </w:r>
    </w:p>
    <w:sectPr w:rsidR="00967B66" w:rsidRPr="00932B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3D09" w14:textId="77777777" w:rsidR="00A956F4" w:rsidRDefault="00A956F4">
      <w:pPr>
        <w:spacing w:after="0" w:line="240" w:lineRule="auto"/>
      </w:pPr>
      <w:r>
        <w:separator/>
      </w:r>
    </w:p>
  </w:endnote>
  <w:endnote w:type="continuationSeparator" w:id="0">
    <w:p w14:paraId="7E4C4B76" w14:textId="77777777" w:rsidR="00A956F4" w:rsidRDefault="00A9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CB70" w14:textId="77777777" w:rsidR="00A956F4" w:rsidRDefault="00A956F4"/>
    <w:p w14:paraId="4B9557A3" w14:textId="77777777" w:rsidR="00A956F4" w:rsidRDefault="00A956F4"/>
    <w:p w14:paraId="3B4FDAC9" w14:textId="77777777" w:rsidR="00A956F4" w:rsidRDefault="00A956F4"/>
    <w:p w14:paraId="0189314E" w14:textId="77777777" w:rsidR="00A956F4" w:rsidRDefault="00A956F4"/>
    <w:p w14:paraId="0735407A" w14:textId="77777777" w:rsidR="00A956F4" w:rsidRDefault="00A956F4"/>
    <w:p w14:paraId="20F73235" w14:textId="77777777" w:rsidR="00A956F4" w:rsidRDefault="00A956F4"/>
    <w:p w14:paraId="464DEED6" w14:textId="77777777" w:rsidR="00A956F4" w:rsidRDefault="00A956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60BC0C" wp14:editId="401B00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14BE6" w14:textId="77777777" w:rsidR="00A956F4" w:rsidRDefault="00A95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0BC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414BE6" w14:textId="77777777" w:rsidR="00A956F4" w:rsidRDefault="00A95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D06631" w14:textId="77777777" w:rsidR="00A956F4" w:rsidRDefault="00A956F4"/>
    <w:p w14:paraId="73ED2AE2" w14:textId="77777777" w:rsidR="00A956F4" w:rsidRDefault="00A956F4"/>
    <w:p w14:paraId="6C930C12" w14:textId="77777777" w:rsidR="00A956F4" w:rsidRDefault="00A956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F2475E" wp14:editId="77A8C8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337E5" w14:textId="77777777" w:rsidR="00A956F4" w:rsidRDefault="00A956F4"/>
                          <w:p w14:paraId="57C407AF" w14:textId="77777777" w:rsidR="00A956F4" w:rsidRDefault="00A95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F247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4337E5" w14:textId="77777777" w:rsidR="00A956F4" w:rsidRDefault="00A956F4"/>
                    <w:p w14:paraId="57C407AF" w14:textId="77777777" w:rsidR="00A956F4" w:rsidRDefault="00A95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430500" w14:textId="77777777" w:rsidR="00A956F4" w:rsidRDefault="00A956F4"/>
    <w:p w14:paraId="0623B196" w14:textId="77777777" w:rsidR="00A956F4" w:rsidRDefault="00A956F4">
      <w:pPr>
        <w:rPr>
          <w:sz w:val="2"/>
          <w:szCs w:val="2"/>
        </w:rPr>
      </w:pPr>
    </w:p>
    <w:p w14:paraId="22608024" w14:textId="77777777" w:rsidR="00A956F4" w:rsidRDefault="00A956F4"/>
    <w:p w14:paraId="6B20A4D7" w14:textId="77777777" w:rsidR="00A956F4" w:rsidRDefault="00A956F4">
      <w:pPr>
        <w:spacing w:after="0" w:line="240" w:lineRule="auto"/>
      </w:pPr>
    </w:p>
  </w:footnote>
  <w:footnote w:type="continuationSeparator" w:id="0">
    <w:p w14:paraId="6E48162E" w14:textId="77777777" w:rsidR="00A956F4" w:rsidRDefault="00A9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6F4"/>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58231</TotalTime>
  <Pages>3</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2736</cp:revision>
  <cp:lastPrinted>2009-02-06T05:36:00Z</cp:lastPrinted>
  <dcterms:created xsi:type="dcterms:W3CDTF">2025-11-25T20:19:00Z</dcterms:created>
  <dcterms:modified xsi:type="dcterms:W3CDTF">2026-01-31T23:21:00Z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