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138FA" w14:textId="1E4DD724" w:rsidR="00300DC0" w:rsidRDefault="00560B13" w:rsidP="00560B13">
      <w:r w:rsidRPr="00560B13">
        <w:rPr>
          <w:rFonts w:hint="eastAsia"/>
        </w:rPr>
        <w:t>Антрациклин</w:t>
      </w:r>
      <w:r w:rsidRPr="00560B13">
        <w:t>-</w:t>
      </w:r>
      <w:r w:rsidRPr="00560B13">
        <w:rPr>
          <w:rFonts w:hint="eastAsia"/>
        </w:rPr>
        <w:t>индуцированная</w:t>
      </w:r>
      <w:r w:rsidRPr="00560B13">
        <w:t xml:space="preserve"> </w:t>
      </w:r>
      <w:r w:rsidRPr="00560B13">
        <w:rPr>
          <w:rFonts w:hint="eastAsia"/>
        </w:rPr>
        <w:t>кардиотоксичность</w:t>
      </w:r>
      <w:r w:rsidRPr="00560B13">
        <w:t xml:space="preserve">: </w:t>
      </w:r>
      <w:r w:rsidRPr="00560B13">
        <w:rPr>
          <w:rFonts w:hint="eastAsia"/>
        </w:rPr>
        <w:t>молекулярно</w:t>
      </w:r>
      <w:r w:rsidRPr="00560B13">
        <w:t>-</w:t>
      </w:r>
      <w:r w:rsidRPr="00560B13">
        <w:rPr>
          <w:rFonts w:hint="eastAsia"/>
        </w:rPr>
        <w:t>генетические</w:t>
      </w:r>
      <w:r w:rsidRPr="00560B13">
        <w:t xml:space="preserve"> </w:t>
      </w:r>
      <w:r w:rsidRPr="00560B13">
        <w:rPr>
          <w:rFonts w:hint="eastAsia"/>
        </w:rPr>
        <w:t>механизмы</w:t>
      </w:r>
      <w:r w:rsidRPr="00560B13">
        <w:t xml:space="preserve"> </w:t>
      </w:r>
      <w:r w:rsidRPr="00560B13">
        <w:rPr>
          <w:rFonts w:hint="eastAsia"/>
        </w:rPr>
        <w:t>развития</w:t>
      </w:r>
      <w:r w:rsidRPr="00560B13">
        <w:t xml:space="preserve"> </w:t>
      </w:r>
      <w:r w:rsidRPr="00560B13">
        <w:rPr>
          <w:rFonts w:hint="eastAsia"/>
        </w:rPr>
        <w:t>и</w:t>
      </w:r>
      <w:r w:rsidRPr="00560B13">
        <w:t xml:space="preserve"> </w:t>
      </w:r>
      <w:r w:rsidRPr="00560B13">
        <w:rPr>
          <w:rFonts w:hint="eastAsia"/>
        </w:rPr>
        <w:t>возможности</w:t>
      </w:r>
      <w:r w:rsidRPr="00560B13">
        <w:t xml:space="preserve"> </w:t>
      </w:r>
      <w:r w:rsidRPr="00560B13">
        <w:rPr>
          <w:rFonts w:hint="eastAsia"/>
        </w:rPr>
        <w:t>ранней</w:t>
      </w:r>
      <w:r w:rsidRPr="00560B13">
        <w:t xml:space="preserve"> </w:t>
      </w:r>
      <w:r w:rsidRPr="00560B13">
        <w:rPr>
          <w:rFonts w:hint="eastAsia"/>
        </w:rPr>
        <w:t>персонифицированной</w:t>
      </w:r>
      <w:r w:rsidRPr="00560B13">
        <w:t xml:space="preserve"> </w:t>
      </w:r>
      <w:r w:rsidRPr="00560B13">
        <w:rPr>
          <w:rFonts w:hint="eastAsia"/>
        </w:rPr>
        <w:t>диагностики</w:t>
      </w:r>
      <w:r>
        <w:t xml:space="preserve"> </w:t>
      </w:r>
      <w:r w:rsidRPr="00560B13">
        <w:rPr>
          <w:rFonts w:hint="eastAsia"/>
        </w:rPr>
        <w:t>Неупокоева</w:t>
      </w:r>
      <w:r w:rsidRPr="00560B13">
        <w:t xml:space="preserve"> </w:t>
      </w:r>
      <w:r w:rsidRPr="00560B13">
        <w:rPr>
          <w:rFonts w:hint="eastAsia"/>
        </w:rPr>
        <w:t>Мария</w:t>
      </w:r>
      <w:r w:rsidRPr="00560B13">
        <w:t xml:space="preserve"> </w:t>
      </w:r>
      <w:r w:rsidRPr="00560B13">
        <w:rPr>
          <w:rFonts w:hint="eastAsia"/>
        </w:rPr>
        <w:t>Николаевна</w:t>
      </w:r>
    </w:p>
    <w:p w14:paraId="4E410138" w14:textId="77777777" w:rsidR="00560B13" w:rsidRDefault="00560B13" w:rsidP="00560B13">
      <w:r>
        <w:rPr>
          <w:rFonts w:hint="eastAsia"/>
        </w:rPr>
        <w:t>ОГЛАВЛЕНИЕ</w:t>
      </w:r>
      <w:r>
        <w:t xml:space="preserve"> </w:t>
      </w:r>
      <w:r>
        <w:rPr>
          <w:rFonts w:hint="eastAsia"/>
        </w:rPr>
        <w:t>ДИССЕРТАЦИИ</w:t>
      </w:r>
    </w:p>
    <w:p w14:paraId="2ED894BE" w14:textId="77777777" w:rsidR="00560B13" w:rsidRDefault="00560B13" w:rsidP="00560B13">
      <w:r>
        <w:rPr>
          <w:rFonts w:hint="eastAsia"/>
        </w:rPr>
        <w:t>кандидат</w:t>
      </w:r>
      <w:r>
        <w:t xml:space="preserve"> </w:t>
      </w:r>
      <w:r>
        <w:rPr>
          <w:rFonts w:hint="eastAsia"/>
        </w:rPr>
        <w:t>наук</w:t>
      </w:r>
      <w:r>
        <w:t xml:space="preserve"> </w:t>
      </w:r>
      <w:r>
        <w:rPr>
          <w:rFonts w:hint="eastAsia"/>
        </w:rPr>
        <w:t>Неупокоева</w:t>
      </w:r>
      <w:r>
        <w:t xml:space="preserve"> </w:t>
      </w:r>
      <w:r>
        <w:rPr>
          <w:rFonts w:hint="eastAsia"/>
        </w:rPr>
        <w:t>Мария</w:t>
      </w:r>
      <w:r>
        <w:t xml:space="preserve"> </w:t>
      </w:r>
      <w:r>
        <w:rPr>
          <w:rFonts w:hint="eastAsia"/>
        </w:rPr>
        <w:t>Николаевна</w:t>
      </w:r>
    </w:p>
    <w:p w14:paraId="45CEF6DE" w14:textId="77777777" w:rsidR="00560B13" w:rsidRDefault="00560B13" w:rsidP="00560B13">
      <w:r>
        <w:rPr>
          <w:rFonts w:hint="eastAsia"/>
        </w:rPr>
        <w:t>ВВЕДЕНИЕ</w:t>
      </w:r>
    </w:p>
    <w:p w14:paraId="2FE1852E" w14:textId="77777777" w:rsidR="00560B13" w:rsidRDefault="00560B13" w:rsidP="00560B13"/>
    <w:p w14:paraId="79BF0A14" w14:textId="77777777" w:rsidR="00560B13" w:rsidRDefault="00560B13" w:rsidP="00560B13">
      <w:r>
        <w:rPr>
          <w:rFonts w:hint="eastAsia"/>
        </w:rPr>
        <w:t>ГЛАВА</w:t>
      </w:r>
      <w:r>
        <w:t xml:space="preserve"> 1. </w:t>
      </w:r>
      <w:r>
        <w:rPr>
          <w:rFonts w:hint="eastAsia"/>
        </w:rPr>
        <w:t>ОБЗОР</w:t>
      </w:r>
      <w:r>
        <w:t xml:space="preserve"> </w:t>
      </w:r>
      <w:r>
        <w:rPr>
          <w:rFonts w:hint="eastAsia"/>
        </w:rPr>
        <w:t>ЛИТЕРАТУРЫ</w:t>
      </w:r>
    </w:p>
    <w:p w14:paraId="30F28F56" w14:textId="77777777" w:rsidR="00560B13" w:rsidRDefault="00560B13" w:rsidP="00560B13"/>
    <w:p w14:paraId="6471A9A3" w14:textId="77777777" w:rsidR="00560B13" w:rsidRDefault="00560B13" w:rsidP="00560B13">
      <w:r>
        <w:t xml:space="preserve">1.1. </w:t>
      </w:r>
      <w:r>
        <w:rPr>
          <w:rFonts w:hint="eastAsia"/>
        </w:rPr>
        <w:t>Эпидемиология</w:t>
      </w:r>
      <w:r>
        <w:t xml:space="preserve">, </w:t>
      </w:r>
      <w:r>
        <w:rPr>
          <w:rFonts w:hint="eastAsia"/>
        </w:rPr>
        <w:t>факторы</w:t>
      </w:r>
      <w:r>
        <w:t xml:space="preserve"> </w:t>
      </w:r>
      <w:r>
        <w:rPr>
          <w:rFonts w:hint="eastAsia"/>
        </w:rPr>
        <w:t>риска</w:t>
      </w:r>
      <w:r>
        <w:t xml:space="preserve"> </w:t>
      </w:r>
      <w:r>
        <w:rPr>
          <w:rFonts w:hint="eastAsia"/>
        </w:rPr>
        <w:t>и</w:t>
      </w:r>
      <w:r>
        <w:t xml:space="preserve"> </w:t>
      </w:r>
      <w:r>
        <w:rPr>
          <w:rFonts w:hint="eastAsia"/>
        </w:rPr>
        <w:t>особенности</w:t>
      </w:r>
      <w:r>
        <w:t xml:space="preserve"> </w:t>
      </w:r>
      <w:r>
        <w:rPr>
          <w:rFonts w:hint="eastAsia"/>
        </w:rPr>
        <w:t>клиники</w:t>
      </w:r>
      <w:r>
        <w:t xml:space="preserve"> </w:t>
      </w:r>
      <w:r>
        <w:rPr>
          <w:rFonts w:hint="eastAsia"/>
        </w:rPr>
        <w:t>кардиотоксичности</w:t>
      </w:r>
      <w:r>
        <w:t xml:space="preserve"> </w:t>
      </w:r>
      <w:r>
        <w:rPr>
          <w:rFonts w:hint="eastAsia"/>
        </w:rPr>
        <w:t>химиотерапевтических</w:t>
      </w:r>
      <w:r>
        <w:t xml:space="preserve"> </w:t>
      </w:r>
      <w:r>
        <w:rPr>
          <w:rFonts w:hint="eastAsia"/>
        </w:rPr>
        <w:t>препаратов</w:t>
      </w:r>
    </w:p>
    <w:p w14:paraId="7785B26B" w14:textId="77777777" w:rsidR="00560B13" w:rsidRDefault="00560B13" w:rsidP="00560B13"/>
    <w:p w14:paraId="5F1ABBC3" w14:textId="77777777" w:rsidR="00560B13" w:rsidRDefault="00560B13" w:rsidP="00560B13">
      <w:r>
        <w:t xml:space="preserve">1.2. </w:t>
      </w:r>
      <w:r>
        <w:rPr>
          <w:rFonts w:hint="eastAsia"/>
        </w:rPr>
        <w:t>Возможности</w:t>
      </w:r>
      <w:r>
        <w:t xml:space="preserve"> </w:t>
      </w:r>
      <w:r>
        <w:rPr>
          <w:rFonts w:hint="eastAsia"/>
        </w:rPr>
        <w:t>ранней</w:t>
      </w:r>
      <w:r>
        <w:t xml:space="preserve"> </w:t>
      </w:r>
      <w:r>
        <w:rPr>
          <w:rFonts w:hint="eastAsia"/>
        </w:rPr>
        <w:t>диагностики</w:t>
      </w:r>
      <w:r>
        <w:t xml:space="preserve"> </w:t>
      </w:r>
      <w:r>
        <w:rPr>
          <w:rFonts w:hint="eastAsia"/>
        </w:rPr>
        <w:t>кардиотоксичности</w:t>
      </w:r>
      <w:r>
        <w:t xml:space="preserve"> </w:t>
      </w:r>
      <w:r>
        <w:rPr>
          <w:rFonts w:hint="eastAsia"/>
        </w:rPr>
        <w:t>химиотерапевтических</w:t>
      </w:r>
      <w:r>
        <w:t xml:space="preserve"> </w:t>
      </w:r>
      <w:r>
        <w:rPr>
          <w:rFonts w:hint="eastAsia"/>
        </w:rPr>
        <w:t>препаратов</w:t>
      </w:r>
    </w:p>
    <w:p w14:paraId="1FA222A6" w14:textId="77777777" w:rsidR="00560B13" w:rsidRDefault="00560B13" w:rsidP="00560B13"/>
    <w:p w14:paraId="2A1808FB" w14:textId="77777777" w:rsidR="00560B13" w:rsidRDefault="00560B13" w:rsidP="00560B13">
      <w:r>
        <w:t xml:space="preserve">1.3. </w:t>
      </w:r>
      <w:r>
        <w:rPr>
          <w:rFonts w:hint="eastAsia"/>
        </w:rPr>
        <w:t>Механизмы</w:t>
      </w:r>
      <w:r>
        <w:t xml:space="preserve"> </w:t>
      </w:r>
      <w:r>
        <w:rPr>
          <w:rFonts w:hint="eastAsia"/>
        </w:rPr>
        <w:t>развития</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771D5461" w14:textId="77777777" w:rsidR="00560B13" w:rsidRDefault="00560B13" w:rsidP="00560B13"/>
    <w:p w14:paraId="3B3B0D37" w14:textId="77777777" w:rsidR="00560B13" w:rsidRDefault="00560B13" w:rsidP="00560B13">
      <w:r>
        <w:rPr>
          <w:rFonts w:hint="eastAsia"/>
        </w:rPr>
        <w:t>ГЛАВА</w:t>
      </w:r>
      <w:r>
        <w:t xml:space="preserve"> 2. </w:t>
      </w:r>
      <w:r>
        <w:rPr>
          <w:rFonts w:hint="eastAsia"/>
        </w:rPr>
        <w:t>ХАРАКТЕРИСТИКА</w:t>
      </w:r>
      <w:r>
        <w:t xml:space="preserve"> </w:t>
      </w:r>
      <w:r>
        <w:rPr>
          <w:rFonts w:hint="eastAsia"/>
        </w:rPr>
        <w:t>БОЛЬНЫХ</w:t>
      </w:r>
      <w:r>
        <w:t xml:space="preserve"> </w:t>
      </w:r>
      <w:r>
        <w:rPr>
          <w:rFonts w:hint="eastAsia"/>
        </w:rPr>
        <w:t>И</w:t>
      </w:r>
      <w:r>
        <w:t xml:space="preserve"> </w:t>
      </w:r>
      <w:r>
        <w:rPr>
          <w:rFonts w:hint="eastAsia"/>
        </w:rPr>
        <w:t>МЕТОДЫ</w:t>
      </w:r>
      <w:r>
        <w:t xml:space="preserve"> </w:t>
      </w:r>
      <w:r>
        <w:rPr>
          <w:rFonts w:hint="eastAsia"/>
        </w:rPr>
        <w:t>ИССЛЕДОВАНИЯ</w:t>
      </w:r>
    </w:p>
    <w:p w14:paraId="6376DA1C" w14:textId="77777777" w:rsidR="00560B13" w:rsidRDefault="00560B13" w:rsidP="00560B13"/>
    <w:p w14:paraId="619A49EC" w14:textId="77777777" w:rsidR="00560B13" w:rsidRDefault="00560B13" w:rsidP="00560B13">
      <w:r>
        <w:t xml:space="preserve">2.1. </w:t>
      </w:r>
      <w:r>
        <w:rPr>
          <w:rFonts w:hint="eastAsia"/>
        </w:rPr>
        <w:t>Клиническая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больных</w:t>
      </w:r>
    </w:p>
    <w:p w14:paraId="7712D632" w14:textId="77777777" w:rsidR="00560B13" w:rsidRDefault="00560B13" w:rsidP="00560B13"/>
    <w:p w14:paraId="28B038D9" w14:textId="77777777" w:rsidR="00560B13" w:rsidRDefault="00560B13" w:rsidP="00560B13">
      <w:r>
        <w:t xml:space="preserve">2.2. </w:t>
      </w:r>
      <w:r>
        <w:rPr>
          <w:rFonts w:hint="eastAsia"/>
        </w:rPr>
        <w:t>Функциональные</w:t>
      </w:r>
      <w:r>
        <w:t xml:space="preserve"> </w:t>
      </w:r>
      <w:r>
        <w:rPr>
          <w:rFonts w:hint="eastAsia"/>
        </w:rPr>
        <w:t>и</w:t>
      </w:r>
      <w:r>
        <w:t xml:space="preserve"> </w:t>
      </w:r>
      <w:r>
        <w:rPr>
          <w:rFonts w:hint="eastAsia"/>
        </w:rPr>
        <w:t>лабораторные</w:t>
      </w:r>
      <w:r>
        <w:t xml:space="preserve"> </w:t>
      </w:r>
      <w:r>
        <w:rPr>
          <w:rFonts w:hint="eastAsia"/>
        </w:rPr>
        <w:t>методы</w:t>
      </w:r>
      <w:r>
        <w:t xml:space="preserve"> </w:t>
      </w:r>
      <w:r>
        <w:rPr>
          <w:rFonts w:hint="eastAsia"/>
        </w:rPr>
        <w:t>исследования</w:t>
      </w:r>
    </w:p>
    <w:p w14:paraId="0B8199E7" w14:textId="77777777" w:rsidR="00560B13" w:rsidRDefault="00560B13" w:rsidP="00560B13"/>
    <w:p w14:paraId="05F9E7D2" w14:textId="77777777" w:rsidR="00560B13" w:rsidRDefault="00560B13" w:rsidP="00560B13">
      <w:r>
        <w:t xml:space="preserve">2.3. </w:t>
      </w:r>
      <w:r>
        <w:rPr>
          <w:rFonts w:hint="eastAsia"/>
        </w:rPr>
        <w:t>Исследование</w:t>
      </w:r>
      <w:r>
        <w:t xml:space="preserve"> </w:t>
      </w:r>
      <w:r>
        <w:rPr>
          <w:rFonts w:hint="eastAsia"/>
        </w:rPr>
        <w:t>полиморфизмов</w:t>
      </w:r>
      <w:r>
        <w:t xml:space="preserve"> </w:t>
      </w:r>
      <w:r>
        <w:rPr>
          <w:rFonts w:hint="eastAsia"/>
        </w:rPr>
        <w:t>генов</w:t>
      </w:r>
    </w:p>
    <w:p w14:paraId="5F3F1FE8" w14:textId="77777777" w:rsidR="00560B13" w:rsidRDefault="00560B13" w:rsidP="00560B13"/>
    <w:p w14:paraId="13B7DF1A" w14:textId="77777777" w:rsidR="00560B13" w:rsidRDefault="00560B13" w:rsidP="00560B13">
      <w:r>
        <w:t xml:space="preserve">2.4. </w:t>
      </w:r>
      <w:r>
        <w:rPr>
          <w:rFonts w:hint="eastAsia"/>
        </w:rPr>
        <w:t>Иммуноферментный</w:t>
      </w:r>
      <w:r>
        <w:t xml:space="preserve"> </w:t>
      </w:r>
      <w:r>
        <w:rPr>
          <w:rFonts w:hint="eastAsia"/>
        </w:rPr>
        <w:t>анализ</w:t>
      </w:r>
    </w:p>
    <w:p w14:paraId="0FF6976E" w14:textId="77777777" w:rsidR="00560B13" w:rsidRDefault="00560B13" w:rsidP="00560B13"/>
    <w:p w14:paraId="021C062B" w14:textId="77777777" w:rsidR="00560B13" w:rsidRDefault="00560B13" w:rsidP="00560B13">
      <w:r>
        <w:t xml:space="preserve">2.5. </w:t>
      </w:r>
      <w:r>
        <w:rPr>
          <w:rFonts w:hint="eastAsia"/>
        </w:rPr>
        <w:t>Статистический</w:t>
      </w:r>
      <w:r>
        <w:t xml:space="preserve"> </w:t>
      </w:r>
      <w:r>
        <w:rPr>
          <w:rFonts w:hint="eastAsia"/>
        </w:rPr>
        <w:t>анализ</w:t>
      </w:r>
    </w:p>
    <w:p w14:paraId="082563BC" w14:textId="77777777" w:rsidR="00560B13" w:rsidRDefault="00560B13" w:rsidP="00560B13"/>
    <w:p w14:paraId="1D6FDB0C" w14:textId="77777777" w:rsidR="00560B13" w:rsidRDefault="00560B13" w:rsidP="00560B13">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67332B39" w14:textId="77777777" w:rsidR="00560B13" w:rsidRDefault="00560B13" w:rsidP="00560B13"/>
    <w:p w14:paraId="310E0C6D" w14:textId="77777777" w:rsidR="00560B13" w:rsidRDefault="00560B13" w:rsidP="00560B13">
      <w:r>
        <w:t xml:space="preserve">3.1. </w:t>
      </w:r>
      <w:r>
        <w:rPr>
          <w:rFonts w:hint="eastAsia"/>
        </w:rPr>
        <w:t>Особенности</w:t>
      </w:r>
      <w:r>
        <w:t xml:space="preserve"> </w:t>
      </w:r>
      <w:r>
        <w:rPr>
          <w:rFonts w:hint="eastAsia"/>
        </w:rPr>
        <w:t>клинико</w:t>
      </w:r>
      <w:r>
        <w:t>-</w:t>
      </w:r>
      <w:r>
        <w:rPr>
          <w:rFonts w:hint="eastAsia"/>
        </w:rPr>
        <w:t>функциональных</w:t>
      </w:r>
      <w:r>
        <w:t xml:space="preserve"> </w:t>
      </w:r>
      <w:r>
        <w:rPr>
          <w:rFonts w:hint="eastAsia"/>
        </w:rPr>
        <w:t>изменений</w:t>
      </w:r>
      <w:r>
        <w:t xml:space="preserve">, </w:t>
      </w:r>
      <w:r>
        <w:rPr>
          <w:rFonts w:hint="eastAsia"/>
        </w:rPr>
        <w:t>установленные</w:t>
      </w:r>
      <w:r>
        <w:t xml:space="preserve"> </w:t>
      </w:r>
      <w:r>
        <w:rPr>
          <w:rFonts w:hint="eastAsia"/>
        </w:rPr>
        <w:t>у</w:t>
      </w:r>
      <w:r>
        <w:t xml:space="preserve"> </w:t>
      </w:r>
      <w:r>
        <w:rPr>
          <w:rFonts w:hint="eastAsia"/>
        </w:rPr>
        <w:t>исследованных</w:t>
      </w:r>
      <w:r>
        <w:t xml:space="preserve"> </w:t>
      </w:r>
      <w:r>
        <w:rPr>
          <w:rFonts w:hint="eastAsia"/>
        </w:rPr>
        <w:t>больных</w:t>
      </w:r>
      <w:r>
        <w:t xml:space="preserve"> </w:t>
      </w:r>
      <w:r>
        <w:rPr>
          <w:rFonts w:hint="eastAsia"/>
        </w:rPr>
        <w:t>в</w:t>
      </w:r>
      <w:r>
        <w:t xml:space="preserve"> </w:t>
      </w:r>
      <w:r>
        <w:rPr>
          <w:rFonts w:hint="eastAsia"/>
        </w:rPr>
        <w:t>процессе</w:t>
      </w:r>
      <w:r>
        <w:t xml:space="preserve"> 12-</w:t>
      </w:r>
      <w:r>
        <w:rPr>
          <w:rFonts w:hint="eastAsia"/>
        </w:rPr>
        <w:t>месячного</w:t>
      </w:r>
      <w:r>
        <w:t xml:space="preserve"> </w:t>
      </w:r>
      <w:r>
        <w:rPr>
          <w:rFonts w:hint="eastAsia"/>
        </w:rPr>
        <w:t>проспективного</w:t>
      </w:r>
      <w:r>
        <w:t xml:space="preserve"> </w:t>
      </w:r>
      <w:r>
        <w:rPr>
          <w:rFonts w:hint="eastAsia"/>
        </w:rPr>
        <w:t>наблюдения</w:t>
      </w:r>
    </w:p>
    <w:p w14:paraId="02FF842C" w14:textId="77777777" w:rsidR="00560B13" w:rsidRDefault="00560B13" w:rsidP="00560B13"/>
    <w:p w14:paraId="1F7E45E8" w14:textId="77777777" w:rsidR="00560B13" w:rsidRDefault="00560B13" w:rsidP="00560B13">
      <w:r>
        <w:t xml:space="preserve">3.1.1. </w:t>
      </w:r>
      <w:r>
        <w:rPr>
          <w:rFonts w:hint="eastAsia"/>
        </w:rPr>
        <w:t>Клиническое</w:t>
      </w:r>
      <w:r>
        <w:t xml:space="preserve">, </w:t>
      </w:r>
      <w:r>
        <w:rPr>
          <w:rFonts w:hint="eastAsia"/>
        </w:rPr>
        <w:t>функциональное</w:t>
      </w:r>
      <w:r>
        <w:t xml:space="preserve"> </w:t>
      </w:r>
      <w:r>
        <w:rPr>
          <w:rFonts w:hint="eastAsia"/>
        </w:rPr>
        <w:t>и</w:t>
      </w:r>
      <w:r>
        <w:t xml:space="preserve"> </w:t>
      </w:r>
      <w:r>
        <w:rPr>
          <w:rFonts w:hint="eastAsia"/>
        </w:rPr>
        <w:t>инструментальное</w:t>
      </w:r>
      <w:r>
        <w:t xml:space="preserve"> </w:t>
      </w:r>
      <w:r>
        <w:rPr>
          <w:rFonts w:hint="eastAsia"/>
        </w:rPr>
        <w:t>обследование</w:t>
      </w:r>
      <w:r>
        <w:t xml:space="preserve"> </w:t>
      </w:r>
      <w:r>
        <w:rPr>
          <w:rFonts w:hint="eastAsia"/>
        </w:rPr>
        <w:t>больных</w:t>
      </w:r>
    </w:p>
    <w:p w14:paraId="4A4C986B" w14:textId="77777777" w:rsidR="00560B13" w:rsidRDefault="00560B13" w:rsidP="00560B13"/>
    <w:p w14:paraId="7780281F" w14:textId="77777777" w:rsidR="00560B13" w:rsidRDefault="00560B13" w:rsidP="00560B13">
      <w:r>
        <w:t xml:space="preserve">3.1.2. </w:t>
      </w:r>
      <w:r>
        <w:rPr>
          <w:rFonts w:hint="eastAsia"/>
        </w:rPr>
        <w:t>Состояние</w:t>
      </w:r>
      <w:r>
        <w:t xml:space="preserve"> </w:t>
      </w:r>
      <w:r>
        <w:rPr>
          <w:rFonts w:hint="eastAsia"/>
        </w:rPr>
        <w:t>эндотелиальной</w:t>
      </w:r>
      <w:r>
        <w:t xml:space="preserve"> </w:t>
      </w:r>
      <w:r>
        <w:rPr>
          <w:rFonts w:hint="eastAsia"/>
        </w:rPr>
        <w:t>дисфункции</w:t>
      </w:r>
      <w:r>
        <w:t xml:space="preserve"> </w:t>
      </w:r>
      <w:r>
        <w:rPr>
          <w:rFonts w:hint="eastAsia"/>
        </w:rPr>
        <w:t>при</w:t>
      </w:r>
      <w:r>
        <w:t xml:space="preserve"> </w:t>
      </w:r>
      <w:r>
        <w:rPr>
          <w:rFonts w:hint="eastAsia"/>
        </w:rPr>
        <w:t>развитии</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0A9012A5" w14:textId="77777777" w:rsidR="00560B13" w:rsidRDefault="00560B13" w:rsidP="00560B13"/>
    <w:p w14:paraId="5427EE46" w14:textId="77777777" w:rsidR="00560B13" w:rsidRDefault="00560B13" w:rsidP="00560B13">
      <w:r>
        <w:t xml:space="preserve">3.2. </w:t>
      </w:r>
      <w:r>
        <w:rPr>
          <w:rFonts w:hint="eastAsia"/>
        </w:rPr>
        <w:t>Полиморфные</w:t>
      </w:r>
      <w:r>
        <w:t xml:space="preserve"> </w:t>
      </w:r>
      <w:r>
        <w:rPr>
          <w:rFonts w:hint="eastAsia"/>
        </w:rPr>
        <w:t>варианты</w:t>
      </w:r>
      <w:r>
        <w:t xml:space="preserve"> </w:t>
      </w:r>
      <w:r>
        <w:rPr>
          <w:rFonts w:hint="eastAsia"/>
        </w:rPr>
        <w:t>генов</w:t>
      </w:r>
      <w:r>
        <w:t xml:space="preserve">, </w:t>
      </w:r>
      <w:r>
        <w:rPr>
          <w:rFonts w:hint="eastAsia"/>
        </w:rPr>
        <w:t>предрасполагающие</w:t>
      </w:r>
      <w:r>
        <w:t xml:space="preserve"> </w:t>
      </w:r>
      <w:r>
        <w:rPr>
          <w:rFonts w:hint="eastAsia"/>
        </w:rPr>
        <w:t>к</w:t>
      </w:r>
      <w:r>
        <w:t xml:space="preserve"> </w:t>
      </w:r>
      <w:r>
        <w:rPr>
          <w:rFonts w:hint="eastAsia"/>
        </w:rPr>
        <w:t>развитию</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1AECE553" w14:textId="77777777" w:rsidR="00560B13" w:rsidRDefault="00560B13" w:rsidP="00560B13"/>
    <w:p w14:paraId="0D26583A" w14:textId="77777777" w:rsidR="00560B13" w:rsidRDefault="00560B13" w:rsidP="00560B13">
      <w:r>
        <w:t xml:space="preserve">3.2.1. </w:t>
      </w:r>
      <w:r>
        <w:rPr>
          <w:rFonts w:hint="eastAsia"/>
        </w:rPr>
        <w:t>Прогностическое</w:t>
      </w:r>
      <w:r>
        <w:t xml:space="preserve"> </w:t>
      </w:r>
      <w:r>
        <w:rPr>
          <w:rFonts w:hint="eastAsia"/>
        </w:rPr>
        <w:t>значение</w:t>
      </w:r>
      <w:r>
        <w:t xml:space="preserve"> </w:t>
      </w:r>
      <w:r>
        <w:rPr>
          <w:rFonts w:hint="eastAsia"/>
        </w:rPr>
        <w:t>полиморфизмов</w:t>
      </w:r>
      <w:r>
        <w:t xml:space="preserve"> </w:t>
      </w:r>
      <w:r>
        <w:rPr>
          <w:rFonts w:hint="eastAsia"/>
        </w:rPr>
        <w:t>генов</w:t>
      </w:r>
      <w:r>
        <w:t xml:space="preserve"> </w:t>
      </w:r>
      <w:r>
        <w:rPr>
          <w:rFonts w:hint="eastAsia"/>
        </w:rPr>
        <w:t>белка</w:t>
      </w:r>
      <w:r>
        <w:t xml:space="preserve"> </w:t>
      </w:r>
      <w:r>
        <w:rPr>
          <w:rFonts w:hint="eastAsia"/>
        </w:rPr>
        <w:t>р</w:t>
      </w:r>
      <w:r>
        <w:t xml:space="preserve">53 </w:t>
      </w:r>
      <w:r>
        <w:rPr>
          <w:rFonts w:hint="eastAsia"/>
        </w:rPr>
        <w:t>и</w:t>
      </w:r>
      <w:r>
        <w:t xml:space="preserve"> </w:t>
      </w:r>
      <w:r>
        <w:rPr>
          <w:rFonts w:hint="eastAsia"/>
        </w:rPr>
        <w:t>каспазы</w:t>
      </w:r>
      <w:r>
        <w:t xml:space="preserve"> 8 </w:t>
      </w:r>
      <w:r>
        <w:rPr>
          <w:rFonts w:hint="eastAsia"/>
        </w:rPr>
        <w:t>в</w:t>
      </w:r>
      <w:r>
        <w:t xml:space="preserve"> </w:t>
      </w:r>
      <w:r>
        <w:rPr>
          <w:rFonts w:hint="eastAsia"/>
        </w:rPr>
        <w:t>оценке</w:t>
      </w:r>
      <w:r>
        <w:t xml:space="preserve"> </w:t>
      </w:r>
      <w:r>
        <w:rPr>
          <w:rFonts w:hint="eastAsia"/>
        </w:rPr>
        <w:t>риска</w:t>
      </w:r>
      <w:r>
        <w:t xml:space="preserve"> </w:t>
      </w:r>
      <w:r>
        <w:rPr>
          <w:rFonts w:hint="eastAsia"/>
        </w:rPr>
        <w:t>развития</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13136FF5" w14:textId="77777777" w:rsidR="00560B13" w:rsidRDefault="00560B13" w:rsidP="00560B13"/>
    <w:p w14:paraId="6BBAB709" w14:textId="77777777" w:rsidR="00560B13" w:rsidRDefault="00560B13" w:rsidP="00560B13">
      <w:r>
        <w:t xml:space="preserve">3.2.2. </w:t>
      </w:r>
      <w:r>
        <w:rPr>
          <w:rFonts w:hint="eastAsia"/>
        </w:rPr>
        <w:t>Роль</w:t>
      </w:r>
      <w:r>
        <w:t xml:space="preserve"> </w:t>
      </w:r>
      <w:r>
        <w:rPr>
          <w:rFonts w:hint="eastAsia"/>
        </w:rPr>
        <w:t>полиморфизмов</w:t>
      </w:r>
      <w:r>
        <w:t xml:space="preserve"> </w:t>
      </w:r>
      <w:r>
        <w:rPr>
          <w:rFonts w:hint="eastAsia"/>
        </w:rPr>
        <w:t>генов</w:t>
      </w:r>
      <w:r>
        <w:t xml:space="preserve"> </w:t>
      </w:r>
      <w:r>
        <w:rPr>
          <w:rFonts w:hint="eastAsia"/>
        </w:rPr>
        <w:t>про</w:t>
      </w:r>
      <w:r>
        <w:t xml:space="preserve">- </w:t>
      </w:r>
      <w:r>
        <w:rPr>
          <w:rFonts w:hint="eastAsia"/>
        </w:rPr>
        <w:t>и</w:t>
      </w:r>
      <w:r>
        <w:t xml:space="preserve"> </w:t>
      </w:r>
      <w:r>
        <w:rPr>
          <w:rFonts w:hint="eastAsia"/>
        </w:rPr>
        <w:t>антиоксидантной</w:t>
      </w:r>
      <w:r>
        <w:t xml:space="preserve"> </w:t>
      </w:r>
      <w:r>
        <w:rPr>
          <w:rFonts w:hint="eastAsia"/>
        </w:rPr>
        <w:t>систем</w:t>
      </w:r>
      <w:r>
        <w:t xml:space="preserve"> </w:t>
      </w:r>
      <w:r>
        <w:rPr>
          <w:rFonts w:hint="eastAsia"/>
        </w:rPr>
        <w:t>в</w:t>
      </w:r>
      <w:r>
        <w:t xml:space="preserve"> </w:t>
      </w:r>
      <w:r>
        <w:rPr>
          <w:rFonts w:hint="eastAsia"/>
        </w:rPr>
        <w:t>развитии</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750CB479" w14:textId="77777777" w:rsidR="00560B13" w:rsidRDefault="00560B13" w:rsidP="00560B13"/>
    <w:p w14:paraId="03748EDB" w14:textId="77777777" w:rsidR="00560B13" w:rsidRDefault="00560B13" w:rsidP="00560B13">
      <w:r>
        <w:t xml:space="preserve">3.2.3. </w:t>
      </w:r>
      <w:r>
        <w:rPr>
          <w:rFonts w:hint="eastAsia"/>
        </w:rPr>
        <w:t>Оценка</w:t>
      </w:r>
      <w:r>
        <w:t xml:space="preserve"> </w:t>
      </w:r>
      <w:r>
        <w:rPr>
          <w:rFonts w:hint="eastAsia"/>
        </w:rPr>
        <w:t>роли</w:t>
      </w:r>
      <w:r>
        <w:t xml:space="preserve"> </w:t>
      </w:r>
      <w:r>
        <w:rPr>
          <w:rFonts w:hint="eastAsia"/>
        </w:rPr>
        <w:t>полиморфных</w:t>
      </w:r>
      <w:r>
        <w:t xml:space="preserve"> </w:t>
      </w:r>
      <w:r>
        <w:rPr>
          <w:rFonts w:hint="eastAsia"/>
        </w:rPr>
        <w:t>вариантов</w:t>
      </w:r>
      <w:r>
        <w:t xml:space="preserve"> </w:t>
      </w:r>
      <w:r>
        <w:rPr>
          <w:rFonts w:hint="eastAsia"/>
        </w:rPr>
        <w:t>генов</w:t>
      </w:r>
      <w:r>
        <w:t xml:space="preserve"> </w:t>
      </w:r>
      <w:r>
        <w:rPr>
          <w:rFonts w:hint="eastAsia"/>
        </w:rPr>
        <w:t>эндотелиальной</w:t>
      </w:r>
      <w:r>
        <w:t xml:space="preserve"> NO-</w:t>
      </w:r>
      <w:r>
        <w:rPr>
          <w:rFonts w:hint="eastAsia"/>
        </w:rPr>
        <w:t>синтазы</w:t>
      </w:r>
      <w:r>
        <w:t xml:space="preserve"> </w:t>
      </w:r>
      <w:r>
        <w:rPr>
          <w:rFonts w:hint="eastAsia"/>
        </w:rPr>
        <w:t>и</w:t>
      </w:r>
    </w:p>
    <w:p w14:paraId="299915A4" w14:textId="77777777" w:rsidR="00560B13" w:rsidRDefault="00560B13" w:rsidP="00560B13"/>
    <w:p w14:paraId="70E00340" w14:textId="77777777" w:rsidR="00560B13" w:rsidRDefault="00560B13" w:rsidP="00560B13">
      <w:r>
        <w:rPr>
          <w:rFonts w:hint="eastAsia"/>
        </w:rPr>
        <w:t>рецептора</w:t>
      </w:r>
      <w:r>
        <w:t xml:space="preserve"> </w:t>
      </w:r>
      <w:r>
        <w:rPr>
          <w:rFonts w:hint="eastAsia"/>
        </w:rPr>
        <w:t>эндотелина</w:t>
      </w:r>
      <w:r>
        <w:t xml:space="preserve">-1 </w:t>
      </w:r>
      <w:r>
        <w:rPr>
          <w:rFonts w:hint="eastAsia"/>
        </w:rPr>
        <w:t>в</w:t>
      </w:r>
      <w:r>
        <w:t xml:space="preserve"> </w:t>
      </w:r>
      <w:r>
        <w:rPr>
          <w:rFonts w:hint="eastAsia"/>
        </w:rPr>
        <w:t>прогнозировании</w:t>
      </w:r>
      <w:r>
        <w:t xml:space="preserve"> </w:t>
      </w:r>
      <w:r>
        <w:rPr>
          <w:rFonts w:hint="eastAsia"/>
        </w:rPr>
        <w:t>риска</w:t>
      </w:r>
      <w:r>
        <w:t xml:space="preserve"> </w:t>
      </w:r>
      <w:r>
        <w:rPr>
          <w:rFonts w:hint="eastAsia"/>
        </w:rPr>
        <w:t>развитии</w:t>
      </w:r>
      <w:r>
        <w:t xml:space="preserve"> </w:t>
      </w:r>
      <w:r>
        <w:rPr>
          <w:rFonts w:hint="eastAsia"/>
        </w:rPr>
        <w:t>сердечной</w:t>
      </w:r>
      <w:r>
        <w:t xml:space="preserve"> </w:t>
      </w:r>
      <w:r>
        <w:rPr>
          <w:rFonts w:hint="eastAsia"/>
        </w:rPr>
        <w:t>недостаточности</w:t>
      </w:r>
      <w:r>
        <w:t xml:space="preserve">, </w:t>
      </w:r>
      <w:r>
        <w:rPr>
          <w:rFonts w:hint="eastAsia"/>
        </w:rPr>
        <w:t>индуцированной</w:t>
      </w:r>
      <w:r>
        <w:t xml:space="preserve"> </w:t>
      </w:r>
      <w:r>
        <w:rPr>
          <w:rFonts w:hint="eastAsia"/>
        </w:rPr>
        <w:t>кардиотоксичностью</w:t>
      </w:r>
      <w:r>
        <w:t xml:space="preserve"> </w:t>
      </w:r>
      <w:r>
        <w:rPr>
          <w:rFonts w:hint="eastAsia"/>
        </w:rPr>
        <w:t>химиотерапии</w:t>
      </w:r>
    </w:p>
    <w:p w14:paraId="5CE9A3D0" w14:textId="77777777" w:rsidR="00560B13" w:rsidRDefault="00560B13" w:rsidP="00560B13"/>
    <w:p w14:paraId="0A3E3C41" w14:textId="77777777" w:rsidR="00560B13" w:rsidRDefault="00560B13" w:rsidP="00560B13">
      <w:r>
        <w:t xml:space="preserve">3.2.4. </w:t>
      </w:r>
      <w:r>
        <w:rPr>
          <w:rFonts w:hint="eastAsia"/>
        </w:rPr>
        <w:t>Роль</w:t>
      </w:r>
      <w:r>
        <w:t xml:space="preserve"> </w:t>
      </w:r>
      <w:r>
        <w:rPr>
          <w:rFonts w:hint="eastAsia"/>
        </w:rPr>
        <w:t>полиморфных</w:t>
      </w:r>
      <w:r>
        <w:t xml:space="preserve"> </w:t>
      </w:r>
      <w:r>
        <w:rPr>
          <w:rFonts w:hint="eastAsia"/>
        </w:rPr>
        <w:t>вариантов</w:t>
      </w:r>
      <w:r>
        <w:t xml:space="preserve"> </w:t>
      </w:r>
      <w:r>
        <w:rPr>
          <w:rFonts w:hint="eastAsia"/>
        </w:rPr>
        <w:t>генов</w:t>
      </w:r>
      <w:r>
        <w:t xml:space="preserve"> </w:t>
      </w:r>
      <w:r>
        <w:rPr>
          <w:rFonts w:hint="eastAsia"/>
        </w:rPr>
        <w:t>ФНО</w:t>
      </w:r>
      <w:r>
        <w:t>-</w:t>
      </w:r>
      <w:r>
        <w:rPr>
          <w:rFonts w:hint="eastAsia"/>
        </w:rPr>
        <w:t>а</w:t>
      </w:r>
      <w:r>
        <w:t xml:space="preserve"> </w:t>
      </w:r>
      <w:r>
        <w:rPr>
          <w:rFonts w:hint="eastAsia"/>
        </w:rPr>
        <w:t>и</w:t>
      </w:r>
      <w:r>
        <w:t xml:space="preserve"> </w:t>
      </w:r>
      <w:r>
        <w:rPr>
          <w:rFonts w:hint="eastAsia"/>
        </w:rPr>
        <w:t>интерлейкина</w:t>
      </w:r>
      <w:r>
        <w:t>-1</w:t>
      </w:r>
      <w:r>
        <w:rPr>
          <w:rFonts w:hint="eastAsia"/>
        </w:rPr>
        <w:t>р</w:t>
      </w:r>
      <w:r>
        <w:t xml:space="preserve"> </w:t>
      </w:r>
      <w:r>
        <w:rPr>
          <w:rFonts w:hint="eastAsia"/>
        </w:rPr>
        <w:t>при</w:t>
      </w:r>
      <w:r>
        <w:t xml:space="preserve"> </w:t>
      </w:r>
      <w:r>
        <w:rPr>
          <w:rFonts w:hint="eastAsia"/>
        </w:rPr>
        <w:t>развитии</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109A4D5A" w14:textId="77777777" w:rsidR="00560B13" w:rsidRDefault="00560B13" w:rsidP="00560B13"/>
    <w:p w14:paraId="0A9630F8" w14:textId="77777777" w:rsidR="00560B13" w:rsidRDefault="00560B13" w:rsidP="00560B13">
      <w:r>
        <w:t xml:space="preserve">3.3. </w:t>
      </w:r>
      <w:r>
        <w:rPr>
          <w:rFonts w:hint="eastAsia"/>
        </w:rPr>
        <w:t>Прогностическое</w:t>
      </w:r>
      <w:r>
        <w:t xml:space="preserve"> </w:t>
      </w:r>
      <w:r>
        <w:rPr>
          <w:rFonts w:hint="eastAsia"/>
        </w:rPr>
        <w:t>и</w:t>
      </w:r>
      <w:r>
        <w:t xml:space="preserve"> </w:t>
      </w:r>
      <w:r>
        <w:rPr>
          <w:rFonts w:hint="eastAsia"/>
        </w:rPr>
        <w:t>патогенетическое</w:t>
      </w:r>
      <w:r>
        <w:t xml:space="preserve"> </w:t>
      </w:r>
      <w:r>
        <w:rPr>
          <w:rFonts w:hint="eastAsia"/>
        </w:rPr>
        <w:t>значение</w:t>
      </w:r>
      <w:r>
        <w:t xml:space="preserve"> </w:t>
      </w:r>
      <w:r>
        <w:rPr>
          <w:rFonts w:hint="eastAsia"/>
        </w:rPr>
        <w:t>биомаркеров</w:t>
      </w:r>
      <w:r>
        <w:t xml:space="preserve"> </w:t>
      </w:r>
      <w:r>
        <w:rPr>
          <w:rFonts w:hint="eastAsia"/>
        </w:rPr>
        <w:t>при</w:t>
      </w:r>
      <w:r>
        <w:t xml:space="preserve"> </w:t>
      </w:r>
      <w:r>
        <w:rPr>
          <w:rFonts w:hint="eastAsia"/>
        </w:rPr>
        <w:t>развитии</w:t>
      </w:r>
      <w:r>
        <w:t xml:space="preserve"> </w:t>
      </w:r>
      <w:r>
        <w:rPr>
          <w:rFonts w:hint="eastAsia"/>
        </w:rPr>
        <w:t>кардиотоксичности</w:t>
      </w:r>
      <w:r>
        <w:t xml:space="preserve"> </w:t>
      </w:r>
      <w:r>
        <w:rPr>
          <w:rFonts w:hint="eastAsia"/>
        </w:rPr>
        <w:t>антрациклиновой</w:t>
      </w:r>
      <w:r>
        <w:t xml:space="preserve"> </w:t>
      </w:r>
      <w:r>
        <w:rPr>
          <w:rFonts w:hint="eastAsia"/>
        </w:rPr>
        <w:t>химиотерапии</w:t>
      </w:r>
    </w:p>
    <w:p w14:paraId="3EE14135" w14:textId="77777777" w:rsidR="00560B13" w:rsidRDefault="00560B13" w:rsidP="00560B13"/>
    <w:p w14:paraId="628F610C" w14:textId="77777777" w:rsidR="00560B13" w:rsidRDefault="00560B13" w:rsidP="00560B13">
      <w:r>
        <w:lastRenderedPageBreak/>
        <w:t xml:space="preserve">3.3.1. </w:t>
      </w:r>
      <w:r>
        <w:rPr>
          <w:rFonts w:hint="eastAsia"/>
        </w:rPr>
        <w:t>Влияние</w:t>
      </w:r>
      <w:r>
        <w:t xml:space="preserve"> </w:t>
      </w:r>
      <w:r>
        <w:rPr>
          <w:rFonts w:hint="eastAsia"/>
        </w:rPr>
        <w:t>растворимого</w:t>
      </w:r>
      <w:r>
        <w:t xml:space="preserve"> </w:t>
      </w:r>
      <w:r>
        <w:rPr>
          <w:rFonts w:hint="eastAsia"/>
        </w:rPr>
        <w:t>БаБ</w:t>
      </w:r>
      <w:r>
        <w:t>-</w:t>
      </w:r>
      <w:r>
        <w:rPr>
          <w:rFonts w:hint="eastAsia"/>
        </w:rPr>
        <w:t>лиганда</w:t>
      </w:r>
      <w:r>
        <w:t xml:space="preserve"> </w:t>
      </w:r>
      <w:r>
        <w:rPr>
          <w:rFonts w:hint="eastAsia"/>
        </w:rPr>
        <w:t>на</w:t>
      </w:r>
      <w:r>
        <w:t xml:space="preserve"> </w:t>
      </w:r>
      <w:r>
        <w:rPr>
          <w:rFonts w:hint="eastAsia"/>
        </w:rPr>
        <w:t>развитие</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r>
        <w:t xml:space="preserve"> </w:t>
      </w:r>
      <w:r>
        <w:rPr>
          <w:rFonts w:hint="eastAsia"/>
        </w:rPr>
        <w:t>и</w:t>
      </w:r>
      <w:r>
        <w:t xml:space="preserve"> </w:t>
      </w:r>
      <w:r>
        <w:rPr>
          <w:rFonts w:hint="eastAsia"/>
        </w:rPr>
        <w:t>его</w:t>
      </w:r>
      <w:r>
        <w:t xml:space="preserve"> </w:t>
      </w:r>
      <w:r>
        <w:rPr>
          <w:rFonts w:hint="eastAsia"/>
        </w:rPr>
        <w:t>прогностическое</w:t>
      </w:r>
      <w:r>
        <w:t xml:space="preserve"> </w:t>
      </w:r>
      <w:r>
        <w:rPr>
          <w:rFonts w:hint="eastAsia"/>
        </w:rPr>
        <w:t>значение</w:t>
      </w:r>
    </w:p>
    <w:p w14:paraId="318AFE8C" w14:textId="77777777" w:rsidR="00560B13" w:rsidRDefault="00560B13" w:rsidP="00560B13"/>
    <w:p w14:paraId="3C541DFF" w14:textId="77777777" w:rsidR="00560B13" w:rsidRDefault="00560B13" w:rsidP="00560B13">
      <w:r>
        <w:t xml:space="preserve">3.3.2. </w:t>
      </w:r>
      <w:r>
        <w:rPr>
          <w:rFonts w:hint="eastAsia"/>
        </w:rPr>
        <w:t>Оценка</w:t>
      </w:r>
      <w:r>
        <w:t xml:space="preserve"> </w:t>
      </w:r>
      <w:r>
        <w:rPr>
          <w:rFonts w:hint="eastAsia"/>
        </w:rPr>
        <w:t>прогностической</w:t>
      </w:r>
      <w:r>
        <w:t xml:space="preserve"> </w:t>
      </w:r>
      <w:r>
        <w:rPr>
          <w:rFonts w:hint="eastAsia"/>
        </w:rPr>
        <w:t>значимости</w:t>
      </w:r>
      <w:r>
        <w:t xml:space="preserve"> </w:t>
      </w:r>
      <w:r>
        <w:rPr>
          <w:rFonts w:hint="eastAsia"/>
        </w:rPr>
        <w:t>предшественника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в</w:t>
      </w:r>
      <w:r>
        <w:t xml:space="preserve"> </w:t>
      </w:r>
      <w:r>
        <w:rPr>
          <w:rFonts w:hint="eastAsia"/>
        </w:rPr>
        <w:t>развитии</w:t>
      </w:r>
      <w:r>
        <w:t xml:space="preserve"> </w:t>
      </w:r>
      <w:r>
        <w:rPr>
          <w:rFonts w:hint="eastAsia"/>
        </w:rPr>
        <w:t>ремоделирования</w:t>
      </w:r>
      <w:r>
        <w:t xml:space="preserve"> </w:t>
      </w:r>
      <w:r>
        <w:rPr>
          <w:rFonts w:hint="eastAsia"/>
        </w:rPr>
        <w:t>миокарда</w:t>
      </w:r>
      <w:r>
        <w:t xml:space="preserve">, </w:t>
      </w:r>
      <w:r>
        <w:rPr>
          <w:rFonts w:hint="eastAsia"/>
        </w:rPr>
        <w:t>ассоциированного</w:t>
      </w:r>
      <w:r>
        <w:t xml:space="preserve"> </w:t>
      </w:r>
      <w:r>
        <w:rPr>
          <w:rFonts w:hint="eastAsia"/>
        </w:rPr>
        <w:t>с</w:t>
      </w:r>
      <w:r>
        <w:t xml:space="preserve"> </w:t>
      </w:r>
      <w:r>
        <w:rPr>
          <w:rFonts w:hint="eastAsia"/>
        </w:rPr>
        <w:t>терапией</w:t>
      </w:r>
      <w:r>
        <w:t xml:space="preserve"> </w:t>
      </w:r>
      <w:r>
        <w:rPr>
          <w:rFonts w:hint="eastAsia"/>
        </w:rPr>
        <w:t>антрациклинами</w:t>
      </w:r>
    </w:p>
    <w:p w14:paraId="020F9103" w14:textId="77777777" w:rsidR="00560B13" w:rsidRDefault="00560B13" w:rsidP="00560B13"/>
    <w:p w14:paraId="2A3ADD9C" w14:textId="77777777" w:rsidR="00560B13" w:rsidRDefault="00560B13" w:rsidP="00560B13">
      <w:r>
        <w:t xml:space="preserve">3.3.3. </w:t>
      </w:r>
      <w:r>
        <w:rPr>
          <w:rFonts w:hint="eastAsia"/>
        </w:rPr>
        <w:t>Роль</w:t>
      </w:r>
      <w:r>
        <w:t xml:space="preserve"> </w:t>
      </w:r>
      <w:r>
        <w:rPr>
          <w:rFonts w:hint="eastAsia"/>
        </w:rPr>
        <w:t>противовоспалительных</w:t>
      </w:r>
      <w:r>
        <w:t xml:space="preserve"> </w:t>
      </w:r>
      <w:r>
        <w:rPr>
          <w:rFonts w:hint="eastAsia"/>
        </w:rPr>
        <w:t>цитокинов</w:t>
      </w:r>
      <w:r>
        <w:t xml:space="preserve"> </w:t>
      </w:r>
      <w:r>
        <w:rPr>
          <w:rFonts w:hint="eastAsia"/>
        </w:rPr>
        <w:t>в</w:t>
      </w:r>
      <w:r>
        <w:t xml:space="preserve"> </w:t>
      </w:r>
      <w:r>
        <w:rPr>
          <w:rFonts w:hint="eastAsia"/>
        </w:rPr>
        <w:t>стратификации</w:t>
      </w:r>
      <w:r>
        <w:t xml:space="preserve"> </w:t>
      </w:r>
      <w:r>
        <w:rPr>
          <w:rFonts w:hint="eastAsia"/>
        </w:rPr>
        <w:t>риска</w:t>
      </w:r>
      <w:r>
        <w:t xml:space="preserve"> </w:t>
      </w:r>
      <w:r>
        <w:rPr>
          <w:rFonts w:hint="eastAsia"/>
        </w:rPr>
        <w:t>развития</w:t>
      </w:r>
      <w:r>
        <w:t xml:space="preserve"> </w:t>
      </w:r>
      <w:r>
        <w:rPr>
          <w:rFonts w:hint="eastAsia"/>
        </w:rPr>
        <w:t>антрациклин</w:t>
      </w:r>
      <w:r>
        <w:t>-</w:t>
      </w:r>
      <w:r>
        <w:rPr>
          <w:rFonts w:hint="eastAsia"/>
        </w:rPr>
        <w:t>индуцированной</w:t>
      </w:r>
      <w:r>
        <w:t xml:space="preserve"> </w:t>
      </w:r>
      <w:r>
        <w:rPr>
          <w:rFonts w:hint="eastAsia"/>
        </w:rPr>
        <w:t>дисфункции</w:t>
      </w:r>
      <w:r>
        <w:t xml:space="preserve"> </w:t>
      </w:r>
      <w:r>
        <w:rPr>
          <w:rFonts w:hint="eastAsia"/>
        </w:rPr>
        <w:t>сердца</w:t>
      </w:r>
    </w:p>
    <w:p w14:paraId="2F546206" w14:textId="77777777" w:rsidR="00560B13" w:rsidRDefault="00560B13" w:rsidP="00560B13"/>
    <w:p w14:paraId="53413B13" w14:textId="77777777" w:rsidR="00560B13" w:rsidRDefault="00560B13" w:rsidP="00560B13">
      <w:r>
        <w:t xml:space="preserve">3.3.4. </w:t>
      </w:r>
      <w:r>
        <w:rPr>
          <w:rFonts w:hint="eastAsia"/>
        </w:rPr>
        <w:t>Значение</w:t>
      </w:r>
      <w:r>
        <w:t xml:space="preserve"> </w:t>
      </w:r>
      <w:r>
        <w:rPr>
          <w:rFonts w:hint="eastAsia"/>
        </w:rPr>
        <w:t>эндотелина</w:t>
      </w:r>
      <w:r>
        <w:t xml:space="preserve">-1 </w:t>
      </w:r>
      <w:r>
        <w:rPr>
          <w:rFonts w:hint="eastAsia"/>
        </w:rPr>
        <w:t>в</w:t>
      </w:r>
      <w:r>
        <w:t xml:space="preserve"> </w:t>
      </w:r>
      <w:r>
        <w:rPr>
          <w:rFonts w:hint="eastAsia"/>
        </w:rPr>
        <w:t>патогенезе</w:t>
      </w:r>
      <w:r>
        <w:t xml:space="preserve"> </w:t>
      </w:r>
      <w:r>
        <w:rPr>
          <w:rFonts w:hint="eastAsia"/>
        </w:rPr>
        <w:t>антрациклин</w:t>
      </w:r>
      <w:r>
        <w:t>-</w:t>
      </w:r>
      <w:r>
        <w:rPr>
          <w:rFonts w:hint="eastAsia"/>
        </w:rPr>
        <w:t>индуцированной</w:t>
      </w:r>
      <w:r>
        <w:t xml:space="preserve"> </w:t>
      </w:r>
      <w:r>
        <w:rPr>
          <w:rFonts w:hint="eastAsia"/>
        </w:rPr>
        <w:t>кардиотоксичности</w:t>
      </w:r>
    </w:p>
    <w:p w14:paraId="088418E7" w14:textId="77777777" w:rsidR="00560B13" w:rsidRDefault="00560B13" w:rsidP="00560B13"/>
    <w:p w14:paraId="4EBC16F5" w14:textId="77777777" w:rsidR="00560B13" w:rsidRDefault="00560B13" w:rsidP="00560B13">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20C981F5" w14:textId="77777777" w:rsidR="00560B13" w:rsidRDefault="00560B13" w:rsidP="00560B13"/>
    <w:p w14:paraId="6D8B5C62" w14:textId="77777777" w:rsidR="00560B13" w:rsidRDefault="00560B13" w:rsidP="00560B13">
      <w:r>
        <w:rPr>
          <w:rFonts w:hint="eastAsia"/>
        </w:rPr>
        <w:t>ВЫВОДЫ</w:t>
      </w:r>
    </w:p>
    <w:p w14:paraId="16640747" w14:textId="77777777" w:rsidR="00560B13" w:rsidRDefault="00560B13" w:rsidP="00560B13"/>
    <w:p w14:paraId="1677E305" w14:textId="77777777" w:rsidR="00560B13" w:rsidRDefault="00560B13" w:rsidP="00560B13">
      <w:r>
        <w:rPr>
          <w:rFonts w:hint="eastAsia"/>
        </w:rPr>
        <w:t>ПРАКТИЧЕСКИЕ</w:t>
      </w:r>
      <w:r>
        <w:t xml:space="preserve"> </w:t>
      </w:r>
      <w:r>
        <w:rPr>
          <w:rFonts w:hint="eastAsia"/>
        </w:rPr>
        <w:t>РЕКОМЕНДАЦИИ</w:t>
      </w:r>
    </w:p>
    <w:p w14:paraId="104D0173" w14:textId="77777777" w:rsidR="00560B13" w:rsidRDefault="00560B13" w:rsidP="00560B13"/>
    <w:p w14:paraId="753D48F4" w14:textId="77777777" w:rsidR="00560B13" w:rsidRDefault="00560B13" w:rsidP="00560B13">
      <w:r>
        <w:rPr>
          <w:rFonts w:hint="eastAsia"/>
        </w:rPr>
        <w:t>СПИСОК</w:t>
      </w:r>
      <w:r>
        <w:t xml:space="preserve"> </w:t>
      </w:r>
      <w:r>
        <w:rPr>
          <w:rFonts w:hint="eastAsia"/>
        </w:rPr>
        <w:t>СОКРАЩЕНИЙ</w:t>
      </w:r>
    </w:p>
    <w:p w14:paraId="4B24B0FA" w14:textId="77777777" w:rsidR="00560B13" w:rsidRDefault="00560B13" w:rsidP="00560B13"/>
    <w:p w14:paraId="59A635DE" w14:textId="77777777" w:rsidR="00560B13" w:rsidRDefault="00560B13" w:rsidP="00560B13">
      <w:r>
        <w:rPr>
          <w:rFonts w:hint="eastAsia"/>
        </w:rPr>
        <w:t>СПИСОК</w:t>
      </w:r>
      <w:r>
        <w:t xml:space="preserve"> </w:t>
      </w:r>
      <w:r>
        <w:rPr>
          <w:rFonts w:hint="eastAsia"/>
        </w:rPr>
        <w:t>ЛИТЕРАТУРЫ</w:t>
      </w:r>
    </w:p>
    <w:p w14:paraId="586D77B0" w14:textId="77777777" w:rsidR="00560B13" w:rsidRDefault="00560B13" w:rsidP="00560B13"/>
    <w:p w14:paraId="4BB904C9" w14:textId="7A95864E" w:rsidR="00560B13" w:rsidRPr="00560B13" w:rsidRDefault="00560B13" w:rsidP="00560B13">
      <w:r>
        <w:rPr>
          <w:rFonts w:hint="eastAsia"/>
        </w:rPr>
        <w:t>ВВЕДЕНИЕ</w:t>
      </w:r>
    </w:p>
    <w:sectPr w:rsidR="00560B13" w:rsidRPr="00560B1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071ED" w14:textId="77777777" w:rsidR="00140011" w:rsidRPr="008D1934" w:rsidRDefault="00140011">
      <w:pPr>
        <w:spacing w:after="0" w:line="240" w:lineRule="auto"/>
      </w:pPr>
      <w:r w:rsidRPr="008D1934">
        <w:separator/>
      </w:r>
    </w:p>
  </w:endnote>
  <w:endnote w:type="continuationSeparator" w:id="0">
    <w:p w14:paraId="5A26360E" w14:textId="77777777" w:rsidR="00140011" w:rsidRPr="008D1934" w:rsidRDefault="0014001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0434" w14:textId="77777777" w:rsidR="00140011" w:rsidRPr="008D1934" w:rsidRDefault="00140011"/>
    <w:p w14:paraId="7CEFEFD1" w14:textId="77777777" w:rsidR="00140011" w:rsidRPr="008D1934" w:rsidRDefault="00140011"/>
    <w:p w14:paraId="1BD01638" w14:textId="77777777" w:rsidR="00140011" w:rsidRPr="008D1934" w:rsidRDefault="00140011"/>
    <w:p w14:paraId="18F12E66" w14:textId="77777777" w:rsidR="00140011" w:rsidRPr="008D1934" w:rsidRDefault="00140011"/>
    <w:p w14:paraId="778DC08A" w14:textId="77777777" w:rsidR="00140011" w:rsidRPr="008D1934" w:rsidRDefault="00140011"/>
    <w:p w14:paraId="142064E6" w14:textId="77777777" w:rsidR="00140011" w:rsidRPr="008D1934" w:rsidRDefault="00140011"/>
    <w:p w14:paraId="39CB7B49" w14:textId="77777777" w:rsidR="00140011" w:rsidRPr="008D1934" w:rsidRDefault="00140011">
      <w:pPr>
        <w:rPr>
          <w:sz w:val="2"/>
          <w:szCs w:val="2"/>
        </w:rPr>
      </w:pPr>
      <w:r>
        <w:rPr>
          <w:noProof/>
        </w:rPr>
        <mc:AlternateContent>
          <mc:Choice Requires="wps">
            <w:drawing>
              <wp:anchor distT="0" distB="0" distL="63500" distR="63500" simplePos="0" relativeHeight="251660288" behindDoc="1" locked="0" layoutInCell="1" allowOverlap="1" wp14:anchorId="59D786B6" wp14:editId="3C57EB8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4D06E0C" w14:textId="77777777" w:rsidR="00140011" w:rsidRPr="008D1934" w:rsidRDefault="001400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D786B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D06E0C" w14:textId="77777777" w:rsidR="00140011" w:rsidRPr="008D1934" w:rsidRDefault="001400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E456E0B" w14:textId="77777777" w:rsidR="00140011" w:rsidRPr="008D1934" w:rsidRDefault="00140011"/>
    <w:p w14:paraId="589B839F" w14:textId="77777777" w:rsidR="00140011" w:rsidRPr="008D1934" w:rsidRDefault="00140011"/>
    <w:p w14:paraId="61154C9E" w14:textId="77777777" w:rsidR="00140011" w:rsidRPr="008D1934" w:rsidRDefault="00140011">
      <w:pPr>
        <w:rPr>
          <w:sz w:val="2"/>
          <w:szCs w:val="2"/>
        </w:rPr>
      </w:pPr>
      <w:r>
        <w:rPr>
          <w:noProof/>
        </w:rPr>
        <mc:AlternateContent>
          <mc:Choice Requires="wps">
            <w:drawing>
              <wp:anchor distT="0" distB="0" distL="63500" distR="63500" simplePos="0" relativeHeight="251659264" behindDoc="1" locked="0" layoutInCell="1" allowOverlap="1" wp14:anchorId="13F46E98" wp14:editId="2343860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4E1C71E" w14:textId="77777777" w:rsidR="00140011" w:rsidRPr="008D1934" w:rsidRDefault="001400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46E9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E1C71E" w14:textId="77777777" w:rsidR="00140011" w:rsidRPr="008D1934" w:rsidRDefault="001400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9292BC8" w14:textId="77777777" w:rsidR="00140011" w:rsidRPr="008D1934" w:rsidRDefault="00140011"/>
    <w:p w14:paraId="0B815E18" w14:textId="77777777" w:rsidR="00140011" w:rsidRPr="008D1934" w:rsidRDefault="00140011">
      <w:pPr>
        <w:rPr>
          <w:sz w:val="2"/>
          <w:szCs w:val="2"/>
        </w:rPr>
      </w:pPr>
    </w:p>
    <w:p w14:paraId="7D03684D" w14:textId="77777777" w:rsidR="00140011" w:rsidRPr="008D1934" w:rsidRDefault="00140011"/>
    <w:p w14:paraId="06C54AE9" w14:textId="77777777" w:rsidR="00140011" w:rsidRPr="008D1934" w:rsidRDefault="00140011">
      <w:pPr>
        <w:spacing w:after="0" w:line="240" w:lineRule="auto"/>
      </w:pPr>
    </w:p>
  </w:footnote>
  <w:footnote w:type="continuationSeparator" w:id="0">
    <w:p w14:paraId="232D5579" w14:textId="77777777" w:rsidR="00140011" w:rsidRPr="008D1934" w:rsidRDefault="0014001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011"/>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TotalTime>
  <Pages>3</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534</cp:revision>
  <cp:lastPrinted>2024-05-12T14:21:00Z</cp:lastPrinted>
  <dcterms:created xsi:type="dcterms:W3CDTF">2024-05-12T14:37:00Z</dcterms:created>
  <dcterms:modified xsi:type="dcterms:W3CDTF">2024-05-16T16:28:00Z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