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293ACA" w:rsidRDefault="00293ACA" w:rsidP="00293ACA">
      <w:r w:rsidRPr="000679CB">
        <w:rPr>
          <w:rFonts w:ascii="Times New Roman" w:hAnsi="Times New Roman" w:cs="Times New Roman"/>
          <w:b/>
          <w:sz w:val="24"/>
          <w:szCs w:val="24"/>
        </w:rPr>
        <w:t>Демченко Інга Володимирівна</w:t>
      </w:r>
      <w:r w:rsidRPr="000679CB">
        <w:rPr>
          <w:rFonts w:ascii="Times New Roman" w:hAnsi="Times New Roman" w:cs="Times New Roman"/>
          <w:sz w:val="24"/>
          <w:szCs w:val="24"/>
        </w:rPr>
        <w:t>, тимчасово не працює. Назва дисертації: „Формування мотивації іноземців – майбутніх фахівців авіаційної галузі до професійної комунікації”. Шифр та назва спеціальності – 13.00.04 – теорія і методика професійної освіти. Спецрада К 23.144.02 Льотної академії Національного авіаційного університету</w:t>
      </w:r>
    </w:p>
    <w:sectPr w:rsidR="001953D7" w:rsidRPr="00293ACA"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293ACA" w:rsidRPr="00293AC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16803-AA44-419D-9381-709496503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2020-08-10T05:36:00Z</dcterms:created>
  <dcterms:modified xsi:type="dcterms:W3CDTF">2020-08-13T09:10:00Z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