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6D43" w14:textId="4E57D24B" w:rsidR="0098562A" w:rsidRDefault="008D4FFC" w:rsidP="008D4FFC">
      <w:pPr>
        <w:rPr>
          <w:rFonts w:ascii="Times New Roman" w:eastAsia="Arial Unicode MS" w:hAnsi="Times New Roman" w:cs="Times New Roman"/>
          <w:b/>
          <w:bCs/>
          <w:color w:val="000000"/>
          <w:kern w:val="0"/>
          <w:sz w:val="28"/>
          <w:szCs w:val="28"/>
          <w:lang w:eastAsia="ru-RU" w:bidi="uk-UA"/>
        </w:rPr>
      </w:pPr>
      <w:r w:rsidRPr="008D4FFC">
        <w:rPr>
          <w:rFonts w:ascii="Times New Roman" w:eastAsia="Arial Unicode MS" w:hAnsi="Times New Roman" w:cs="Times New Roman" w:hint="eastAsia"/>
          <w:b/>
          <w:bCs/>
          <w:color w:val="000000"/>
          <w:kern w:val="0"/>
          <w:sz w:val="28"/>
          <w:szCs w:val="28"/>
          <w:lang w:eastAsia="ru-RU" w:bidi="uk-UA"/>
        </w:rPr>
        <w:t>Романов</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Алексей</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Метод</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и</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алгоритмы</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построения</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интеллектуальной</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диалоговой</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системы</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на</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основе</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динамического</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представления</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графов</w:t>
      </w:r>
      <w:r w:rsidRPr="008D4FFC">
        <w:rPr>
          <w:rFonts w:ascii="Times New Roman" w:eastAsia="Arial Unicode MS" w:hAnsi="Times New Roman" w:cs="Times New Roman"/>
          <w:b/>
          <w:bCs/>
          <w:color w:val="000000"/>
          <w:kern w:val="0"/>
          <w:sz w:val="28"/>
          <w:szCs w:val="28"/>
          <w:lang w:eastAsia="ru-RU" w:bidi="uk-UA"/>
        </w:rPr>
        <w:t xml:space="preserve"> </w:t>
      </w:r>
      <w:r w:rsidRPr="008D4FFC">
        <w:rPr>
          <w:rFonts w:ascii="Times New Roman" w:eastAsia="Arial Unicode MS" w:hAnsi="Times New Roman" w:cs="Times New Roman" w:hint="eastAsia"/>
          <w:b/>
          <w:bCs/>
          <w:color w:val="000000"/>
          <w:kern w:val="0"/>
          <w:sz w:val="28"/>
          <w:szCs w:val="28"/>
          <w:lang w:eastAsia="ru-RU" w:bidi="uk-UA"/>
        </w:rPr>
        <w:t>знаний</w:t>
      </w:r>
    </w:p>
    <w:p w14:paraId="06C9160A" w14:textId="77777777" w:rsidR="008D4FFC" w:rsidRDefault="008D4FFC" w:rsidP="008D4FFC">
      <w:r>
        <w:rPr>
          <w:rFonts w:hint="eastAsia"/>
        </w:rPr>
        <w:t>ОГЛАВЛЕНИЕ</w:t>
      </w:r>
      <w:r>
        <w:t xml:space="preserve"> </w:t>
      </w:r>
      <w:r>
        <w:rPr>
          <w:rFonts w:hint="eastAsia"/>
        </w:rPr>
        <w:t>ДИССЕРТАЦИИ</w:t>
      </w:r>
    </w:p>
    <w:p w14:paraId="6B5F390C" w14:textId="77777777" w:rsidR="008D4FFC" w:rsidRDefault="008D4FFC" w:rsidP="008D4FFC">
      <w:r>
        <w:rPr>
          <w:rFonts w:hint="eastAsia"/>
        </w:rPr>
        <w:t>кандидат</w:t>
      </w:r>
      <w:r>
        <w:t xml:space="preserve"> </w:t>
      </w:r>
      <w:r>
        <w:rPr>
          <w:rFonts w:hint="eastAsia"/>
        </w:rPr>
        <w:t>наук</w:t>
      </w:r>
      <w:r>
        <w:t xml:space="preserve"> </w:t>
      </w:r>
      <w:r>
        <w:rPr>
          <w:rFonts w:hint="eastAsia"/>
        </w:rPr>
        <w:t>Романов</w:t>
      </w:r>
      <w:r>
        <w:t xml:space="preserve"> </w:t>
      </w:r>
      <w:r>
        <w:rPr>
          <w:rFonts w:hint="eastAsia"/>
        </w:rPr>
        <w:t>Алексей</w:t>
      </w:r>
      <w:r>
        <w:t xml:space="preserve"> </w:t>
      </w:r>
      <w:r>
        <w:rPr>
          <w:rFonts w:hint="eastAsia"/>
        </w:rPr>
        <w:t>Андреевич</w:t>
      </w:r>
    </w:p>
    <w:p w14:paraId="3F1C8323" w14:textId="77777777" w:rsidR="008D4FFC" w:rsidRDefault="008D4FFC" w:rsidP="008D4FFC">
      <w:r>
        <w:rPr>
          <w:rFonts w:hint="eastAsia"/>
        </w:rPr>
        <w:t>Реферат</w:t>
      </w:r>
    </w:p>
    <w:p w14:paraId="43DFA045" w14:textId="77777777" w:rsidR="008D4FFC" w:rsidRDefault="008D4FFC" w:rsidP="008D4FFC"/>
    <w:p w14:paraId="751446A3" w14:textId="77777777" w:rsidR="008D4FFC" w:rsidRDefault="008D4FFC" w:rsidP="008D4FFC">
      <w:r>
        <w:t>Synopsis</w:t>
      </w:r>
    </w:p>
    <w:p w14:paraId="25E6D7AC" w14:textId="77777777" w:rsidR="008D4FFC" w:rsidRDefault="008D4FFC" w:rsidP="008D4FFC"/>
    <w:p w14:paraId="23ECB016" w14:textId="77777777" w:rsidR="008D4FFC" w:rsidRDefault="008D4FFC" w:rsidP="008D4FFC">
      <w:r>
        <w:rPr>
          <w:rFonts w:hint="eastAsia"/>
        </w:rPr>
        <w:t>Введение</w:t>
      </w:r>
    </w:p>
    <w:p w14:paraId="4A2C0439" w14:textId="77777777" w:rsidR="008D4FFC" w:rsidRDefault="008D4FFC" w:rsidP="008D4FFC"/>
    <w:p w14:paraId="15AADC72" w14:textId="77777777" w:rsidR="008D4FFC" w:rsidRDefault="008D4FFC" w:rsidP="008D4FFC">
      <w:r>
        <w:t xml:space="preserve">1 </w:t>
      </w:r>
      <w:r>
        <w:rPr>
          <w:rFonts w:hint="eastAsia"/>
        </w:rPr>
        <w:t>Анализ</w:t>
      </w:r>
      <w:r>
        <w:t xml:space="preserve"> </w:t>
      </w:r>
      <w:r>
        <w:rPr>
          <w:rFonts w:hint="eastAsia"/>
        </w:rPr>
        <w:t>предметной</w:t>
      </w:r>
      <w:r>
        <w:t xml:space="preserve"> </w:t>
      </w:r>
      <w:r>
        <w:rPr>
          <w:rFonts w:hint="eastAsia"/>
        </w:rPr>
        <w:t>области</w:t>
      </w:r>
    </w:p>
    <w:p w14:paraId="56D7BDCE" w14:textId="77777777" w:rsidR="008D4FFC" w:rsidRDefault="008D4FFC" w:rsidP="008D4FFC"/>
    <w:p w14:paraId="2D99711D" w14:textId="77777777" w:rsidR="008D4FFC" w:rsidRDefault="008D4FFC" w:rsidP="008D4FFC">
      <w:r>
        <w:t xml:space="preserve">1.1 </w:t>
      </w:r>
      <w:r>
        <w:rPr>
          <w:rFonts w:hint="eastAsia"/>
        </w:rPr>
        <w:t>Диалоговые</w:t>
      </w:r>
      <w:r>
        <w:t xml:space="preserve"> </w:t>
      </w:r>
      <w:r>
        <w:rPr>
          <w:rFonts w:hint="eastAsia"/>
        </w:rPr>
        <w:t>системы</w:t>
      </w:r>
    </w:p>
    <w:p w14:paraId="729520E0" w14:textId="77777777" w:rsidR="008D4FFC" w:rsidRDefault="008D4FFC" w:rsidP="008D4FFC"/>
    <w:p w14:paraId="5E1B2C2E" w14:textId="77777777" w:rsidR="008D4FFC" w:rsidRDefault="008D4FFC" w:rsidP="008D4FFC">
      <w:r>
        <w:t xml:space="preserve">1.1.1 </w:t>
      </w:r>
      <w:r>
        <w:rPr>
          <w:rFonts w:hint="eastAsia"/>
        </w:rPr>
        <w:t>Целевые</w:t>
      </w:r>
      <w:r>
        <w:t xml:space="preserve"> </w:t>
      </w:r>
      <w:r>
        <w:rPr>
          <w:rFonts w:hint="eastAsia"/>
        </w:rPr>
        <w:t>диалоговые</w:t>
      </w:r>
      <w:r>
        <w:t xml:space="preserve"> </w:t>
      </w:r>
      <w:r>
        <w:rPr>
          <w:rFonts w:hint="eastAsia"/>
        </w:rPr>
        <w:t>системы</w:t>
      </w:r>
    </w:p>
    <w:p w14:paraId="537AD5D3" w14:textId="77777777" w:rsidR="008D4FFC" w:rsidRDefault="008D4FFC" w:rsidP="008D4FFC"/>
    <w:p w14:paraId="2A69D5D2" w14:textId="77777777" w:rsidR="008D4FFC" w:rsidRDefault="008D4FFC" w:rsidP="008D4FFC">
      <w:r>
        <w:t xml:space="preserve">1.1.1.1 </w:t>
      </w:r>
      <w:r>
        <w:rPr>
          <w:rFonts w:hint="eastAsia"/>
        </w:rPr>
        <w:t>Анализатор</w:t>
      </w:r>
      <w:r>
        <w:t xml:space="preserve"> </w:t>
      </w:r>
      <w:r>
        <w:rPr>
          <w:rFonts w:hint="eastAsia"/>
        </w:rPr>
        <w:t>естественного</w:t>
      </w:r>
      <w:r>
        <w:t xml:space="preserve"> </w:t>
      </w:r>
      <w:r>
        <w:rPr>
          <w:rFonts w:hint="eastAsia"/>
        </w:rPr>
        <w:t>языка</w:t>
      </w:r>
    </w:p>
    <w:p w14:paraId="393CAEC8" w14:textId="77777777" w:rsidR="008D4FFC" w:rsidRDefault="008D4FFC" w:rsidP="008D4FFC"/>
    <w:p w14:paraId="680A1229" w14:textId="77777777" w:rsidR="008D4FFC" w:rsidRDefault="008D4FFC" w:rsidP="008D4FFC">
      <w:r>
        <w:t xml:space="preserve">1.1.1.2 </w:t>
      </w:r>
      <w:r>
        <w:rPr>
          <w:rFonts w:hint="eastAsia"/>
        </w:rPr>
        <w:t>Трекер</w:t>
      </w:r>
      <w:r>
        <w:t xml:space="preserve"> </w:t>
      </w:r>
      <w:r>
        <w:rPr>
          <w:rFonts w:hint="eastAsia"/>
        </w:rPr>
        <w:t>состояния</w:t>
      </w:r>
      <w:r>
        <w:t xml:space="preserve"> </w:t>
      </w:r>
      <w:r>
        <w:rPr>
          <w:rFonts w:hint="eastAsia"/>
        </w:rPr>
        <w:t>диалога</w:t>
      </w:r>
    </w:p>
    <w:p w14:paraId="65679120" w14:textId="77777777" w:rsidR="008D4FFC" w:rsidRDefault="008D4FFC" w:rsidP="008D4FFC"/>
    <w:p w14:paraId="5137577C" w14:textId="77777777" w:rsidR="008D4FFC" w:rsidRDefault="008D4FFC" w:rsidP="008D4FFC">
      <w:r>
        <w:t xml:space="preserve">1.1.1.3 </w:t>
      </w:r>
      <w:r>
        <w:rPr>
          <w:rFonts w:hint="eastAsia"/>
        </w:rPr>
        <w:t>Система</w:t>
      </w:r>
      <w:r>
        <w:t xml:space="preserve"> </w:t>
      </w:r>
      <w:r>
        <w:rPr>
          <w:rFonts w:hint="eastAsia"/>
        </w:rPr>
        <w:t>определения</w:t>
      </w:r>
      <w:r>
        <w:t xml:space="preserve"> </w:t>
      </w:r>
      <w:r>
        <w:rPr>
          <w:rFonts w:hint="eastAsia"/>
        </w:rPr>
        <w:t>действий</w:t>
      </w:r>
    </w:p>
    <w:p w14:paraId="5324083D" w14:textId="77777777" w:rsidR="008D4FFC" w:rsidRDefault="008D4FFC" w:rsidP="008D4FFC"/>
    <w:p w14:paraId="285CDDFC" w14:textId="77777777" w:rsidR="008D4FFC" w:rsidRDefault="008D4FFC" w:rsidP="008D4FFC">
      <w:r>
        <w:t xml:space="preserve">1.1.1.4 </w:t>
      </w:r>
      <w:r>
        <w:rPr>
          <w:rFonts w:hint="eastAsia"/>
        </w:rPr>
        <w:t>Генератор</w:t>
      </w:r>
      <w:r>
        <w:t xml:space="preserve"> </w:t>
      </w:r>
      <w:r>
        <w:rPr>
          <w:rFonts w:hint="eastAsia"/>
        </w:rPr>
        <w:t>естественного</w:t>
      </w:r>
      <w:r>
        <w:t xml:space="preserve"> </w:t>
      </w:r>
      <w:r>
        <w:rPr>
          <w:rFonts w:hint="eastAsia"/>
        </w:rPr>
        <w:t>языка</w:t>
      </w:r>
    </w:p>
    <w:p w14:paraId="0DBCCD83" w14:textId="77777777" w:rsidR="008D4FFC" w:rsidRDefault="008D4FFC" w:rsidP="008D4FFC"/>
    <w:p w14:paraId="1F24E093" w14:textId="77777777" w:rsidR="008D4FFC" w:rsidRDefault="008D4FFC" w:rsidP="008D4FFC">
      <w:r>
        <w:t xml:space="preserve">1.1.2 </w:t>
      </w:r>
      <w:r>
        <w:rPr>
          <w:rFonts w:hint="eastAsia"/>
        </w:rPr>
        <w:t>Нецелевые</w:t>
      </w:r>
      <w:r>
        <w:t xml:space="preserve"> </w:t>
      </w:r>
      <w:r>
        <w:rPr>
          <w:rFonts w:hint="eastAsia"/>
        </w:rPr>
        <w:t>диалоговые</w:t>
      </w:r>
      <w:r>
        <w:t xml:space="preserve"> </w:t>
      </w:r>
      <w:r>
        <w:rPr>
          <w:rFonts w:hint="eastAsia"/>
        </w:rPr>
        <w:t>системы</w:t>
      </w:r>
    </w:p>
    <w:p w14:paraId="64C833E7" w14:textId="77777777" w:rsidR="008D4FFC" w:rsidRDefault="008D4FFC" w:rsidP="008D4FFC"/>
    <w:p w14:paraId="6F7C1036" w14:textId="77777777" w:rsidR="008D4FFC" w:rsidRDefault="008D4FFC" w:rsidP="008D4FFC">
      <w:r>
        <w:t xml:space="preserve">1.2 </w:t>
      </w:r>
      <w:r>
        <w:rPr>
          <w:rFonts w:hint="eastAsia"/>
        </w:rPr>
        <w:t>Диалоговый</w:t>
      </w:r>
      <w:r>
        <w:t xml:space="preserve"> </w:t>
      </w:r>
      <w:r>
        <w:rPr>
          <w:rFonts w:hint="eastAsia"/>
        </w:rPr>
        <w:t>поиск</w:t>
      </w:r>
    </w:p>
    <w:p w14:paraId="0586EC05" w14:textId="77777777" w:rsidR="008D4FFC" w:rsidRDefault="008D4FFC" w:rsidP="008D4FFC"/>
    <w:p w14:paraId="24192DCC" w14:textId="77777777" w:rsidR="008D4FFC" w:rsidRDefault="008D4FFC" w:rsidP="008D4FFC">
      <w:r>
        <w:t xml:space="preserve">1.3 </w:t>
      </w:r>
      <w:r>
        <w:rPr>
          <w:rFonts w:hint="eastAsia"/>
        </w:rPr>
        <w:t>Методы</w:t>
      </w:r>
      <w:r>
        <w:t xml:space="preserve"> </w:t>
      </w:r>
      <w:r>
        <w:rPr>
          <w:rFonts w:hint="eastAsia"/>
        </w:rPr>
        <w:t>выбора</w:t>
      </w:r>
      <w:r>
        <w:t xml:space="preserve"> </w:t>
      </w:r>
      <w:r>
        <w:rPr>
          <w:rFonts w:hint="eastAsia"/>
        </w:rPr>
        <w:t>ответов</w:t>
      </w:r>
      <w:r>
        <w:t xml:space="preserve"> </w:t>
      </w:r>
      <w:r>
        <w:rPr>
          <w:rFonts w:hint="eastAsia"/>
        </w:rPr>
        <w:t>в</w:t>
      </w:r>
      <w:r>
        <w:t xml:space="preserve"> </w:t>
      </w:r>
      <w:r>
        <w:rPr>
          <w:rFonts w:hint="eastAsia"/>
        </w:rPr>
        <w:t>диалоговых</w:t>
      </w:r>
      <w:r>
        <w:t xml:space="preserve"> </w:t>
      </w:r>
      <w:r>
        <w:rPr>
          <w:rFonts w:hint="eastAsia"/>
        </w:rPr>
        <w:t>системах</w:t>
      </w:r>
    </w:p>
    <w:p w14:paraId="74FEA480" w14:textId="77777777" w:rsidR="008D4FFC" w:rsidRDefault="008D4FFC" w:rsidP="008D4FFC"/>
    <w:p w14:paraId="67F9C7F2" w14:textId="77777777" w:rsidR="008D4FFC" w:rsidRDefault="008D4FFC" w:rsidP="008D4FFC">
      <w:r>
        <w:t xml:space="preserve">1.3.1 </w:t>
      </w:r>
      <w:r>
        <w:rPr>
          <w:rFonts w:hint="eastAsia"/>
        </w:rPr>
        <w:t>Шаблонны</w:t>
      </w:r>
      <w:r>
        <w:t xml:space="preserve"> </w:t>
      </w:r>
      <w:r>
        <w:rPr>
          <w:rFonts w:hint="eastAsia"/>
        </w:rPr>
        <w:t>подход</w:t>
      </w:r>
    </w:p>
    <w:p w14:paraId="74787C15" w14:textId="77777777" w:rsidR="008D4FFC" w:rsidRDefault="008D4FFC" w:rsidP="008D4FFC"/>
    <w:p w14:paraId="4D3D246B" w14:textId="77777777" w:rsidR="008D4FFC" w:rsidRDefault="008D4FFC" w:rsidP="008D4FFC">
      <w:r>
        <w:t xml:space="preserve">1.3.2 </w:t>
      </w:r>
      <w:r>
        <w:rPr>
          <w:rFonts w:hint="eastAsia"/>
        </w:rPr>
        <w:t>Подход</w:t>
      </w:r>
      <w:r>
        <w:t xml:space="preserve">, </w:t>
      </w:r>
      <w:r>
        <w:rPr>
          <w:rFonts w:hint="eastAsia"/>
        </w:rPr>
        <w:t>основанный</w:t>
      </w:r>
      <w:r>
        <w:t xml:space="preserve"> </w:t>
      </w:r>
      <w:r>
        <w:rPr>
          <w:rFonts w:hint="eastAsia"/>
        </w:rPr>
        <w:t>на</w:t>
      </w:r>
      <w:r>
        <w:t xml:space="preserve"> </w:t>
      </w:r>
      <w:r>
        <w:rPr>
          <w:rFonts w:hint="eastAsia"/>
        </w:rPr>
        <w:t>графах</w:t>
      </w:r>
      <w:r>
        <w:t xml:space="preserve"> </w:t>
      </w:r>
      <w:r>
        <w:rPr>
          <w:rFonts w:hint="eastAsia"/>
        </w:rPr>
        <w:t>знаний</w:t>
      </w:r>
    </w:p>
    <w:p w14:paraId="3DAB0133" w14:textId="77777777" w:rsidR="008D4FFC" w:rsidRDefault="008D4FFC" w:rsidP="008D4FFC"/>
    <w:p w14:paraId="6459E3AE" w14:textId="77777777" w:rsidR="008D4FFC" w:rsidRDefault="008D4FFC" w:rsidP="008D4FFC">
      <w:r>
        <w:t xml:space="preserve">1.4 </w:t>
      </w:r>
      <w:r>
        <w:rPr>
          <w:rFonts w:hint="eastAsia"/>
        </w:rPr>
        <w:t>Источники</w:t>
      </w:r>
      <w:r>
        <w:t xml:space="preserve"> </w:t>
      </w:r>
      <w:r>
        <w:rPr>
          <w:rFonts w:hint="eastAsia"/>
        </w:rPr>
        <w:t>данных</w:t>
      </w:r>
    </w:p>
    <w:p w14:paraId="67808877" w14:textId="77777777" w:rsidR="008D4FFC" w:rsidRDefault="008D4FFC" w:rsidP="008D4FFC"/>
    <w:p w14:paraId="4900198B" w14:textId="77777777" w:rsidR="008D4FFC" w:rsidRDefault="008D4FFC" w:rsidP="008D4FFC">
      <w:r>
        <w:t xml:space="preserve">1.5 </w:t>
      </w:r>
      <w:r>
        <w:rPr>
          <w:rFonts w:hint="eastAsia"/>
        </w:rPr>
        <w:t>Выводы</w:t>
      </w:r>
      <w:r>
        <w:t xml:space="preserve"> </w:t>
      </w:r>
      <w:r>
        <w:rPr>
          <w:rFonts w:hint="eastAsia"/>
        </w:rPr>
        <w:t>по</w:t>
      </w:r>
      <w:r>
        <w:t xml:space="preserve"> </w:t>
      </w:r>
      <w:r>
        <w:rPr>
          <w:rFonts w:hint="eastAsia"/>
        </w:rPr>
        <w:t>главе</w:t>
      </w:r>
    </w:p>
    <w:p w14:paraId="23E0BAF2" w14:textId="77777777" w:rsidR="008D4FFC" w:rsidRDefault="008D4FFC" w:rsidP="008D4FFC"/>
    <w:p w14:paraId="7F709A65" w14:textId="77777777" w:rsidR="008D4FFC" w:rsidRDefault="008D4FFC" w:rsidP="008D4FFC">
      <w:r>
        <w:t xml:space="preserve">2 </w:t>
      </w:r>
      <w:r>
        <w:rPr>
          <w:rFonts w:hint="eastAsia"/>
        </w:rPr>
        <w:t>Тематическое</w:t>
      </w:r>
      <w:r>
        <w:t xml:space="preserve"> </w:t>
      </w:r>
      <w:r>
        <w:rPr>
          <w:rFonts w:hint="eastAsia"/>
        </w:rPr>
        <w:t>моделирование</w:t>
      </w:r>
      <w:r>
        <w:t xml:space="preserve"> </w:t>
      </w:r>
      <w:r>
        <w:rPr>
          <w:rFonts w:hint="eastAsia"/>
        </w:rPr>
        <w:t>и</w:t>
      </w:r>
      <w:r>
        <w:t xml:space="preserve"> </w:t>
      </w:r>
      <w:r>
        <w:rPr>
          <w:rFonts w:hint="eastAsia"/>
        </w:rPr>
        <w:t>представление</w:t>
      </w:r>
      <w:r>
        <w:t xml:space="preserve"> </w:t>
      </w:r>
      <w:r>
        <w:rPr>
          <w:rFonts w:hint="eastAsia"/>
        </w:rPr>
        <w:t>знаний</w:t>
      </w:r>
    </w:p>
    <w:p w14:paraId="1DE015A5" w14:textId="77777777" w:rsidR="008D4FFC" w:rsidRDefault="008D4FFC" w:rsidP="008D4FFC"/>
    <w:p w14:paraId="38AB25A5" w14:textId="77777777" w:rsidR="008D4FFC" w:rsidRDefault="008D4FFC" w:rsidP="008D4FFC">
      <w:r>
        <w:t xml:space="preserve">2.1 </w:t>
      </w:r>
      <w:r>
        <w:rPr>
          <w:rFonts w:hint="eastAsia"/>
        </w:rPr>
        <w:t>Тематическое</w:t>
      </w:r>
      <w:r>
        <w:t xml:space="preserve"> </w:t>
      </w:r>
      <w:r>
        <w:rPr>
          <w:rFonts w:hint="eastAsia"/>
        </w:rPr>
        <w:t>моделирование</w:t>
      </w:r>
    </w:p>
    <w:p w14:paraId="18D00874" w14:textId="77777777" w:rsidR="008D4FFC" w:rsidRDefault="008D4FFC" w:rsidP="008D4FFC"/>
    <w:p w14:paraId="7FE117FD" w14:textId="77777777" w:rsidR="008D4FFC" w:rsidRDefault="008D4FFC" w:rsidP="008D4FFC">
      <w:r>
        <w:t xml:space="preserve">2.1.1 </w:t>
      </w:r>
      <w:r>
        <w:rPr>
          <w:rFonts w:hint="eastAsia"/>
        </w:rPr>
        <w:t>Кластеризация</w:t>
      </w:r>
      <w:r>
        <w:t xml:space="preserve"> </w:t>
      </w:r>
      <w:r>
        <w:rPr>
          <w:rFonts w:hint="eastAsia"/>
        </w:rPr>
        <w:t>и</w:t>
      </w:r>
      <w:r>
        <w:t xml:space="preserve"> </w:t>
      </w:r>
      <w:r>
        <w:rPr>
          <w:rFonts w:hint="eastAsia"/>
        </w:rPr>
        <w:t>классификация</w:t>
      </w:r>
    </w:p>
    <w:p w14:paraId="79623A8B" w14:textId="77777777" w:rsidR="008D4FFC" w:rsidRDefault="008D4FFC" w:rsidP="008D4FFC"/>
    <w:p w14:paraId="486CED97" w14:textId="77777777" w:rsidR="008D4FFC" w:rsidRDefault="008D4FFC" w:rsidP="008D4FFC">
      <w:r>
        <w:t xml:space="preserve">2.1.2 </w:t>
      </w:r>
      <w:r>
        <w:rPr>
          <w:rFonts w:hint="eastAsia"/>
        </w:rPr>
        <w:t>Вероятностное</w:t>
      </w:r>
      <w:r>
        <w:t xml:space="preserve"> </w:t>
      </w:r>
      <w:r>
        <w:rPr>
          <w:rFonts w:hint="eastAsia"/>
        </w:rPr>
        <w:t>тематическое</w:t>
      </w:r>
      <w:r>
        <w:t xml:space="preserve"> </w:t>
      </w:r>
      <w:r>
        <w:rPr>
          <w:rFonts w:hint="eastAsia"/>
        </w:rPr>
        <w:t>моделирование</w:t>
      </w:r>
    </w:p>
    <w:p w14:paraId="15E3A6E1" w14:textId="77777777" w:rsidR="008D4FFC" w:rsidRDefault="008D4FFC" w:rsidP="008D4FFC"/>
    <w:p w14:paraId="5985C43A" w14:textId="77777777" w:rsidR="008D4FFC" w:rsidRDefault="008D4FFC" w:rsidP="008D4FFC">
      <w:r>
        <w:t xml:space="preserve">2.1.3 </w:t>
      </w:r>
      <w:r>
        <w:rPr>
          <w:rFonts w:hint="eastAsia"/>
        </w:rPr>
        <w:t>Вероятностный</w:t>
      </w:r>
      <w:r>
        <w:t xml:space="preserve"> </w:t>
      </w:r>
      <w:r>
        <w:rPr>
          <w:rFonts w:hint="eastAsia"/>
        </w:rPr>
        <w:t>латентно</w:t>
      </w:r>
      <w:r>
        <w:t>-</w:t>
      </w:r>
      <w:r>
        <w:rPr>
          <w:rFonts w:hint="eastAsia"/>
        </w:rPr>
        <w:t>семантический</w:t>
      </w:r>
      <w:r>
        <w:t xml:space="preserve"> </w:t>
      </w:r>
      <w:r>
        <w:rPr>
          <w:rFonts w:hint="eastAsia"/>
        </w:rPr>
        <w:t>анализ</w:t>
      </w:r>
    </w:p>
    <w:p w14:paraId="7BC5D1A3" w14:textId="77777777" w:rsidR="008D4FFC" w:rsidRDefault="008D4FFC" w:rsidP="008D4FFC"/>
    <w:p w14:paraId="6F0861FB" w14:textId="77777777" w:rsidR="008D4FFC" w:rsidRDefault="008D4FFC" w:rsidP="008D4FFC">
      <w:r>
        <w:t xml:space="preserve">2.1.4 </w:t>
      </w:r>
      <w:r>
        <w:rPr>
          <w:rFonts w:hint="eastAsia"/>
        </w:rPr>
        <w:t>Латентное</w:t>
      </w:r>
      <w:r>
        <w:t xml:space="preserve"> </w:t>
      </w:r>
      <w:r>
        <w:rPr>
          <w:rFonts w:hint="eastAsia"/>
        </w:rPr>
        <w:t>размещение</w:t>
      </w:r>
      <w:r>
        <w:t xml:space="preserve"> </w:t>
      </w:r>
      <w:r>
        <w:rPr>
          <w:rFonts w:hint="eastAsia"/>
        </w:rPr>
        <w:t>Дирихле</w:t>
      </w:r>
    </w:p>
    <w:p w14:paraId="2FA3DF7B" w14:textId="77777777" w:rsidR="008D4FFC" w:rsidRDefault="008D4FFC" w:rsidP="008D4FFC"/>
    <w:p w14:paraId="3CC150EB" w14:textId="77777777" w:rsidR="008D4FFC" w:rsidRDefault="008D4FFC" w:rsidP="008D4FFC">
      <w:r>
        <w:t xml:space="preserve">2.1.5 </w:t>
      </w:r>
      <w:r>
        <w:rPr>
          <w:rFonts w:hint="eastAsia"/>
        </w:rPr>
        <w:t>Регуляризация</w:t>
      </w:r>
      <w:r>
        <w:t xml:space="preserve"> </w:t>
      </w:r>
      <w:r>
        <w:rPr>
          <w:rFonts w:hint="eastAsia"/>
        </w:rPr>
        <w:t>тематических</w:t>
      </w:r>
      <w:r>
        <w:t xml:space="preserve"> </w:t>
      </w:r>
      <w:r>
        <w:rPr>
          <w:rFonts w:hint="eastAsia"/>
        </w:rPr>
        <w:t>моделей</w:t>
      </w:r>
    </w:p>
    <w:p w14:paraId="5F4A1C0A" w14:textId="77777777" w:rsidR="008D4FFC" w:rsidRDefault="008D4FFC" w:rsidP="008D4FFC"/>
    <w:p w14:paraId="39228F37" w14:textId="77777777" w:rsidR="008D4FFC" w:rsidRDefault="008D4FFC" w:rsidP="008D4FFC">
      <w:r>
        <w:t xml:space="preserve">2.2 </w:t>
      </w:r>
      <w:r>
        <w:rPr>
          <w:rFonts w:hint="eastAsia"/>
        </w:rPr>
        <w:t>Тематическое</w:t>
      </w:r>
      <w:r>
        <w:t xml:space="preserve"> </w:t>
      </w:r>
      <w:r>
        <w:rPr>
          <w:rFonts w:hint="eastAsia"/>
        </w:rPr>
        <w:t>моделирование</w:t>
      </w:r>
      <w:r>
        <w:t xml:space="preserve"> </w:t>
      </w:r>
      <w:r>
        <w:rPr>
          <w:rFonts w:hint="eastAsia"/>
        </w:rPr>
        <w:t>в</w:t>
      </w:r>
      <w:r>
        <w:t xml:space="preserve"> </w:t>
      </w:r>
      <w:r>
        <w:rPr>
          <w:rFonts w:hint="eastAsia"/>
        </w:rPr>
        <w:t>диалоговых</w:t>
      </w:r>
      <w:r>
        <w:t xml:space="preserve"> </w:t>
      </w:r>
      <w:r>
        <w:rPr>
          <w:rFonts w:hint="eastAsia"/>
        </w:rPr>
        <w:t>системах</w:t>
      </w:r>
    </w:p>
    <w:p w14:paraId="7DDCF3D0" w14:textId="77777777" w:rsidR="008D4FFC" w:rsidRDefault="008D4FFC" w:rsidP="008D4FFC"/>
    <w:p w14:paraId="208273AB" w14:textId="77777777" w:rsidR="008D4FFC" w:rsidRDefault="008D4FFC" w:rsidP="008D4FFC">
      <w:r>
        <w:t xml:space="preserve">2.3 </w:t>
      </w:r>
      <w:r>
        <w:rPr>
          <w:rFonts w:hint="eastAsia"/>
        </w:rPr>
        <w:t>Модели</w:t>
      </w:r>
      <w:r>
        <w:t xml:space="preserve"> </w:t>
      </w:r>
      <w:r>
        <w:rPr>
          <w:rFonts w:hint="eastAsia"/>
        </w:rPr>
        <w:t>векторного</w:t>
      </w:r>
      <w:r>
        <w:t xml:space="preserve"> </w:t>
      </w:r>
      <w:r>
        <w:rPr>
          <w:rFonts w:hint="eastAsia"/>
        </w:rPr>
        <w:t>представления</w:t>
      </w:r>
      <w:r>
        <w:t xml:space="preserve"> </w:t>
      </w:r>
      <w:r>
        <w:rPr>
          <w:rFonts w:hint="eastAsia"/>
        </w:rPr>
        <w:t>знаний</w:t>
      </w:r>
    </w:p>
    <w:p w14:paraId="479C1966" w14:textId="77777777" w:rsidR="008D4FFC" w:rsidRDefault="008D4FFC" w:rsidP="008D4FFC"/>
    <w:p w14:paraId="4A873353" w14:textId="77777777" w:rsidR="008D4FFC" w:rsidRDefault="008D4FFC" w:rsidP="008D4FFC">
      <w:r>
        <w:t xml:space="preserve">2.3.1 </w:t>
      </w:r>
      <w:r>
        <w:rPr>
          <w:rFonts w:hint="eastAsia"/>
        </w:rPr>
        <w:t>Векторные</w:t>
      </w:r>
      <w:r>
        <w:t xml:space="preserve"> </w:t>
      </w:r>
      <w:r>
        <w:rPr>
          <w:rFonts w:hint="eastAsia"/>
        </w:rPr>
        <w:t>представления</w:t>
      </w:r>
      <w:r>
        <w:t xml:space="preserve"> </w:t>
      </w:r>
      <w:r>
        <w:rPr>
          <w:rFonts w:hint="eastAsia"/>
        </w:rPr>
        <w:t>на</w:t>
      </w:r>
      <w:r>
        <w:t xml:space="preserve"> </w:t>
      </w:r>
      <w:r>
        <w:rPr>
          <w:rFonts w:hint="eastAsia"/>
        </w:rPr>
        <w:t>основе</w:t>
      </w:r>
      <w:r>
        <w:t xml:space="preserve"> </w:t>
      </w:r>
      <w:r>
        <w:rPr>
          <w:rFonts w:hint="eastAsia"/>
        </w:rPr>
        <w:t>расстояний</w:t>
      </w:r>
    </w:p>
    <w:p w14:paraId="3FC8C5C1" w14:textId="77777777" w:rsidR="008D4FFC" w:rsidRDefault="008D4FFC" w:rsidP="008D4FFC"/>
    <w:p w14:paraId="14574559" w14:textId="77777777" w:rsidR="008D4FFC" w:rsidRDefault="008D4FFC" w:rsidP="008D4FFC">
      <w:r>
        <w:t xml:space="preserve">2.3.2 </w:t>
      </w:r>
      <w:r>
        <w:rPr>
          <w:rFonts w:hint="eastAsia"/>
        </w:rPr>
        <w:t>Векторные</w:t>
      </w:r>
      <w:r>
        <w:t xml:space="preserve"> </w:t>
      </w:r>
      <w:r>
        <w:rPr>
          <w:rFonts w:hint="eastAsia"/>
        </w:rPr>
        <w:t>представления</w:t>
      </w:r>
      <w:r>
        <w:t xml:space="preserve"> </w:t>
      </w:r>
      <w:r>
        <w:rPr>
          <w:rFonts w:hint="eastAsia"/>
        </w:rPr>
        <w:t>на</w:t>
      </w:r>
      <w:r>
        <w:t xml:space="preserve"> </w:t>
      </w:r>
      <w:r>
        <w:rPr>
          <w:rFonts w:hint="eastAsia"/>
        </w:rPr>
        <w:t>основе</w:t>
      </w:r>
      <w:r>
        <w:t xml:space="preserve"> </w:t>
      </w:r>
      <w:r>
        <w:rPr>
          <w:rFonts w:hint="eastAsia"/>
        </w:rPr>
        <w:t>семантики</w:t>
      </w:r>
    </w:p>
    <w:p w14:paraId="730C1EB4" w14:textId="77777777" w:rsidR="008D4FFC" w:rsidRDefault="008D4FFC" w:rsidP="008D4FFC"/>
    <w:p w14:paraId="3302C226" w14:textId="77777777" w:rsidR="008D4FFC" w:rsidRDefault="008D4FFC" w:rsidP="008D4FFC">
      <w:r>
        <w:t xml:space="preserve">2.4 </w:t>
      </w:r>
      <w:r>
        <w:rPr>
          <w:rFonts w:hint="eastAsia"/>
        </w:rPr>
        <w:t>Графы</w:t>
      </w:r>
      <w:r>
        <w:t xml:space="preserve"> </w:t>
      </w:r>
      <w:r>
        <w:rPr>
          <w:rFonts w:hint="eastAsia"/>
        </w:rPr>
        <w:t>знаний</w:t>
      </w:r>
      <w:r>
        <w:t xml:space="preserve"> </w:t>
      </w:r>
      <w:r>
        <w:rPr>
          <w:rFonts w:hint="eastAsia"/>
        </w:rPr>
        <w:t>в</w:t>
      </w:r>
      <w:r>
        <w:t xml:space="preserve"> </w:t>
      </w:r>
      <w:r>
        <w:rPr>
          <w:rFonts w:hint="eastAsia"/>
        </w:rPr>
        <w:t>диалоговых</w:t>
      </w:r>
      <w:r>
        <w:t xml:space="preserve"> </w:t>
      </w:r>
      <w:r>
        <w:rPr>
          <w:rFonts w:hint="eastAsia"/>
        </w:rPr>
        <w:t>системах</w:t>
      </w:r>
    </w:p>
    <w:p w14:paraId="0BDEEEDE" w14:textId="77777777" w:rsidR="008D4FFC" w:rsidRDefault="008D4FFC" w:rsidP="008D4FFC"/>
    <w:p w14:paraId="027E83EF" w14:textId="77777777" w:rsidR="008D4FFC" w:rsidRDefault="008D4FFC" w:rsidP="008D4FFC">
      <w:r>
        <w:t xml:space="preserve">2.5 </w:t>
      </w:r>
      <w:r>
        <w:rPr>
          <w:rFonts w:hint="eastAsia"/>
        </w:rPr>
        <w:t>Выводы</w:t>
      </w:r>
      <w:r>
        <w:t xml:space="preserve"> </w:t>
      </w:r>
      <w:r>
        <w:rPr>
          <w:rFonts w:hint="eastAsia"/>
        </w:rPr>
        <w:t>по</w:t>
      </w:r>
      <w:r>
        <w:t xml:space="preserve"> </w:t>
      </w:r>
      <w:r>
        <w:rPr>
          <w:rFonts w:hint="eastAsia"/>
        </w:rPr>
        <w:t>главе</w:t>
      </w:r>
    </w:p>
    <w:p w14:paraId="4A980DAA" w14:textId="77777777" w:rsidR="008D4FFC" w:rsidRDefault="008D4FFC" w:rsidP="008D4FFC"/>
    <w:p w14:paraId="4651022F" w14:textId="77777777" w:rsidR="008D4FFC" w:rsidRDefault="008D4FFC" w:rsidP="008D4FFC">
      <w:r>
        <w:t xml:space="preserve">3 </w:t>
      </w:r>
      <w:r>
        <w:rPr>
          <w:rFonts w:hint="eastAsia"/>
        </w:rPr>
        <w:t>Метод</w:t>
      </w:r>
      <w:r>
        <w:t xml:space="preserve"> </w:t>
      </w:r>
      <w:r>
        <w:rPr>
          <w:rFonts w:hint="eastAsia"/>
        </w:rPr>
        <w:t>извлечения</w:t>
      </w:r>
      <w:r>
        <w:t xml:space="preserve"> </w:t>
      </w:r>
      <w:r>
        <w:rPr>
          <w:rFonts w:hint="eastAsia"/>
        </w:rPr>
        <w:t>часто</w:t>
      </w:r>
      <w:r>
        <w:t xml:space="preserve"> </w:t>
      </w:r>
      <w:r>
        <w:rPr>
          <w:rFonts w:hint="eastAsia"/>
        </w:rPr>
        <w:t>задаваемых</w:t>
      </w:r>
      <w:r>
        <w:t xml:space="preserve"> </w:t>
      </w:r>
      <w:r>
        <w:rPr>
          <w:rFonts w:hint="eastAsia"/>
        </w:rPr>
        <w:t>вопросов</w:t>
      </w:r>
      <w:r>
        <w:t xml:space="preserve"> </w:t>
      </w:r>
      <w:r>
        <w:rPr>
          <w:rFonts w:hint="eastAsia"/>
        </w:rPr>
        <w:t>из</w:t>
      </w:r>
      <w:r>
        <w:t xml:space="preserve"> </w:t>
      </w:r>
      <w:r>
        <w:rPr>
          <w:rFonts w:hint="eastAsia"/>
        </w:rPr>
        <w:t>ресурсов</w:t>
      </w:r>
      <w:r>
        <w:t xml:space="preserve"> </w:t>
      </w:r>
      <w:r>
        <w:rPr>
          <w:rFonts w:hint="eastAsia"/>
        </w:rPr>
        <w:t>поддержки</w:t>
      </w:r>
    </w:p>
    <w:p w14:paraId="2CCDA43C" w14:textId="77777777" w:rsidR="008D4FFC" w:rsidRDefault="008D4FFC" w:rsidP="008D4FFC"/>
    <w:p w14:paraId="68225F7F" w14:textId="77777777" w:rsidR="008D4FFC" w:rsidRDefault="008D4FFC" w:rsidP="008D4FFC">
      <w:r>
        <w:t xml:space="preserve">3.1 </w:t>
      </w:r>
      <w:r>
        <w:rPr>
          <w:rFonts w:hint="eastAsia"/>
        </w:rPr>
        <w:t>Анализируемые</w:t>
      </w:r>
      <w:r>
        <w:t xml:space="preserve"> </w:t>
      </w:r>
      <w:r>
        <w:rPr>
          <w:rFonts w:hint="eastAsia"/>
        </w:rPr>
        <w:t>данные</w:t>
      </w:r>
    </w:p>
    <w:p w14:paraId="09B672D7" w14:textId="77777777" w:rsidR="008D4FFC" w:rsidRDefault="008D4FFC" w:rsidP="008D4FFC"/>
    <w:p w14:paraId="37606491" w14:textId="77777777" w:rsidR="008D4FFC" w:rsidRDefault="008D4FFC" w:rsidP="008D4FFC">
      <w:r>
        <w:t xml:space="preserve">3.1.1 </w:t>
      </w:r>
      <w:r>
        <w:rPr>
          <w:rFonts w:hint="eastAsia"/>
        </w:rPr>
        <w:t>Предобработка</w:t>
      </w:r>
    </w:p>
    <w:p w14:paraId="07FEECF0" w14:textId="77777777" w:rsidR="008D4FFC" w:rsidRDefault="008D4FFC" w:rsidP="008D4FFC"/>
    <w:p w14:paraId="59D479FE" w14:textId="77777777" w:rsidR="008D4FFC" w:rsidRDefault="008D4FFC" w:rsidP="008D4FFC">
      <w:r>
        <w:t xml:space="preserve">3.2 </w:t>
      </w:r>
      <w:r>
        <w:rPr>
          <w:rFonts w:hint="eastAsia"/>
        </w:rPr>
        <w:t>Алгоритм</w:t>
      </w:r>
      <w:r>
        <w:t xml:space="preserve"> </w:t>
      </w:r>
      <w:r>
        <w:rPr>
          <w:rFonts w:hint="eastAsia"/>
        </w:rPr>
        <w:t>извлечения</w:t>
      </w:r>
      <w:r>
        <w:t xml:space="preserve"> </w:t>
      </w:r>
      <w:r>
        <w:rPr>
          <w:rFonts w:hint="eastAsia"/>
        </w:rPr>
        <w:t>сообщений</w:t>
      </w:r>
      <w:r>
        <w:t xml:space="preserve"> </w:t>
      </w:r>
      <w:r>
        <w:rPr>
          <w:rFonts w:hint="eastAsia"/>
        </w:rPr>
        <w:t>из</w:t>
      </w:r>
      <w:r>
        <w:t xml:space="preserve"> </w:t>
      </w:r>
      <w:r>
        <w:rPr>
          <w:rFonts w:hint="eastAsia"/>
        </w:rPr>
        <w:t>данных</w:t>
      </w:r>
    </w:p>
    <w:p w14:paraId="4758F810" w14:textId="77777777" w:rsidR="008D4FFC" w:rsidRDefault="008D4FFC" w:rsidP="008D4FFC"/>
    <w:p w14:paraId="3B316224" w14:textId="77777777" w:rsidR="008D4FFC" w:rsidRDefault="008D4FFC" w:rsidP="008D4FFC">
      <w:r>
        <w:t xml:space="preserve">3.2.1 </w:t>
      </w:r>
      <w:r>
        <w:rPr>
          <w:rFonts w:hint="eastAsia"/>
        </w:rPr>
        <w:t>Регулярные</w:t>
      </w:r>
      <w:r>
        <w:t xml:space="preserve"> </w:t>
      </w:r>
      <w:r>
        <w:rPr>
          <w:rFonts w:hint="eastAsia"/>
        </w:rPr>
        <w:t>выражения</w:t>
      </w:r>
    </w:p>
    <w:p w14:paraId="708EE13B" w14:textId="77777777" w:rsidR="008D4FFC" w:rsidRDefault="008D4FFC" w:rsidP="008D4FFC"/>
    <w:p w14:paraId="346392B0" w14:textId="77777777" w:rsidR="008D4FFC" w:rsidRDefault="008D4FFC" w:rsidP="008D4FFC">
      <w:r>
        <w:t xml:space="preserve">3.2.2 </w:t>
      </w:r>
      <w:r>
        <w:rPr>
          <w:rFonts w:hint="eastAsia"/>
        </w:rPr>
        <w:t>Отбор</w:t>
      </w:r>
      <w:r>
        <w:t xml:space="preserve"> </w:t>
      </w:r>
      <w:r>
        <w:rPr>
          <w:rFonts w:hint="eastAsia"/>
        </w:rPr>
        <w:t>строк</w:t>
      </w:r>
    </w:p>
    <w:p w14:paraId="6AFF4652" w14:textId="77777777" w:rsidR="008D4FFC" w:rsidRDefault="008D4FFC" w:rsidP="008D4FFC"/>
    <w:p w14:paraId="5E39B691" w14:textId="77777777" w:rsidR="008D4FFC" w:rsidRDefault="008D4FFC" w:rsidP="008D4FFC">
      <w:r>
        <w:t xml:space="preserve">3.2.3 </w:t>
      </w:r>
      <w:r>
        <w:rPr>
          <w:rFonts w:hint="eastAsia"/>
        </w:rPr>
        <w:t>Ключевые</w:t>
      </w:r>
      <w:r>
        <w:t xml:space="preserve"> </w:t>
      </w:r>
      <w:r>
        <w:rPr>
          <w:rFonts w:hint="eastAsia"/>
        </w:rPr>
        <w:t>слова</w:t>
      </w:r>
      <w:r>
        <w:t xml:space="preserve"> (</w:t>
      </w:r>
      <w:r>
        <w:rPr>
          <w:rFonts w:hint="eastAsia"/>
        </w:rPr>
        <w:t>концепты</w:t>
      </w:r>
      <w:r>
        <w:t>)</w:t>
      </w:r>
    </w:p>
    <w:p w14:paraId="671DBF67" w14:textId="77777777" w:rsidR="008D4FFC" w:rsidRDefault="008D4FFC" w:rsidP="008D4FFC"/>
    <w:p w14:paraId="7B44AD61" w14:textId="77777777" w:rsidR="008D4FFC" w:rsidRDefault="008D4FFC" w:rsidP="008D4FFC">
      <w:r>
        <w:t xml:space="preserve">3.2.4 </w:t>
      </w:r>
      <w:r>
        <w:rPr>
          <w:rFonts w:hint="eastAsia"/>
        </w:rPr>
        <w:t>Классификация</w:t>
      </w:r>
      <w:r>
        <w:t xml:space="preserve"> </w:t>
      </w:r>
      <w:r>
        <w:rPr>
          <w:rFonts w:hint="eastAsia"/>
        </w:rPr>
        <w:t>строк</w:t>
      </w:r>
      <w:r>
        <w:t xml:space="preserve"> </w:t>
      </w:r>
      <w:r>
        <w:rPr>
          <w:rFonts w:hint="eastAsia"/>
        </w:rPr>
        <w:t>обращений</w:t>
      </w:r>
    </w:p>
    <w:p w14:paraId="14BC4FB6" w14:textId="77777777" w:rsidR="008D4FFC" w:rsidRDefault="008D4FFC" w:rsidP="008D4FFC"/>
    <w:p w14:paraId="174ABB22" w14:textId="77777777" w:rsidR="008D4FFC" w:rsidRDefault="008D4FFC" w:rsidP="008D4FFC">
      <w:r>
        <w:t xml:space="preserve">3.2.4.1 </w:t>
      </w:r>
      <w:r>
        <w:rPr>
          <w:rFonts w:hint="eastAsia"/>
        </w:rPr>
        <w:t>Логистическая</w:t>
      </w:r>
      <w:r>
        <w:t xml:space="preserve"> </w:t>
      </w:r>
      <w:r>
        <w:rPr>
          <w:rFonts w:hint="eastAsia"/>
        </w:rPr>
        <w:t>регрессия</w:t>
      </w:r>
    </w:p>
    <w:p w14:paraId="28F9BBCE" w14:textId="77777777" w:rsidR="008D4FFC" w:rsidRDefault="008D4FFC" w:rsidP="008D4FFC"/>
    <w:p w14:paraId="0FA68702" w14:textId="77777777" w:rsidR="008D4FFC" w:rsidRDefault="008D4FFC" w:rsidP="008D4FFC">
      <w:r>
        <w:t xml:space="preserve">3.2.4.2 </w:t>
      </w:r>
      <w:r>
        <w:rPr>
          <w:rFonts w:hint="eastAsia"/>
        </w:rPr>
        <w:t>Байесовский</w:t>
      </w:r>
      <w:r>
        <w:t xml:space="preserve"> </w:t>
      </w:r>
      <w:r>
        <w:rPr>
          <w:rFonts w:hint="eastAsia"/>
        </w:rPr>
        <w:t>классификатор</w:t>
      </w:r>
    </w:p>
    <w:p w14:paraId="029621E9" w14:textId="77777777" w:rsidR="008D4FFC" w:rsidRDefault="008D4FFC" w:rsidP="008D4FFC"/>
    <w:p w14:paraId="549F9460" w14:textId="77777777" w:rsidR="008D4FFC" w:rsidRDefault="008D4FFC" w:rsidP="008D4FFC">
      <w:r>
        <w:t xml:space="preserve">3.2.4.3 </w:t>
      </w:r>
      <w:r>
        <w:rPr>
          <w:rFonts w:hint="eastAsia"/>
        </w:rPr>
        <w:t>Метод</w:t>
      </w:r>
      <w:r>
        <w:t xml:space="preserve"> </w:t>
      </w:r>
      <w:r>
        <w:rPr>
          <w:rFonts w:hint="eastAsia"/>
        </w:rPr>
        <w:t>опорных</w:t>
      </w:r>
      <w:r>
        <w:t xml:space="preserve"> </w:t>
      </w:r>
      <w:r>
        <w:rPr>
          <w:rFonts w:hint="eastAsia"/>
        </w:rPr>
        <w:t>векторов</w:t>
      </w:r>
      <w:r>
        <w:t xml:space="preserve"> (</w:t>
      </w:r>
      <w:r>
        <w:rPr>
          <w:rFonts w:hint="eastAsia"/>
        </w:rPr>
        <w:t>БУМ</w:t>
      </w:r>
      <w:r>
        <w:t>)</w:t>
      </w:r>
    </w:p>
    <w:p w14:paraId="090C1194" w14:textId="77777777" w:rsidR="008D4FFC" w:rsidRDefault="008D4FFC" w:rsidP="008D4FFC"/>
    <w:p w14:paraId="2F0B180F" w14:textId="77777777" w:rsidR="008D4FFC" w:rsidRDefault="008D4FFC" w:rsidP="008D4FFC">
      <w:r>
        <w:t xml:space="preserve">3.2.4.4 </w:t>
      </w:r>
      <w:r>
        <w:rPr>
          <w:rFonts w:hint="eastAsia"/>
        </w:rPr>
        <w:t>Адаптивный</w:t>
      </w:r>
      <w:r>
        <w:t xml:space="preserve"> </w:t>
      </w:r>
      <w:r>
        <w:rPr>
          <w:rFonts w:hint="eastAsia"/>
        </w:rPr>
        <w:t>бустинг</w:t>
      </w:r>
      <w:r>
        <w:t xml:space="preserve"> (</w:t>
      </w:r>
      <w:r>
        <w:rPr>
          <w:rFonts w:hint="eastAsia"/>
        </w:rPr>
        <w:t>А</w:t>
      </w:r>
      <w:r>
        <w:t>&lt;!</w:t>
      </w:r>
      <w:r>
        <w:rPr>
          <w:rFonts w:hint="eastAsia"/>
        </w:rPr>
        <w:t>аВооз</w:t>
      </w:r>
      <w:r>
        <w:t>1;)</w:t>
      </w:r>
    </w:p>
    <w:p w14:paraId="57A6C141" w14:textId="77777777" w:rsidR="008D4FFC" w:rsidRDefault="008D4FFC" w:rsidP="008D4FFC"/>
    <w:p w14:paraId="3350B13B" w14:textId="77777777" w:rsidR="008D4FFC" w:rsidRDefault="008D4FFC" w:rsidP="008D4FFC">
      <w:r>
        <w:t xml:space="preserve">3.2.5 </w:t>
      </w:r>
      <w:r>
        <w:rPr>
          <w:rFonts w:hint="eastAsia"/>
        </w:rPr>
        <w:t>Оценка</w:t>
      </w:r>
      <w:r>
        <w:t xml:space="preserve"> </w:t>
      </w:r>
      <w:r>
        <w:rPr>
          <w:rFonts w:hint="eastAsia"/>
        </w:rPr>
        <w:t>классификатора</w:t>
      </w:r>
      <w:r>
        <w:t xml:space="preserve"> </w:t>
      </w:r>
      <w:r>
        <w:rPr>
          <w:rFonts w:hint="eastAsia"/>
        </w:rPr>
        <w:t>подписей</w:t>
      </w:r>
    </w:p>
    <w:p w14:paraId="39ABFD60" w14:textId="77777777" w:rsidR="008D4FFC" w:rsidRDefault="008D4FFC" w:rsidP="008D4FFC"/>
    <w:p w14:paraId="162416A8" w14:textId="77777777" w:rsidR="008D4FFC" w:rsidRDefault="008D4FFC" w:rsidP="008D4FFC">
      <w:r>
        <w:t xml:space="preserve">3.2.5.1 </w:t>
      </w:r>
      <w:r>
        <w:rPr>
          <w:rFonts w:hint="eastAsia"/>
        </w:rPr>
        <w:t>Матрица</w:t>
      </w:r>
      <w:r>
        <w:t xml:space="preserve"> </w:t>
      </w:r>
      <w:r>
        <w:rPr>
          <w:rFonts w:hint="eastAsia"/>
        </w:rPr>
        <w:t>ошибок</w:t>
      </w:r>
    </w:p>
    <w:p w14:paraId="0185E927" w14:textId="77777777" w:rsidR="008D4FFC" w:rsidRDefault="008D4FFC" w:rsidP="008D4FFC"/>
    <w:p w14:paraId="094E208A" w14:textId="77777777" w:rsidR="008D4FFC" w:rsidRDefault="008D4FFC" w:rsidP="008D4FFC">
      <w:r>
        <w:t xml:space="preserve">3.2.5.2 </w:t>
      </w:r>
      <w:r>
        <w:rPr>
          <w:rFonts w:hint="eastAsia"/>
        </w:rPr>
        <w:t>Доля</w:t>
      </w:r>
      <w:r>
        <w:t xml:space="preserve"> </w:t>
      </w:r>
      <w:r>
        <w:rPr>
          <w:rFonts w:hint="eastAsia"/>
        </w:rPr>
        <w:t>верной</w:t>
      </w:r>
      <w:r>
        <w:t xml:space="preserve"> </w:t>
      </w:r>
      <w:r>
        <w:rPr>
          <w:rFonts w:hint="eastAsia"/>
        </w:rPr>
        <w:t>классификации</w:t>
      </w:r>
    </w:p>
    <w:p w14:paraId="1542F76C" w14:textId="77777777" w:rsidR="008D4FFC" w:rsidRDefault="008D4FFC" w:rsidP="008D4FFC"/>
    <w:p w14:paraId="451AAC6F" w14:textId="77777777" w:rsidR="008D4FFC" w:rsidRDefault="008D4FFC" w:rsidP="008D4FFC">
      <w:r>
        <w:t xml:space="preserve">3.2.5.3 </w:t>
      </w:r>
      <w:r>
        <w:rPr>
          <w:rFonts w:hint="eastAsia"/>
        </w:rPr>
        <w:t>Точность</w:t>
      </w:r>
    </w:p>
    <w:p w14:paraId="2B55F761" w14:textId="77777777" w:rsidR="008D4FFC" w:rsidRDefault="008D4FFC" w:rsidP="008D4FFC"/>
    <w:p w14:paraId="1C000654" w14:textId="77777777" w:rsidR="008D4FFC" w:rsidRDefault="008D4FFC" w:rsidP="008D4FFC">
      <w:r>
        <w:t xml:space="preserve">3.2.5.4 </w:t>
      </w:r>
      <w:r>
        <w:rPr>
          <w:rFonts w:hint="eastAsia"/>
        </w:rPr>
        <w:t>Полнота</w:t>
      </w:r>
      <w:r>
        <w:t xml:space="preserve"> </w:t>
      </w:r>
      <w:r>
        <w:rPr>
          <w:rFonts w:hint="eastAsia"/>
        </w:rPr>
        <w:t>или</w:t>
      </w:r>
      <w:r>
        <w:t xml:space="preserve"> </w:t>
      </w:r>
      <w:r>
        <w:rPr>
          <w:rFonts w:hint="eastAsia"/>
        </w:rPr>
        <w:t>чувствительность</w:t>
      </w:r>
    </w:p>
    <w:p w14:paraId="47FF7FEF" w14:textId="77777777" w:rsidR="008D4FFC" w:rsidRDefault="008D4FFC" w:rsidP="008D4FFC"/>
    <w:p w14:paraId="2FDBCF3D" w14:textId="77777777" w:rsidR="008D4FFC" w:rsidRDefault="008D4FFC" w:rsidP="008D4FFC">
      <w:r>
        <w:t xml:space="preserve">3.2.5.5 </w:t>
      </w:r>
      <w:r>
        <w:rPr>
          <w:rFonts w:hint="eastAsia"/>
        </w:rPr>
        <w:t>Специфичность</w:t>
      </w:r>
    </w:p>
    <w:p w14:paraId="1EAA21B7" w14:textId="77777777" w:rsidR="008D4FFC" w:rsidRDefault="008D4FFC" w:rsidP="008D4FFC"/>
    <w:p w14:paraId="7FDC390D" w14:textId="77777777" w:rsidR="008D4FFC" w:rsidRDefault="008D4FFC" w:rsidP="008D4FFC">
      <w:r>
        <w:t xml:space="preserve">3.2.5.6 </w:t>
      </w:r>
      <w:r>
        <w:rPr>
          <w:rFonts w:hint="eastAsia"/>
        </w:rPr>
        <w:t>ЮС</w:t>
      </w:r>
      <w:r>
        <w:t>-</w:t>
      </w:r>
      <w:r>
        <w:rPr>
          <w:rFonts w:hint="eastAsia"/>
        </w:rPr>
        <w:t>кривая</w:t>
      </w:r>
    </w:p>
    <w:p w14:paraId="3E85A42E" w14:textId="77777777" w:rsidR="008D4FFC" w:rsidRDefault="008D4FFC" w:rsidP="008D4FFC"/>
    <w:p w14:paraId="27F84750" w14:textId="77777777" w:rsidR="008D4FFC" w:rsidRDefault="008D4FFC" w:rsidP="008D4FFC">
      <w:r>
        <w:t xml:space="preserve">3.2.5.7 </w:t>
      </w:r>
      <w:r>
        <w:rPr>
          <w:rFonts w:hint="eastAsia"/>
        </w:rPr>
        <w:t>Р</w:t>
      </w:r>
      <w:r>
        <w:t>-</w:t>
      </w:r>
      <w:r>
        <w:rPr>
          <w:rFonts w:hint="eastAsia"/>
        </w:rPr>
        <w:t>мера</w:t>
      </w:r>
    </w:p>
    <w:p w14:paraId="7AD4904A" w14:textId="77777777" w:rsidR="008D4FFC" w:rsidRDefault="008D4FFC" w:rsidP="008D4FFC"/>
    <w:p w14:paraId="47B06AFB" w14:textId="77777777" w:rsidR="008D4FFC" w:rsidRDefault="008D4FFC" w:rsidP="008D4FFC">
      <w:r>
        <w:t xml:space="preserve">3.2.6 </w:t>
      </w:r>
      <w:r>
        <w:rPr>
          <w:rFonts w:hint="eastAsia"/>
        </w:rPr>
        <w:t>Результаты</w:t>
      </w:r>
      <w:r>
        <w:t xml:space="preserve"> </w:t>
      </w:r>
      <w:r>
        <w:rPr>
          <w:rFonts w:hint="eastAsia"/>
        </w:rPr>
        <w:t>классификатора</w:t>
      </w:r>
      <w:r>
        <w:t xml:space="preserve"> </w:t>
      </w:r>
      <w:r>
        <w:rPr>
          <w:rFonts w:hint="eastAsia"/>
        </w:rPr>
        <w:t>подписей</w:t>
      </w:r>
    </w:p>
    <w:p w14:paraId="56050203" w14:textId="77777777" w:rsidR="008D4FFC" w:rsidRDefault="008D4FFC" w:rsidP="008D4FFC"/>
    <w:p w14:paraId="192B1D56" w14:textId="77777777" w:rsidR="008D4FFC" w:rsidRDefault="008D4FFC" w:rsidP="008D4FFC">
      <w:r>
        <w:t xml:space="preserve">3.3 </w:t>
      </w:r>
      <w:r>
        <w:rPr>
          <w:rFonts w:hint="eastAsia"/>
        </w:rPr>
        <w:t>Формирование</w:t>
      </w:r>
      <w:r>
        <w:t xml:space="preserve"> </w:t>
      </w:r>
      <w:r>
        <w:rPr>
          <w:rFonts w:hint="eastAsia"/>
        </w:rPr>
        <w:t>вопросно</w:t>
      </w:r>
      <w:r>
        <w:t>-</w:t>
      </w:r>
      <w:r>
        <w:rPr>
          <w:rFonts w:hint="eastAsia"/>
        </w:rPr>
        <w:t>ответного</w:t>
      </w:r>
      <w:r>
        <w:t xml:space="preserve"> </w:t>
      </w:r>
      <w:r>
        <w:rPr>
          <w:rFonts w:hint="eastAsia"/>
        </w:rPr>
        <w:t>набора</w:t>
      </w:r>
      <w:r>
        <w:t xml:space="preserve"> </w:t>
      </w:r>
      <w:r>
        <w:rPr>
          <w:rFonts w:hint="eastAsia"/>
        </w:rPr>
        <w:t>данных</w:t>
      </w:r>
    </w:p>
    <w:p w14:paraId="26112377" w14:textId="77777777" w:rsidR="008D4FFC" w:rsidRDefault="008D4FFC" w:rsidP="008D4FFC"/>
    <w:p w14:paraId="7A8A610C" w14:textId="77777777" w:rsidR="008D4FFC" w:rsidRDefault="008D4FFC" w:rsidP="008D4FFC">
      <w:r>
        <w:t xml:space="preserve">3.3.1 </w:t>
      </w:r>
      <w:r>
        <w:rPr>
          <w:rFonts w:hint="eastAsia"/>
        </w:rPr>
        <w:t>Определение</w:t>
      </w:r>
      <w:r>
        <w:t xml:space="preserve"> </w:t>
      </w:r>
      <w:r>
        <w:rPr>
          <w:rFonts w:hint="eastAsia"/>
        </w:rPr>
        <w:t>вопросительных</w:t>
      </w:r>
      <w:r>
        <w:t xml:space="preserve"> </w:t>
      </w:r>
      <w:r>
        <w:rPr>
          <w:rFonts w:hint="eastAsia"/>
        </w:rPr>
        <w:t>предложений</w:t>
      </w:r>
    </w:p>
    <w:p w14:paraId="29B9FAE1" w14:textId="77777777" w:rsidR="008D4FFC" w:rsidRDefault="008D4FFC" w:rsidP="008D4FFC"/>
    <w:p w14:paraId="5EDA4468" w14:textId="77777777" w:rsidR="008D4FFC" w:rsidRDefault="008D4FFC" w:rsidP="008D4FFC">
      <w:r>
        <w:t xml:space="preserve">3.4 </w:t>
      </w:r>
      <w:r>
        <w:rPr>
          <w:rFonts w:hint="eastAsia"/>
        </w:rPr>
        <w:t>Базовый</w:t>
      </w:r>
      <w:r>
        <w:t xml:space="preserve"> </w:t>
      </w:r>
      <w:r>
        <w:rPr>
          <w:rFonts w:hint="eastAsia"/>
        </w:rPr>
        <w:t>эксперимент</w:t>
      </w:r>
    </w:p>
    <w:p w14:paraId="767F2C3C" w14:textId="77777777" w:rsidR="008D4FFC" w:rsidRDefault="008D4FFC" w:rsidP="008D4FFC"/>
    <w:p w14:paraId="07D0ED91" w14:textId="77777777" w:rsidR="008D4FFC" w:rsidRDefault="008D4FFC" w:rsidP="008D4FFC">
      <w:r>
        <w:t xml:space="preserve">3.5 </w:t>
      </w:r>
      <w:r>
        <w:rPr>
          <w:rFonts w:hint="eastAsia"/>
        </w:rPr>
        <w:t>Выводы</w:t>
      </w:r>
      <w:r>
        <w:t xml:space="preserve"> </w:t>
      </w:r>
      <w:r>
        <w:rPr>
          <w:rFonts w:hint="eastAsia"/>
        </w:rPr>
        <w:t>по</w:t>
      </w:r>
      <w:r>
        <w:t xml:space="preserve"> </w:t>
      </w:r>
      <w:r>
        <w:rPr>
          <w:rFonts w:hint="eastAsia"/>
        </w:rPr>
        <w:t>главе</w:t>
      </w:r>
    </w:p>
    <w:p w14:paraId="75367936" w14:textId="77777777" w:rsidR="008D4FFC" w:rsidRDefault="008D4FFC" w:rsidP="008D4FFC"/>
    <w:p w14:paraId="45D50CE5" w14:textId="77777777" w:rsidR="008D4FFC" w:rsidRDefault="008D4FFC" w:rsidP="008D4FFC">
      <w:r>
        <w:t xml:space="preserve">4 </w:t>
      </w:r>
      <w:r>
        <w:rPr>
          <w:rFonts w:hint="eastAsia"/>
        </w:rPr>
        <w:t>Метод</w:t>
      </w:r>
      <w:r>
        <w:t xml:space="preserve"> </w:t>
      </w:r>
      <w:r>
        <w:rPr>
          <w:rFonts w:hint="eastAsia"/>
        </w:rPr>
        <w:t>обогащения</w:t>
      </w:r>
      <w:r>
        <w:t xml:space="preserve"> </w:t>
      </w:r>
      <w:r>
        <w:rPr>
          <w:rFonts w:hint="eastAsia"/>
        </w:rPr>
        <w:t>данных</w:t>
      </w:r>
      <w:r>
        <w:t xml:space="preserve"> </w:t>
      </w:r>
      <w:r>
        <w:rPr>
          <w:rFonts w:hint="eastAsia"/>
        </w:rPr>
        <w:t>ресурсов</w:t>
      </w:r>
      <w:r>
        <w:t xml:space="preserve"> </w:t>
      </w:r>
      <w:r>
        <w:rPr>
          <w:rFonts w:hint="eastAsia"/>
        </w:rPr>
        <w:t>поддержки</w:t>
      </w:r>
    </w:p>
    <w:p w14:paraId="195C85D6" w14:textId="77777777" w:rsidR="008D4FFC" w:rsidRDefault="008D4FFC" w:rsidP="008D4FFC"/>
    <w:p w14:paraId="0D8711A7" w14:textId="77777777" w:rsidR="008D4FFC" w:rsidRDefault="008D4FFC" w:rsidP="008D4FFC">
      <w:r>
        <w:t xml:space="preserve">4.1 </w:t>
      </w:r>
      <w:r>
        <w:rPr>
          <w:rFonts w:hint="eastAsia"/>
        </w:rPr>
        <w:t>Базовая</w:t>
      </w:r>
      <w:r>
        <w:t xml:space="preserve"> </w:t>
      </w:r>
      <w:r>
        <w:rPr>
          <w:rFonts w:hint="eastAsia"/>
        </w:rPr>
        <w:t>онтология</w:t>
      </w:r>
    </w:p>
    <w:p w14:paraId="11BCDBE8" w14:textId="77777777" w:rsidR="008D4FFC" w:rsidRDefault="008D4FFC" w:rsidP="008D4FFC"/>
    <w:p w14:paraId="154D1B84" w14:textId="77777777" w:rsidR="008D4FFC" w:rsidRDefault="008D4FFC" w:rsidP="008D4FFC">
      <w:r>
        <w:t xml:space="preserve">4.2 </w:t>
      </w:r>
      <w:r>
        <w:rPr>
          <w:rFonts w:hint="eastAsia"/>
        </w:rPr>
        <w:t>Тематическое</w:t>
      </w:r>
      <w:r>
        <w:t xml:space="preserve"> </w:t>
      </w:r>
      <w:r>
        <w:rPr>
          <w:rFonts w:hint="eastAsia"/>
        </w:rPr>
        <w:t>моделирование</w:t>
      </w:r>
      <w:r>
        <w:t xml:space="preserve"> </w:t>
      </w:r>
      <w:r>
        <w:rPr>
          <w:rFonts w:hint="eastAsia"/>
        </w:rPr>
        <w:t>обращений</w:t>
      </w:r>
    </w:p>
    <w:p w14:paraId="4A254E53" w14:textId="77777777" w:rsidR="008D4FFC" w:rsidRDefault="008D4FFC" w:rsidP="008D4FFC"/>
    <w:p w14:paraId="143AA8E9" w14:textId="77777777" w:rsidR="008D4FFC" w:rsidRDefault="008D4FFC" w:rsidP="008D4FFC">
      <w:r>
        <w:t xml:space="preserve">4.2.1 </w:t>
      </w:r>
      <w:r>
        <w:rPr>
          <w:rFonts w:hint="eastAsia"/>
        </w:rPr>
        <w:t>Представление</w:t>
      </w:r>
      <w:r>
        <w:t xml:space="preserve"> </w:t>
      </w:r>
      <w:r>
        <w:rPr>
          <w:rFonts w:hint="eastAsia"/>
        </w:rPr>
        <w:t>данных</w:t>
      </w:r>
    </w:p>
    <w:p w14:paraId="296EB58F" w14:textId="77777777" w:rsidR="008D4FFC" w:rsidRDefault="008D4FFC" w:rsidP="008D4FFC"/>
    <w:p w14:paraId="1737EA4C" w14:textId="77777777" w:rsidR="008D4FFC" w:rsidRDefault="008D4FFC" w:rsidP="008D4FFC">
      <w:r>
        <w:t xml:space="preserve">4.2.1.1 </w:t>
      </w:r>
      <w:r>
        <w:rPr>
          <w:rFonts w:hint="eastAsia"/>
        </w:rPr>
        <w:t>Лемматизация</w:t>
      </w:r>
      <w:r>
        <w:t xml:space="preserve"> </w:t>
      </w:r>
      <w:r>
        <w:rPr>
          <w:rFonts w:hint="eastAsia"/>
        </w:rPr>
        <w:t>и</w:t>
      </w:r>
      <w:r>
        <w:t xml:space="preserve"> </w:t>
      </w:r>
      <w:r>
        <w:rPr>
          <w:rFonts w:hint="eastAsia"/>
        </w:rPr>
        <w:t>стемминг</w:t>
      </w:r>
    </w:p>
    <w:p w14:paraId="572413B0" w14:textId="77777777" w:rsidR="008D4FFC" w:rsidRDefault="008D4FFC" w:rsidP="008D4FFC"/>
    <w:p w14:paraId="1E143BFA" w14:textId="77777777" w:rsidR="008D4FFC" w:rsidRDefault="008D4FFC" w:rsidP="008D4FFC">
      <w:r>
        <w:t xml:space="preserve">4.2.1.2 </w:t>
      </w:r>
      <w:r>
        <w:rPr>
          <w:rFonts w:hint="eastAsia"/>
        </w:rPr>
        <w:t>Токенизация</w:t>
      </w:r>
      <w:r>
        <w:t xml:space="preserve"> </w:t>
      </w:r>
      <w:r>
        <w:rPr>
          <w:rFonts w:hint="eastAsia"/>
        </w:rPr>
        <w:t>и</w:t>
      </w:r>
      <w:r>
        <w:t xml:space="preserve"> </w:t>
      </w:r>
      <w:r>
        <w:rPr>
          <w:rFonts w:hint="eastAsia"/>
        </w:rPr>
        <w:t>обработка</w:t>
      </w:r>
    </w:p>
    <w:p w14:paraId="094DB506" w14:textId="77777777" w:rsidR="008D4FFC" w:rsidRDefault="008D4FFC" w:rsidP="008D4FFC"/>
    <w:p w14:paraId="05265A6F" w14:textId="77777777" w:rsidR="008D4FFC" w:rsidRDefault="008D4FFC" w:rsidP="008D4FFC">
      <w:r>
        <w:t xml:space="preserve">4.2.1.3 </w:t>
      </w:r>
      <w:r>
        <w:rPr>
          <w:rFonts w:hint="eastAsia"/>
        </w:rPr>
        <w:t>Результаты</w:t>
      </w:r>
      <w:r>
        <w:t xml:space="preserve"> </w:t>
      </w:r>
      <w:r>
        <w:rPr>
          <w:rFonts w:hint="eastAsia"/>
        </w:rPr>
        <w:t>представления</w:t>
      </w:r>
      <w:r>
        <w:t xml:space="preserve"> </w:t>
      </w:r>
      <w:r>
        <w:rPr>
          <w:rFonts w:hint="eastAsia"/>
        </w:rPr>
        <w:t>данных</w:t>
      </w:r>
    </w:p>
    <w:p w14:paraId="2B681118" w14:textId="77777777" w:rsidR="008D4FFC" w:rsidRDefault="008D4FFC" w:rsidP="008D4FFC"/>
    <w:p w14:paraId="5264851B" w14:textId="77777777" w:rsidR="008D4FFC" w:rsidRDefault="008D4FFC" w:rsidP="008D4FFC">
      <w:r>
        <w:t xml:space="preserve">4.2.2 </w:t>
      </w:r>
      <w:r>
        <w:rPr>
          <w:rFonts w:hint="eastAsia"/>
        </w:rPr>
        <w:t>Модельный</w:t>
      </w:r>
      <w:r>
        <w:t xml:space="preserve"> </w:t>
      </w:r>
      <w:r>
        <w:rPr>
          <w:rFonts w:hint="eastAsia"/>
        </w:rPr>
        <w:t>эксперимент</w:t>
      </w:r>
    </w:p>
    <w:p w14:paraId="75535045" w14:textId="77777777" w:rsidR="008D4FFC" w:rsidRDefault="008D4FFC" w:rsidP="008D4FFC"/>
    <w:p w14:paraId="183B63C0" w14:textId="77777777" w:rsidR="008D4FFC" w:rsidRDefault="008D4FFC" w:rsidP="008D4FFC">
      <w:r>
        <w:t xml:space="preserve">4.2.2.1 </w:t>
      </w:r>
      <w:r>
        <w:rPr>
          <w:rFonts w:hint="eastAsia"/>
        </w:rPr>
        <w:t>Обучение</w:t>
      </w:r>
      <w:r>
        <w:t xml:space="preserve"> </w:t>
      </w:r>
      <w:r>
        <w:rPr>
          <w:rFonts w:hint="eastAsia"/>
        </w:rPr>
        <w:t>модели</w:t>
      </w:r>
    </w:p>
    <w:p w14:paraId="396E79D1" w14:textId="77777777" w:rsidR="008D4FFC" w:rsidRDefault="008D4FFC" w:rsidP="008D4FFC"/>
    <w:p w14:paraId="5E442230" w14:textId="77777777" w:rsidR="008D4FFC" w:rsidRDefault="008D4FFC" w:rsidP="008D4FFC">
      <w:r>
        <w:t xml:space="preserve">4.3 </w:t>
      </w:r>
      <w:r>
        <w:rPr>
          <w:rFonts w:hint="eastAsia"/>
        </w:rPr>
        <w:t>Семантическое</w:t>
      </w:r>
      <w:r>
        <w:t xml:space="preserve"> </w:t>
      </w:r>
      <w:r>
        <w:rPr>
          <w:rFonts w:hint="eastAsia"/>
        </w:rPr>
        <w:t>сходство</w:t>
      </w:r>
      <w:r>
        <w:t xml:space="preserve"> </w:t>
      </w:r>
      <w:r>
        <w:rPr>
          <w:rFonts w:hint="eastAsia"/>
        </w:rPr>
        <w:t>вопросов</w:t>
      </w:r>
    </w:p>
    <w:p w14:paraId="76E06E6A" w14:textId="77777777" w:rsidR="008D4FFC" w:rsidRDefault="008D4FFC" w:rsidP="008D4FFC"/>
    <w:p w14:paraId="1AF8D6B1" w14:textId="77777777" w:rsidR="008D4FFC" w:rsidRDefault="008D4FFC" w:rsidP="008D4FFC">
      <w:r>
        <w:t xml:space="preserve">4.3.1 </w:t>
      </w:r>
      <w:r>
        <w:rPr>
          <w:rFonts w:hint="eastAsia"/>
        </w:rPr>
        <w:t>Близость</w:t>
      </w:r>
      <w:r>
        <w:t xml:space="preserve"> </w:t>
      </w:r>
      <w:r>
        <w:rPr>
          <w:rFonts w:hint="eastAsia"/>
        </w:rPr>
        <w:t>слов</w:t>
      </w:r>
    </w:p>
    <w:p w14:paraId="5750F348" w14:textId="77777777" w:rsidR="008D4FFC" w:rsidRDefault="008D4FFC" w:rsidP="008D4FFC"/>
    <w:p w14:paraId="5791E6B9" w14:textId="77777777" w:rsidR="008D4FFC" w:rsidRDefault="008D4FFC" w:rsidP="008D4FFC">
      <w:r>
        <w:t xml:space="preserve">4.4 </w:t>
      </w:r>
      <w:r>
        <w:rPr>
          <w:rFonts w:hint="eastAsia"/>
        </w:rPr>
        <w:t>Определение</w:t>
      </w:r>
      <w:r>
        <w:t xml:space="preserve"> </w:t>
      </w:r>
      <w:r>
        <w:rPr>
          <w:rFonts w:hint="eastAsia"/>
        </w:rPr>
        <w:t>именованных</w:t>
      </w:r>
      <w:r>
        <w:t xml:space="preserve"> </w:t>
      </w:r>
      <w:r>
        <w:rPr>
          <w:rFonts w:hint="eastAsia"/>
        </w:rPr>
        <w:t>сущностей</w:t>
      </w:r>
    </w:p>
    <w:p w14:paraId="134D31AF" w14:textId="77777777" w:rsidR="008D4FFC" w:rsidRDefault="008D4FFC" w:rsidP="008D4FFC"/>
    <w:p w14:paraId="1377BE53" w14:textId="77777777" w:rsidR="008D4FFC" w:rsidRDefault="008D4FFC" w:rsidP="008D4FFC">
      <w:r>
        <w:t xml:space="preserve">4.5 </w:t>
      </w:r>
      <w:r>
        <w:rPr>
          <w:rFonts w:hint="eastAsia"/>
        </w:rPr>
        <w:t>Векторные</w:t>
      </w:r>
      <w:r>
        <w:t xml:space="preserve"> </w:t>
      </w:r>
      <w:r>
        <w:rPr>
          <w:rFonts w:hint="eastAsia"/>
        </w:rPr>
        <w:t>представления</w:t>
      </w:r>
    </w:p>
    <w:p w14:paraId="73CD2F05" w14:textId="77777777" w:rsidR="008D4FFC" w:rsidRDefault="008D4FFC" w:rsidP="008D4FFC"/>
    <w:p w14:paraId="2191CDDA" w14:textId="77777777" w:rsidR="008D4FFC" w:rsidRDefault="008D4FFC" w:rsidP="008D4FFC">
      <w:r>
        <w:t xml:space="preserve">4.6 </w:t>
      </w:r>
      <w:r>
        <w:rPr>
          <w:rFonts w:hint="eastAsia"/>
        </w:rPr>
        <w:t>Эксперимент</w:t>
      </w:r>
    </w:p>
    <w:p w14:paraId="7192E18F" w14:textId="77777777" w:rsidR="008D4FFC" w:rsidRDefault="008D4FFC" w:rsidP="008D4FFC"/>
    <w:p w14:paraId="2AE42216" w14:textId="77777777" w:rsidR="008D4FFC" w:rsidRDefault="008D4FFC" w:rsidP="008D4FFC">
      <w:r>
        <w:t xml:space="preserve">4.7 </w:t>
      </w:r>
      <w:r>
        <w:rPr>
          <w:rFonts w:hint="eastAsia"/>
        </w:rPr>
        <w:t>Выводы</w:t>
      </w:r>
      <w:r>
        <w:t xml:space="preserve"> </w:t>
      </w:r>
      <w:r>
        <w:rPr>
          <w:rFonts w:hint="eastAsia"/>
        </w:rPr>
        <w:t>по</w:t>
      </w:r>
      <w:r>
        <w:t xml:space="preserve"> </w:t>
      </w:r>
      <w:r>
        <w:rPr>
          <w:rFonts w:hint="eastAsia"/>
        </w:rPr>
        <w:t>главе</w:t>
      </w:r>
    </w:p>
    <w:p w14:paraId="0CFC78A4" w14:textId="77777777" w:rsidR="008D4FFC" w:rsidRDefault="008D4FFC" w:rsidP="008D4FFC"/>
    <w:p w14:paraId="4CACEC77" w14:textId="77777777" w:rsidR="008D4FFC" w:rsidRDefault="008D4FFC" w:rsidP="008D4FFC">
      <w:r>
        <w:rPr>
          <w:rFonts w:hint="eastAsia"/>
        </w:rPr>
        <w:t>Заключение</w:t>
      </w:r>
    </w:p>
    <w:p w14:paraId="20F8769C" w14:textId="77777777" w:rsidR="008D4FFC" w:rsidRDefault="008D4FFC" w:rsidP="008D4FFC"/>
    <w:p w14:paraId="76EB0F4B" w14:textId="77777777" w:rsidR="008D4FFC" w:rsidRDefault="008D4FFC" w:rsidP="008D4FFC">
      <w:r>
        <w:rPr>
          <w:rFonts w:hint="eastAsia"/>
        </w:rPr>
        <w:t>Список</w:t>
      </w:r>
      <w:r>
        <w:t xml:space="preserve"> </w:t>
      </w:r>
      <w:r>
        <w:rPr>
          <w:rFonts w:hint="eastAsia"/>
        </w:rPr>
        <w:t>рисунков</w:t>
      </w:r>
    </w:p>
    <w:p w14:paraId="32B69B2B" w14:textId="77777777" w:rsidR="008D4FFC" w:rsidRDefault="008D4FFC" w:rsidP="008D4FFC"/>
    <w:p w14:paraId="226BA241" w14:textId="77777777" w:rsidR="008D4FFC" w:rsidRDefault="008D4FFC" w:rsidP="008D4FFC">
      <w:r>
        <w:rPr>
          <w:rFonts w:hint="eastAsia"/>
        </w:rPr>
        <w:t>Список</w:t>
      </w:r>
      <w:r>
        <w:t xml:space="preserve"> </w:t>
      </w:r>
      <w:r>
        <w:rPr>
          <w:rFonts w:hint="eastAsia"/>
        </w:rPr>
        <w:t>таблиц</w:t>
      </w:r>
    </w:p>
    <w:p w14:paraId="163C6518" w14:textId="77777777" w:rsidR="008D4FFC" w:rsidRDefault="008D4FFC" w:rsidP="008D4FFC"/>
    <w:p w14:paraId="25FEF627" w14:textId="77777777" w:rsidR="008D4FFC" w:rsidRDefault="008D4FFC" w:rsidP="008D4FFC">
      <w:r>
        <w:rPr>
          <w:rFonts w:hint="eastAsia"/>
        </w:rPr>
        <w:t>Список</w:t>
      </w:r>
      <w:r>
        <w:t xml:space="preserve"> </w:t>
      </w:r>
      <w:r>
        <w:rPr>
          <w:rFonts w:hint="eastAsia"/>
        </w:rPr>
        <w:t>литературы</w:t>
      </w:r>
    </w:p>
    <w:p w14:paraId="413604FE" w14:textId="77777777" w:rsidR="008D4FFC" w:rsidRDefault="008D4FFC" w:rsidP="008D4FFC"/>
    <w:p w14:paraId="506A6169" w14:textId="77777777" w:rsidR="008D4FFC" w:rsidRDefault="008D4FFC" w:rsidP="008D4FFC">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1C27CA85" w14:textId="77777777" w:rsidR="008D4FFC" w:rsidRDefault="008D4FFC" w:rsidP="008D4FFC"/>
    <w:p w14:paraId="0BDF6A30" w14:textId="3D910DD5" w:rsidR="008D4FFC" w:rsidRPr="008D4FFC" w:rsidRDefault="008D4FFC" w:rsidP="008D4FFC">
      <w:r>
        <w:rPr>
          <w:rFonts w:hint="eastAsia"/>
        </w:rPr>
        <w:t>Реферат</w:t>
      </w:r>
    </w:p>
    <w:sectPr w:rsidR="008D4FFC" w:rsidRPr="008D4FFC" w:rsidSect="008471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BFFD" w14:textId="77777777" w:rsidR="008471B0" w:rsidRDefault="008471B0">
      <w:pPr>
        <w:spacing w:after="0" w:line="240" w:lineRule="auto"/>
      </w:pPr>
      <w:r>
        <w:separator/>
      </w:r>
    </w:p>
  </w:endnote>
  <w:endnote w:type="continuationSeparator" w:id="0">
    <w:p w14:paraId="790201DF" w14:textId="77777777" w:rsidR="008471B0" w:rsidRDefault="0084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9D44" w14:textId="77777777" w:rsidR="008471B0" w:rsidRDefault="008471B0"/>
    <w:p w14:paraId="374A2467" w14:textId="77777777" w:rsidR="008471B0" w:rsidRDefault="008471B0"/>
    <w:p w14:paraId="32635012" w14:textId="77777777" w:rsidR="008471B0" w:rsidRDefault="008471B0"/>
    <w:p w14:paraId="27039569" w14:textId="77777777" w:rsidR="008471B0" w:rsidRDefault="008471B0"/>
    <w:p w14:paraId="4F87B2F0" w14:textId="77777777" w:rsidR="008471B0" w:rsidRDefault="008471B0"/>
    <w:p w14:paraId="23E87A34" w14:textId="77777777" w:rsidR="008471B0" w:rsidRDefault="008471B0"/>
    <w:p w14:paraId="28A4EEA4" w14:textId="77777777" w:rsidR="008471B0" w:rsidRDefault="008471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C9C5DD" wp14:editId="21B892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228BD" w14:textId="77777777" w:rsidR="008471B0" w:rsidRDefault="008471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C9C5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0228BD" w14:textId="77777777" w:rsidR="008471B0" w:rsidRDefault="008471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63C392" w14:textId="77777777" w:rsidR="008471B0" w:rsidRDefault="008471B0"/>
    <w:p w14:paraId="4052A882" w14:textId="77777777" w:rsidR="008471B0" w:rsidRDefault="008471B0"/>
    <w:p w14:paraId="3E174F5B" w14:textId="77777777" w:rsidR="008471B0" w:rsidRDefault="008471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DE71DF" wp14:editId="30C35F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C6A61" w14:textId="77777777" w:rsidR="008471B0" w:rsidRDefault="008471B0"/>
                          <w:p w14:paraId="1599EAC6" w14:textId="77777777" w:rsidR="008471B0" w:rsidRDefault="008471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E71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4C6A61" w14:textId="77777777" w:rsidR="008471B0" w:rsidRDefault="008471B0"/>
                    <w:p w14:paraId="1599EAC6" w14:textId="77777777" w:rsidR="008471B0" w:rsidRDefault="008471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4C1E84" w14:textId="77777777" w:rsidR="008471B0" w:rsidRDefault="008471B0"/>
    <w:p w14:paraId="463B7A3B" w14:textId="77777777" w:rsidR="008471B0" w:rsidRDefault="008471B0">
      <w:pPr>
        <w:rPr>
          <w:sz w:val="2"/>
          <w:szCs w:val="2"/>
        </w:rPr>
      </w:pPr>
    </w:p>
    <w:p w14:paraId="72CCFFD3" w14:textId="77777777" w:rsidR="008471B0" w:rsidRDefault="008471B0"/>
    <w:p w14:paraId="3D7F2C0D" w14:textId="77777777" w:rsidR="008471B0" w:rsidRDefault="008471B0">
      <w:pPr>
        <w:spacing w:after="0" w:line="240" w:lineRule="auto"/>
      </w:pPr>
    </w:p>
  </w:footnote>
  <w:footnote w:type="continuationSeparator" w:id="0">
    <w:p w14:paraId="64F2F9AF" w14:textId="77777777" w:rsidR="008471B0" w:rsidRDefault="0084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1B0"/>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14547</TotalTime>
  <Pages>6</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1566</cp:revision>
  <cp:lastPrinted>2009-02-06T05:36:00Z</cp:lastPrinted>
  <dcterms:created xsi:type="dcterms:W3CDTF">2024-01-07T13:43:00Z</dcterms:created>
  <dcterms:modified xsi:type="dcterms:W3CDTF">2024-01-31T14:34:00Z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