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4BA21" w14:textId="70F2D6B6" w:rsidR="000D3A74" w:rsidRDefault="00422F42" w:rsidP="00422F42">
      <w:pPr>
        <w:rPr>
          <w:rFonts w:ascii="Times New Roman" w:eastAsia="Arial Unicode MS" w:hAnsi="Times New Roman" w:cs="Times New Roman"/>
          <w:b/>
          <w:bCs/>
          <w:color w:val="000000"/>
          <w:kern w:val="0"/>
          <w:sz w:val="28"/>
          <w:szCs w:val="28"/>
          <w:lang w:eastAsia="ru-RU" w:bidi="uk-UA"/>
        </w:rPr>
      </w:pPr>
      <w:r w:rsidRPr="00422F42">
        <w:rPr>
          <w:rFonts w:ascii="Times New Roman" w:eastAsia="Arial Unicode MS" w:hAnsi="Times New Roman" w:cs="Times New Roman" w:hint="eastAsia"/>
          <w:b/>
          <w:bCs/>
          <w:color w:val="000000"/>
          <w:kern w:val="0"/>
          <w:sz w:val="28"/>
          <w:szCs w:val="28"/>
          <w:lang w:eastAsia="ru-RU" w:bidi="uk-UA"/>
        </w:rPr>
        <w:t>Зубарев</w:t>
      </w:r>
      <w:r w:rsidRPr="00422F42">
        <w:rPr>
          <w:rFonts w:ascii="Times New Roman" w:eastAsia="Arial Unicode MS" w:hAnsi="Times New Roman" w:cs="Times New Roman"/>
          <w:b/>
          <w:bCs/>
          <w:color w:val="000000"/>
          <w:kern w:val="0"/>
          <w:sz w:val="28"/>
          <w:szCs w:val="28"/>
          <w:lang w:eastAsia="ru-RU" w:bidi="uk-UA"/>
        </w:rPr>
        <w:t xml:space="preserve"> </w:t>
      </w:r>
      <w:r w:rsidRPr="00422F42">
        <w:rPr>
          <w:rFonts w:ascii="Times New Roman" w:eastAsia="Arial Unicode MS" w:hAnsi="Times New Roman" w:cs="Times New Roman" w:hint="eastAsia"/>
          <w:b/>
          <w:bCs/>
          <w:color w:val="000000"/>
          <w:kern w:val="0"/>
          <w:sz w:val="28"/>
          <w:szCs w:val="28"/>
          <w:lang w:eastAsia="ru-RU" w:bidi="uk-UA"/>
        </w:rPr>
        <w:t>Кирилл</w:t>
      </w:r>
      <w:r w:rsidRPr="00422F42">
        <w:rPr>
          <w:rFonts w:ascii="Times New Roman" w:eastAsia="Arial Unicode MS" w:hAnsi="Times New Roman" w:cs="Times New Roman"/>
          <w:b/>
          <w:bCs/>
          <w:color w:val="000000"/>
          <w:kern w:val="0"/>
          <w:sz w:val="28"/>
          <w:szCs w:val="28"/>
          <w:lang w:eastAsia="ru-RU" w:bidi="uk-UA"/>
        </w:rPr>
        <w:t xml:space="preserve"> </w:t>
      </w:r>
      <w:r w:rsidRPr="00422F42">
        <w:rPr>
          <w:rFonts w:ascii="Times New Roman" w:eastAsia="Arial Unicode MS" w:hAnsi="Times New Roman" w:cs="Times New Roman" w:hint="eastAsia"/>
          <w:b/>
          <w:bCs/>
          <w:color w:val="000000"/>
          <w:kern w:val="0"/>
          <w:sz w:val="28"/>
          <w:szCs w:val="28"/>
          <w:lang w:eastAsia="ru-RU" w:bidi="uk-UA"/>
        </w:rPr>
        <w:t>Павлович</w:t>
      </w:r>
      <w:r>
        <w:rPr>
          <w:rFonts w:ascii="Times New Roman" w:eastAsia="Arial Unicode MS" w:hAnsi="Times New Roman" w:cs="Times New Roman" w:hint="eastAsia"/>
          <w:b/>
          <w:bCs/>
          <w:color w:val="000000"/>
          <w:kern w:val="0"/>
          <w:sz w:val="28"/>
          <w:szCs w:val="28"/>
          <w:lang w:eastAsia="ru-RU" w:bidi="uk-UA"/>
        </w:rPr>
        <w:t xml:space="preserve"> </w:t>
      </w:r>
      <w:r w:rsidRPr="00422F42">
        <w:rPr>
          <w:rFonts w:ascii="Times New Roman" w:eastAsia="Arial Unicode MS" w:hAnsi="Times New Roman" w:cs="Times New Roman" w:hint="eastAsia"/>
          <w:b/>
          <w:bCs/>
          <w:color w:val="000000"/>
          <w:kern w:val="0"/>
          <w:sz w:val="28"/>
          <w:szCs w:val="28"/>
          <w:lang w:eastAsia="ru-RU" w:bidi="uk-UA"/>
        </w:rPr>
        <w:t>Совершенствование</w:t>
      </w:r>
      <w:r w:rsidRPr="00422F42">
        <w:rPr>
          <w:rFonts w:ascii="Times New Roman" w:eastAsia="Arial Unicode MS" w:hAnsi="Times New Roman" w:cs="Times New Roman"/>
          <w:b/>
          <w:bCs/>
          <w:color w:val="000000"/>
          <w:kern w:val="0"/>
          <w:sz w:val="28"/>
          <w:szCs w:val="28"/>
          <w:lang w:eastAsia="ru-RU" w:bidi="uk-UA"/>
        </w:rPr>
        <w:t xml:space="preserve"> </w:t>
      </w:r>
      <w:r w:rsidRPr="00422F42">
        <w:rPr>
          <w:rFonts w:ascii="Times New Roman" w:eastAsia="Arial Unicode MS" w:hAnsi="Times New Roman" w:cs="Times New Roman" w:hint="eastAsia"/>
          <w:b/>
          <w:bCs/>
          <w:color w:val="000000"/>
          <w:kern w:val="0"/>
          <w:sz w:val="28"/>
          <w:szCs w:val="28"/>
          <w:lang w:eastAsia="ru-RU" w:bidi="uk-UA"/>
        </w:rPr>
        <w:t>расчёта</w:t>
      </w:r>
      <w:r w:rsidRPr="00422F42">
        <w:rPr>
          <w:rFonts w:ascii="Times New Roman" w:eastAsia="Arial Unicode MS" w:hAnsi="Times New Roman" w:cs="Times New Roman"/>
          <w:b/>
          <w:bCs/>
          <w:color w:val="000000"/>
          <w:kern w:val="0"/>
          <w:sz w:val="28"/>
          <w:szCs w:val="28"/>
          <w:lang w:eastAsia="ru-RU" w:bidi="uk-UA"/>
        </w:rPr>
        <w:t xml:space="preserve"> </w:t>
      </w:r>
      <w:r w:rsidRPr="00422F42">
        <w:rPr>
          <w:rFonts w:ascii="Times New Roman" w:eastAsia="Arial Unicode MS" w:hAnsi="Times New Roman" w:cs="Times New Roman" w:hint="eastAsia"/>
          <w:b/>
          <w:bCs/>
          <w:color w:val="000000"/>
          <w:kern w:val="0"/>
          <w:sz w:val="28"/>
          <w:szCs w:val="28"/>
          <w:lang w:eastAsia="ru-RU" w:bidi="uk-UA"/>
        </w:rPr>
        <w:t>влажностного</w:t>
      </w:r>
      <w:r w:rsidRPr="00422F42">
        <w:rPr>
          <w:rFonts w:ascii="Times New Roman" w:eastAsia="Arial Unicode MS" w:hAnsi="Times New Roman" w:cs="Times New Roman"/>
          <w:b/>
          <w:bCs/>
          <w:color w:val="000000"/>
          <w:kern w:val="0"/>
          <w:sz w:val="28"/>
          <w:szCs w:val="28"/>
          <w:lang w:eastAsia="ru-RU" w:bidi="uk-UA"/>
        </w:rPr>
        <w:t xml:space="preserve"> </w:t>
      </w:r>
      <w:r w:rsidRPr="00422F42">
        <w:rPr>
          <w:rFonts w:ascii="Times New Roman" w:eastAsia="Arial Unicode MS" w:hAnsi="Times New Roman" w:cs="Times New Roman" w:hint="eastAsia"/>
          <w:b/>
          <w:bCs/>
          <w:color w:val="000000"/>
          <w:kern w:val="0"/>
          <w:sz w:val="28"/>
          <w:szCs w:val="28"/>
          <w:lang w:eastAsia="ru-RU" w:bidi="uk-UA"/>
        </w:rPr>
        <w:t>режима</w:t>
      </w:r>
      <w:r w:rsidRPr="00422F42">
        <w:rPr>
          <w:rFonts w:ascii="Times New Roman" w:eastAsia="Arial Unicode MS" w:hAnsi="Times New Roman" w:cs="Times New Roman"/>
          <w:b/>
          <w:bCs/>
          <w:color w:val="000000"/>
          <w:kern w:val="0"/>
          <w:sz w:val="28"/>
          <w:szCs w:val="28"/>
          <w:lang w:eastAsia="ru-RU" w:bidi="uk-UA"/>
        </w:rPr>
        <w:t xml:space="preserve"> </w:t>
      </w:r>
      <w:r w:rsidRPr="00422F42">
        <w:rPr>
          <w:rFonts w:ascii="Times New Roman" w:eastAsia="Arial Unicode MS" w:hAnsi="Times New Roman" w:cs="Times New Roman" w:hint="eastAsia"/>
          <w:b/>
          <w:bCs/>
          <w:color w:val="000000"/>
          <w:kern w:val="0"/>
          <w:sz w:val="28"/>
          <w:szCs w:val="28"/>
          <w:lang w:eastAsia="ru-RU" w:bidi="uk-UA"/>
        </w:rPr>
        <w:t>ограждающих</w:t>
      </w:r>
      <w:r w:rsidRPr="00422F42">
        <w:rPr>
          <w:rFonts w:ascii="Times New Roman" w:eastAsia="Arial Unicode MS" w:hAnsi="Times New Roman" w:cs="Times New Roman"/>
          <w:b/>
          <w:bCs/>
          <w:color w:val="000000"/>
          <w:kern w:val="0"/>
          <w:sz w:val="28"/>
          <w:szCs w:val="28"/>
          <w:lang w:eastAsia="ru-RU" w:bidi="uk-UA"/>
        </w:rPr>
        <w:t xml:space="preserve"> </w:t>
      </w:r>
      <w:r w:rsidRPr="00422F42">
        <w:rPr>
          <w:rFonts w:ascii="Times New Roman" w:eastAsia="Arial Unicode MS" w:hAnsi="Times New Roman" w:cs="Times New Roman" w:hint="eastAsia"/>
          <w:b/>
          <w:bCs/>
          <w:color w:val="000000"/>
          <w:kern w:val="0"/>
          <w:sz w:val="28"/>
          <w:szCs w:val="28"/>
          <w:lang w:eastAsia="ru-RU" w:bidi="uk-UA"/>
        </w:rPr>
        <w:t>конструкций</w:t>
      </w:r>
      <w:r w:rsidRPr="00422F42">
        <w:rPr>
          <w:rFonts w:ascii="Times New Roman" w:eastAsia="Arial Unicode MS" w:hAnsi="Times New Roman" w:cs="Times New Roman"/>
          <w:b/>
          <w:bCs/>
          <w:color w:val="000000"/>
          <w:kern w:val="0"/>
          <w:sz w:val="28"/>
          <w:szCs w:val="28"/>
          <w:lang w:eastAsia="ru-RU" w:bidi="uk-UA"/>
        </w:rPr>
        <w:t xml:space="preserve"> </w:t>
      </w:r>
      <w:r w:rsidRPr="00422F42">
        <w:rPr>
          <w:rFonts w:ascii="Times New Roman" w:eastAsia="Arial Unicode MS" w:hAnsi="Times New Roman" w:cs="Times New Roman" w:hint="eastAsia"/>
          <w:b/>
          <w:bCs/>
          <w:color w:val="000000"/>
          <w:kern w:val="0"/>
          <w:sz w:val="28"/>
          <w:szCs w:val="28"/>
          <w:lang w:eastAsia="ru-RU" w:bidi="uk-UA"/>
        </w:rPr>
        <w:t>зданий</w:t>
      </w:r>
      <w:r w:rsidRPr="00422F42">
        <w:rPr>
          <w:rFonts w:ascii="Times New Roman" w:eastAsia="Arial Unicode MS" w:hAnsi="Times New Roman" w:cs="Times New Roman"/>
          <w:b/>
          <w:bCs/>
          <w:color w:val="000000"/>
          <w:kern w:val="0"/>
          <w:sz w:val="28"/>
          <w:szCs w:val="28"/>
          <w:lang w:eastAsia="ru-RU" w:bidi="uk-UA"/>
        </w:rPr>
        <w:t xml:space="preserve"> </w:t>
      </w:r>
      <w:r w:rsidRPr="00422F42">
        <w:rPr>
          <w:rFonts w:ascii="Times New Roman" w:eastAsia="Arial Unicode MS" w:hAnsi="Times New Roman" w:cs="Times New Roman" w:hint="eastAsia"/>
          <w:b/>
          <w:bCs/>
          <w:color w:val="000000"/>
          <w:kern w:val="0"/>
          <w:sz w:val="28"/>
          <w:szCs w:val="28"/>
          <w:lang w:eastAsia="ru-RU" w:bidi="uk-UA"/>
        </w:rPr>
        <w:t>с</w:t>
      </w:r>
      <w:r w:rsidRPr="00422F42">
        <w:rPr>
          <w:rFonts w:ascii="Times New Roman" w:eastAsia="Arial Unicode MS" w:hAnsi="Times New Roman" w:cs="Times New Roman"/>
          <w:b/>
          <w:bCs/>
          <w:color w:val="000000"/>
          <w:kern w:val="0"/>
          <w:sz w:val="28"/>
          <w:szCs w:val="28"/>
          <w:lang w:eastAsia="ru-RU" w:bidi="uk-UA"/>
        </w:rPr>
        <w:t xml:space="preserve"> </w:t>
      </w:r>
      <w:r w:rsidRPr="00422F42">
        <w:rPr>
          <w:rFonts w:ascii="Times New Roman" w:eastAsia="Arial Unicode MS" w:hAnsi="Times New Roman" w:cs="Times New Roman" w:hint="eastAsia"/>
          <w:b/>
          <w:bCs/>
          <w:color w:val="000000"/>
          <w:kern w:val="0"/>
          <w:sz w:val="28"/>
          <w:szCs w:val="28"/>
          <w:lang w:eastAsia="ru-RU" w:bidi="uk-UA"/>
        </w:rPr>
        <w:t>повышенным</w:t>
      </w:r>
      <w:r w:rsidRPr="00422F42">
        <w:rPr>
          <w:rFonts w:ascii="Times New Roman" w:eastAsia="Arial Unicode MS" w:hAnsi="Times New Roman" w:cs="Times New Roman"/>
          <w:b/>
          <w:bCs/>
          <w:color w:val="000000"/>
          <w:kern w:val="0"/>
          <w:sz w:val="28"/>
          <w:szCs w:val="28"/>
          <w:lang w:eastAsia="ru-RU" w:bidi="uk-UA"/>
        </w:rPr>
        <w:t xml:space="preserve"> </w:t>
      </w:r>
      <w:r w:rsidRPr="00422F42">
        <w:rPr>
          <w:rFonts w:ascii="Times New Roman" w:eastAsia="Arial Unicode MS" w:hAnsi="Times New Roman" w:cs="Times New Roman" w:hint="eastAsia"/>
          <w:b/>
          <w:bCs/>
          <w:color w:val="000000"/>
          <w:kern w:val="0"/>
          <w:sz w:val="28"/>
          <w:szCs w:val="28"/>
          <w:lang w:eastAsia="ru-RU" w:bidi="uk-UA"/>
        </w:rPr>
        <w:t>уровнем</w:t>
      </w:r>
      <w:r w:rsidRPr="00422F42">
        <w:rPr>
          <w:rFonts w:ascii="Times New Roman" w:eastAsia="Arial Unicode MS" w:hAnsi="Times New Roman" w:cs="Times New Roman"/>
          <w:b/>
          <w:bCs/>
          <w:color w:val="000000"/>
          <w:kern w:val="0"/>
          <w:sz w:val="28"/>
          <w:szCs w:val="28"/>
          <w:lang w:eastAsia="ru-RU" w:bidi="uk-UA"/>
        </w:rPr>
        <w:t xml:space="preserve"> </w:t>
      </w:r>
      <w:r w:rsidRPr="00422F42">
        <w:rPr>
          <w:rFonts w:ascii="Times New Roman" w:eastAsia="Arial Unicode MS" w:hAnsi="Times New Roman" w:cs="Times New Roman" w:hint="eastAsia"/>
          <w:b/>
          <w:bCs/>
          <w:color w:val="000000"/>
          <w:kern w:val="0"/>
          <w:sz w:val="28"/>
          <w:szCs w:val="28"/>
          <w:lang w:eastAsia="ru-RU" w:bidi="uk-UA"/>
        </w:rPr>
        <w:t>энергосбережения</w:t>
      </w:r>
    </w:p>
    <w:p w14:paraId="1E2FE7D7" w14:textId="77777777" w:rsidR="00422F42" w:rsidRDefault="00422F42" w:rsidP="00422F42">
      <w:r>
        <w:rPr>
          <w:rFonts w:hint="eastAsia"/>
        </w:rPr>
        <w:t>ОГЛАВЛЕНИЕ</w:t>
      </w:r>
      <w:r>
        <w:t xml:space="preserve"> </w:t>
      </w:r>
      <w:r>
        <w:rPr>
          <w:rFonts w:hint="eastAsia"/>
        </w:rPr>
        <w:t>ДИССЕРТАЦИИ</w:t>
      </w:r>
    </w:p>
    <w:p w14:paraId="2EDDECC3" w14:textId="77777777" w:rsidR="00422F42" w:rsidRDefault="00422F42" w:rsidP="00422F42">
      <w:r>
        <w:rPr>
          <w:rFonts w:hint="eastAsia"/>
        </w:rPr>
        <w:t>кандидат</w:t>
      </w:r>
      <w:r>
        <w:t xml:space="preserve"> </w:t>
      </w:r>
      <w:r>
        <w:rPr>
          <w:rFonts w:hint="eastAsia"/>
        </w:rPr>
        <w:t>наук</w:t>
      </w:r>
      <w:r>
        <w:t xml:space="preserve"> </w:t>
      </w:r>
      <w:r>
        <w:rPr>
          <w:rFonts w:hint="eastAsia"/>
        </w:rPr>
        <w:t>Зубарев</w:t>
      </w:r>
      <w:r>
        <w:t xml:space="preserve"> </w:t>
      </w:r>
      <w:r>
        <w:rPr>
          <w:rFonts w:hint="eastAsia"/>
        </w:rPr>
        <w:t>Кирилл</w:t>
      </w:r>
      <w:r>
        <w:t xml:space="preserve"> </w:t>
      </w:r>
      <w:r>
        <w:rPr>
          <w:rFonts w:hint="eastAsia"/>
        </w:rPr>
        <w:t>Павлович</w:t>
      </w:r>
    </w:p>
    <w:p w14:paraId="12D0BD86" w14:textId="77777777" w:rsidR="00422F42" w:rsidRDefault="00422F42" w:rsidP="00422F42">
      <w:r>
        <w:rPr>
          <w:rFonts w:hint="eastAsia"/>
        </w:rPr>
        <w:t>ВВЕДЕНИЕ</w:t>
      </w:r>
    </w:p>
    <w:p w14:paraId="6D03787F" w14:textId="77777777" w:rsidR="00422F42" w:rsidRDefault="00422F42" w:rsidP="00422F42"/>
    <w:p w14:paraId="39329088" w14:textId="77777777" w:rsidR="00422F42" w:rsidRDefault="00422F42" w:rsidP="00422F42">
      <w:r>
        <w:rPr>
          <w:rFonts w:hint="eastAsia"/>
        </w:rPr>
        <w:t>ГЛАВА</w:t>
      </w:r>
      <w:r>
        <w:t xml:space="preserve"> 1. </w:t>
      </w:r>
      <w:r>
        <w:rPr>
          <w:rFonts w:hint="eastAsia"/>
        </w:rPr>
        <w:t>ИССЛЕДОВАНИЕ</w:t>
      </w:r>
      <w:r>
        <w:t xml:space="preserve"> </w:t>
      </w:r>
      <w:r>
        <w:rPr>
          <w:rFonts w:hint="eastAsia"/>
        </w:rPr>
        <w:t>ВЛАЖНОСТНОГО</w:t>
      </w:r>
      <w:r>
        <w:t xml:space="preserve"> </w:t>
      </w:r>
      <w:r>
        <w:rPr>
          <w:rFonts w:hint="eastAsia"/>
        </w:rPr>
        <w:t>РЕЖИМА</w:t>
      </w:r>
    </w:p>
    <w:p w14:paraId="63DF7690" w14:textId="77777777" w:rsidR="00422F42" w:rsidRDefault="00422F42" w:rsidP="00422F42"/>
    <w:p w14:paraId="0ED46541" w14:textId="77777777" w:rsidR="00422F42" w:rsidRDefault="00422F42" w:rsidP="00422F42">
      <w:r>
        <w:rPr>
          <w:rFonts w:hint="eastAsia"/>
        </w:rPr>
        <w:t>ОГРАЖДАЮЩИХ</w:t>
      </w:r>
      <w:r>
        <w:t xml:space="preserve"> </w:t>
      </w:r>
      <w:r>
        <w:rPr>
          <w:rFonts w:hint="eastAsia"/>
        </w:rPr>
        <w:t>КОНСТРУКЦИЙ</w:t>
      </w:r>
      <w:r>
        <w:t xml:space="preserve"> </w:t>
      </w:r>
      <w:r>
        <w:rPr>
          <w:rFonts w:hint="eastAsia"/>
        </w:rPr>
        <w:t>ЗДАНИЙ</w:t>
      </w:r>
      <w:r>
        <w:t xml:space="preserve">. </w:t>
      </w:r>
      <w:r>
        <w:rPr>
          <w:rFonts w:hint="eastAsia"/>
        </w:rPr>
        <w:t>СОСТОЯНИЕ</w:t>
      </w:r>
    </w:p>
    <w:p w14:paraId="053D3A85" w14:textId="77777777" w:rsidR="00422F42" w:rsidRDefault="00422F42" w:rsidP="00422F42"/>
    <w:p w14:paraId="18FAB3DF" w14:textId="77777777" w:rsidR="00422F42" w:rsidRDefault="00422F42" w:rsidP="00422F42">
      <w:r>
        <w:rPr>
          <w:rFonts w:hint="eastAsia"/>
        </w:rPr>
        <w:t>ВОПРОСА</w:t>
      </w:r>
    </w:p>
    <w:p w14:paraId="64D32449" w14:textId="77777777" w:rsidR="00422F42" w:rsidRDefault="00422F42" w:rsidP="00422F42"/>
    <w:p w14:paraId="13240027" w14:textId="77777777" w:rsidR="00422F42" w:rsidRDefault="00422F42" w:rsidP="00422F42">
      <w:r>
        <w:t xml:space="preserve">1.1. </w:t>
      </w:r>
      <w:r>
        <w:rPr>
          <w:rFonts w:hint="eastAsia"/>
        </w:rPr>
        <w:t>Исследование</w:t>
      </w:r>
      <w:r>
        <w:t xml:space="preserve"> </w:t>
      </w:r>
      <w:r>
        <w:rPr>
          <w:rFonts w:hint="eastAsia"/>
        </w:rPr>
        <w:t>процессов</w:t>
      </w:r>
      <w:r>
        <w:t xml:space="preserve"> </w:t>
      </w:r>
      <w:r>
        <w:rPr>
          <w:rFonts w:hint="eastAsia"/>
        </w:rPr>
        <w:t>тепло</w:t>
      </w:r>
      <w:r>
        <w:t>-</w:t>
      </w:r>
      <w:r>
        <w:rPr>
          <w:rFonts w:hint="eastAsia"/>
        </w:rPr>
        <w:t>влагопереноса</w:t>
      </w:r>
      <w:r>
        <w:t xml:space="preserve"> </w:t>
      </w:r>
      <w:r>
        <w:rPr>
          <w:rFonts w:hint="eastAsia"/>
        </w:rPr>
        <w:t>в</w:t>
      </w:r>
      <w:r>
        <w:t xml:space="preserve"> </w:t>
      </w:r>
      <w:r>
        <w:rPr>
          <w:rFonts w:hint="eastAsia"/>
        </w:rPr>
        <w:t>ограждающих</w:t>
      </w:r>
      <w:r>
        <w:t xml:space="preserve"> </w:t>
      </w:r>
      <w:r>
        <w:rPr>
          <w:rFonts w:hint="eastAsia"/>
        </w:rPr>
        <w:t>конструкциях</w:t>
      </w:r>
      <w:r>
        <w:t xml:space="preserve"> </w:t>
      </w:r>
      <w:r>
        <w:rPr>
          <w:rFonts w:hint="eastAsia"/>
        </w:rPr>
        <w:t>зданий</w:t>
      </w:r>
    </w:p>
    <w:p w14:paraId="6726A6C4" w14:textId="77777777" w:rsidR="00422F42" w:rsidRDefault="00422F42" w:rsidP="00422F42"/>
    <w:p w14:paraId="50D89BCC" w14:textId="77777777" w:rsidR="00422F42" w:rsidRDefault="00422F42" w:rsidP="00422F42">
      <w:r>
        <w:t xml:space="preserve">1.2. </w:t>
      </w:r>
      <w:r>
        <w:rPr>
          <w:rFonts w:hint="eastAsia"/>
        </w:rPr>
        <w:t>Анализ</w:t>
      </w:r>
      <w:r>
        <w:t xml:space="preserve"> </w:t>
      </w:r>
      <w:r>
        <w:rPr>
          <w:rFonts w:hint="eastAsia"/>
        </w:rPr>
        <w:t>математических</w:t>
      </w:r>
      <w:r>
        <w:t xml:space="preserve"> </w:t>
      </w:r>
      <w:r>
        <w:rPr>
          <w:rFonts w:hint="eastAsia"/>
        </w:rPr>
        <w:t>моделей</w:t>
      </w:r>
      <w:r>
        <w:t xml:space="preserve"> </w:t>
      </w:r>
      <w:r>
        <w:rPr>
          <w:rFonts w:hint="eastAsia"/>
        </w:rPr>
        <w:t>влагопереноса</w:t>
      </w:r>
      <w:r>
        <w:t xml:space="preserve"> </w:t>
      </w:r>
      <w:r>
        <w:rPr>
          <w:rFonts w:hint="eastAsia"/>
        </w:rPr>
        <w:t>в</w:t>
      </w:r>
      <w:r>
        <w:t xml:space="preserve"> </w:t>
      </w:r>
      <w:r>
        <w:rPr>
          <w:rFonts w:hint="eastAsia"/>
        </w:rPr>
        <w:t>ограждающих</w:t>
      </w:r>
      <w:r>
        <w:t xml:space="preserve"> </w:t>
      </w:r>
      <w:r>
        <w:rPr>
          <w:rFonts w:hint="eastAsia"/>
        </w:rPr>
        <w:t>конструкциях</w:t>
      </w:r>
      <w:r>
        <w:t xml:space="preserve"> </w:t>
      </w:r>
      <w:r>
        <w:rPr>
          <w:rFonts w:hint="eastAsia"/>
        </w:rPr>
        <w:t>зданий</w:t>
      </w:r>
    </w:p>
    <w:p w14:paraId="20DDBED9" w14:textId="77777777" w:rsidR="00422F42" w:rsidRDefault="00422F42" w:rsidP="00422F42"/>
    <w:p w14:paraId="75EF4739" w14:textId="77777777" w:rsidR="00422F42" w:rsidRDefault="00422F42" w:rsidP="00422F42">
      <w:r>
        <w:t xml:space="preserve">1.3. </w:t>
      </w:r>
      <w:r>
        <w:rPr>
          <w:rFonts w:hint="eastAsia"/>
        </w:rPr>
        <w:t>Анализ</w:t>
      </w:r>
      <w:r>
        <w:t xml:space="preserve"> </w:t>
      </w:r>
      <w:r>
        <w:rPr>
          <w:rFonts w:hint="eastAsia"/>
        </w:rPr>
        <w:t>расчета</w:t>
      </w:r>
      <w:r>
        <w:t xml:space="preserve"> </w:t>
      </w:r>
      <w:r>
        <w:rPr>
          <w:rFonts w:hint="eastAsia"/>
        </w:rPr>
        <w:t>защиты</w:t>
      </w:r>
      <w:r>
        <w:t xml:space="preserve"> </w:t>
      </w:r>
      <w:r>
        <w:rPr>
          <w:rFonts w:hint="eastAsia"/>
        </w:rPr>
        <w:t>от</w:t>
      </w:r>
      <w:r>
        <w:t xml:space="preserve"> </w:t>
      </w:r>
      <w:r>
        <w:rPr>
          <w:rFonts w:hint="eastAsia"/>
        </w:rPr>
        <w:t>переувлажнения</w:t>
      </w:r>
      <w:r>
        <w:t xml:space="preserve"> </w:t>
      </w:r>
      <w:r>
        <w:rPr>
          <w:rFonts w:hint="eastAsia"/>
        </w:rPr>
        <w:t>ограждающих</w:t>
      </w:r>
      <w:r>
        <w:t xml:space="preserve"> </w:t>
      </w:r>
      <w:r>
        <w:rPr>
          <w:rFonts w:hint="eastAsia"/>
        </w:rPr>
        <w:t>конструкций</w:t>
      </w:r>
    </w:p>
    <w:p w14:paraId="778C3EFA" w14:textId="77777777" w:rsidR="00422F42" w:rsidRDefault="00422F42" w:rsidP="00422F42"/>
    <w:p w14:paraId="5A5904F7" w14:textId="77777777" w:rsidR="00422F42" w:rsidRDefault="00422F42" w:rsidP="00422F42">
      <w:r>
        <w:t xml:space="preserve">1.4. </w:t>
      </w:r>
      <w:r>
        <w:rPr>
          <w:rFonts w:hint="eastAsia"/>
        </w:rPr>
        <w:t>Анализ</w:t>
      </w:r>
      <w:r>
        <w:t xml:space="preserve"> </w:t>
      </w:r>
      <w:r>
        <w:rPr>
          <w:rFonts w:hint="eastAsia"/>
        </w:rPr>
        <w:t>методов</w:t>
      </w:r>
      <w:r>
        <w:t xml:space="preserve"> </w:t>
      </w:r>
      <w:r>
        <w:rPr>
          <w:rFonts w:hint="eastAsia"/>
        </w:rPr>
        <w:t>определения</w:t>
      </w:r>
      <w:r>
        <w:t xml:space="preserve"> </w:t>
      </w:r>
      <w:r>
        <w:rPr>
          <w:rFonts w:hint="eastAsia"/>
        </w:rPr>
        <w:t>коэффициента</w:t>
      </w:r>
      <w:r>
        <w:t xml:space="preserve"> </w:t>
      </w:r>
      <w:r>
        <w:rPr>
          <w:rFonts w:hint="eastAsia"/>
        </w:rPr>
        <w:t>паропроницаемости</w:t>
      </w:r>
      <w:r>
        <w:t xml:space="preserve"> </w:t>
      </w:r>
      <w:r>
        <w:rPr>
          <w:rFonts w:hint="eastAsia"/>
        </w:rPr>
        <w:t>строительных</w:t>
      </w:r>
      <w:r>
        <w:t xml:space="preserve"> </w:t>
      </w:r>
      <w:r>
        <w:rPr>
          <w:rFonts w:hint="eastAsia"/>
        </w:rPr>
        <w:t>материалов</w:t>
      </w:r>
    </w:p>
    <w:p w14:paraId="24205338" w14:textId="77777777" w:rsidR="00422F42" w:rsidRDefault="00422F42" w:rsidP="00422F42"/>
    <w:p w14:paraId="07255CDF" w14:textId="77777777" w:rsidR="00422F42" w:rsidRDefault="00422F42" w:rsidP="00422F42">
      <w:r>
        <w:t xml:space="preserve">1.5. </w:t>
      </w:r>
      <w:r>
        <w:rPr>
          <w:rFonts w:hint="eastAsia"/>
        </w:rPr>
        <w:t>Влияние</w:t>
      </w:r>
      <w:r>
        <w:t xml:space="preserve"> </w:t>
      </w:r>
      <w:r>
        <w:rPr>
          <w:rFonts w:hint="eastAsia"/>
        </w:rPr>
        <w:t>влажностного</w:t>
      </w:r>
      <w:r>
        <w:t xml:space="preserve"> </w:t>
      </w:r>
      <w:r>
        <w:rPr>
          <w:rFonts w:hint="eastAsia"/>
        </w:rPr>
        <w:t>режима</w:t>
      </w:r>
      <w:r>
        <w:t xml:space="preserve"> </w:t>
      </w:r>
      <w:r>
        <w:rPr>
          <w:rFonts w:hint="eastAsia"/>
        </w:rPr>
        <w:t>ограждающей</w:t>
      </w:r>
      <w:r>
        <w:t xml:space="preserve"> </w:t>
      </w:r>
      <w:r>
        <w:rPr>
          <w:rFonts w:hint="eastAsia"/>
        </w:rPr>
        <w:t>конструкции</w:t>
      </w:r>
      <w:r>
        <w:t xml:space="preserve"> </w:t>
      </w:r>
      <w:r>
        <w:rPr>
          <w:rFonts w:hint="eastAsia"/>
        </w:rPr>
        <w:t>на</w:t>
      </w:r>
      <w:r>
        <w:t xml:space="preserve"> </w:t>
      </w:r>
      <w:r>
        <w:rPr>
          <w:rFonts w:hint="eastAsia"/>
        </w:rPr>
        <w:t>ее</w:t>
      </w:r>
      <w:r>
        <w:t xml:space="preserve"> </w:t>
      </w:r>
      <w:r>
        <w:rPr>
          <w:rFonts w:hint="eastAsia"/>
        </w:rPr>
        <w:t>теплозащитные</w:t>
      </w:r>
      <w:r>
        <w:t xml:space="preserve"> </w:t>
      </w:r>
      <w:r>
        <w:rPr>
          <w:rFonts w:hint="eastAsia"/>
        </w:rPr>
        <w:t>свойства</w:t>
      </w:r>
      <w:r>
        <w:t xml:space="preserve"> </w:t>
      </w:r>
      <w:r>
        <w:rPr>
          <w:rFonts w:hint="eastAsia"/>
        </w:rPr>
        <w:t>и</w:t>
      </w:r>
      <w:r>
        <w:t xml:space="preserve"> </w:t>
      </w:r>
      <w:r>
        <w:rPr>
          <w:rFonts w:hint="eastAsia"/>
        </w:rPr>
        <w:t>энергосбережение</w:t>
      </w:r>
      <w:r>
        <w:t xml:space="preserve"> </w:t>
      </w:r>
      <w:r>
        <w:rPr>
          <w:rFonts w:hint="eastAsia"/>
        </w:rPr>
        <w:t>здания</w:t>
      </w:r>
    </w:p>
    <w:p w14:paraId="3F687C1A" w14:textId="77777777" w:rsidR="00422F42" w:rsidRDefault="00422F42" w:rsidP="00422F42"/>
    <w:p w14:paraId="266DC7EA" w14:textId="77777777" w:rsidR="00422F42" w:rsidRDefault="00422F42" w:rsidP="00422F42">
      <w:r>
        <w:t xml:space="preserve">1.6. </w:t>
      </w:r>
      <w:r>
        <w:rPr>
          <w:rFonts w:hint="eastAsia"/>
        </w:rPr>
        <w:t>Научно</w:t>
      </w:r>
      <w:r>
        <w:t>-</w:t>
      </w:r>
      <w:r>
        <w:rPr>
          <w:rFonts w:hint="eastAsia"/>
        </w:rPr>
        <w:t>техническая</w:t>
      </w:r>
      <w:r>
        <w:t xml:space="preserve"> </w:t>
      </w:r>
      <w:r>
        <w:rPr>
          <w:rFonts w:hint="eastAsia"/>
        </w:rPr>
        <w:t>гипотеза</w:t>
      </w:r>
    </w:p>
    <w:p w14:paraId="5C9B2702" w14:textId="77777777" w:rsidR="00422F42" w:rsidRDefault="00422F42" w:rsidP="00422F42"/>
    <w:p w14:paraId="4734711C" w14:textId="77777777" w:rsidR="00422F42" w:rsidRDefault="00422F42" w:rsidP="00422F42">
      <w:r>
        <w:t xml:space="preserve">1.7. </w:t>
      </w:r>
      <w:r>
        <w:rPr>
          <w:rFonts w:hint="eastAsia"/>
        </w:rPr>
        <w:t>Выводы</w:t>
      </w:r>
      <w:r>
        <w:t xml:space="preserve"> </w:t>
      </w:r>
      <w:r>
        <w:rPr>
          <w:rFonts w:hint="eastAsia"/>
        </w:rPr>
        <w:t>по</w:t>
      </w:r>
      <w:r>
        <w:t xml:space="preserve"> </w:t>
      </w:r>
      <w:r>
        <w:rPr>
          <w:rFonts w:hint="eastAsia"/>
        </w:rPr>
        <w:t>главе</w:t>
      </w:r>
    </w:p>
    <w:p w14:paraId="41E422E7" w14:textId="77777777" w:rsidR="00422F42" w:rsidRDefault="00422F42" w:rsidP="00422F42"/>
    <w:p w14:paraId="681BC8B0" w14:textId="77777777" w:rsidR="00422F42" w:rsidRDefault="00422F42" w:rsidP="00422F42">
      <w:r>
        <w:rPr>
          <w:rFonts w:hint="eastAsia"/>
        </w:rPr>
        <w:t>ГЛАВА</w:t>
      </w:r>
      <w:r>
        <w:t xml:space="preserve"> 2. </w:t>
      </w:r>
      <w:r>
        <w:rPr>
          <w:rFonts w:hint="eastAsia"/>
        </w:rPr>
        <w:t>СОВЕРШЕНСТВОВАНИЕ</w:t>
      </w:r>
      <w:r>
        <w:t xml:space="preserve"> </w:t>
      </w:r>
      <w:r>
        <w:rPr>
          <w:rFonts w:hint="eastAsia"/>
        </w:rPr>
        <w:t>МЕТОДА</w:t>
      </w:r>
      <w:r>
        <w:t xml:space="preserve"> </w:t>
      </w:r>
      <w:r>
        <w:rPr>
          <w:rFonts w:hint="eastAsia"/>
        </w:rPr>
        <w:t>ОЦЕНКИ</w:t>
      </w:r>
    </w:p>
    <w:p w14:paraId="0CEF00CD" w14:textId="77777777" w:rsidR="00422F42" w:rsidRDefault="00422F42" w:rsidP="00422F42"/>
    <w:p w14:paraId="47FE6B6C" w14:textId="77777777" w:rsidR="00422F42" w:rsidRDefault="00422F42" w:rsidP="00422F42">
      <w:r>
        <w:rPr>
          <w:rFonts w:hint="eastAsia"/>
        </w:rPr>
        <w:t>ВЛАЖНОСТНОГО</w:t>
      </w:r>
      <w:r>
        <w:t xml:space="preserve"> </w:t>
      </w:r>
      <w:r>
        <w:rPr>
          <w:rFonts w:hint="eastAsia"/>
        </w:rPr>
        <w:t>СОСТОЯНИЯ</w:t>
      </w:r>
      <w:r>
        <w:t xml:space="preserve"> </w:t>
      </w:r>
      <w:r>
        <w:rPr>
          <w:rFonts w:hint="eastAsia"/>
        </w:rPr>
        <w:t>В</w:t>
      </w:r>
      <w:r>
        <w:t xml:space="preserve"> </w:t>
      </w:r>
      <w:r>
        <w:rPr>
          <w:rFonts w:hint="eastAsia"/>
        </w:rPr>
        <w:t>СТАЦИОНАРНЫХ</w:t>
      </w:r>
      <w:r>
        <w:t xml:space="preserve"> </w:t>
      </w:r>
      <w:r>
        <w:rPr>
          <w:rFonts w:hint="eastAsia"/>
        </w:rPr>
        <w:t>УСЛОВИЯХ</w:t>
      </w:r>
    </w:p>
    <w:p w14:paraId="066BFBDC" w14:textId="77777777" w:rsidR="00422F42" w:rsidRDefault="00422F42" w:rsidP="00422F42"/>
    <w:p w14:paraId="77A9D06E" w14:textId="77777777" w:rsidR="00422F42" w:rsidRDefault="00422F42" w:rsidP="00422F42">
      <w:r>
        <w:t xml:space="preserve">2.1. </w:t>
      </w:r>
      <w:r>
        <w:rPr>
          <w:rFonts w:hint="eastAsia"/>
        </w:rPr>
        <w:t>Определения</w:t>
      </w:r>
      <w:r>
        <w:t xml:space="preserve"> </w:t>
      </w:r>
      <w:r>
        <w:rPr>
          <w:rFonts w:hint="eastAsia"/>
        </w:rPr>
        <w:t>положения</w:t>
      </w:r>
      <w:r>
        <w:t xml:space="preserve"> </w:t>
      </w:r>
      <w:r>
        <w:rPr>
          <w:rFonts w:hint="eastAsia"/>
        </w:rPr>
        <w:t>плоскости</w:t>
      </w:r>
      <w:r>
        <w:t xml:space="preserve"> </w:t>
      </w:r>
      <w:r>
        <w:rPr>
          <w:rFonts w:hint="eastAsia"/>
        </w:rPr>
        <w:t>максимального</w:t>
      </w:r>
      <w:r>
        <w:t xml:space="preserve"> </w:t>
      </w:r>
      <w:r>
        <w:rPr>
          <w:rFonts w:hint="eastAsia"/>
        </w:rPr>
        <w:t>увлажнения</w:t>
      </w:r>
      <w:r>
        <w:t xml:space="preserve"> </w:t>
      </w:r>
      <w:r>
        <w:rPr>
          <w:rFonts w:hint="eastAsia"/>
        </w:rPr>
        <w:t>многослойной</w:t>
      </w:r>
      <w:r>
        <w:t xml:space="preserve"> </w:t>
      </w:r>
      <w:r>
        <w:rPr>
          <w:rFonts w:hint="eastAsia"/>
        </w:rPr>
        <w:t>ограждающей</w:t>
      </w:r>
      <w:r>
        <w:t xml:space="preserve"> </w:t>
      </w:r>
      <w:r>
        <w:rPr>
          <w:rFonts w:hint="eastAsia"/>
        </w:rPr>
        <w:t>конструкции</w:t>
      </w:r>
      <w:r>
        <w:t xml:space="preserve"> </w:t>
      </w:r>
      <w:r>
        <w:rPr>
          <w:rFonts w:hint="eastAsia"/>
        </w:rPr>
        <w:t>наложением</w:t>
      </w:r>
      <w:r>
        <w:t xml:space="preserve"> </w:t>
      </w:r>
      <w:r>
        <w:rPr>
          <w:rFonts w:hint="eastAsia"/>
        </w:rPr>
        <w:t>распределений</w:t>
      </w:r>
      <w:r>
        <w:t xml:space="preserve"> </w:t>
      </w:r>
      <w:r>
        <w:rPr>
          <w:rFonts w:hint="eastAsia"/>
        </w:rPr>
        <w:t>температуры</w:t>
      </w:r>
      <w:r>
        <w:t xml:space="preserve"> </w:t>
      </w:r>
      <w:r>
        <w:rPr>
          <w:rFonts w:hint="eastAsia"/>
        </w:rPr>
        <w:t>и</w:t>
      </w:r>
      <w:r>
        <w:t xml:space="preserve"> </w:t>
      </w:r>
      <w:r>
        <w:rPr>
          <w:rFonts w:hint="eastAsia"/>
        </w:rPr>
        <w:t>температуры</w:t>
      </w:r>
      <w:r>
        <w:t xml:space="preserve"> </w:t>
      </w:r>
      <w:r>
        <w:rPr>
          <w:rFonts w:hint="eastAsia"/>
        </w:rPr>
        <w:t>максимального</w:t>
      </w:r>
      <w:r>
        <w:t xml:space="preserve"> </w:t>
      </w:r>
      <w:r>
        <w:rPr>
          <w:rFonts w:hint="eastAsia"/>
        </w:rPr>
        <w:t>увлажнения</w:t>
      </w:r>
      <w:r>
        <w:t xml:space="preserve"> </w:t>
      </w:r>
      <w:r>
        <w:rPr>
          <w:rFonts w:hint="eastAsia"/>
        </w:rPr>
        <w:t>в</w:t>
      </w:r>
      <w:r>
        <w:t xml:space="preserve"> </w:t>
      </w:r>
      <w:r>
        <w:rPr>
          <w:rFonts w:hint="eastAsia"/>
        </w:rPr>
        <w:t>плоскости</w:t>
      </w:r>
      <w:r>
        <w:t xml:space="preserve"> </w:t>
      </w:r>
      <w:r>
        <w:rPr>
          <w:rFonts w:hint="eastAsia"/>
        </w:rPr>
        <w:t>чертежа</w:t>
      </w:r>
    </w:p>
    <w:p w14:paraId="48ADFDED" w14:textId="77777777" w:rsidR="00422F42" w:rsidRDefault="00422F42" w:rsidP="00422F42"/>
    <w:p w14:paraId="55F35193" w14:textId="77777777" w:rsidR="00422F42" w:rsidRDefault="00422F42" w:rsidP="00422F42">
      <w:r>
        <w:t xml:space="preserve">2.2. </w:t>
      </w:r>
      <w:r>
        <w:rPr>
          <w:rFonts w:hint="eastAsia"/>
        </w:rPr>
        <w:t>Алгоритм</w:t>
      </w:r>
      <w:r>
        <w:t xml:space="preserve"> </w:t>
      </w:r>
      <w:r>
        <w:rPr>
          <w:rFonts w:hint="eastAsia"/>
        </w:rPr>
        <w:t>определения</w:t>
      </w:r>
      <w:r>
        <w:t xml:space="preserve"> </w:t>
      </w:r>
      <w:r>
        <w:rPr>
          <w:rFonts w:hint="eastAsia"/>
        </w:rPr>
        <w:t>положения</w:t>
      </w:r>
      <w:r>
        <w:t xml:space="preserve"> </w:t>
      </w:r>
      <w:r>
        <w:rPr>
          <w:rFonts w:hint="eastAsia"/>
        </w:rPr>
        <w:t>плоскости</w:t>
      </w:r>
      <w:r>
        <w:t xml:space="preserve"> </w:t>
      </w:r>
      <w:r>
        <w:rPr>
          <w:rFonts w:hint="eastAsia"/>
        </w:rPr>
        <w:t>максимального</w:t>
      </w:r>
      <w:r>
        <w:t xml:space="preserve"> </w:t>
      </w:r>
      <w:r>
        <w:rPr>
          <w:rFonts w:hint="eastAsia"/>
        </w:rPr>
        <w:t>увлажнения</w:t>
      </w:r>
      <w:r>
        <w:t xml:space="preserve"> </w:t>
      </w:r>
      <w:r>
        <w:rPr>
          <w:rFonts w:hint="eastAsia"/>
        </w:rPr>
        <w:t>с</w:t>
      </w:r>
      <w:r>
        <w:t xml:space="preserve"> </w:t>
      </w:r>
      <w:r>
        <w:rPr>
          <w:rFonts w:hint="eastAsia"/>
        </w:rPr>
        <w:t>помощью</w:t>
      </w:r>
      <w:r>
        <w:t xml:space="preserve"> </w:t>
      </w:r>
      <w:r>
        <w:rPr>
          <w:rFonts w:hint="eastAsia"/>
        </w:rPr>
        <w:t>графического</w:t>
      </w:r>
      <w:r>
        <w:t xml:space="preserve"> </w:t>
      </w:r>
      <w:r>
        <w:rPr>
          <w:rFonts w:hint="eastAsia"/>
        </w:rPr>
        <w:t>метода</w:t>
      </w:r>
    </w:p>
    <w:p w14:paraId="728D647E" w14:textId="77777777" w:rsidR="00422F42" w:rsidRDefault="00422F42" w:rsidP="00422F42"/>
    <w:p w14:paraId="35552BC9" w14:textId="77777777" w:rsidR="00422F42" w:rsidRDefault="00422F42" w:rsidP="00422F42">
      <w:r>
        <w:t xml:space="preserve">2.3. </w:t>
      </w:r>
      <w:r>
        <w:rPr>
          <w:rFonts w:hint="eastAsia"/>
        </w:rPr>
        <w:t>Определение</w:t>
      </w:r>
      <w:r>
        <w:t xml:space="preserve"> </w:t>
      </w:r>
      <w:r>
        <w:rPr>
          <w:rFonts w:hint="eastAsia"/>
        </w:rPr>
        <w:t>положения</w:t>
      </w:r>
      <w:r>
        <w:t xml:space="preserve"> </w:t>
      </w:r>
      <w:r>
        <w:rPr>
          <w:rFonts w:hint="eastAsia"/>
        </w:rPr>
        <w:t>плоскости</w:t>
      </w:r>
      <w:r>
        <w:t xml:space="preserve"> </w:t>
      </w:r>
      <w:r>
        <w:rPr>
          <w:rFonts w:hint="eastAsia"/>
        </w:rPr>
        <w:t>максимального</w:t>
      </w:r>
      <w:r>
        <w:t xml:space="preserve"> </w:t>
      </w:r>
      <w:r>
        <w:rPr>
          <w:rFonts w:hint="eastAsia"/>
        </w:rPr>
        <w:t>увлажнения</w:t>
      </w:r>
    </w:p>
    <w:p w14:paraId="1F7D9B28" w14:textId="77777777" w:rsidR="00422F42" w:rsidRDefault="00422F42" w:rsidP="00422F42"/>
    <w:p w14:paraId="30B61EE8" w14:textId="77777777" w:rsidR="00422F42" w:rsidRDefault="00422F42" w:rsidP="00422F42">
      <w:r>
        <w:t xml:space="preserve">2.4. </w:t>
      </w:r>
      <w:r>
        <w:rPr>
          <w:rFonts w:hint="eastAsia"/>
        </w:rPr>
        <w:t>Сравнение</w:t>
      </w:r>
      <w:r>
        <w:t xml:space="preserve"> </w:t>
      </w:r>
      <w:r>
        <w:rPr>
          <w:rFonts w:hint="eastAsia"/>
        </w:rPr>
        <w:t>коэффициента</w:t>
      </w:r>
      <w:r>
        <w:t xml:space="preserve"> </w:t>
      </w:r>
      <w:r>
        <w:rPr>
          <w:rFonts w:hint="eastAsia"/>
        </w:rPr>
        <w:t>паропроницаемости</w:t>
      </w:r>
      <w:r>
        <w:t xml:space="preserve"> </w:t>
      </w:r>
      <w:r>
        <w:rPr>
          <w:rFonts w:hint="eastAsia"/>
        </w:rPr>
        <w:t>для</w:t>
      </w:r>
      <w:r>
        <w:t xml:space="preserve"> </w:t>
      </w:r>
      <w:r>
        <w:rPr>
          <w:rFonts w:hint="eastAsia"/>
        </w:rPr>
        <w:t>вертикально</w:t>
      </w:r>
      <w:r>
        <w:t xml:space="preserve"> </w:t>
      </w:r>
      <w:r>
        <w:rPr>
          <w:rFonts w:hint="eastAsia"/>
        </w:rPr>
        <w:t>и</w:t>
      </w:r>
      <w:r>
        <w:t xml:space="preserve"> </w:t>
      </w:r>
      <w:r>
        <w:rPr>
          <w:rFonts w:hint="eastAsia"/>
        </w:rPr>
        <w:t>горизонтально</w:t>
      </w:r>
      <w:r>
        <w:t xml:space="preserve"> </w:t>
      </w:r>
      <w:r>
        <w:rPr>
          <w:rFonts w:hint="eastAsia"/>
        </w:rPr>
        <w:t>расположенного</w:t>
      </w:r>
      <w:r>
        <w:t xml:space="preserve"> </w:t>
      </w:r>
      <w:r>
        <w:rPr>
          <w:rFonts w:hint="eastAsia"/>
        </w:rPr>
        <w:t>образца</w:t>
      </w:r>
      <w:r>
        <w:t xml:space="preserve"> </w:t>
      </w:r>
      <w:r>
        <w:rPr>
          <w:rFonts w:hint="eastAsia"/>
        </w:rPr>
        <w:t>строительного</w:t>
      </w:r>
      <w:r>
        <w:t xml:space="preserve"> </w:t>
      </w:r>
      <w:r>
        <w:rPr>
          <w:rFonts w:hint="eastAsia"/>
        </w:rPr>
        <w:t>материала</w:t>
      </w:r>
    </w:p>
    <w:p w14:paraId="55CC67CC" w14:textId="77777777" w:rsidR="00422F42" w:rsidRDefault="00422F42" w:rsidP="00422F42"/>
    <w:p w14:paraId="1DB6DBD2" w14:textId="77777777" w:rsidR="00422F42" w:rsidRDefault="00422F42" w:rsidP="00422F42">
      <w:r>
        <w:t xml:space="preserve">2.5. </w:t>
      </w:r>
      <w:r>
        <w:rPr>
          <w:rFonts w:hint="eastAsia"/>
        </w:rPr>
        <w:t>Выводы</w:t>
      </w:r>
      <w:r>
        <w:t xml:space="preserve"> </w:t>
      </w:r>
      <w:r>
        <w:rPr>
          <w:rFonts w:hint="eastAsia"/>
        </w:rPr>
        <w:t>по</w:t>
      </w:r>
      <w:r>
        <w:t xml:space="preserve"> </w:t>
      </w:r>
      <w:r>
        <w:rPr>
          <w:rFonts w:hint="eastAsia"/>
        </w:rPr>
        <w:t>главе</w:t>
      </w:r>
    </w:p>
    <w:p w14:paraId="0B1BD18C" w14:textId="77777777" w:rsidR="00422F42" w:rsidRDefault="00422F42" w:rsidP="00422F42"/>
    <w:p w14:paraId="45429B8F" w14:textId="77777777" w:rsidR="00422F42" w:rsidRDefault="00422F42" w:rsidP="00422F42">
      <w:r>
        <w:rPr>
          <w:rFonts w:hint="eastAsia"/>
        </w:rPr>
        <w:t>ГЛАВА</w:t>
      </w:r>
      <w:r>
        <w:t xml:space="preserve"> 3. </w:t>
      </w:r>
      <w:r>
        <w:rPr>
          <w:rFonts w:hint="eastAsia"/>
        </w:rPr>
        <w:t>МАТЕМАТИЧЕСКАЯ</w:t>
      </w:r>
      <w:r>
        <w:t xml:space="preserve"> </w:t>
      </w:r>
      <w:r>
        <w:rPr>
          <w:rFonts w:hint="eastAsia"/>
        </w:rPr>
        <w:t>МОДЕЛЬ</w:t>
      </w:r>
      <w:r>
        <w:t xml:space="preserve"> </w:t>
      </w:r>
      <w:r>
        <w:rPr>
          <w:rFonts w:hint="eastAsia"/>
        </w:rPr>
        <w:t>НЕСТАЦИОНАРНОГО</w:t>
      </w:r>
    </w:p>
    <w:p w14:paraId="2756A387" w14:textId="77777777" w:rsidR="00422F42" w:rsidRDefault="00422F42" w:rsidP="00422F42"/>
    <w:p w14:paraId="41CC3F12" w14:textId="77777777" w:rsidR="00422F42" w:rsidRDefault="00422F42" w:rsidP="00422F42">
      <w:r>
        <w:rPr>
          <w:rFonts w:hint="eastAsia"/>
        </w:rPr>
        <w:t>ВЛАЖНОСТНОГО</w:t>
      </w:r>
      <w:r>
        <w:t xml:space="preserve"> </w:t>
      </w:r>
      <w:r>
        <w:rPr>
          <w:rFonts w:hint="eastAsia"/>
        </w:rPr>
        <w:t>РЕЖИМА</w:t>
      </w:r>
      <w:r>
        <w:t xml:space="preserve"> </w:t>
      </w:r>
      <w:r>
        <w:rPr>
          <w:rFonts w:hint="eastAsia"/>
        </w:rPr>
        <w:t>ОГРАЖДАЮЩИХ</w:t>
      </w:r>
      <w:r>
        <w:t xml:space="preserve"> </w:t>
      </w:r>
      <w:r>
        <w:rPr>
          <w:rFonts w:hint="eastAsia"/>
        </w:rPr>
        <w:t>КОНСТРУКЦИЙ</w:t>
      </w:r>
    </w:p>
    <w:p w14:paraId="539C64E3" w14:textId="77777777" w:rsidR="00422F42" w:rsidRDefault="00422F42" w:rsidP="00422F42"/>
    <w:p w14:paraId="31D74004" w14:textId="77777777" w:rsidR="00422F42" w:rsidRDefault="00422F42" w:rsidP="00422F42">
      <w:r>
        <w:t xml:space="preserve">3.1. </w:t>
      </w:r>
      <w:r>
        <w:rPr>
          <w:rFonts w:hint="eastAsia"/>
        </w:rPr>
        <w:t>Формулирование</w:t>
      </w:r>
      <w:r>
        <w:t xml:space="preserve"> </w:t>
      </w:r>
      <w:r>
        <w:rPr>
          <w:rFonts w:hint="eastAsia"/>
        </w:rPr>
        <w:t>математической</w:t>
      </w:r>
      <w:r>
        <w:t xml:space="preserve"> </w:t>
      </w:r>
      <w:r>
        <w:rPr>
          <w:rFonts w:hint="eastAsia"/>
        </w:rPr>
        <w:t>модели</w:t>
      </w:r>
      <w:r>
        <w:t xml:space="preserve"> </w:t>
      </w:r>
      <w:r>
        <w:rPr>
          <w:rFonts w:hint="eastAsia"/>
        </w:rPr>
        <w:t>с</w:t>
      </w:r>
      <w:r>
        <w:t xml:space="preserve"> </w:t>
      </w:r>
      <w:r>
        <w:rPr>
          <w:rFonts w:hint="eastAsia"/>
        </w:rPr>
        <w:t>использованием</w:t>
      </w:r>
      <w:r>
        <w:t xml:space="preserve"> </w:t>
      </w:r>
      <w:r>
        <w:rPr>
          <w:rFonts w:hint="eastAsia"/>
        </w:rPr>
        <w:t>потенциала</w:t>
      </w:r>
      <w:r>
        <w:t xml:space="preserve"> </w:t>
      </w:r>
      <w:r>
        <w:rPr>
          <w:rFonts w:hint="eastAsia"/>
        </w:rPr>
        <w:t>влажности</w:t>
      </w:r>
    </w:p>
    <w:p w14:paraId="29BFB458" w14:textId="77777777" w:rsidR="00422F42" w:rsidRDefault="00422F42" w:rsidP="00422F42"/>
    <w:p w14:paraId="3A76541C" w14:textId="77777777" w:rsidR="00422F42" w:rsidRDefault="00422F42" w:rsidP="00422F42">
      <w:r>
        <w:t xml:space="preserve">3.2. </w:t>
      </w:r>
      <w:r>
        <w:rPr>
          <w:rFonts w:hint="eastAsia"/>
        </w:rPr>
        <w:t>Решение</w:t>
      </w:r>
      <w:r>
        <w:t xml:space="preserve"> </w:t>
      </w:r>
      <w:r>
        <w:rPr>
          <w:rFonts w:hint="eastAsia"/>
        </w:rPr>
        <w:t>уравнения</w:t>
      </w:r>
      <w:r>
        <w:t xml:space="preserve"> </w:t>
      </w:r>
      <w:r>
        <w:rPr>
          <w:rFonts w:hint="eastAsia"/>
        </w:rPr>
        <w:t>нестационарного</w:t>
      </w:r>
      <w:r>
        <w:t xml:space="preserve"> </w:t>
      </w:r>
      <w:r>
        <w:rPr>
          <w:rFonts w:hint="eastAsia"/>
        </w:rPr>
        <w:t>влагопереноса</w:t>
      </w:r>
      <w:r>
        <w:t xml:space="preserve"> </w:t>
      </w:r>
      <w:r>
        <w:rPr>
          <w:rFonts w:hint="eastAsia"/>
        </w:rPr>
        <w:t>методом</w:t>
      </w:r>
      <w:r>
        <w:t xml:space="preserve"> </w:t>
      </w:r>
      <w:r>
        <w:rPr>
          <w:rFonts w:hint="eastAsia"/>
        </w:rPr>
        <w:t>конечных</w:t>
      </w:r>
      <w:r>
        <w:t xml:space="preserve"> </w:t>
      </w:r>
      <w:r>
        <w:rPr>
          <w:rFonts w:hint="eastAsia"/>
        </w:rPr>
        <w:t>разностей</w:t>
      </w:r>
    </w:p>
    <w:p w14:paraId="68857C3A" w14:textId="77777777" w:rsidR="00422F42" w:rsidRDefault="00422F42" w:rsidP="00422F42"/>
    <w:p w14:paraId="63FBB6E7" w14:textId="77777777" w:rsidR="00422F42" w:rsidRDefault="00422F42" w:rsidP="00422F42">
      <w:r>
        <w:t xml:space="preserve">3.3. </w:t>
      </w:r>
      <w:r>
        <w:rPr>
          <w:rFonts w:hint="eastAsia"/>
        </w:rPr>
        <w:t>Решение</w:t>
      </w:r>
      <w:r>
        <w:t xml:space="preserve"> </w:t>
      </w:r>
      <w:r>
        <w:rPr>
          <w:rFonts w:hint="eastAsia"/>
        </w:rPr>
        <w:t>уравнения</w:t>
      </w:r>
      <w:r>
        <w:t xml:space="preserve"> </w:t>
      </w:r>
      <w:r>
        <w:rPr>
          <w:rFonts w:hint="eastAsia"/>
        </w:rPr>
        <w:t>стационарного</w:t>
      </w:r>
      <w:r>
        <w:t xml:space="preserve"> </w:t>
      </w:r>
      <w:r>
        <w:rPr>
          <w:rFonts w:hint="eastAsia"/>
        </w:rPr>
        <w:t>влагопереноса</w:t>
      </w:r>
    </w:p>
    <w:p w14:paraId="4AA4A318" w14:textId="77777777" w:rsidR="00422F42" w:rsidRDefault="00422F42" w:rsidP="00422F42"/>
    <w:p w14:paraId="2911AE21" w14:textId="77777777" w:rsidR="00422F42" w:rsidRDefault="00422F42" w:rsidP="00422F42">
      <w:r>
        <w:t xml:space="preserve">3.4. </w:t>
      </w:r>
      <w:r>
        <w:rPr>
          <w:rFonts w:hint="eastAsia"/>
        </w:rPr>
        <w:t>Решение</w:t>
      </w:r>
      <w:r>
        <w:t xml:space="preserve"> </w:t>
      </w:r>
      <w:r>
        <w:rPr>
          <w:rFonts w:hint="eastAsia"/>
        </w:rPr>
        <w:t>уравнения</w:t>
      </w:r>
      <w:r>
        <w:t xml:space="preserve"> </w:t>
      </w:r>
      <w:r>
        <w:rPr>
          <w:rFonts w:hint="eastAsia"/>
        </w:rPr>
        <w:t>нестационарного</w:t>
      </w:r>
      <w:r>
        <w:t xml:space="preserve"> </w:t>
      </w:r>
      <w:r>
        <w:rPr>
          <w:rFonts w:hint="eastAsia"/>
        </w:rPr>
        <w:t>влагопереноса</w:t>
      </w:r>
      <w:r>
        <w:t xml:space="preserve"> </w:t>
      </w:r>
      <w:r>
        <w:rPr>
          <w:rFonts w:hint="eastAsia"/>
        </w:rPr>
        <w:t>дискретно</w:t>
      </w:r>
      <w:r>
        <w:t>-</w:t>
      </w:r>
      <w:r>
        <w:rPr>
          <w:rFonts w:hint="eastAsia"/>
        </w:rPr>
        <w:t>континуальным</w:t>
      </w:r>
      <w:r>
        <w:t xml:space="preserve"> </w:t>
      </w:r>
      <w:r>
        <w:rPr>
          <w:rFonts w:hint="eastAsia"/>
        </w:rPr>
        <w:t>методом</w:t>
      </w:r>
    </w:p>
    <w:p w14:paraId="2651FCBC" w14:textId="77777777" w:rsidR="00422F42" w:rsidRDefault="00422F42" w:rsidP="00422F42"/>
    <w:p w14:paraId="32597C7C" w14:textId="77777777" w:rsidR="00422F42" w:rsidRDefault="00422F42" w:rsidP="00422F42">
      <w:r>
        <w:t xml:space="preserve">3.5. </w:t>
      </w:r>
      <w:r>
        <w:rPr>
          <w:rFonts w:hint="eastAsia"/>
        </w:rPr>
        <w:t>Алгоритм</w:t>
      </w:r>
      <w:r>
        <w:t xml:space="preserve"> </w:t>
      </w:r>
      <w:r>
        <w:rPr>
          <w:rFonts w:hint="eastAsia"/>
        </w:rPr>
        <w:t>расчета</w:t>
      </w:r>
      <w:r>
        <w:t xml:space="preserve"> </w:t>
      </w:r>
      <w:r>
        <w:rPr>
          <w:rFonts w:hint="eastAsia"/>
        </w:rPr>
        <w:t>нестационарного</w:t>
      </w:r>
      <w:r>
        <w:t xml:space="preserve"> </w:t>
      </w:r>
      <w:r>
        <w:rPr>
          <w:rFonts w:hint="eastAsia"/>
        </w:rPr>
        <w:t>влажностного</w:t>
      </w:r>
      <w:r>
        <w:t xml:space="preserve"> </w:t>
      </w:r>
      <w:r>
        <w:rPr>
          <w:rFonts w:hint="eastAsia"/>
        </w:rPr>
        <w:t>режима</w:t>
      </w:r>
      <w:r>
        <w:t xml:space="preserve"> </w:t>
      </w:r>
      <w:r>
        <w:rPr>
          <w:rFonts w:hint="eastAsia"/>
        </w:rPr>
        <w:t>ограждающих</w:t>
      </w:r>
      <w:r>
        <w:t xml:space="preserve"> </w:t>
      </w:r>
      <w:r>
        <w:rPr>
          <w:rFonts w:hint="eastAsia"/>
        </w:rPr>
        <w:t>конструкций</w:t>
      </w:r>
      <w:r>
        <w:t xml:space="preserve"> </w:t>
      </w:r>
      <w:r>
        <w:rPr>
          <w:rFonts w:hint="eastAsia"/>
        </w:rPr>
        <w:t>зданий</w:t>
      </w:r>
      <w:r>
        <w:t xml:space="preserve"> </w:t>
      </w:r>
      <w:r>
        <w:rPr>
          <w:rFonts w:hint="eastAsia"/>
        </w:rPr>
        <w:t>дискретно</w:t>
      </w:r>
      <w:r>
        <w:t>-</w:t>
      </w:r>
      <w:r>
        <w:rPr>
          <w:rFonts w:hint="eastAsia"/>
        </w:rPr>
        <w:t>континуальным</w:t>
      </w:r>
      <w:r>
        <w:t xml:space="preserve"> </w:t>
      </w:r>
      <w:r>
        <w:rPr>
          <w:rFonts w:hint="eastAsia"/>
        </w:rPr>
        <w:t>методом</w:t>
      </w:r>
    </w:p>
    <w:p w14:paraId="2E095FC3" w14:textId="77777777" w:rsidR="00422F42" w:rsidRDefault="00422F42" w:rsidP="00422F42"/>
    <w:p w14:paraId="38AB96F4" w14:textId="77777777" w:rsidR="00422F42" w:rsidRDefault="00422F42" w:rsidP="00422F42">
      <w:r>
        <w:t xml:space="preserve">3.6. </w:t>
      </w:r>
      <w:r>
        <w:rPr>
          <w:rFonts w:hint="eastAsia"/>
        </w:rPr>
        <w:t>Построение</w:t>
      </w:r>
      <w:r>
        <w:t xml:space="preserve"> </w:t>
      </w:r>
      <w:r>
        <w:rPr>
          <w:rFonts w:hint="eastAsia"/>
        </w:rPr>
        <w:t>шкал</w:t>
      </w:r>
      <w:r>
        <w:t xml:space="preserve"> </w:t>
      </w:r>
      <w:r>
        <w:rPr>
          <w:rFonts w:hint="eastAsia"/>
        </w:rPr>
        <w:t>потенциала</w:t>
      </w:r>
      <w:r>
        <w:t xml:space="preserve"> </w:t>
      </w:r>
      <w:r>
        <w:rPr>
          <w:rFonts w:hint="eastAsia"/>
        </w:rPr>
        <w:t>влажности</w:t>
      </w:r>
      <w:r>
        <w:t xml:space="preserve"> </w:t>
      </w:r>
      <w:r>
        <w:rPr>
          <w:rFonts w:hint="eastAsia"/>
        </w:rPr>
        <w:t>для</w:t>
      </w:r>
      <w:r>
        <w:t xml:space="preserve"> </w:t>
      </w:r>
      <w:r>
        <w:rPr>
          <w:rFonts w:hint="eastAsia"/>
        </w:rPr>
        <w:t>некоторых</w:t>
      </w:r>
      <w:r>
        <w:t xml:space="preserve"> </w:t>
      </w:r>
      <w:r>
        <w:rPr>
          <w:rFonts w:hint="eastAsia"/>
        </w:rPr>
        <w:t>строительных</w:t>
      </w:r>
      <w:r>
        <w:t xml:space="preserve"> </w:t>
      </w:r>
      <w:r>
        <w:rPr>
          <w:rFonts w:hint="eastAsia"/>
        </w:rPr>
        <w:t>материалов</w:t>
      </w:r>
    </w:p>
    <w:p w14:paraId="29CAE3B0" w14:textId="77777777" w:rsidR="00422F42" w:rsidRDefault="00422F42" w:rsidP="00422F42"/>
    <w:p w14:paraId="678D90A1" w14:textId="77777777" w:rsidR="00422F42" w:rsidRDefault="00422F42" w:rsidP="00422F42">
      <w:r>
        <w:t xml:space="preserve">3.7. </w:t>
      </w:r>
      <w:r>
        <w:rPr>
          <w:rFonts w:hint="eastAsia"/>
        </w:rPr>
        <w:t>Сравнение</w:t>
      </w:r>
      <w:r>
        <w:t xml:space="preserve"> </w:t>
      </w:r>
      <w:r>
        <w:rPr>
          <w:rFonts w:hint="eastAsia"/>
        </w:rPr>
        <w:t>отдельных</w:t>
      </w:r>
      <w:r>
        <w:t xml:space="preserve"> </w:t>
      </w:r>
      <w:r>
        <w:rPr>
          <w:rFonts w:hint="eastAsia"/>
        </w:rPr>
        <w:t>методов</w:t>
      </w:r>
      <w:r>
        <w:t xml:space="preserve"> </w:t>
      </w:r>
      <w:r>
        <w:rPr>
          <w:rFonts w:hint="eastAsia"/>
        </w:rPr>
        <w:t>расчета</w:t>
      </w:r>
      <w:r>
        <w:t xml:space="preserve"> </w:t>
      </w:r>
      <w:r>
        <w:rPr>
          <w:rFonts w:hint="eastAsia"/>
        </w:rPr>
        <w:t>по</w:t>
      </w:r>
      <w:r>
        <w:t xml:space="preserve"> </w:t>
      </w:r>
      <w:r>
        <w:rPr>
          <w:rFonts w:hint="eastAsia"/>
        </w:rPr>
        <w:t>теории</w:t>
      </w:r>
      <w:r>
        <w:t xml:space="preserve"> </w:t>
      </w:r>
      <w:r>
        <w:rPr>
          <w:rFonts w:hint="eastAsia"/>
        </w:rPr>
        <w:t>потенциала</w:t>
      </w:r>
      <w:r>
        <w:t xml:space="preserve"> </w:t>
      </w:r>
      <w:r>
        <w:rPr>
          <w:rFonts w:hint="eastAsia"/>
        </w:rPr>
        <w:t>влажности</w:t>
      </w:r>
    </w:p>
    <w:p w14:paraId="3CF26B72" w14:textId="77777777" w:rsidR="00422F42" w:rsidRDefault="00422F42" w:rsidP="00422F42"/>
    <w:p w14:paraId="3B10D107" w14:textId="77777777" w:rsidR="00422F42" w:rsidRDefault="00422F42" w:rsidP="00422F42">
      <w:r>
        <w:t xml:space="preserve">3.8. </w:t>
      </w:r>
      <w:r>
        <w:rPr>
          <w:rFonts w:hint="eastAsia"/>
        </w:rPr>
        <w:t>Выводы</w:t>
      </w:r>
      <w:r>
        <w:t xml:space="preserve"> </w:t>
      </w:r>
      <w:r>
        <w:rPr>
          <w:rFonts w:hint="eastAsia"/>
        </w:rPr>
        <w:t>по</w:t>
      </w:r>
      <w:r>
        <w:t xml:space="preserve"> </w:t>
      </w:r>
      <w:r>
        <w:rPr>
          <w:rFonts w:hint="eastAsia"/>
        </w:rPr>
        <w:t>главе</w:t>
      </w:r>
    </w:p>
    <w:p w14:paraId="0F2FC081" w14:textId="77777777" w:rsidR="00422F42" w:rsidRDefault="00422F42" w:rsidP="00422F42"/>
    <w:p w14:paraId="35F8C8DD" w14:textId="77777777" w:rsidR="00422F42" w:rsidRDefault="00422F42" w:rsidP="00422F42">
      <w:r>
        <w:rPr>
          <w:rFonts w:hint="eastAsia"/>
        </w:rPr>
        <w:t>ГЛАВА</w:t>
      </w:r>
      <w:r>
        <w:t xml:space="preserve"> 4. </w:t>
      </w:r>
      <w:r>
        <w:rPr>
          <w:rFonts w:hint="eastAsia"/>
        </w:rPr>
        <w:t>ВЛИЯНИЕ</w:t>
      </w:r>
      <w:r>
        <w:t xml:space="preserve"> </w:t>
      </w:r>
      <w:r>
        <w:rPr>
          <w:rFonts w:hint="eastAsia"/>
        </w:rPr>
        <w:t>ВЛАЖНОСТНОГО</w:t>
      </w:r>
      <w:r>
        <w:t xml:space="preserve"> </w:t>
      </w:r>
      <w:r>
        <w:rPr>
          <w:rFonts w:hint="eastAsia"/>
        </w:rPr>
        <w:t>РЕЖИМА</w:t>
      </w:r>
      <w:r>
        <w:t xml:space="preserve"> </w:t>
      </w:r>
      <w:r>
        <w:rPr>
          <w:rFonts w:hint="eastAsia"/>
        </w:rPr>
        <w:t>НА</w:t>
      </w:r>
      <w:r>
        <w:t xml:space="preserve"> </w:t>
      </w:r>
      <w:r>
        <w:rPr>
          <w:rFonts w:hint="eastAsia"/>
        </w:rPr>
        <w:t>ТЕПЛОВЫЕ</w:t>
      </w:r>
    </w:p>
    <w:p w14:paraId="243EA260" w14:textId="77777777" w:rsidR="00422F42" w:rsidRDefault="00422F42" w:rsidP="00422F42"/>
    <w:p w14:paraId="11E7F96C" w14:textId="77777777" w:rsidR="00422F42" w:rsidRDefault="00422F42" w:rsidP="00422F42">
      <w:r>
        <w:rPr>
          <w:rFonts w:hint="eastAsia"/>
        </w:rPr>
        <w:t>ПОТЕРИ</w:t>
      </w:r>
      <w:r>
        <w:t xml:space="preserve"> </w:t>
      </w:r>
      <w:r>
        <w:rPr>
          <w:rFonts w:hint="eastAsia"/>
        </w:rPr>
        <w:t>ЗДАНИЯ</w:t>
      </w:r>
    </w:p>
    <w:p w14:paraId="0B584EB9" w14:textId="77777777" w:rsidR="00422F42" w:rsidRDefault="00422F42" w:rsidP="00422F42"/>
    <w:p w14:paraId="55D0C24F" w14:textId="77777777" w:rsidR="00422F42" w:rsidRDefault="00422F42" w:rsidP="00422F42">
      <w:r>
        <w:t xml:space="preserve">4.1. </w:t>
      </w:r>
      <w:r>
        <w:rPr>
          <w:rFonts w:hint="eastAsia"/>
        </w:rPr>
        <w:t>Оценка</w:t>
      </w:r>
      <w:r>
        <w:t xml:space="preserve"> </w:t>
      </w:r>
      <w:r>
        <w:rPr>
          <w:rFonts w:hint="eastAsia"/>
        </w:rPr>
        <w:t>влажностного</w:t>
      </w:r>
      <w:r>
        <w:t xml:space="preserve"> </w:t>
      </w:r>
      <w:r>
        <w:rPr>
          <w:rFonts w:hint="eastAsia"/>
        </w:rPr>
        <w:t>режима</w:t>
      </w:r>
      <w:r>
        <w:t xml:space="preserve"> </w:t>
      </w:r>
      <w:r>
        <w:rPr>
          <w:rFonts w:hint="eastAsia"/>
        </w:rPr>
        <w:t>в</w:t>
      </w:r>
      <w:r>
        <w:t xml:space="preserve"> </w:t>
      </w:r>
      <w:r>
        <w:rPr>
          <w:rFonts w:hint="eastAsia"/>
        </w:rPr>
        <w:t>разных</w:t>
      </w:r>
      <w:r>
        <w:t xml:space="preserve"> </w:t>
      </w:r>
      <w:r>
        <w:rPr>
          <w:rFonts w:hint="eastAsia"/>
        </w:rPr>
        <w:t>климатических</w:t>
      </w:r>
      <w:r>
        <w:t xml:space="preserve"> </w:t>
      </w:r>
      <w:r>
        <w:rPr>
          <w:rFonts w:hint="eastAsia"/>
        </w:rPr>
        <w:t>зонах</w:t>
      </w:r>
      <w:r>
        <w:t xml:space="preserve"> </w:t>
      </w:r>
      <w:r>
        <w:rPr>
          <w:rFonts w:hint="eastAsia"/>
        </w:rPr>
        <w:t>строительства</w:t>
      </w:r>
    </w:p>
    <w:p w14:paraId="44BB25E5" w14:textId="77777777" w:rsidR="00422F42" w:rsidRDefault="00422F42" w:rsidP="00422F42"/>
    <w:p w14:paraId="5AA989D2" w14:textId="77777777" w:rsidR="00422F42" w:rsidRDefault="00422F42" w:rsidP="00422F42">
      <w:r>
        <w:t xml:space="preserve">4.2. </w:t>
      </w:r>
      <w:r>
        <w:rPr>
          <w:rFonts w:hint="eastAsia"/>
        </w:rPr>
        <w:t>Расчеты</w:t>
      </w:r>
      <w:r>
        <w:t xml:space="preserve"> </w:t>
      </w:r>
      <w:r>
        <w:rPr>
          <w:rFonts w:hint="eastAsia"/>
        </w:rPr>
        <w:t>влажностного</w:t>
      </w:r>
      <w:r>
        <w:t xml:space="preserve"> </w:t>
      </w:r>
      <w:r>
        <w:rPr>
          <w:rFonts w:hint="eastAsia"/>
        </w:rPr>
        <w:t>режима</w:t>
      </w:r>
      <w:r>
        <w:t xml:space="preserve"> </w:t>
      </w:r>
      <w:r>
        <w:rPr>
          <w:rFonts w:hint="eastAsia"/>
        </w:rPr>
        <w:t>ограждающих</w:t>
      </w:r>
      <w:r>
        <w:t xml:space="preserve"> </w:t>
      </w:r>
      <w:r>
        <w:rPr>
          <w:rFonts w:hint="eastAsia"/>
        </w:rPr>
        <w:t>конструкций</w:t>
      </w:r>
      <w:r>
        <w:t xml:space="preserve"> </w:t>
      </w:r>
      <w:r>
        <w:rPr>
          <w:rFonts w:hint="eastAsia"/>
        </w:rPr>
        <w:t>стен</w:t>
      </w:r>
      <w:r>
        <w:t xml:space="preserve"> </w:t>
      </w:r>
      <w:r>
        <w:rPr>
          <w:rFonts w:hint="eastAsia"/>
        </w:rPr>
        <w:t>зданий</w:t>
      </w:r>
    </w:p>
    <w:p w14:paraId="35193001" w14:textId="77777777" w:rsidR="00422F42" w:rsidRDefault="00422F42" w:rsidP="00422F42"/>
    <w:p w14:paraId="225373BA" w14:textId="77777777" w:rsidR="00422F42" w:rsidRDefault="00422F42" w:rsidP="00422F42">
      <w:r>
        <w:t xml:space="preserve">4.3. </w:t>
      </w:r>
      <w:r>
        <w:rPr>
          <w:rFonts w:hint="eastAsia"/>
        </w:rPr>
        <w:t>Распределение</w:t>
      </w:r>
      <w:r>
        <w:t xml:space="preserve"> </w:t>
      </w:r>
      <w:r>
        <w:rPr>
          <w:rFonts w:hint="eastAsia"/>
        </w:rPr>
        <w:t>влаги</w:t>
      </w:r>
      <w:r>
        <w:t xml:space="preserve"> </w:t>
      </w:r>
      <w:r>
        <w:rPr>
          <w:rFonts w:hint="eastAsia"/>
        </w:rPr>
        <w:t>по</w:t>
      </w:r>
      <w:r>
        <w:t xml:space="preserve"> </w:t>
      </w:r>
      <w:r>
        <w:rPr>
          <w:rFonts w:hint="eastAsia"/>
        </w:rPr>
        <w:t>толще</w:t>
      </w:r>
      <w:r>
        <w:t xml:space="preserve"> </w:t>
      </w:r>
      <w:r>
        <w:rPr>
          <w:rFonts w:hint="eastAsia"/>
        </w:rPr>
        <w:t>ограждающей</w:t>
      </w:r>
      <w:r>
        <w:t xml:space="preserve"> </w:t>
      </w:r>
      <w:r>
        <w:rPr>
          <w:rFonts w:hint="eastAsia"/>
        </w:rPr>
        <w:t>конструкции</w:t>
      </w:r>
    </w:p>
    <w:p w14:paraId="768B667B" w14:textId="77777777" w:rsidR="00422F42" w:rsidRDefault="00422F42" w:rsidP="00422F42"/>
    <w:p w14:paraId="5CE77A90" w14:textId="77777777" w:rsidR="00422F42" w:rsidRDefault="00422F42" w:rsidP="00422F42">
      <w:r>
        <w:t xml:space="preserve">4.4. </w:t>
      </w:r>
      <w:r>
        <w:rPr>
          <w:rFonts w:hint="eastAsia"/>
        </w:rPr>
        <w:t>Расчет</w:t>
      </w:r>
      <w:r>
        <w:t xml:space="preserve"> </w:t>
      </w:r>
      <w:r>
        <w:rPr>
          <w:rFonts w:hint="eastAsia"/>
        </w:rPr>
        <w:t>приведенного</w:t>
      </w:r>
      <w:r>
        <w:t xml:space="preserve"> </w:t>
      </w:r>
      <w:r>
        <w:rPr>
          <w:rFonts w:hint="eastAsia"/>
        </w:rPr>
        <w:t>сопротивления</w:t>
      </w:r>
      <w:r>
        <w:t xml:space="preserve"> </w:t>
      </w:r>
      <w:r>
        <w:rPr>
          <w:rFonts w:hint="eastAsia"/>
        </w:rPr>
        <w:t>теплопередаче</w:t>
      </w:r>
      <w:r>
        <w:t xml:space="preserve"> </w:t>
      </w:r>
      <w:r>
        <w:rPr>
          <w:rFonts w:hint="eastAsia"/>
        </w:rPr>
        <w:t>ограждающей</w:t>
      </w:r>
      <w:r>
        <w:t xml:space="preserve"> </w:t>
      </w:r>
      <w:r>
        <w:rPr>
          <w:rFonts w:hint="eastAsia"/>
        </w:rPr>
        <w:t>конструкции</w:t>
      </w:r>
      <w:r>
        <w:t xml:space="preserve"> </w:t>
      </w:r>
      <w:r>
        <w:rPr>
          <w:rFonts w:hint="eastAsia"/>
        </w:rPr>
        <w:t>с</w:t>
      </w:r>
      <w:r>
        <w:t xml:space="preserve"> </w:t>
      </w:r>
      <w:r>
        <w:rPr>
          <w:rFonts w:hint="eastAsia"/>
        </w:rPr>
        <w:t>учетом</w:t>
      </w:r>
      <w:r>
        <w:t xml:space="preserve"> </w:t>
      </w:r>
      <w:r>
        <w:rPr>
          <w:rFonts w:hint="eastAsia"/>
        </w:rPr>
        <w:t>нестационарного</w:t>
      </w:r>
      <w:r>
        <w:t xml:space="preserve"> </w:t>
      </w:r>
      <w:r>
        <w:rPr>
          <w:rFonts w:hint="eastAsia"/>
        </w:rPr>
        <w:t>влажностного</w:t>
      </w:r>
      <w:r>
        <w:t xml:space="preserve"> </w:t>
      </w:r>
      <w:r>
        <w:rPr>
          <w:rFonts w:hint="eastAsia"/>
        </w:rPr>
        <w:t>режима</w:t>
      </w:r>
    </w:p>
    <w:p w14:paraId="3755C626" w14:textId="77777777" w:rsidR="00422F42" w:rsidRDefault="00422F42" w:rsidP="00422F42"/>
    <w:p w14:paraId="709F5F7E" w14:textId="77777777" w:rsidR="00422F42" w:rsidRDefault="00422F42" w:rsidP="00422F42">
      <w:r>
        <w:t xml:space="preserve">4.5. </w:t>
      </w:r>
      <w:r>
        <w:rPr>
          <w:rFonts w:hint="eastAsia"/>
        </w:rPr>
        <w:t>Расчет</w:t>
      </w:r>
      <w:r>
        <w:t xml:space="preserve"> </w:t>
      </w:r>
      <w:r>
        <w:rPr>
          <w:rFonts w:hint="eastAsia"/>
        </w:rPr>
        <w:t>тепловых</w:t>
      </w:r>
      <w:r>
        <w:t xml:space="preserve"> </w:t>
      </w:r>
      <w:r>
        <w:rPr>
          <w:rFonts w:hint="eastAsia"/>
        </w:rPr>
        <w:t>потерь</w:t>
      </w:r>
      <w:r>
        <w:t xml:space="preserve"> </w:t>
      </w:r>
      <w:r>
        <w:rPr>
          <w:rFonts w:hint="eastAsia"/>
        </w:rPr>
        <w:t>и</w:t>
      </w:r>
      <w:r>
        <w:t xml:space="preserve"> </w:t>
      </w:r>
      <w:r>
        <w:rPr>
          <w:rFonts w:hint="eastAsia"/>
        </w:rPr>
        <w:t>энергосбережения</w:t>
      </w:r>
      <w:r>
        <w:t xml:space="preserve"> </w:t>
      </w:r>
      <w:r>
        <w:rPr>
          <w:rFonts w:hint="eastAsia"/>
        </w:rPr>
        <w:t>здания</w:t>
      </w:r>
      <w:r>
        <w:t xml:space="preserve"> </w:t>
      </w:r>
      <w:r>
        <w:rPr>
          <w:rFonts w:hint="eastAsia"/>
        </w:rPr>
        <w:t>с</w:t>
      </w:r>
      <w:r>
        <w:t xml:space="preserve"> </w:t>
      </w:r>
      <w:r>
        <w:rPr>
          <w:rFonts w:hint="eastAsia"/>
        </w:rPr>
        <w:t>учетом</w:t>
      </w:r>
      <w:r>
        <w:t xml:space="preserve"> </w:t>
      </w:r>
      <w:r>
        <w:rPr>
          <w:rFonts w:hint="eastAsia"/>
        </w:rPr>
        <w:t>нестационарного</w:t>
      </w:r>
      <w:r>
        <w:t xml:space="preserve"> </w:t>
      </w:r>
      <w:r>
        <w:rPr>
          <w:rFonts w:hint="eastAsia"/>
        </w:rPr>
        <w:t>влажностного</w:t>
      </w:r>
      <w:r>
        <w:t xml:space="preserve"> </w:t>
      </w:r>
      <w:r>
        <w:rPr>
          <w:rFonts w:hint="eastAsia"/>
        </w:rPr>
        <w:t>режима</w:t>
      </w:r>
    </w:p>
    <w:p w14:paraId="2D1F4DC0" w14:textId="77777777" w:rsidR="00422F42" w:rsidRDefault="00422F42" w:rsidP="00422F42"/>
    <w:p w14:paraId="24F684A9" w14:textId="77777777" w:rsidR="00422F42" w:rsidRDefault="00422F42" w:rsidP="00422F42">
      <w:r>
        <w:t xml:space="preserve">4.6. </w:t>
      </w:r>
      <w:r>
        <w:rPr>
          <w:rFonts w:hint="eastAsia"/>
        </w:rPr>
        <w:t>Подбор</w:t>
      </w:r>
      <w:r>
        <w:t xml:space="preserve"> </w:t>
      </w:r>
      <w:r>
        <w:rPr>
          <w:rFonts w:hint="eastAsia"/>
        </w:rPr>
        <w:t>отопительных</w:t>
      </w:r>
      <w:r>
        <w:t xml:space="preserve"> </w:t>
      </w:r>
      <w:r>
        <w:rPr>
          <w:rFonts w:hint="eastAsia"/>
        </w:rPr>
        <w:t>приборов</w:t>
      </w:r>
      <w:r>
        <w:t xml:space="preserve"> </w:t>
      </w:r>
      <w:r>
        <w:rPr>
          <w:rFonts w:hint="eastAsia"/>
        </w:rPr>
        <w:t>с</w:t>
      </w:r>
      <w:r>
        <w:t xml:space="preserve"> </w:t>
      </w:r>
      <w:r>
        <w:rPr>
          <w:rFonts w:hint="eastAsia"/>
        </w:rPr>
        <w:t>учетом</w:t>
      </w:r>
      <w:r>
        <w:t xml:space="preserve"> </w:t>
      </w:r>
      <w:r>
        <w:rPr>
          <w:rFonts w:hint="eastAsia"/>
        </w:rPr>
        <w:t>нестационарного</w:t>
      </w:r>
      <w:r>
        <w:t xml:space="preserve"> </w:t>
      </w:r>
      <w:r>
        <w:rPr>
          <w:rFonts w:hint="eastAsia"/>
        </w:rPr>
        <w:t>влажностного</w:t>
      </w:r>
      <w:r>
        <w:t xml:space="preserve"> </w:t>
      </w:r>
      <w:r>
        <w:rPr>
          <w:rFonts w:hint="eastAsia"/>
        </w:rPr>
        <w:t>режима</w:t>
      </w:r>
      <w:r>
        <w:t xml:space="preserve"> </w:t>
      </w:r>
      <w:r>
        <w:rPr>
          <w:rFonts w:hint="eastAsia"/>
        </w:rPr>
        <w:t>наружных</w:t>
      </w:r>
      <w:r>
        <w:t xml:space="preserve"> </w:t>
      </w:r>
      <w:r>
        <w:rPr>
          <w:rFonts w:hint="eastAsia"/>
        </w:rPr>
        <w:t>стен</w:t>
      </w:r>
    </w:p>
    <w:p w14:paraId="204C0CEE" w14:textId="77777777" w:rsidR="00422F42" w:rsidRDefault="00422F42" w:rsidP="00422F42"/>
    <w:p w14:paraId="2098CF85" w14:textId="77777777" w:rsidR="00422F42" w:rsidRDefault="00422F42" w:rsidP="00422F42">
      <w:r>
        <w:t xml:space="preserve">4.7. </w:t>
      </w:r>
      <w:r>
        <w:rPr>
          <w:rFonts w:hint="eastAsia"/>
        </w:rPr>
        <w:t>Выводы</w:t>
      </w:r>
      <w:r>
        <w:t xml:space="preserve"> </w:t>
      </w:r>
      <w:r>
        <w:rPr>
          <w:rFonts w:hint="eastAsia"/>
        </w:rPr>
        <w:t>по</w:t>
      </w:r>
      <w:r>
        <w:t xml:space="preserve"> </w:t>
      </w:r>
      <w:r>
        <w:rPr>
          <w:rFonts w:hint="eastAsia"/>
        </w:rPr>
        <w:t>главе</w:t>
      </w:r>
    </w:p>
    <w:p w14:paraId="215DD89E" w14:textId="77777777" w:rsidR="00422F42" w:rsidRDefault="00422F42" w:rsidP="00422F42"/>
    <w:p w14:paraId="284BDAD3" w14:textId="77777777" w:rsidR="00422F42" w:rsidRDefault="00422F42" w:rsidP="00422F42">
      <w:r>
        <w:rPr>
          <w:rFonts w:hint="eastAsia"/>
        </w:rPr>
        <w:t>ЗАКЛЮЧЕНИЕ</w:t>
      </w:r>
    </w:p>
    <w:p w14:paraId="011697B0" w14:textId="77777777" w:rsidR="00422F42" w:rsidRDefault="00422F42" w:rsidP="00422F42"/>
    <w:p w14:paraId="5AC5F5E8" w14:textId="77777777" w:rsidR="00422F42" w:rsidRDefault="00422F42" w:rsidP="00422F42">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7779D3F" w14:textId="77777777" w:rsidR="00422F42" w:rsidRDefault="00422F42" w:rsidP="00422F42"/>
    <w:p w14:paraId="42D868A2" w14:textId="77777777" w:rsidR="00422F42" w:rsidRDefault="00422F42" w:rsidP="00422F42">
      <w:r>
        <w:rPr>
          <w:rFonts w:hint="eastAsia"/>
        </w:rPr>
        <w:t>СПИСОК</w:t>
      </w:r>
      <w:r>
        <w:t xml:space="preserve"> </w:t>
      </w:r>
      <w:r>
        <w:rPr>
          <w:rFonts w:hint="eastAsia"/>
        </w:rPr>
        <w:t>ЛИТЕРАТУРЫ</w:t>
      </w:r>
    </w:p>
    <w:p w14:paraId="0332D450" w14:textId="77777777" w:rsidR="00422F42" w:rsidRDefault="00422F42" w:rsidP="00422F42"/>
    <w:p w14:paraId="5007C326" w14:textId="77777777" w:rsidR="00422F42" w:rsidRDefault="00422F42" w:rsidP="00422F42">
      <w:r>
        <w:rPr>
          <w:rFonts w:hint="eastAsia"/>
        </w:rPr>
        <w:t>ПРИЛОЖЕНИЕ</w:t>
      </w:r>
      <w:r>
        <w:t xml:space="preserve"> </w:t>
      </w:r>
      <w:r>
        <w:rPr>
          <w:rFonts w:hint="eastAsia"/>
        </w:rPr>
        <w:t>А</w:t>
      </w:r>
      <w:r>
        <w:t xml:space="preserve">. </w:t>
      </w:r>
      <w:r>
        <w:rPr>
          <w:rFonts w:hint="eastAsia"/>
        </w:rPr>
        <w:t>Справки</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p>
    <w:p w14:paraId="54D66A96" w14:textId="77777777" w:rsidR="00422F42" w:rsidRDefault="00422F42" w:rsidP="00422F42"/>
    <w:p w14:paraId="40C3EEE8" w14:textId="77777777" w:rsidR="00422F42" w:rsidRDefault="00422F42" w:rsidP="00422F42">
      <w:r>
        <w:rPr>
          <w:rFonts w:hint="eastAsia"/>
        </w:rPr>
        <w:t>работы</w:t>
      </w:r>
    </w:p>
    <w:p w14:paraId="37B12222" w14:textId="77777777" w:rsidR="00422F42" w:rsidRDefault="00422F42" w:rsidP="00422F42"/>
    <w:p w14:paraId="217742C0" w14:textId="77777777" w:rsidR="00422F42" w:rsidRDefault="00422F42" w:rsidP="00422F42">
      <w:r>
        <w:rPr>
          <w:rFonts w:hint="eastAsia"/>
        </w:rPr>
        <w:t>ПРИЛОЖЕНИЕ</w:t>
      </w:r>
      <w:r>
        <w:t xml:space="preserve"> </w:t>
      </w:r>
      <w:r>
        <w:rPr>
          <w:rFonts w:hint="eastAsia"/>
        </w:rPr>
        <w:t>Б</w:t>
      </w:r>
      <w:r>
        <w:t xml:space="preserve">. </w:t>
      </w:r>
      <w:r>
        <w:rPr>
          <w:rFonts w:hint="eastAsia"/>
        </w:rPr>
        <w:t>Титульные</w:t>
      </w:r>
      <w:r>
        <w:t xml:space="preserve"> </w:t>
      </w:r>
      <w:r>
        <w:rPr>
          <w:rFonts w:hint="eastAsia"/>
        </w:rPr>
        <w:t>листы</w:t>
      </w:r>
      <w:r>
        <w:t xml:space="preserve"> </w:t>
      </w:r>
      <w:r>
        <w:rPr>
          <w:rFonts w:hint="eastAsia"/>
        </w:rPr>
        <w:t>патентов</w:t>
      </w:r>
      <w:r>
        <w:t xml:space="preserve"> </w:t>
      </w:r>
      <w:r>
        <w:rPr>
          <w:rFonts w:hint="eastAsia"/>
        </w:rPr>
        <w:t>и</w:t>
      </w:r>
      <w:r>
        <w:t xml:space="preserve"> </w:t>
      </w:r>
      <w:r>
        <w:rPr>
          <w:rFonts w:hint="eastAsia"/>
        </w:rPr>
        <w:t>свидетельств</w:t>
      </w:r>
      <w:r>
        <w:t xml:space="preserve"> </w:t>
      </w:r>
      <w:r>
        <w:rPr>
          <w:rFonts w:hint="eastAsia"/>
        </w:rPr>
        <w:t>о</w:t>
      </w:r>
    </w:p>
    <w:p w14:paraId="774895C4" w14:textId="77777777" w:rsidR="00422F42" w:rsidRDefault="00422F42" w:rsidP="00422F42"/>
    <w:p w14:paraId="36A66E20" w14:textId="77777777" w:rsidR="00422F42" w:rsidRDefault="00422F42" w:rsidP="00422F42">
      <w:r>
        <w:rPr>
          <w:rFonts w:hint="eastAsia"/>
        </w:rPr>
        <w:t>государственной</w:t>
      </w:r>
      <w:r>
        <w:t xml:space="preserve"> </w:t>
      </w:r>
      <w:r>
        <w:rPr>
          <w:rFonts w:hint="eastAsia"/>
        </w:rPr>
        <w:t>регистрации</w:t>
      </w:r>
      <w:r>
        <w:t xml:space="preserve"> </w:t>
      </w:r>
      <w:r>
        <w:rPr>
          <w:rFonts w:hint="eastAsia"/>
        </w:rPr>
        <w:t>программ</w:t>
      </w:r>
      <w:r>
        <w:t xml:space="preserve"> </w:t>
      </w:r>
      <w:r>
        <w:rPr>
          <w:rFonts w:hint="eastAsia"/>
        </w:rPr>
        <w:t>для</w:t>
      </w:r>
      <w:r>
        <w:t xml:space="preserve"> </w:t>
      </w:r>
      <w:r>
        <w:rPr>
          <w:rFonts w:hint="eastAsia"/>
        </w:rPr>
        <w:t>ЭВМ</w:t>
      </w:r>
    </w:p>
    <w:p w14:paraId="29DB8716" w14:textId="77777777" w:rsidR="00422F42" w:rsidRDefault="00422F42" w:rsidP="00422F42"/>
    <w:p w14:paraId="65DA1914" w14:textId="77777777" w:rsidR="00422F42" w:rsidRDefault="00422F42" w:rsidP="00422F42">
      <w:r>
        <w:rPr>
          <w:rFonts w:hint="eastAsia"/>
        </w:rPr>
        <w:t>ПРИЛОЖЕНИЕ</w:t>
      </w:r>
      <w:r>
        <w:t xml:space="preserve"> </w:t>
      </w:r>
      <w:r>
        <w:rPr>
          <w:rFonts w:hint="eastAsia"/>
        </w:rPr>
        <w:t>В</w:t>
      </w:r>
      <w:r>
        <w:t xml:space="preserve">. </w:t>
      </w:r>
      <w:r>
        <w:rPr>
          <w:rFonts w:hint="eastAsia"/>
        </w:rPr>
        <w:t>Список</w:t>
      </w:r>
      <w:r>
        <w:t xml:space="preserve"> </w:t>
      </w:r>
      <w:r>
        <w:rPr>
          <w:rFonts w:hint="eastAsia"/>
        </w:rPr>
        <w:t>опубликованных</w:t>
      </w:r>
      <w:r>
        <w:t xml:space="preserve"> </w:t>
      </w:r>
      <w:r>
        <w:rPr>
          <w:rFonts w:hint="eastAsia"/>
        </w:rPr>
        <w:t>научных</w:t>
      </w:r>
      <w:r>
        <w:t xml:space="preserve"> </w:t>
      </w:r>
      <w:r>
        <w:rPr>
          <w:rFonts w:hint="eastAsia"/>
        </w:rPr>
        <w:t>работ</w:t>
      </w:r>
    </w:p>
    <w:p w14:paraId="7B00F60B" w14:textId="77777777" w:rsidR="00422F42" w:rsidRDefault="00422F42" w:rsidP="00422F42"/>
    <w:p w14:paraId="10C9F1F1" w14:textId="6EEC05C5" w:rsidR="00422F42" w:rsidRPr="00422F42" w:rsidRDefault="00422F42" w:rsidP="00422F42">
      <w:r>
        <w:rPr>
          <w:rFonts w:hint="eastAsia"/>
        </w:rPr>
        <w:t>ВВЕДЕНИЕ</w:t>
      </w:r>
    </w:p>
    <w:sectPr w:rsidR="00422F42" w:rsidRPr="00422F42" w:rsidSect="00D56B7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030B2" w14:textId="77777777" w:rsidR="00D56B79" w:rsidRDefault="00D56B79">
      <w:pPr>
        <w:spacing w:after="0" w:line="240" w:lineRule="auto"/>
      </w:pPr>
      <w:r>
        <w:separator/>
      </w:r>
    </w:p>
  </w:endnote>
  <w:endnote w:type="continuationSeparator" w:id="0">
    <w:p w14:paraId="3C1F9F6F" w14:textId="77777777" w:rsidR="00D56B79" w:rsidRDefault="00D56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BBFFA" w14:textId="77777777" w:rsidR="00D56B79" w:rsidRDefault="00D56B79"/>
    <w:p w14:paraId="6DF084AD" w14:textId="77777777" w:rsidR="00D56B79" w:rsidRDefault="00D56B79"/>
    <w:p w14:paraId="3F1EDD27" w14:textId="77777777" w:rsidR="00D56B79" w:rsidRDefault="00D56B79"/>
    <w:p w14:paraId="1E170832" w14:textId="77777777" w:rsidR="00D56B79" w:rsidRDefault="00D56B79"/>
    <w:p w14:paraId="74A236A2" w14:textId="77777777" w:rsidR="00D56B79" w:rsidRDefault="00D56B79"/>
    <w:p w14:paraId="0E16E834" w14:textId="77777777" w:rsidR="00D56B79" w:rsidRDefault="00D56B79"/>
    <w:p w14:paraId="1FD6D667" w14:textId="77777777" w:rsidR="00D56B79" w:rsidRDefault="00D56B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149D03" wp14:editId="04D874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BDCFA" w14:textId="77777777" w:rsidR="00D56B79" w:rsidRDefault="00D56B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149D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EBDCFA" w14:textId="77777777" w:rsidR="00D56B79" w:rsidRDefault="00D56B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EBFA26" w14:textId="77777777" w:rsidR="00D56B79" w:rsidRDefault="00D56B79"/>
    <w:p w14:paraId="6AE83747" w14:textId="77777777" w:rsidR="00D56B79" w:rsidRDefault="00D56B79"/>
    <w:p w14:paraId="699D96D3" w14:textId="77777777" w:rsidR="00D56B79" w:rsidRDefault="00D56B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EBC929" wp14:editId="36912C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F1CA2" w14:textId="77777777" w:rsidR="00D56B79" w:rsidRDefault="00D56B79"/>
                          <w:p w14:paraId="2FEA4D4B" w14:textId="77777777" w:rsidR="00D56B79" w:rsidRDefault="00D56B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EBC9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AF1CA2" w14:textId="77777777" w:rsidR="00D56B79" w:rsidRDefault="00D56B79"/>
                    <w:p w14:paraId="2FEA4D4B" w14:textId="77777777" w:rsidR="00D56B79" w:rsidRDefault="00D56B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B01C8E" w14:textId="77777777" w:rsidR="00D56B79" w:rsidRDefault="00D56B79"/>
    <w:p w14:paraId="48444FBF" w14:textId="77777777" w:rsidR="00D56B79" w:rsidRDefault="00D56B79">
      <w:pPr>
        <w:rPr>
          <w:sz w:val="2"/>
          <w:szCs w:val="2"/>
        </w:rPr>
      </w:pPr>
    </w:p>
    <w:p w14:paraId="7FB43C42" w14:textId="77777777" w:rsidR="00D56B79" w:rsidRDefault="00D56B79"/>
    <w:p w14:paraId="4078A311" w14:textId="77777777" w:rsidR="00D56B79" w:rsidRDefault="00D56B79">
      <w:pPr>
        <w:spacing w:after="0" w:line="240" w:lineRule="auto"/>
      </w:pPr>
    </w:p>
  </w:footnote>
  <w:footnote w:type="continuationSeparator" w:id="0">
    <w:p w14:paraId="1A16A1DB" w14:textId="77777777" w:rsidR="00D56B79" w:rsidRDefault="00D56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79"/>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17433</TotalTime>
  <Pages>4</Pages>
  <Words>448</Words>
  <Characters>2557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2164</cp:revision>
  <cp:lastPrinted>2009-02-06T05:36:00Z</cp:lastPrinted>
  <dcterms:created xsi:type="dcterms:W3CDTF">2024-01-07T13:43:00Z</dcterms:created>
  <dcterms:modified xsi:type="dcterms:W3CDTF">2024-02-06T16:11:00Z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