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E309C" w14:textId="2808FA0E" w:rsidR="005A3F44" w:rsidRDefault="00B778D3" w:rsidP="00B778D3">
      <w:pPr>
        <w:rPr>
          <w:rFonts w:ascii="Times New Roman" w:eastAsia="Arial Unicode MS" w:hAnsi="Times New Roman" w:cs="Times New Roman"/>
          <w:b/>
          <w:bCs/>
          <w:color w:val="000000"/>
          <w:kern w:val="0"/>
          <w:sz w:val="28"/>
          <w:szCs w:val="28"/>
          <w:lang w:eastAsia="ru-RU" w:bidi="uk-UA"/>
        </w:rPr>
      </w:pPr>
      <w:r w:rsidRPr="00B778D3">
        <w:rPr>
          <w:rFonts w:ascii="Times New Roman" w:eastAsia="Arial Unicode MS" w:hAnsi="Times New Roman" w:cs="Times New Roman" w:hint="eastAsia"/>
          <w:b/>
          <w:bCs/>
          <w:color w:val="000000"/>
          <w:kern w:val="0"/>
          <w:sz w:val="28"/>
          <w:szCs w:val="28"/>
          <w:lang w:eastAsia="ru-RU" w:bidi="uk-UA"/>
        </w:rPr>
        <w:t>Арсений</w:t>
      </w:r>
      <w:r w:rsidRPr="00B778D3">
        <w:rPr>
          <w:rFonts w:ascii="Times New Roman" w:eastAsia="Arial Unicode MS" w:hAnsi="Times New Roman" w:cs="Times New Roman"/>
          <w:b/>
          <w:bCs/>
          <w:color w:val="000000"/>
          <w:kern w:val="0"/>
          <w:sz w:val="28"/>
          <w:szCs w:val="28"/>
          <w:lang w:eastAsia="ru-RU" w:bidi="uk-UA"/>
        </w:rPr>
        <w:t xml:space="preserve"> </w:t>
      </w:r>
      <w:r w:rsidRPr="00B778D3">
        <w:rPr>
          <w:rFonts w:ascii="Times New Roman" w:eastAsia="Arial Unicode MS" w:hAnsi="Times New Roman" w:cs="Times New Roman" w:hint="eastAsia"/>
          <w:b/>
          <w:bCs/>
          <w:color w:val="000000"/>
          <w:kern w:val="0"/>
          <w:sz w:val="28"/>
          <w:szCs w:val="28"/>
          <w:lang w:eastAsia="ru-RU" w:bidi="uk-UA"/>
        </w:rPr>
        <w:t>Роман</w:t>
      </w:r>
      <w:r w:rsidRPr="00B778D3">
        <w:rPr>
          <w:rFonts w:ascii="Times New Roman" w:eastAsia="Arial Unicode MS" w:hAnsi="Times New Roman" w:cs="Times New Roman"/>
          <w:b/>
          <w:bCs/>
          <w:color w:val="000000"/>
          <w:kern w:val="0"/>
          <w:sz w:val="28"/>
          <w:szCs w:val="28"/>
          <w:lang w:eastAsia="ru-RU" w:bidi="uk-UA"/>
        </w:rPr>
        <w:t xml:space="preserve"> </w:t>
      </w:r>
      <w:r w:rsidRPr="00B778D3">
        <w:rPr>
          <w:rFonts w:ascii="Times New Roman" w:eastAsia="Arial Unicode MS" w:hAnsi="Times New Roman" w:cs="Times New Roman" w:hint="eastAsia"/>
          <w:b/>
          <w:bCs/>
          <w:color w:val="000000"/>
          <w:kern w:val="0"/>
          <w:sz w:val="28"/>
          <w:szCs w:val="28"/>
          <w:lang w:eastAsia="ru-RU" w:bidi="uk-UA"/>
        </w:rPr>
        <w:t>Михайлович</w:t>
      </w:r>
      <w:r>
        <w:rPr>
          <w:rFonts w:ascii="Times New Roman" w:eastAsia="Arial Unicode MS" w:hAnsi="Times New Roman" w:cs="Times New Roman" w:hint="eastAsia"/>
          <w:b/>
          <w:bCs/>
          <w:color w:val="000000"/>
          <w:kern w:val="0"/>
          <w:sz w:val="28"/>
          <w:szCs w:val="28"/>
          <w:lang w:eastAsia="ru-RU" w:bidi="uk-UA"/>
        </w:rPr>
        <w:t xml:space="preserve"> </w:t>
      </w:r>
      <w:r w:rsidRPr="00B778D3">
        <w:rPr>
          <w:rFonts w:ascii="Times New Roman" w:eastAsia="Arial Unicode MS" w:hAnsi="Times New Roman" w:cs="Times New Roman" w:hint="eastAsia"/>
          <w:b/>
          <w:bCs/>
          <w:color w:val="000000"/>
          <w:kern w:val="0"/>
          <w:sz w:val="28"/>
          <w:szCs w:val="28"/>
          <w:lang w:eastAsia="ru-RU" w:bidi="uk-UA"/>
        </w:rPr>
        <w:t>Профессионально</w:t>
      </w:r>
      <w:r w:rsidRPr="00B778D3">
        <w:rPr>
          <w:rFonts w:ascii="Times New Roman" w:eastAsia="Arial Unicode MS" w:hAnsi="Times New Roman" w:cs="Times New Roman"/>
          <w:b/>
          <w:bCs/>
          <w:color w:val="000000"/>
          <w:kern w:val="0"/>
          <w:sz w:val="28"/>
          <w:szCs w:val="28"/>
          <w:lang w:eastAsia="ru-RU" w:bidi="uk-UA"/>
        </w:rPr>
        <w:t xml:space="preserve"> </w:t>
      </w:r>
      <w:r w:rsidRPr="00B778D3">
        <w:rPr>
          <w:rFonts w:ascii="Times New Roman" w:eastAsia="Arial Unicode MS" w:hAnsi="Times New Roman" w:cs="Times New Roman" w:hint="eastAsia"/>
          <w:b/>
          <w:bCs/>
          <w:color w:val="000000"/>
          <w:kern w:val="0"/>
          <w:sz w:val="28"/>
          <w:szCs w:val="28"/>
          <w:lang w:eastAsia="ru-RU" w:bidi="uk-UA"/>
        </w:rPr>
        <w:t>ориентированные</w:t>
      </w:r>
      <w:r w:rsidRPr="00B778D3">
        <w:rPr>
          <w:rFonts w:ascii="Times New Roman" w:eastAsia="Arial Unicode MS" w:hAnsi="Times New Roman" w:cs="Times New Roman"/>
          <w:b/>
          <w:bCs/>
          <w:color w:val="000000"/>
          <w:kern w:val="0"/>
          <w:sz w:val="28"/>
          <w:szCs w:val="28"/>
          <w:lang w:eastAsia="ru-RU" w:bidi="uk-UA"/>
        </w:rPr>
        <w:t xml:space="preserve"> </w:t>
      </w:r>
      <w:r w:rsidRPr="00B778D3">
        <w:rPr>
          <w:rFonts w:ascii="Times New Roman" w:eastAsia="Arial Unicode MS" w:hAnsi="Times New Roman" w:cs="Times New Roman" w:hint="eastAsia"/>
          <w:b/>
          <w:bCs/>
          <w:color w:val="000000"/>
          <w:kern w:val="0"/>
          <w:sz w:val="28"/>
          <w:szCs w:val="28"/>
          <w:lang w:eastAsia="ru-RU" w:bidi="uk-UA"/>
        </w:rPr>
        <w:t>задачи</w:t>
      </w:r>
      <w:r w:rsidRPr="00B778D3">
        <w:rPr>
          <w:rFonts w:ascii="Times New Roman" w:eastAsia="Arial Unicode MS" w:hAnsi="Times New Roman" w:cs="Times New Roman"/>
          <w:b/>
          <w:bCs/>
          <w:color w:val="000000"/>
          <w:kern w:val="0"/>
          <w:sz w:val="28"/>
          <w:szCs w:val="28"/>
          <w:lang w:eastAsia="ru-RU" w:bidi="uk-UA"/>
        </w:rPr>
        <w:t xml:space="preserve"> </w:t>
      </w:r>
      <w:r w:rsidRPr="00B778D3">
        <w:rPr>
          <w:rFonts w:ascii="Times New Roman" w:eastAsia="Arial Unicode MS" w:hAnsi="Times New Roman" w:cs="Times New Roman" w:hint="eastAsia"/>
          <w:b/>
          <w:bCs/>
          <w:color w:val="000000"/>
          <w:kern w:val="0"/>
          <w:sz w:val="28"/>
          <w:szCs w:val="28"/>
          <w:lang w:eastAsia="ru-RU" w:bidi="uk-UA"/>
        </w:rPr>
        <w:t>в</w:t>
      </w:r>
      <w:r w:rsidRPr="00B778D3">
        <w:rPr>
          <w:rFonts w:ascii="Times New Roman" w:eastAsia="Arial Unicode MS" w:hAnsi="Times New Roman" w:cs="Times New Roman"/>
          <w:b/>
          <w:bCs/>
          <w:color w:val="000000"/>
          <w:kern w:val="0"/>
          <w:sz w:val="28"/>
          <w:szCs w:val="28"/>
          <w:lang w:eastAsia="ru-RU" w:bidi="uk-UA"/>
        </w:rPr>
        <w:t xml:space="preserve"> </w:t>
      </w:r>
      <w:r w:rsidRPr="00B778D3">
        <w:rPr>
          <w:rFonts w:ascii="Times New Roman" w:eastAsia="Arial Unicode MS" w:hAnsi="Times New Roman" w:cs="Times New Roman" w:hint="eastAsia"/>
          <w:b/>
          <w:bCs/>
          <w:color w:val="000000"/>
          <w:kern w:val="0"/>
          <w:sz w:val="28"/>
          <w:szCs w:val="28"/>
          <w:lang w:eastAsia="ru-RU" w:bidi="uk-UA"/>
        </w:rPr>
        <w:t>подготовке</w:t>
      </w:r>
      <w:r w:rsidRPr="00B778D3">
        <w:rPr>
          <w:rFonts w:ascii="Times New Roman" w:eastAsia="Arial Unicode MS" w:hAnsi="Times New Roman" w:cs="Times New Roman"/>
          <w:b/>
          <w:bCs/>
          <w:color w:val="000000"/>
          <w:kern w:val="0"/>
          <w:sz w:val="28"/>
          <w:szCs w:val="28"/>
          <w:lang w:eastAsia="ru-RU" w:bidi="uk-UA"/>
        </w:rPr>
        <w:t xml:space="preserve"> </w:t>
      </w:r>
      <w:r w:rsidRPr="00B778D3">
        <w:rPr>
          <w:rFonts w:ascii="Times New Roman" w:eastAsia="Arial Unicode MS" w:hAnsi="Times New Roman" w:cs="Times New Roman" w:hint="eastAsia"/>
          <w:b/>
          <w:bCs/>
          <w:color w:val="000000"/>
          <w:kern w:val="0"/>
          <w:sz w:val="28"/>
          <w:szCs w:val="28"/>
          <w:lang w:eastAsia="ru-RU" w:bidi="uk-UA"/>
        </w:rPr>
        <w:t>студентов</w:t>
      </w:r>
      <w:r w:rsidRPr="00B778D3">
        <w:rPr>
          <w:rFonts w:ascii="Times New Roman" w:eastAsia="Arial Unicode MS" w:hAnsi="Times New Roman" w:cs="Times New Roman"/>
          <w:b/>
          <w:bCs/>
          <w:color w:val="000000"/>
          <w:kern w:val="0"/>
          <w:sz w:val="28"/>
          <w:szCs w:val="28"/>
          <w:lang w:eastAsia="ru-RU" w:bidi="uk-UA"/>
        </w:rPr>
        <w:t xml:space="preserve"> </w:t>
      </w:r>
      <w:r w:rsidRPr="00B778D3">
        <w:rPr>
          <w:rFonts w:ascii="Times New Roman" w:eastAsia="Arial Unicode MS" w:hAnsi="Times New Roman" w:cs="Times New Roman" w:hint="eastAsia"/>
          <w:b/>
          <w:bCs/>
          <w:color w:val="000000"/>
          <w:kern w:val="0"/>
          <w:sz w:val="28"/>
          <w:szCs w:val="28"/>
          <w:lang w:eastAsia="ru-RU" w:bidi="uk-UA"/>
        </w:rPr>
        <w:t>к</w:t>
      </w:r>
      <w:r w:rsidRPr="00B778D3">
        <w:rPr>
          <w:rFonts w:ascii="Times New Roman" w:eastAsia="Arial Unicode MS" w:hAnsi="Times New Roman" w:cs="Times New Roman"/>
          <w:b/>
          <w:bCs/>
          <w:color w:val="000000"/>
          <w:kern w:val="0"/>
          <w:sz w:val="28"/>
          <w:szCs w:val="28"/>
          <w:lang w:eastAsia="ru-RU" w:bidi="uk-UA"/>
        </w:rPr>
        <w:t xml:space="preserve"> </w:t>
      </w:r>
      <w:r w:rsidRPr="00B778D3">
        <w:rPr>
          <w:rFonts w:ascii="Times New Roman" w:eastAsia="Arial Unicode MS" w:hAnsi="Times New Roman" w:cs="Times New Roman" w:hint="eastAsia"/>
          <w:b/>
          <w:bCs/>
          <w:color w:val="000000"/>
          <w:kern w:val="0"/>
          <w:sz w:val="28"/>
          <w:szCs w:val="28"/>
          <w:lang w:eastAsia="ru-RU" w:bidi="uk-UA"/>
        </w:rPr>
        <w:t>туристской</w:t>
      </w:r>
      <w:r w:rsidRPr="00B778D3">
        <w:rPr>
          <w:rFonts w:ascii="Times New Roman" w:eastAsia="Arial Unicode MS" w:hAnsi="Times New Roman" w:cs="Times New Roman"/>
          <w:b/>
          <w:bCs/>
          <w:color w:val="000000"/>
          <w:kern w:val="0"/>
          <w:sz w:val="28"/>
          <w:szCs w:val="28"/>
          <w:lang w:eastAsia="ru-RU" w:bidi="uk-UA"/>
        </w:rPr>
        <w:t xml:space="preserve"> </w:t>
      </w:r>
      <w:r w:rsidRPr="00B778D3">
        <w:rPr>
          <w:rFonts w:ascii="Times New Roman" w:eastAsia="Arial Unicode MS" w:hAnsi="Times New Roman" w:cs="Times New Roman" w:hint="eastAsia"/>
          <w:b/>
          <w:bCs/>
          <w:color w:val="000000"/>
          <w:kern w:val="0"/>
          <w:sz w:val="28"/>
          <w:szCs w:val="28"/>
          <w:lang w:eastAsia="ru-RU" w:bidi="uk-UA"/>
        </w:rPr>
        <w:t>деятельности</w:t>
      </w:r>
    </w:p>
    <w:p w14:paraId="51A30E3A" w14:textId="77777777" w:rsidR="00B778D3" w:rsidRDefault="00B778D3" w:rsidP="00B778D3">
      <w:r>
        <w:rPr>
          <w:rFonts w:hint="eastAsia"/>
        </w:rPr>
        <w:t>ОГЛАВЛЕНИЕ</w:t>
      </w:r>
      <w:r>
        <w:t xml:space="preserve"> </w:t>
      </w:r>
      <w:r>
        <w:rPr>
          <w:rFonts w:hint="eastAsia"/>
        </w:rPr>
        <w:t>ДИССЕРТАЦИИ</w:t>
      </w:r>
    </w:p>
    <w:p w14:paraId="7765AF25" w14:textId="77777777" w:rsidR="00B778D3" w:rsidRDefault="00B778D3" w:rsidP="00B778D3">
      <w:r>
        <w:rPr>
          <w:rFonts w:hint="eastAsia"/>
        </w:rPr>
        <w:t>кандидат</w:t>
      </w:r>
      <w:r>
        <w:t xml:space="preserve"> </w:t>
      </w:r>
      <w:r>
        <w:rPr>
          <w:rFonts w:hint="eastAsia"/>
        </w:rPr>
        <w:t>наук</w:t>
      </w:r>
      <w:r>
        <w:t xml:space="preserve"> </w:t>
      </w:r>
      <w:r>
        <w:rPr>
          <w:rFonts w:hint="eastAsia"/>
        </w:rPr>
        <w:t>Арсений</w:t>
      </w:r>
      <w:r>
        <w:t xml:space="preserve"> </w:t>
      </w:r>
      <w:r>
        <w:rPr>
          <w:rFonts w:hint="eastAsia"/>
        </w:rPr>
        <w:t>Роман</w:t>
      </w:r>
      <w:r>
        <w:t xml:space="preserve"> </w:t>
      </w:r>
      <w:r>
        <w:rPr>
          <w:rFonts w:hint="eastAsia"/>
        </w:rPr>
        <w:t>Михайлович</w:t>
      </w:r>
    </w:p>
    <w:p w14:paraId="12FD03BF" w14:textId="77777777" w:rsidR="00B778D3" w:rsidRDefault="00B778D3" w:rsidP="00B778D3">
      <w:r>
        <w:rPr>
          <w:rFonts w:hint="eastAsia"/>
        </w:rPr>
        <w:t>ВВЕДЕНИЕ</w:t>
      </w:r>
    </w:p>
    <w:p w14:paraId="0F85800B" w14:textId="77777777" w:rsidR="00B778D3" w:rsidRDefault="00B778D3" w:rsidP="00B778D3"/>
    <w:p w14:paraId="0F8DEEAE" w14:textId="77777777" w:rsidR="00B778D3" w:rsidRDefault="00B778D3" w:rsidP="00B778D3">
      <w:r>
        <w:rPr>
          <w:rFonts w:hint="eastAsia"/>
        </w:rPr>
        <w:t>ГЛАВА</w:t>
      </w:r>
      <w:r>
        <w:t xml:space="preserve"> 1. </w:t>
      </w:r>
      <w:r>
        <w:rPr>
          <w:rFonts w:hint="eastAsia"/>
        </w:rPr>
        <w:t>ПРОФЕССИОНАЛЬНО</w:t>
      </w:r>
      <w:r>
        <w:t xml:space="preserve"> </w:t>
      </w:r>
      <w:r>
        <w:rPr>
          <w:rFonts w:hint="eastAsia"/>
        </w:rPr>
        <w:t>ОРИЕНТИРОВАННЫЕ</w:t>
      </w:r>
      <w:r>
        <w:t xml:space="preserve"> </w:t>
      </w:r>
      <w:r>
        <w:rPr>
          <w:rFonts w:hint="eastAsia"/>
        </w:rPr>
        <w:t>ЗАДАЧИ</w:t>
      </w:r>
      <w:r>
        <w:t xml:space="preserve"> </w:t>
      </w:r>
      <w:r>
        <w:rPr>
          <w:rFonts w:hint="eastAsia"/>
        </w:rPr>
        <w:t>КАК</w:t>
      </w:r>
      <w:r>
        <w:t xml:space="preserve"> </w:t>
      </w:r>
      <w:r>
        <w:rPr>
          <w:rFonts w:hint="eastAsia"/>
        </w:rPr>
        <w:t>ПРОФЕССИОНАЛЬНО</w:t>
      </w:r>
      <w:r>
        <w:t>-</w:t>
      </w:r>
      <w:r>
        <w:rPr>
          <w:rFonts w:hint="eastAsia"/>
        </w:rPr>
        <w:t>ПЕДАГОГИЧЕСКИЙ</w:t>
      </w:r>
      <w:r>
        <w:t xml:space="preserve"> </w:t>
      </w:r>
      <w:r>
        <w:rPr>
          <w:rFonts w:hint="eastAsia"/>
        </w:rPr>
        <w:t>ФЕНОМЕН</w:t>
      </w:r>
    </w:p>
    <w:p w14:paraId="530A4407" w14:textId="77777777" w:rsidR="00B778D3" w:rsidRDefault="00B778D3" w:rsidP="00B778D3"/>
    <w:p w14:paraId="4BE0B0EF" w14:textId="77777777" w:rsidR="00B778D3" w:rsidRDefault="00B778D3" w:rsidP="00B778D3">
      <w:r>
        <w:t xml:space="preserve">1.1. </w:t>
      </w:r>
      <w:r>
        <w:rPr>
          <w:rFonts w:hint="eastAsia"/>
        </w:rPr>
        <w:t>Современная</w:t>
      </w:r>
      <w:r>
        <w:t xml:space="preserve"> </w:t>
      </w:r>
      <w:r>
        <w:rPr>
          <w:rFonts w:hint="eastAsia"/>
        </w:rPr>
        <w:t>научная</w:t>
      </w:r>
      <w:r>
        <w:t xml:space="preserve"> </w:t>
      </w:r>
      <w:r>
        <w:rPr>
          <w:rFonts w:hint="eastAsia"/>
        </w:rPr>
        <w:t>трактовка</w:t>
      </w:r>
      <w:r>
        <w:t xml:space="preserve"> </w:t>
      </w:r>
      <w:r>
        <w:rPr>
          <w:rFonts w:hint="eastAsia"/>
        </w:rPr>
        <w:t>понятия</w:t>
      </w:r>
      <w:r>
        <w:t xml:space="preserve"> </w:t>
      </w:r>
      <w:r>
        <w:rPr>
          <w:rFonts w:hint="eastAsia"/>
        </w:rPr>
        <w:t>«</w:t>
      </w:r>
      <w:r>
        <w:rPr>
          <w:rFonts w:hint="eastAsia"/>
        </w:rPr>
        <w:t>Профессионально</w:t>
      </w:r>
      <w:r>
        <w:t xml:space="preserve"> </w:t>
      </w:r>
      <w:r>
        <w:rPr>
          <w:rFonts w:hint="eastAsia"/>
        </w:rPr>
        <w:t>ориентированная</w:t>
      </w:r>
      <w:r>
        <w:t xml:space="preserve"> </w:t>
      </w:r>
      <w:r>
        <w:rPr>
          <w:rFonts w:hint="eastAsia"/>
        </w:rPr>
        <w:t>задача</w:t>
      </w:r>
      <w:r>
        <w:rPr>
          <w:rFonts w:hint="eastAsia"/>
        </w:rPr>
        <w:t>»</w:t>
      </w:r>
    </w:p>
    <w:p w14:paraId="05F0AC5A" w14:textId="77777777" w:rsidR="00B778D3" w:rsidRDefault="00B778D3" w:rsidP="00B778D3"/>
    <w:p w14:paraId="7D109EE8" w14:textId="77777777" w:rsidR="00B778D3" w:rsidRDefault="00B778D3" w:rsidP="00B778D3">
      <w:r>
        <w:t xml:space="preserve">1.2. </w:t>
      </w:r>
      <w:r>
        <w:rPr>
          <w:rFonts w:hint="eastAsia"/>
        </w:rPr>
        <w:t>Функционально</w:t>
      </w:r>
      <w:r>
        <w:t>-</w:t>
      </w:r>
      <w:r>
        <w:rPr>
          <w:rFonts w:hint="eastAsia"/>
        </w:rPr>
        <w:t>операционная</w:t>
      </w:r>
      <w:r>
        <w:t xml:space="preserve"> </w:t>
      </w:r>
      <w:r>
        <w:rPr>
          <w:rFonts w:hint="eastAsia"/>
        </w:rPr>
        <w:t>характеристика</w:t>
      </w:r>
      <w:r>
        <w:t xml:space="preserve"> </w:t>
      </w:r>
      <w:r>
        <w:rPr>
          <w:rFonts w:hint="eastAsia"/>
        </w:rPr>
        <w:t>профессионально</w:t>
      </w:r>
      <w:r>
        <w:t xml:space="preserve"> </w:t>
      </w:r>
      <w:r>
        <w:rPr>
          <w:rFonts w:hint="eastAsia"/>
        </w:rPr>
        <w:t>ориентированных</w:t>
      </w:r>
      <w:r>
        <w:t xml:space="preserve"> </w:t>
      </w:r>
      <w:r>
        <w:rPr>
          <w:rFonts w:hint="eastAsia"/>
        </w:rPr>
        <w:t>задач</w:t>
      </w:r>
      <w:r>
        <w:t xml:space="preserve"> </w:t>
      </w:r>
      <w:r>
        <w:rPr>
          <w:rFonts w:hint="eastAsia"/>
        </w:rPr>
        <w:t>в</w:t>
      </w:r>
      <w:r>
        <w:t xml:space="preserve"> </w:t>
      </w:r>
      <w:r>
        <w:rPr>
          <w:rFonts w:hint="eastAsia"/>
        </w:rPr>
        <w:t>подготовке</w:t>
      </w:r>
      <w:r>
        <w:t xml:space="preserve"> </w:t>
      </w:r>
      <w:r>
        <w:rPr>
          <w:rFonts w:hint="eastAsia"/>
        </w:rPr>
        <w:t>студентов</w:t>
      </w:r>
      <w:r>
        <w:t xml:space="preserve"> </w:t>
      </w:r>
      <w:r>
        <w:rPr>
          <w:rFonts w:hint="eastAsia"/>
        </w:rPr>
        <w:t>к</w:t>
      </w:r>
      <w:r>
        <w:t xml:space="preserve"> </w:t>
      </w:r>
      <w:r>
        <w:rPr>
          <w:rFonts w:hint="eastAsia"/>
        </w:rPr>
        <w:t>туристской</w:t>
      </w:r>
      <w:r>
        <w:t xml:space="preserve"> </w:t>
      </w:r>
      <w:r>
        <w:rPr>
          <w:rFonts w:hint="eastAsia"/>
        </w:rPr>
        <w:t>деятельности</w:t>
      </w:r>
    </w:p>
    <w:p w14:paraId="01AD1C8D" w14:textId="77777777" w:rsidR="00B778D3" w:rsidRDefault="00B778D3" w:rsidP="00B778D3"/>
    <w:p w14:paraId="692D00D9" w14:textId="77777777" w:rsidR="00B778D3" w:rsidRDefault="00B778D3" w:rsidP="00B778D3">
      <w:r>
        <w:t xml:space="preserve">1.3. </w:t>
      </w:r>
      <w:r>
        <w:rPr>
          <w:rFonts w:hint="eastAsia"/>
        </w:rPr>
        <w:t>Классификация</w:t>
      </w:r>
      <w:r>
        <w:t xml:space="preserve"> </w:t>
      </w:r>
      <w:r>
        <w:rPr>
          <w:rFonts w:hint="eastAsia"/>
        </w:rPr>
        <w:t>профессионально</w:t>
      </w:r>
      <w:r>
        <w:t xml:space="preserve"> </w:t>
      </w:r>
      <w:r>
        <w:rPr>
          <w:rFonts w:hint="eastAsia"/>
        </w:rPr>
        <w:t>ориентированных</w:t>
      </w:r>
      <w:r>
        <w:t xml:space="preserve"> </w:t>
      </w:r>
      <w:r>
        <w:rPr>
          <w:rFonts w:hint="eastAsia"/>
        </w:rPr>
        <w:t>задач</w:t>
      </w:r>
      <w:r>
        <w:t xml:space="preserve"> </w:t>
      </w:r>
      <w:r>
        <w:rPr>
          <w:rFonts w:hint="eastAsia"/>
        </w:rPr>
        <w:t>в</w:t>
      </w:r>
      <w:r>
        <w:t xml:space="preserve"> </w:t>
      </w:r>
      <w:r>
        <w:rPr>
          <w:rFonts w:hint="eastAsia"/>
        </w:rPr>
        <w:t>подготовке</w:t>
      </w:r>
      <w:r>
        <w:t xml:space="preserve"> </w:t>
      </w:r>
      <w:r>
        <w:rPr>
          <w:rFonts w:hint="eastAsia"/>
        </w:rPr>
        <w:t>студентов</w:t>
      </w:r>
      <w:r>
        <w:t xml:space="preserve"> </w:t>
      </w:r>
      <w:r>
        <w:rPr>
          <w:rFonts w:hint="eastAsia"/>
        </w:rPr>
        <w:t>к</w:t>
      </w:r>
      <w:r>
        <w:t xml:space="preserve"> </w:t>
      </w:r>
      <w:r>
        <w:rPr>
          <w:rFonts w:hint="eastAsia"/>
        </w:rPr>
        <w:t>туристской</w:t>
      </w:r>
      <w:r>
        <w:t xml:space="preserve"> </w:t>
      </w:r>
      <w:r>
        <w:rPr>
          <w:rFonts w:hint="eastAsia"/>
        </w:rPr>
        <w:t>деятельности</w:t>
      </w:r>
    </w:p>
    <w:p w14:paraId="7E866470" w14:textId="77777777" w:rsidR="00B778D3" w:rsidRDefault="00B778D3" w:rsidP="00B778D3"/>
    <w:p w14:paraId="04C82B34" w14:textId="77777777" w:rsidR="00B778D3" w:rsidRDefault="00B778D3" w:rsidP="00B778D3">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0E2E2FF4" w14:textId="77777777" w:rsidR="00B778D3" w:rsidRDefault="00B778D3" w:rsidP="00B778D3"/>
    <w:p w14:paraId="1CF250C0" w14:textId="77777777" w:rsidR="00B778D3" w:rsidRDefault="00B778D3" w:rsidP="00B778D3">
      <w:r>
        <w:rPr>
          <w:rFonts w:hint="eastAsia"/>
        </w:rPr>
        <w:t>ГЛАВА</w:t>
      </w:r>
      <w:r>
        <w:t xml:space="preserve"> 2. </w:t>
      </w:r>
      <w:r>
        <w:rPr>
          <w:rFonts w:hint="eastAsia"/>
        </w:rPr>
        <w:t>ОПЫТНО</w:t>
      </w:r>
      <w:r>
        <w:t>-</w:t>
      </w:r>
      <w:r>
        <w:rPr>
          <w:rFonts w:hint="eastAsia"/>
        </w:rPr>
        <w:t>ЭКСПЕРИМЕНТАЛЬНОЕ</w:t>
      </w:r>
      <w:r>
        <w:t xml:space="preserve"> </w:t>
      </w:r>
      <w:r>
        <w:rPr>
          <w:rFonts w:hint="eastAsia"/>
        </w:rPr>
        <w:t>ИЗУЧЕНИЕ</w:t>
      </w:r>
      <w:r>
        <w:t xml:space="preserve"> </w:t>
      </w:r>
      <w:r>
        <w:rPr>
          <w:rFonts w:hint="eastAsia"/>
        </w:rPr>
        <w:t>ИСПОЛЬЗОВАНИЯ</w:t>
      </w:r>
      <w:r>
        <w:t xml:space="preserve"> </w:t>
      </w:r>
      <w:r>
        <w:rPr>
          <w:rFonts w:hint="eastAsia"/>
        </w:rPr>
        <w:t>ПРОФЕССИОНАЛЬНО</w:t>
      </w:r>
      <w:r>
        <w:t xml:space="preserve"> </w:t>
      </w:r>
      <w:r>
        <w:rPr>
          <w:rFonts w:hint="eastAsia"/>
        </w:rPr>
        <w:t>ОРИЕНТИРОВАННЫХ</w:t>
      </w:r>
      <w:r>
        <w:t xml:space="preserve"> </w:t>
      </w:r>
      <w:r>
        <w:rPr>
          <w:rFonts w:hint="eastAsia"/>
        </w:rPr>
        <w:t>ЗАДАЧ</w:t>
      </w:r>
      <w:r>
        <w:t xml:space="preserve"> </w:t>
      </w:r>
      <w:r>
        <w:rPr>
          <w:rFonts w:hint="eastAsia"/>
        </w:rPr>
        <w:t>В</w:t>
      </w:r>
      <w:r>
        <w:t xml:space="preserve"> </w:t>
      </w:r>
      <w:r>
        <w:rPr>
          <w:rFonts w:hint="eastAsia"/>
        </w:rPr>
        <w:t>ПОДГОТОВКЕ</w:t>
      </w:r>
      <w:r>
        <w:t xml:space="preserve"> </w:t>
      </w:r>
      <w:r>
        <w:rPr>
          <w:rFonts w:hint="eastAsia"/>
        </w:rPr>
        <w:t>СТУДЕНТОВ</w:t>
      </w:r>
      <w:r>
        <w:t xml:space="preserve"> </w:t>
      </w:r>
      <w:r>
        <w:rPr>
          <w:rFonts w:hint="eastAsia"/>
        </w:rPr>
        <w:t>К</w:t>
      </w:r>
      <w:r>
        <w:t xml:space="preserve"> </w:t>
      </w:r>
      <w:r>
        <w:rPr>
          <w:rFonts w:hint="eastAsia"/>
        </w:rPr>
        <w:t>ТУРИСТСКОЙ</w:t>
      </w:r>
      <w:r>
        <w:t xml:space="preserve"> </w:t>
      </w:r>
      <w:r>
        <w:rPr>
          <w:rFonts w:hint="eastAsia"/>
        </w:rPr>
        <w:t>ДЕЯТЕЛЬНОСТИ</w:t>
      </w:r>
    </w:p>
    <w:p w14:paraId="17109691" w14:textId="77777777" w:rsidR="00B778D3" w:rsidRDefault="00B778D3" w:rsidP="00B778D3"/>
    <w:p w14:paraId="726CF0B8" w14:textId="77777777" w:rsidR="00B778D3" w:rsidRDefault="00B778D3" w:rsidP="00B778D3">
      <w:r>
        <w:t xml:space="preserve">2.1. </w:t>
      </w:r>
      <w:r>
        <w:rPr>
          <w:rFonts w:hint="eastAsia"/>
        </w:rPr>
        <w:t>Анализ</w:t>
      </w:r>
      <w:r>
        <w:t xml:space="preserve"> </w:t>
      </w:r>
      <w:r>
        <w:rPr>
          <w:rFonts w:hint="eastAsia"/>
        </w:rPr>
        <w:t>результатов</w:t>
      </w:r>
      <w:r>
        <w:t xml:space="preserve"> </w:t>
      </w:r>
      <w:r>
        <w:rPr>
          <w:rFonts w:hint="eastAsia"/>
        </w:rPr>
        <w:t>констатирующего</w:t>
      </w:r>
      <w:r>
        <w:t xml:space="preserve"> </w:t>
      </w:r>
      <w:r>
        <w:rPr>
          <w:rFonts w:hint="eastAsia"/>
        </w:rPr>
        <w:t>эксперимента</w:t>
      </w:r>
    </w:p>
    <w:p w14:paraId="585BBDF3" w14:textId="77777777" w:rsidR="00B778D3" w:rsidRDefault="00B778D3" w:rsidP="00B778D3"/>
    <w:p w14:paraId="5292FDE6" w14:textId="77777777" w:rsidR="00B778D3" w:rsidRDefault="00B778D3" w:rsidP="00B778D3">
      <w:r>
        <w:t xml:space="preserve">2.2. </w:t>
      </w:r>
      <w:r>
        <w:rPr>
          <w:rFonts w:hint="eastAsia"/>
        </w:rPr>
        <w:t>Модель</w:t>
      </w:r>
      <w:r>
        <w:t xml:space="preserve"> </w:t>
      </w:r>
      <w:r>
        <w:rPr>
          <w:rFonts w:hint="eastAsia"/>
        </w:rPr>
        <w:t>реализации</w:t>
      </w:r>
      <w:r>
        <w:t xml:space="preserve"> </w:t>
      </w:r>
      <w:r>
        <w:rPr>
          <w:rFonts w:hint="eastAsia"/>
        </w:rPr>
        <w:t>профессионально</w:t>
      </w:r>
      <w:r>
        <w:t xml:space="preserve"> </w:t>
      </w:r>
      <w:r>
        <w:rPr>
          <w:rFonts w:hint="eastAsia"/>
        </w:rPr>
        <w:t>ориентированных</w:t>
      </w:r>
      <w:r>
        <w:t xml:space="preserve"> </w:t>
      </w:r>
      <w:r>
        <w:rPr>
          <w:rFonts w:hint="eastAsia"/>
        </w:rPr>
        <w:t>задач</w:t>
      </w:r>
      <w:r>
        <w:t xml:space="preserve"> </w:t>
      </w:r>
      <w:r>
        <w:rPr>
          <w:rFonts w:hint="eastAsia"/>
        </w:rPr>
        <w:t>в</w:t>
      </w:r>
      <w:r>
        <w:t xml:space="preserve"> </w:t>
      </w:r>
      <w:r>
        <w:rPr>
          <w:rFonts w:hint="eastAsia"/>
        </w:rPr>
        <w:t>подготовке</w:t>
      </w:r>
      <w:r>
        <w:t xml:space="preserve"> </w:t>
      </w:r>
      <w:r>
        <w:rPr>
          <w:rFonts w:hint="eastAsia"/>
        </w:rPr>
        <w:t>студентов</w:t>
      </w:r>
      <w:r>
        <w:t xml:space="preserve"> </w:t>
      </w:r>
      <w:r>
        <w:rPr>
          <w:rFonts w:hint="eastAsia"/>
        </w:rPr>
        <w:t>к</w:t>
      </w:r>
      <w:r>
        <w:t xml:space="preserve"> </w:t>
      </w:r>
      <w:r>
        <w:rPr>
          <w:rFonts w:hint="eastAsia"/>
        </w:rPr>
        <w:t>туристской</w:t>
      </w:r>
      <w:r>
        <w:t xml:space="preserve"> </w:t>
      </w:r>
      <w:r>
        <w:rPr>
          <w:rFonts w:hint="eastAsia"/>
        </w:rPr>
        <w:t>деятельности</w:t>
      </w:r>
    </w:p>
    <w:p w14:paraId="6C234C99" w14:textId="77777777" w:rsidR="00B778D3" w:rsidRDefault="00B778D3" w:rsidP="00B778D3"/>
    <w:p w14:paraId="213E86F0" w14:textId="77777777" w:rsidR="00B778D3" w:rsidRDefault="00B778D3" w:rsidP="00B778D3">
      <w:r>
        <w:t xml:space="preserve">2.3. </w:t>
      </w:r>
      <w:r>
        <w:rPr>
          <w:rFonts w:hint="eastAsia"/>
        </w:rPr>
        <w:t>Сравнительный</w:t>
      </w:r>
      <w:r>
        <w:t xml:space="preserve"> </w:t>
      </w:r>
      <w:r>
        <w:rPr>
          <w:rFonts w:hint="eastAsia"/>
        </w:rPr>
        <w:t>анализ</w:t>
      </w:r>
      <w:r>
        <w:t xml:space="preserve"> </w:t>
      </w:r>
      <w:r>
        <w:rPr>
          <w:rFonts w:hint="eastAsia"/>
        </w:rPr>
        <w:t>результатов</w:t>
      </w:r>
      <w:r>
        <w:t xml:space="preserve"> </w:t>
      </w:r>
      <w:r>
        <w:rPr>
          <w:rFonts w:hint="eastAsia"/>
        </w:rPr>
        <w:t>опытно</w:t>
      </w:r>
      <w:r>
        <w:t>-</w:t>
      </w:r>
      <w:r>
        <w:rPr>
          <w:rFonts w:hint="eastAsia"/>
        </w:rPr>
        <w:t>экспериментальной</w:t>
      </w:r>
      <w:r>
        <w:t xml:space="preserve"> </w:t>
      </w:r>
      <w:r>
        <w:rPr>
          <w:rFonts w:hint="eastAsia"/>
        </w:rPr>
        <w:t>работы</w:t>
      </w:r>
    </w:p>
    <w:p w14:paraId="76CB7AAD" w14:textId="77777777" w:rsidR="00B778D3" w:rsidRDefault="00B778D3" w:rsidP="00B778D3"/>
    <w:p w14:paraId="772E48B6" w14:textId="77777777" w:rsidR="00B778D3" w:rsidRDefault="00B778D3" w:rsidP="00B778D3">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45A876B6" w14:textId="77777777" w:rsidR="00B778D3" w:rsidRDefault="00B778D3" w:rsidP="00B778D3"/>
    <w:p w14:paraId="6ADF030D" w14:textId="77777777" w:rsidR="00B778D3" w:rsidRDefault="00B778D3" w:rsidP="00B778D3">
      <w:r>
        <w:rPr>
          <w:rFonts w:hint="eastAsia"/>
        </w:rPr>
        <w:t>ЗАКЛЮЧЕНИЕ</w:t>
      </w:r>
    </w:p>
    <w:p w14:paraId="0884E8E3" w14:textId="77777777" w:rsidR="00B778D3" w:rsidRDefault="00B778D3" w:rsidP="00B778D3"/>
    <w:p w14:paraId="6DE6F3F3" w14:textId="77777777" w:rsidR="00B778D3" w:rsidRDefault="00B778D3" w:rsidP="00B778D3">
      <w:r>
        <w:rPr>
          <w:rFonts w:hint="eastAsia"/>
        </w:rPr>
        <w:t>СПИСОК</w:t>
      </w:r>
      <w:r>
        <w:t xml:space="preserve"> </w:t>
      </w:r>
      <w:r>
        <w:rPr>
          <w:rFonts w:hint="eastAsia"/>
        </w:rPr>
        <w:t>ЛИТЕРАТУРЫ</w:t>
      </w:r>
    </w:p>
    <w:p w14:paraId="5029A6EA" w14:textId="77777777" w:rsidR="00B778D3" w:rsidRDefault="00B778D3" w:rsidP="00B778D3"/>
    <w:p w14:paraId="68F53FBD" w14:textId="77777777" w:rsidR="00B778D3" w:rsidRDefault="00B778D3" w:rsidP="00B778D3">
      <w:r>
        <w:rPr>
          <w:rFonts w:hint="eastAsia"/>
        </w:rPr>
        <w:t>ПРИЛОЖЕНИЯ</w:t>
      </w:r>
    </w:p>
    <w:p w14:paraId="239B229C" w14:textId="77777777" w:rsidR="00B778D3" w:rsidRDefault="00B778D3" w:rsidP="00B778D3"/>
    <w:p w14:paraId="118B7232" w14:textId="77777777" w:rsidR="00B778D3" w:rsidRDefault="00B778D3" w:rsidP="00B778D3">
      <w:r>
        <w:rPr>
          <w:rFonts w:hint="eastAsia"/>
        </w:rPr>
        <w:t>Приложение</w:t>
      </w:r>
      <w:r>
        <w:t xml:space="preserve"> </w:t>
      </w:r>
      <w:r>
        <w:rPr>
          <w:rFonts w:hint="eastAsia"/>
        </w:rPr>
        <w:t>А</w:t>
      </w:r>
      <w:r>
        <w:t xml:space="preserve">. </w:t>
      </w:r>
      <w:r>
        <w:rPr>
          <w:rFonts w:hint="eastAsia"/>
        </w:rPr>
        <w:t>Функционально</w:t>
      </w:r>
      <w:r>
        <w:t>-</w:t>
      </w:r>
      <w:r>
        <w:rPr>
          <w:rFonts w:hint="eastAsia"/>
        </w:rPr>
        <w:t>операционный</w:t>
      </w:r>
      <w:r>
        <w:t xml:space="preserve"> </w:t>
      </w:r>
      <w:r>
        <w:rPr>
          <w:rFonts w:hint="eastAsia"/>
        </w:rPr>
        <w:t>подход</w:t>
      </w:r>
      <w:r>
        <w:t xml:space="preserve"> </w:t>
      </w:r>
      <w:r>
        <w:rPr>
          <w:rFonts w:hint="eastAsia"/>
        </w:rPr>
        <w:t>к</w:t>
      </w:r>
      <w:r>
        <w:t xml:space="preserve"> </w:t>
      </w:r>
      <w:r>
        <w:rPr>
          <w:rFonts w:hint="eastAsia"/>
        </w:rPr>
        <w:t>применению</w:t>
      </w:r>
      <w:r>
        <w:t xml:space="preserve"> </w:t>
      </w:r>
      <w:r>
        <w:rPr>
          <w:rFonts w:hint="eastAsia"/>
        </w:rPr>
        <w:t>профессионально</w:t>
      </w:r>
      <w:r>
        <w:t>-</w:t>
      </w:r>
      <w:r>
        <w:rPr>
          <w:rFonts w:hint="eastAsia"/>
        </w:rPr>
        <w:t>ориентированных</w:t>
      </w:r>
      <w:r>
        <w:t xml:space="preserve"> </w:t>
      </w:r>
      <w:r>
        <w:rPr>
          <w:rFonts w:hint="eastAsia"/>
        </w:rPr>
        <w:t>задач</w:t>
      </w:r>
      <w:r>
        <w:t xml:space="preserve"> </w:t>
      </w:r>
      <w:r>
        <w:rPr>
          <w:rFonts w:hint="eastAsia"/>
        </w:rPr>
        <w:t>в</w:t>
      </w:r>
      <w:r>
        <w:t xml:space="preserve"> </w:t>
      </w:r>
      <w:r>
        <w:rPr>
          <w:rFonts w:hint="eastAsia"/>
        </w:rPr>
        <w:t>туристском</w:t>
      </w:r>
      <w:r>
        <w:t xml:space="preserve"> </w:t>
      </w:r>
      <w:r>
        <w:rPr>
          <w:rFonts w:hint="eastAsia"/>
        </w:rPr>
        <w:t>вузе</w:t>
      </w:r>
    </w:p>
    <w:p w14:paraId="2DA8B27F" w14:textId="77777777" w:rsidR="00B778D3" w:rsidRDefault="00B778D3" w:rsidP="00B778D3"/>
    <w:p w14:paraId="3837C2AC" w14:textId="3BD46CCE" w:rsidR="00B778D3" w:rsidRPr="00B778D3" w:rsidRDefault="00B778D3" w:rsidP="00B778D3">
      <w:r>
        <w:rPr>
          <w:rFonts w:hint="eastAsia"/>
        </w:rPr>
        <w:t>Приложение</w:t>
      </w:r>
      <w:r>
        <w:t xml:space="preserve"> </w:t>
      </w:r>
      <w:r>
        <w:rPr>
          <w:rFonts w:hint="eastAsia"/>
        </w:rPr>
        <w:t>Б</w:t>
      </w:r>
      <w:r>
        <w:t xml:space="preserve">. </w:t>
      </w:r>
      <w:r>
        <w:rPr>
          <w:rFonts w:hint="eastAsia"/>
        </w:rPr>
        <w:t>Содержание</w:t>
      </w:r>
      <w:r>
        <w:t xml:space="preserve"> </w:t>
      </w:r>
      <w:r>
        <w:rPr>
          <w:rFonts w:hint="eastAsia"/>
        </w:rPr>
        <w:t>теста</w:t>
      </w:r>
      <w:r>
        <w:t xml:space="preserve">, </w:t>
      </w:r>
      <w:r>
        <w:rPr>
          <w:rFonts w:hint="eastAsia"/>
        </w:rPr>
        <w:t>диагностирующего</w:t>
      </w:r>
      <w:r>
        <w:t xml:space="preserve"> </w:t>
      </w:r>
      <w:r>
        <w:rPr>
          <w:rFonts w:hint="eastAsia"/>
        </w:rPr>
        <w:t>когнитивную</w:t>
      </w:r>
      <w:r>
        <w:t xml:space="preserve"> </w:t>
      </w:r>
      <w:r>
        <w:rPr>
          <w:rFonts w:hint="eastAsia"/>
        </w:rPr>
        <w:t>форму</w:t>
      </w:r>
      <w:r>
        <w:t xml:space="preserve"> </w:t>
      </w:r>
      <w:r>
        <w:rPr>
          <w:rFonts w:hint="eastAsia"/>
        </w:rPr>
        <w:t>проявления</w:t>
      </w:r>
      <w:r>
        <w:t xml:space="preserve"> </w:t>
      </w:r>
      <w:r>
        <w:rPr>
          <w:rFonts w:hint="eastAsia"/>
        </w:rPr>
        <w:t>респондентов</w:t>
      </w:r>
      <w:r>
        <w:t xml:space="preserve"> </w:t>
      </w:r>
      <w:r>
        <w:rPr>
          <w:rFonts w:hint="eastAsia"/>
        </w:rPr>
        <w:t>на</w:t>
      </w:r>
      <w:r>
        <w:t xml:space="preserve"> </w:t>
      </w:r>
      <w:r>
        <w:rPr>
          <w:rFonts w:hint="eastAsia"/>
        </w:rPr>
        <w:t>этапе</w:t>
      </w:r>
      <w:r>
        <w:t xml:space="preserve"> </w:t>
      </w:r>
      <w:r>
        <w:rPr>
          <w:rFonts w:hint="eastAsia"/>
        </w:rPr>
        <w:t>констатирующего</w:t>
      </w:r>
      <w:r>
        <w:t xml:space="preserve"> </w:t>
      </w:r>
      <w:r>
        <w:rPr>
          <w:rFonts w:hint="eastAsia"/>
        </w:rPr>
        <w:t>эксперимента</w:t>
      </w:r>
      <w:r>
        <w:t xml:space="preserve">200 </w:t>
      </w:r>
      <w:r>
        <w:rPr>
          <w:rFonts w:hint="eastAsia"/>
        </w:rPr>
        <w:t>Приложение</w:t>
      </w:r>
      <w:r>
        <w:t xml:space="preserve"> </w:t>
      </w:r>
      <w:r>
        <w:rPr>
          <w:rFonts w:hint="eastAsia"/>
        </w:rPr>
        <w:t>В</w:t>
      </w:r>
      <w:r>
        <w:t xml:space="preserve">. </w:t>
      </w:r>
      <w:r>
        <w:rPr>
          <w:rFonts w:hint="eastAsia"/>
        </w:rPr>
        <w:t>Содержание</w:t>
      </w:r>
      <w:r>
        <w:t xml:space="preserve"> </w:t>
      </w:r>
      <w:r>
        <w:rPr>
          <w:rFonts w:hint="eastAsia"/>
        </w:rPr>
        <w:t>теста</w:t>
      </w:r>
      <w:r>
        <w:t xml:space="preserve">, </w:t>
      </w:r>
      <w:r>
        <w:rPr>
          <w:rFonts w:hint="eastAsia"/>
        </w:rPr>
        <w:t>диагностирующего</w:t>
      </w:r>
      <w:r>
        <w:t xml:space="preserve"> </w:t>
      </w:r>
      <w:r>
        <w:rPr>
          <w:rFonts w:hint="eastAsia"/>
        </w:rPr>
        <w:t>когнитивную</w:t>
      </w:r>
      <w:r>
        <w:t xml:space="preserve"> </w:t>
      </w:r>
      <w:r>
        <w:rPr>
          <w:rFonts w:hint="eastAsia"/>
        </w:rPr>
        <w:t>форму</w:t>
      </w:r>
      <w:r>
        <w:t xml:space="preserve"> </w:t>
      </w:r>
      <w:r>
        <w:rPr>
          <w:rFonts w:hint="eastAsia"/>
        </w:rPr>
        <w:t>проявления</w:t>
      </w:r>
      <w:r>
        <w:t xml:space="preserve"> </w:t>
      </w:r>
      <w:r>
        <w:rPr>
          <w:rFonts w:hint="eastAsia"/>
        </w:rPr>
        <w:t>респондентов</w:t>
      </w:r>
      <w:r>
        <w:t xml:space="preserve"> </w:t>
      </w:r>
      <w:r>
        <w:rPr>
          <w:rFonts w:hint="eastAsia"/>
        </w:rPr>
        <w:t>на</w:t>
      </w:r>
      <w:r>
        <w:t xml:space="preserve"> </w:t>
      </w:r>
      <w:r>
        <w:rPr>
          <w:rFonts w:hint="eastAsia"/>
        </w:rPr>
        <w:t>этапе</w:t>
      </w:r>
      <w:r>
        <w:t xml:space="preserve"> </w:t>
      </w:r>
      <w:r>
        <w:rPr>
          <w:rFonts w:hint="eastAsia"/>
        </w:rPr>
        <w:t>контрольного</w:t>
      </w:r>
      <w:r>
        <w:t xml:space="preserve"> </w:t>
      </w:r>
      <w:r>
        <w:rPr>
          <w:rFonts w:hint="eastAsia"/>
        </w:rPr>
        <w:t>среза</w:t>
      </w:r>
    </w:p>
    <w:sectPr w:rsidR="00B778D3" w:rsidRPr="00B778D3" w:rsidSect="00AB732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B8FA5" w14:textId="77777777" w:rsidR="00AB7322" w:rsidRDefault="00AB7322">
      <w:pPr>
        <w:spacing w:after="0" w:line="240" w:lineRule="auto"/>
      </w:pPr>
      <w:r>
        <w:separator/>
      </w:r>
    </w:p>
  </w:endnote>
  <w:endnote w:type="continuationSeparator" w:id="0">
    <w:p w14:paraId="736AB78D" w14:textId="77777777" w:rsidR="00AB7322" w:rsidRDefault="00AB7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7379F" w14:textId="77777777" w:rsidR="00AB7322" w:rsidRDefault="00AB7322"/>
    <w:p w14:paraId="1CAD9EA3" w14:textId="77777777" w:rsidR="00AB7322" w:rsidRDefault="00AB7322"/>
    <w:p w14:paraId="4BAB9ED1" w14:textId="77777777" w:rsidR="00AB7322" w:rsidRDefault="00AB7322"/>
    <w:p w14:paraId="11F89C55" w14:textId="77777777" w:rsidR="00AB7322" w:rsidRDefault="00AB7322"/>
    <w:p w14:paraId="09922BA5" w14:textId="77777777" w:rsidR="00AB7322" w:rsidRDefault="00AB7322"/>
    <w:p w14:paraId="47A10659" w14:textId="77777777" w:rsidR="00AB7322" w:rsidRDefault="00AB7322"/>
    <w:p w14:paraId="077D6106" w14:textId="77777777" w:rsidR="00AB7322" w:rsidRDefault="00AB732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D47D51" wp14:editId="0CD88A8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4E771" w14:textId="77777777" w:rsidR="00AB7322" w:rsidRDefault="00AB73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D47D5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1E4E771" w14:textId="77777777" w:rsidR="00AB7322" w:rsidRDefault="00AB73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FFCABD" w14:textId="77777777" w:rsidR="00AB7322" w:rsidRDefault="00AB7322"/>
    <w:p w14:paraId="4311B144" w14:textId="77777777" w:rsidR="00AB7322" w:rsidRDefault="00AB7322"/>
    <w:p w14:paraId="18CA5A3E" w14:textId="77777777" w:rsidR="00AB7322" w:rsidRDefault="00AB732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4751C7" wp14:editId="4D193F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0B4A5" w14:textId="77777777" w:rsidR="00AB7322" w:rsidRDefault="00AB7322"/>
                          <w:p w14:paraId="260EF070" w14:textId="77777777" w:rsidR="00AB7322" w:rsidRDefault="00AB73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4751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0B0B4A5" w14:textId="77777777" w:rsidR="00AB7322" w:rsidRDefault="00AB7322"/>
                    <w:p w14:paraId="260EF070" w14:textId="77777777" w:rsidR="00AB7322" w:rsidRDefault="00AB73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F4BC84" w14:textId="77777777" w:rsidR="00AB7322" w:rsidRDefault="00AB7322"/>
    <w:p w14:paraId="38F0CC13" w14:textId="77777777" w:rsidR="00AB7322" w:rsidRDefault="00AB7322">
      <w:pPr>
        <w:rPr>
          <w:sz w:val="2"/>
          <w:szCs w:val="2"/>
        </w:rPr>
      </w:pPr>
    </w:p>
    <w:p w14:paraId="08D1D09E" w14:textId="77777777" w:rsidR="00AB7322" w:rsidRDefault="00AB7322"/>
    <w:p w14:paraId="743CFD76" w14:textId="77777777" w:rsidR="00AB7322" w:rsidRDefault="00AB7322">
      <w:pPr>
        <w:spacing w:after="0" w:line="240" w:lineRule="auto"/>
      </w:pPr>
    </w:p>
  </w:footnote>
  <w:footnote w:type="continuationSeparator" w:id="0">
    <w:p w14:paraId="00BC56D0" w14:textId="77777777" w:rsidR="00AB7322" w:rsidRDefault="00AB7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2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9256</TotalTime>
  <Pages>2</Pages>
  <Words>215</Words>
  <Characters>1230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811</cp:revision>
  <cp:lastPrinted>2009-02-06T05:36:00Z</cp:lastPrinted>
  <dcterms:created xsi:type="dcterms:W3CDTF">2024-01-07T13:43:00Z</dcterms:created>
  <dcterms:modified xsi:type="dcterms:W3CDTF">2024-01-22T10:33:00Z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