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8FDF4" w14:textId="36BE44D5" w:rsidR="008F420E" w:rsidRDefault="00F03C7A" w:rsidP="00F03C7A">
      <w:r w:rsidRPr="00F03C7A">
        <w:rPr>
          <w:rFonts w:hint="eastAsia"/>
        </w:rPr>
        <w:t>Рыбинцева</w:t>
      </w:r>
      <w:r w:rsidRPr="00F03C7A">
        <w:t xml:space="preserve"> </w:t>
      </w:r>
      <w:r w:rsidRPr="00F03C7A">
        <w:rPr>
          <w:rFonts w:hint="eastAsia"/>
        </w:rPr>
        <w:t>Елена</w:t>
      </w:r>
      <w:r w:rsidRPr="00F03C7A">
        <w:t xml:space="preserve"> </w:t>
      </w:r>
      <w:r w:rsidRPr="00F03C7A">
        <w:rPr>
          <w:rFonts w:hint="eastAsia"/>
        </w:rPr>
        <w:t>Владимировна</w:t>
      </w:r>
      <w:r>
        <w:t xml:space="preserve"> </w:t>
      </w:r>
      <w:r w:rsidRPr="00F03C7A">
        <w:rPr>
          <w:rFonts w:hint="eastAsia"/>
        </w:rPr>
        <w:t>Финансовое</w:t>
      </w:r>
      <w:r w:rsidRPr="00F03C7A">
        <w:t xml:space="preserve"> </w:t>
      </w:r>
      <w:r w:rsidRPr="00F03C7A">
        <w:rPr>
          <w:rFonts w:hint="eastAsia"/>
        </w:rPr>
        <w:t>обеспечение</w:t>
      </w:r>
      <w:r w:rsidRPr="00F03C7A">
        <w:t xml:space="preserve"> </w:t>
      </w:r>
      <w:r w:rsidRPr="00F03C7A">
        <w:rPr>
          <w:rFonts w:hint="eastAsia"/>
        </w:rPr>
        <w:t>социальных</w:t>
      </w:r>
      <w:r w:rsidRPr="00F03C7A">
        <w:t xml:space="preserve"> </w:t>
      </w:r>
      <w:r w:rsidRPr="00F03C7A">
        <w:rPr>
          <w:rFonts w:hint="eastAsia"/>
        </w:rPr>
        <w:t>прав</w:t>
      </w:r>
      <w:r w:rsidRPr="00F03C7A">
        <w:t xml:space="preserve"> </w:t>
      </w:r>
      <w:r w:rsidRPr="00F03C7A">
        <w:rPr>
          <w:rFonts w:hint="eastAsia"/>
        </w:rPr>
        <w:t>человека</w:t>
      </w:r>
      <w:r w:rsidRPr="00F03C7A">
        <w:t xml:space="preserve"> </w:t>
      </w:r>
      <w:r w:rsidRPr="00F03C7A">
        <w:rPr>
          <w:rFonts w:hint="eastAsia"/>
        </w:rPr>
        <w:t>и</w:t>
      </w:r>
      <w:r w:rsidRPr="00F03C7A">
        <w:t xml:space="preserve"> </w:t>
      </w:r>
      <w:r w:rsidRPr="00F03C7A">
        <w:rPr>
          <w:rFonts w:hint="eastAsia"/>
        </w:rPr>
        <w:t>гражданина</w:t>
      </w:r>
      <w:r w:rsidRPr="00F03C7A">
        <w:t xml:space="preserve"> </w:t>
      </w:r>
      <w:r w:rsidRPr="00F03C7A">
        <w:rPr>
          <w:rFonts w:hint="eastAsia"/>
        </w:rPr>
        <w:t>в</w:t>
      </w:r>
      <w:r w:rsidRPr="00F03C7A">
        <w:t xml:space="preserve"> </w:t>
      </w:r>
      <w:r w:rsidRPr="00F03C7A">
        <w:rPr>
          <w:rFonts w:hint="eastAsia"/>
        </w:rPr>
        <w:t>Российской</w:t>
      </w:r>
      <w:r w:rsidRPr="00F03C7A">
        <w:t xml:space="preserve"> </w:t>
      </w:r>
      <w:r w:rsidRPr="00F03C7A">
        <w:rPr>
          <w:rFonts w:hint="eastAsia"/>
        </w:rPr>
        <w:t>Федерации</w:t>
      </w:r>
      <w:r w:rsidRPr="00F03C7A">
        <w:t xml:space="preserve">: </w:t>
      </w:r>
      <w:r w:rsidRPr="00F03C7A">
        <w:rPr>
          <w:rFonts w:hint="eastAsia"/>
        </w:rPr>
        <w:t>конституционно</w:t>
      </w:r>
      <w:r w:rsidRPr="00F03C7A">
        <w:t>-</w:t>
      </w:r>
      <w:r w:rsidRPr="00F03C7A">
        <w:rPr>
          <w:rFonts w:hint="eastAsia"/>
        </w:rPr>
        <w:t>правовой</w:t>
      </w:r>
      <w:r w:rsidRPr="00F03C7A">
        <w:t xml:space="preserve"> </w:t>
      </w:r>
      <w:r w:rsidRPr="00F03C7A">
        <w:rPr>
          <w:rFonts w:hint="eastAsia"/>
        </w:rPr>
        <w:t>аспект</w:t>
      </w:r>
    </w:p>
    <w:p w14:paraId="08316BF0" w14:textId="77777777" w:rsidR="00F03C7A" w:rsidRDefault="00F03C7A" w:rsidP="00F03C7A">
      <w:r>
        <w:rPr>
          <w:rFonts w:hint="eastAsia"/>
        </w:rPr>
        <w:t>ОГЛАВЛЕНИЕ</w:t>
      </w:r>
      <w:r>
        <w:t xml:space="preserve"> </w:t>
      </w:r>
      <w:r>
        <w:rPr>
          <w:rFonts w:hint="eastAsia"/>
        </w:rPr>
        <w:t>ДИССЕРТАЦИИ</w:t>
      </w:r>
    </w:p>
    <w:p w14:paraId="6B06846A" w14:textId="77777777" w:rsidR="00F03C7A" w:rsidRDefault="00F03C7A" w:rsidP="00F03C7A">
      <w:r>
        <w:rPr>
          <w:rFonts w:hint="eastAsia"/>
        </w:rPr>
        <w:t>кандидат</w:t>
      </w:r>
      <w:r>
        <w:t xml:space="preserve"> </w:t>
      </w:r>
      <w:r>
        <w:rPr>
          <w:rFonts w:hint="eastAsia"/>
        </w:rPr>
        <w:t>наук</w:t>
      </w:r>
      <w:r>
        <w:t xml:space="preserve"> </w:t>
      </w:r>
      <w:r>
        <w:rPr>
          <w:rFonts w:hint="eastAsia"/>
        </w:rPr>
        <w:t>Рыбинцева</w:t>
      </w:r>
      <w:r>
        <w:t xml:space="preserve"> </w:t>
      </w:r>
      <w:r>
        <w:rPr>
          <w:rFonts w:hint="eastAsia"/>
        </w:rPr>
        <w:t>Елена</w:t>
      </w:r>
      <w:r>
        <w:t xml:space="preserve"> </w:t>
      </w:r>
      <w:r>
        <w:rPr>
          <w:rFonts w:hint="eastAsia"/>
        </w:rPr>
        <w:t>Владимировна</w:t>
      </w:r>
    </w:p>
    <w:p w14:paraId="7412D97B" w14:textId="77777777" w:rsidR="00F03C7A" w:rsidRDefault="00F03C7A" w:rsidP="00F03C7A">
      <w:r>
        <w:rPr>
          <w:rFonts w:hint="eastAsia"/>
        </w:rPr>
        <w:t>Введение</w:t>
      </w:r>
    </w:p>
    <w:p w14:paraId="122E3102" w14:textId="77777777" w:rsidR="00F03C7A" w:rsidRDefault="00F03C7A" w:rsidP="00F03C7A"/>
    <w:p w14:paraId="111ACDCE" w14:textId="77777777" w:rsidR="00F03C7A" w:rsidRDefault="00F03C7A" w:rsidP="00F03C7A">
      <w:r>
        <w:rPr>
          <w:rFonts w:hint="eastAsia"/>
        </w:rPr>
        <w:t>Глава</w:t>
      </w:r>
      <w:r>
        <w:t xml:space="preserve"> 1. </w:t>
      </w:r>
      <w:r>
        <w:rPr>
          <w:rFonts w:hint="eastAsia"/>
        </w:rPr>
        <w:t>Социальные</w:t>
      </w:r>
      <w:r>
        <w:t xml:space="preserve"> </w:t>
      </w:r>
      <w:r>
        <w:rPr>
          <w:rFonts w:hint="eastAsia"/>
        </w:rPr>
        <w:t>права</w:t>
      </w:r>
      <w:r>
        <w:t xml:space="preserve"> </w:t>
      </w:r>
      <w:r>
        <w:rPr>
          <w:rFonts w:hint="eastAsia"/>
        </w:rPr>
        <w:t>и</w:t>
      </w:r>
      <w:r>
        <w:t xml:space="preserve"> </w:t>
      </w:r>
      <w:r>
        <w:rPr>
          <w:rFonts w:hint="eastAsia"/>
        </w:rPr>
        <w:t>их</w:t>
      </w:r>
      <w:r>
        <w:t xml:space="preserve"> </w:t>
      </w:r>
      <w:r>
        <w:rPr>
          <w:rFonts w:hint="eastAsia"/>
        </w:rPr>
        <w:t>финансовые</w:t>
      </w:r>
      <w:r>
        <w:t xml:space="preserve"> </w:t>
      </w:r>
      <w:r>
        <w:rPr>
          <w:rFonts w:hint="eastAsia"/>
        </w:rPr>
        <w:t>гарантии</w:t>
      </w:r>
      <w:r>
        <w:t xml:space="preserve"> </w:t>
      </w:r>
      <w:r>
        <w:rPr>
          <w:rFonts w:hint="eastAsia"/>
        </w:rPr>
        <w:t>в</w:t>
      </w:r>
      <w:r>
        <w:t xml:space="preserve"> </w:t>
      </w:r>
      <w:r>
        <w:rPr>
          <w:rFonts w:hint="eastAsia"/>
        </w:rPr>
        <w:t>конституционном</w:t>
      </w:r>
      <w:r>
        <w:t xml:space="preserve"> </w:t>
      </w:r>
      <w:r>
        <w:rPr>
          <w:rFonts w:hint="eastAsia"/>
        </w:rPr>
        <w:t>статусе</w:t>
      </w:r>
      <w:r>
        <w:t xml:space="preserve"> </w:t>
      </w:r>
      <w:r>
        <w:rPr>
          <w:rFonts w:hint="eastAsia"/>
        </w:rPr>
        <w:t>человека</w:t>
      </w:r>
      <w:r>
        <w:t xml:space="preserve"> </w:t>
      </w:r>
      <w:r>
        <w:rPr>
          <w:rFonts w:hint="eastAsia"/>
        </w:rPr>
        <w:t>и</w:t>
      </w:r>
      <w:r>
        <w:t xml:space="preserve"> </w:t>
      </w:r>
      <w:r>
        <w:rPr>
          <w:rFonts w:hint="eastAsia"/>
        </w:rPr>
        <w:t>гражданина</w:t>
      </w:r>
    </w:p>
    <w:p w14:paraId="4C561487" w14:textId="77777777" w:rsidR="00F03C7A" w:rsidRDefault="00F03C7A" w:rsidP="00F03C7A"/>
    <w:p w14:paraId="1D5E5DD4" w14:textId="77777777" w:rsidR="00F03C7A" w:rsidRDefault="00F03C7A" w:rsidP="00F03C7A">
      <w:r>
        <w:rPr>
          <w:rFonts w:hint="eastAsia"/>
        </w:rPr>
        <w:t>§</w:t>
      </w:r>
      <w:r>
        <w:t xml:space="preserve">1. </w:t>
      </w:r>
      <w:r>
        <w:rPr>
          <w:rFonts w:hint="eastAsia"/>
        </w:rPr>
        <w:t>Конституционная</w:t>
      </w:r>
      <w:r>
        <w:t xml:space="preserve"> </w:t>
      </w:r>
      <w:r>
        <w:rPr>
          <w:rFonts w:hint="eastAsia"/>
        </w:rPr>
        <w:t>природа</w:t>
      </w:r>
      <w:r>
        <w:t xml:space="preserve"> </w:t>
      </w:r>
      <w:r>
        <w:rPr>
          <w:rFonts w:hint="eastAsia"/>
        </w:rPr>
        <w:t>социальных</w:t>
      </w:r>
      <w:r>
        <w:t xml:space="preserve"> </w:t>
      </w:r>
      <w:r>
        <w:rPr>
          <w:rFonts w:hint="eastAsia"/>
        </w:rPr>
        <w:t>прав</w:t>
      </w:r>
      <w:r>
        <w:t xml:space="preserve">: </w:t>
      </w:r>
      <w:r>
        <w:rPr>
          <w:rFonts w:hint="eastAsia"/>
        </w:rPr>
        <w:t>особенности</w:t>
      </w:r>
      <w:r>
        <w:t xml:space="preserve"> </w:t>
      </w:r>
      <w:r>
        <w:rPr>
          <w:rFonts w:hint="eastAsia"/>
        </w:rPr>
        <w:t>соотношения</w:t>
      </w:r>
      <w:r>
        <w:t xml:space="preserve"> </w:t>
      </w:r>
      <w:r>
        <w:rPr>
          <w:rFonts w:hint="eastAsia"/>
        </w:rPr>
        <w:t>нормативно</w:t>
      </w:r>
      <w:r>
        <w:t>-</w:t>
      </w:r>
      <w:r>
        <w:rPr>
          <w:rFonts w:hint="eastAsia"/>
        </w:rPr>
        <w:t>правовых</w:t>
      </w:r>
      <w:r>
        <w:t xml:space="preserve">, </w:t>
      </w:r>
      <w:r>
        <w:rPr>
          <w:rFonts w:hint="eastAsia"/>
        </w:rPr>
        <w:t>социально</w:t>
      </w:r>
      <w:r>
        <w:t>-</w:t>
      </w:r>
      <w:r>
        <w:rPr>
          <w:rFonts w:hint="eastAsia"/>
        </w:rPr>
        <w:t>политических</w:t>
      </w:r>
      <w:r>
        <w:t xml:space="preserve"> </w:t>
      </w:r>
      <w:r>
        <w:rPr>
          <w:rFonts w:hint="eastAsia"/>
        </w:rPr>
        <w:t>и</w:t>
      </w:r>
      <w:r>
        <w:t xml:space="preserve"> </w:t>
      </w:r>
      <w:r>
        <w:rPr>
          <w:rFonts w:hint="eastAsia"/>
        </w:rPr>
        <w:t>финансово</w:t>
      </w:r>
      <w:r>
        <w:t>-</w:t>
      </w:r>
      <w:r>
        <w:rPr>
          <w:rFonts w:hint="eastAsia"/>
        </w:rPr>
        <w:t>экономических</w:t>
      </w:r>
      <w:r>
        <w:t xml:space="preserve"> </w:t>
      </w:r>
      <w:r>
        <w:rPr>
          <w:rFonts w:hint="eastAsia"/>
        </w:rPr>
        <w:t>начал</w:t>
      </w:r>
    </w:p>
    <w:p w14:paraId="48425F3D" w14:textId="77777777" w:rsidR="00F03C7A" w:rsidRDefault="00F03C7A" w:rsidP="00F03C7A"/>
    <w:p w14:paraId="354C7D1B" w14:textId="77777777" w:rsidR="00F03C7A" w:rsidRDefault="00F03C7A" w:rsidP="00F03C7A">
      <w:r>
        <w:rPr>
          <w:rFonts w:hint="eastAsia"/>
        </w:rPr>
        <w:t>§</w:t>
      </w:r>
      <w:r>
        <w:t xml:space="preserve">2. </w:t>
      </w:r>
      <w:r>
        <w:rPr>
          <w:rFonts w:hint="eastAsia"/>
        </w:rPr>
        <w:t>Место</w:t>
      </w:r>
      <w:r>
        <w:t xml:space="preserve"> </w:t>
      </w:r>
      <w:r>
        <w:rPr>
          <w:rFonts w:hint="eastAsia"/>
        </w:rPr>
        <w:t>финансовых</w:t>
      </w:r>
      <w:r>
        <w:t xml:space="preserve"> </w:t>
      </w:r>
      <w:r>
        <w:rPr>
          <w:rFonts w:hint="eastAsia"/>
        </w:rPr>
        <w:t>гарантий</w:t>
      </w:r>
      <w:r>
        <w:t xml:space="preserve"> </w:t>
      </w:r>
      <w:r>
        <w:rPr>
          <w:rFonts w:hint="eastAsia"/>
        </w:rPr>
        <w:t>в</w:t>
      </w:r>
      <w:r>
        <w:t xml:space="preserve"> </w:t>
      </w:r>
      <w:r>
        <w:rPr>
          <w:rFonts w:hint="eastAsia"/>
        </w:rPr>
        <w:t>системе</w:t>
      </w:r>
      <w:r>
        <w:t xml:space="preserve"> </w:t>
      </w:r>
      <w:r>
        <w:rPr>
          <w:rFonts w:hint="eastAsia"/>
        </w:rPr>
        <w:t>обеспечения</w:t>
      </w:r>
      <w:r>
        <w:t xml:space="preserve"> </w:t>
      </w:r>
      <w:r>
        <w:rPr>
          <w:rFonts w:hint="eastAsia"/>
        </w:rPr>
        <w:t>социальных</w:t>
      </w:r>
      <w:r>
        <w:t xml:space="preserve"> </w:t>
      </w:r>
      <w:r>
        <w:rPr>
          <w:rFonts w:hint="eastAsia"/>
        </w:rPr>
        <w:t>прав</w:t>
      </w:r>
      <w:r>
        <w:t xml:space="preserve"> </w:t>
      </w:r>
      <w:r>
        <w:rPr>
          <w:rFonts w:hint="eastAsia"/>
        </w:rPr>
        <w:t>человека</w:t>
      </w:r>
      <w:r>
        <w:t xml:space="preserve"> </w:t>
      </w:r>
      <w:r>
        <w:rPr>
          <w:rFonts w:hint="eastAsia"/>
        </w:rPr>
        <w:t>и</w:t>
      </w:r>
      <w:r>
        <w:t xml:space="preserve"> </w:t>
      </w:r>
      <w:r>
        <w:rPr>
          <w:rFonts w:hint="eastAsia"/>
        </w:rPr>
        <w:t>гражданина</w:t>
      </w:r>
    </w:p>
    <w:p w14:paraId="52683565" w14:textId="77777777" w:rsidR="00F03C7A" w:rsidRDefault="00F03C7A" w:rsidP="00F03C7A"/>
    <w:p w14:paraId="02D55390" w14:textId="77777777" w:rsidR="00F03C7A" w:rsidRDefault="00F03C7A" w:rsidP="00F03C7A">
      <w:r>
        <w:rPr>
          <w:rFonts w:hint="eastAsia"/>
        </w:rPr>
        <w:t>§</w:t>
      </w:r>
      <w:r>
        <w:t xml:space="preserve">3. </w:t>
      </w:r>
      <w:r>
        <w:rPr>
          <w:rFonts w:hint="eastAsia"/>
        </w:rPr>
        <w:t>Классификация</w:t>
      </w:r>
      <w:r>
        <w:t xml:space="preserve"> </w:t>
      </w:r>
      <w:r>
        <w:rPr>
          <w:rFonts w:hint="eastAsia"/>
        </w:rPr>
        <w:t>финансовых</w:t>
      </w:r>
      <w:r>
        <w:t xml:space="preserve"> </w:t>
      </w:r>
      <w:r>
        <w:rPr>
          <w:rFonts w:hint="eastAsia"/>
        </w:rPr>
        <w:t>гарантий</w:t>
      </w:r>
      <w:r>
        <w:t xml:space="preserve"> </w:t>
      </w:r>
      <w:r>
        <w:rPr>
          <w:rFonts w:hint="eastAsia"/>
        </w:rPr>
        <w:t>социальных</w:t>
      </w:r>
      <w:r>
        <w:t xml:space="preserve"> </w:t>
      </w:r>
      <w:r>
        <w:rPr>
          <w:rFonts w:hint="eastAsia"/>
        </w:rPr>
        <w:t>прав</w:t>
      </w:r>
      <w:r>
        <w:t xml:space="preserve"> </w:t>
      </w:r>
      <w:r>
        <w:rPr>
          <w:rFonts w:hint="eastAsia"/>
        </w:rPr>
        <w:t>человека</w:t>
      </w:r>
      <w:r>
        <w:t xml:space="preserve"> </w:t>
      </w:r>
      <w:r>
        <w:rPr>
          <w:rFonts w:hint="eastAsia"/>
        </w:rPr>
        <w:t>и</w:t>
      </w:r>
      <w:r>
        <w:t xml:space="preserve"> </w:t>
      </w:r>
      <w:r>
        <w:rPr>
          <w:rFonts w:hint="eastAsia"/>
        </w:rPr>
        <w:t>гражданина</w:t>
      </w:r>
    </w:p>
    <w:p w14:paraId="4CF3760E" w14:textId="77777777" w:rsidR="00F03C7A" w:rsidRDefault="00F03C7A" w:rsidP="00F03C7A"/>
    <w:p w14:paraId="3304E083" w14:textId="77777777" w:rsidR="00F03C7A" w:rsidRDefault="00F03C7A" w:rsidP="00F03C7A">
      <w:r>
        <w:rPr>
          <w:rFonts w:hint="eastAsia"/>
        </w:rPr>
        <w:t>Глава</w:t>
      </w:r>
      <w:r>
        <w:t xml:space="preserve"> 2. </w:t>
      </w:r>
      <w:r>
        <w:rPr>
          <w:rFonts w:hint="eastAsia"/>
        </w:rPr>
        <w:t>Конституционно</w:t>
      </w:r>
      <w:r>
        <w:t>-</w:t>
      </w:r>
      <w:r>
        <w:rPr>
          <w:rFonts w:hint="eastAsia"/>
        </w:rPr>
        <w:t>правовой</w:t>
      </w:r>
      <w:r>
        <w:t xml:space="preserve"> </w:t>
      </w:r>
      <w:r>
        <w:rPr>
          <w:rFonts w:hint="eastAsia"/>
        </w:rPr>
        <w:t>механизм</w:t>
      </w:r>
      <w:r>
        <w:t xml:space="preserve"> </w:t>
      </w:r>
      <w:r>
        <w:rPr>
          <w:rFonts w:hint="eastAsia"/>
        </w:rPr>
        <w:t>регулирования</w:t>
      </w:r>
      <w:r>
        <w:t xml:space="preserve"> </w:t>
      </w:r>
      <w:r>
        <w:rPr>
          <w:rFonts w:hint="eastAsia"/>
        </w:rPr>
        <w:t>финансового</w:t>
      </w:r>
      <w:r>
        <w:t xml:space="preserve"> </w:t>
      </w:r>
      <w:r>
        <w:rPr>
          <w:rFonts w:hint="eastAsia"/>
        </w:rPr>
        <w:t>обеспечения</w:t>
      </w:r>
      <w:r>
        <w:t xml:space="preserve"> </w:t>
      </w:r>
      <w:r>
        <w:rPr>
          <w:rFonts w:hint="eastAsia"/>
        </w:rPr>
        <w:t>социальных</w:t>
      </w:r>
      <w:r>
        <w:t xml:space="preserve"> </w:t>
      </w:r>
      <w:r>
        <w:rPr>
          <w:rFonts w:hint="eastAsia"/>
        </w:rPr>
        <w:t>прав</w:t>
      </w:r>
      <w:r>
        <w:t xml:space="preserve"> </w:t>
      </w:r>
      <w:r>
        <w:rPr>
          <w:rFonts w:hint="eastAsia"/>
        </w:rPr>
        <w:t>человека</w:t>
      </w:r>
      <w:r>
        <w:t xml:space="preserve"> </w:t>
      </w:r>
      <w:r>
        <w:rPr>
          <w:rFonts w:hint="eastAsia"/>
        </w:rPr>
        <w:t>и</w:t>
      </w:r>
      <w:r>
        <w:t xml:space="preserve"> </w:t>
      </w:r>
      <w:r>
        <w:rPr>
          <w:rFonts w:hint="eastAsia"/>
        </w:rPr>
        <w:t>гражданина</w:t>
      </w:r>
      <w:r>
        <w:t xml:space="preserve"> </w:t>
      </w:r>
      <w:r>
        <w:rPr>
          <w:rFonts w:hint="eastAsia"/>
        </w:rPr>
        <w:t>на</w:t>
      </w:r>
      <w:r>
        <w:t xml:space="preserve"> </w:t>
      </w:r>
      <w:r>
        <w:rPr>
          <w:rFonts w:hint="eastAsia"/>
        </w:rPr>
        <w:t>современном</w:t>
      </w:r>
      <w:r>
        <w:t xml:space="preserve"> </w:t>
      </w:r>
      <w:r>
        <w:rPr>
          <w:rFonts w:hint="eastAsia"/>
        </w:rPr>
        <w:t>этапе</w:t>
      </w:r>
      <w:r>
        <w:t xml:space="preserve"> </w:t>
      </w:r>
      <w:r>
        <w:rPr>
          <w:rFonts w:hint="eastAsia"/>
        </w:rPr>
        <w:t>развития</w:t>
      </w:r>
      <w:r>
        <w:t xml:space="preserve"> </w:t>
      </w:r>
      <w:r>
        <w:rPr>
          <w:rFonts w:hint="eastAsia"/>
        </w:rPr>
        <w:t>Российской</w:t>
      </w:r>
      <w:r>
        <w:t xml:space="preserve"> </w:t>
      </w:r>
      <w:r>
        <w:rPr>
          <w:rFonts w:hint="eastAsia"/>
        </w:rPr>
        <w:t>Федерации</w:t>
      </w:r>
      <w:r>
        <w:t xml:space="preserve"> </w:t>
      </w:r>
      <w:r>
        <w:rPr>
          <w:rFonts w:hint="eastAsia"/>
        </w:rPr>
        <w:t>как</w:t>
      </w:r>
      <w:r>
        <w:t xml:space="preserve"> </w:t>
      </w:r>
      <w:r>
        <w:rPr>
          <w:rFonts w:hint="eastAsia"/>
        </w:rPr>
        <w:t>социального</w:t>
      </w:r>
      <w:r>
        <w:t xml:space="preserve"> </w:t>
      </w:r>
      <w:r>
        <w:rPr>
          <w:rFonts w:hint="eastAsia"/>
        </w:rPr>
        <w:t>государства</w:t>
      </w:r>
    </w:p>
    <w:p w14:paraId="5D25E1DF" w14:textId="77777777" w:rsidR="00F03C7A" w:rsidRDefault="00F03C7A" w:rsidP="00F03C7A"/>
    <w:p w14:paraId="11571184" w14:textId="77777777" w:rsidR="00F03C7A" w:rsidRDefault="00F03C7A" w:rsidP="00F03C7A">
      <w:r>
        <w:rPr>
          <w:rFonts w:hint="eastAsia"/>
        </w:rPr>
        <w:t>§</w:t>
      </w:r>
      <w:r>
        <w:t xml:space="preserve">1. </w:t>
      </w:r>
      <w:r>
        <w:rPr>
          <w:rFonts w:hint="eastAsia"/>
        </w:rPr>
        <w:t>Конституционные</w:t>
      </w:r>
      <w:r>
        <w:t xml:space="preserve"> </w:t>
      </w:r>
      <w:r>
        <w:rPr>
          <w:rFonts w:hint="eastAsia"/>
        </w:rPr>
        <w:t>принципы</w:t>
      </w:r>
      <w:r>
        <w:t xml:space="preserve"> </w:t>
      </w:r>
      <w:r>
        <w:rPr>
          <w:rFonts w:hint="eastAsia"/>
        </w:rPr>
        <w:t>финансового</w:t>
      </w:r>
      <w:r>
        <w:t xml:space="preserve"> </w:t>
      </w:r>
      <w:r>
        <w:rPr>
          <w:rFonts w:hint="eastAsia"/>
        </w:rPr>
        <w:t>обеспечения</w:t>
      </w:r>
      <w:r>
        <w:t xml:space="preserve"> </w:t>
      </w:r>
      <w:r>
        <w:rPr>
          <w:rFonts w:hint="eastAsia"/>
        </w:rPr>
        <w:t>социальных</w:t>
      </w:r>
      <w:r>
        <w:t xml:space="preserve"> </w:t>
      </w:r>
      <w:r>
        <w:rPr>
          <w:rFonts w:hint="eastAsia"/>
        </w:rPr>
        <w:t>прав</w:t>
      </w:r>
      <w:r>
        <w:t xml:space="preserve"> </w:t>
      </w:r>
      <w:r>
        <w:rPr>
          <w:rFonts w:hint="eastAsia"/>
        </w:rPr>
        <w:t>в</w:t>
      </w:r>
      <w:r>
        <w:t xml:space="preserve"> </w:t>
      </w:r>
      <w:r>
        <w:rPr>
          <w:rFonts w:hint="eastAsia"/>
        </w:rPr>
        <w:t>соотношении</w:t>
      </w:r>
      <w:r>
        <w:t xml:space="preserve"> </w:t>
      </w:r>
      <w:r>
        <w:rPr>
          <w:rFonts w:hint="eastAsia"/>
        </w:rPr>
        <w:t>с</w:t>
      </w:r>
      <w:r>
        <w:t xml:space="preserve"> </w:t>
      </w:r>
      <w:r>
        <w:rPr>
          <w:rFonts w:hint="eastAsia"/>
        </w:rPr>
        <w:t>отраслевым</w:t>
      </w:r>
      <w:r>
        <w:t xml:space="preserve"> </w:t>
      </w:r>
      <w:r>
        <w:rPr>
          <w:rFonts w:hint="eastAsia"/>
        </w:rPr>
        <w:t>регулированием</w:t>
      </w:r>
      <w:r>
        <w:t xml:space="preserve"> </w:t>
      </w:r>
      <w:r>
        <w:rPr>
          <w:rFonts w:hint="eastAsia"/>
        </w:rPr>
        <w:t>их</w:t>
      </w:r>
      <w:r>
        <w:t xml:space="preserve"> </w:t>
      </w:r>
      <w:r>
        <w:rPr>
          <w:rFonts w:hint="eastAsia"/>
        </w:rPr>
        <w:t>государственных</w:t>
      </w:r>
      <w:r>
        <w:t xml:space="preserve"> </w:t>
      </w:r>
      <w:r>
        <w:rPr>
          <w:rFonts w:hint="eastAsia"/>
        </w:rPr>
        <w:t>и</w:t>
      </w:r>
      <w:r>
        <w:t xml:space="preserve"> </w:t>
      </w:r>
      <w:r>
        <w:rPr>
          <w:rFonts w:hint="eastAsia"/>
        </w:rPr>
        <w:t>муниципальных</w:t>
      </w:r>
      <w:r>
        <w:t xml:space="preserve"> </w:t>
      </w:r>
      <w:r>
        <w:rPr>
          <w:rFonts w:hint="eastAsia"/>
        </w:rPr>
        <w:t>гарантий</w:t>
      </w:r>
    </w:p>
    <w:p w14:paraId="54479ED6" w14:textId="77777777" w:rsidR="00F03C7A" w:rsidRDefault="00F03C7A" w:rsidP="00F03C7A"/>
    <w:p w14:paraId="5AA5662F" w14:textId="77777777" w:rsidR="00F03C7A" w:rsidRDefault="00F03C7A" w:rsidP="00F03C7A">
      <w:r>
        <w:rPr>
          <w:rFonts w:hint="eastAsia"/>
        </w:rPr>
        <w:t>§</w:t>
      </w:r>
      <w:r>
        <w:t xml:space="preserve">2. </w:t>
      </w:r>
      <w:r>
        <w:rPr>
          <w:rFonts w:hint="eastAsia"/>
        </w:rPr>
        <w:t>Разграничение</w:t>
      </w:r>
      <w:r>
        <w:t xml:space="preserve"> </w:t>
      </w:r>
      <w:r>
        <w:rPr>
          <w:rFonts w:hint="eastAsia"/>
        </w:rPr>
        <w:t>полномочий</w:t>
      </w:r>
      <w:r>
        <w:t xml:space="preserve"> </w:t>
      </w:r>
      <w:r>
        <w:rPr>
          <w:rFonts w:hint="eastAsia"/>
        </w:rPr>
        <w:t>финансового</w:t>
      </w:r>
      <w:r>
        <w:t xml:space="preserve"> </w:t>
      </w:r>
      <w:r>
        <w:rPr>
          <w:rFonts w:hint="eastAsia"/>
        </w:rPr>
        <w:t>обеспечения</w:t>
      </w:r>
      <w:r>
        <w:t xml:space="preserve"> </w:t>
      </w:r>
      <w:r>
        <w:rPr>
          <w:rFonts w:hint="eastAsia"/>
        </w:rPr>
        <w:t>социальных</w:t>
      </w:r>
      <w:r>
        <w:t xml:space="preserve"> </w:t>
      </w:r>
      <w:r>
        <w:rPr>
          <w:rFonts w:hint="eastAsia"/>
        </w:rPr>
        <w:t>прав</w:t>
      </w:r>
      <w:r>
        <w:t xml:space="preserve"> </w:t>
      </w:r>
      <w:r>
        <w:rPr>
          <w:rFonts w:hint="eastAsia"/>
        </w:rPr>
        <w:t>на</w:t>
      </w:r>
      <w:r>
        <w:t xml:space="preserve"> </w:t>
      </w:r>
      <w:r>
        <w:rPr>
          <w:rFonts w:hint="eastAsia"/>
        </w:rPr>
        <w:t>различных</w:t>
      </w:r>
      <w:r>
        <w:t xml:space="preserve"> </w:t>
      </w:r>
      <w:r>
        <w:rPr>
          <w:rFonts w:hint="eastAsia"/>
        </w:rPr>
        <w:t>уровнях</w:t>
      </w:r>
      <w:r>
        <w:t xml:space="preserve"> </w:t>
      </w:r>
      <w:r>
        <w:rPr>
          <w:rFonts w:hint="eastAsia"/>
        </w:rPr>
        <w:t>их</w:t>
      </w:r>
      <w:r>
        <w:t xml:space="preserve"> </w:t>
      </w:r>
      <w:r>
        <w:rPr>
          <w:rFonts w:hint="eastAsia"/>
        </w:rPr>
        <w:t>публично</w:t>
      </w:r>
      <w:r>
        <w:t>-</w:t>
      </w:r>
      <w:r>
        <w:rPr>
          <w:rFonts w:hint="eastAsia"/>
        </w:rPr>
        <w:t>властного</w:t>
      </w:r>
      <w:r>
        <w:t xml:space="preserve"> </w:t>
      </w:r>
      <w:r>
        <w:rPr>
          <w:rFonts w:hint="eastAsia"/>
        </w:rPr>
        <w:t>гарантирования</w:t>
      </w:r>
    </w:p>
    <w:p w14:paraId="164E0F3D" w14:textId="77777777" w:rsidR="00F03C7A" w:rsidRDefault="00F03C7A" w:rsidP="00F03C7A"/>
    <w:p w14:paraId="4BAB5BCB" w14:textId="77777777" w:rsidR="00F03C7A" w:rsidRDefault="00F03C7A" w:rsidP="00F03C7A">
      <w:r>
        <w:rPr>
          <w:rFonts w:hint="eastAsia"/>
        </w:rPr>
        <w:t>Глава</w:t>
      </w:r>
      <w:r>
        <w:t xml:space="preserve"> 3. </w:t>
      </w:r>
      <w:r>
        <w:rPr>
          <w:rFonts w:hint="eastAsia"/>
        </w:rPr>
        <w:t>Финансово</w:t>
      </w:r>
      <w:r>
        <w:t>-</w:t>
      </w:r>
      <w:r>
        <w:rPr>
          <w:rFonts w:hint="eastAsia"/>
        </w:rPr>
        <w:t>экономические</w:t>
      </w:r>
      <w:r>
        <w:t xml:space="preserve"> </w:t>
      </w:r>
      <w:r>
        <w:rPr>
          <w:rFonts w:hint="eastAsia"/>
        </w:rPr>
        <w:t>возможности</w:t>
      </w:r>
      <w:r>
        <w:t xml:space="preserve"> </w:t>
      </w:r>
      <w:r>
        <w:rPr>
          <w:rFonts w:hint="eastAsia"/>
        </w:rPr>
        <w:t>государства</w:t>
      </w:r>
      <w:r>
        <w:t xml:space="preserve"> </w:t>
      </w:r>
      <w:r>
        <w:rPr>
          <w:rFonts w:hint="eastAsia"/>
        </w:rPr>
        <w:t>и</w:t>
      </w:r>
      <w:r>
        <w:t xml:space="preserve"> </w:t>
      </w:r>
      <w:r>
        <w:rPr>
          <w:rFonts w:hint="eastAsia"/>
        </w:rPr>
        <w:t>социальная</w:t>
      </w:r>
      <w:r>
        <w:t xml:space="preserve"> </w:t>
      </w:r>
      <w:r>
        <w:rPr>
          <w:rFonts w:hint="eastAsia"/>
        </w:rPr>
        <w:t>защищенность</w:t>
      </w:r>
      <w:r>
        <w:t xml:space="preserve"> </w:t>
      </w:r>
      <w:r>
        <w:rPr>
          <w:rFonts w:hint="eastAsia"/>
        </w:rPr>
        <w:t>человека</w:t>
      </w:r>
      <w:r>
        <w:t xml:space="preserve"> </w:t>
      </w:r>
      <w:r>
        <w:rPr>
          <w:rFonts w:hint="eastAsia"/>
        </w:rPr>
        <w:t>и</w:t>
      </w:r>
      <w:r>
        <w:t xml:space="preserve"> </w:t>
      </w:r>
      <w:r>
        <w:rPr>
          <w:rFonts w:hint="eastAsia"/>
        </w:rPr>
        <w:t>гражданина</w:t>
      </w:r>
      <w:r>
        <w:t xml:space="preserve">: </w:t>
      </w:r>
      <w:r>
        <w:rPr>
          <w:rFonts w:hint="eastAsia"/>
        </w:rPr>
        <w:t>в</w:t>
      </w:r>
      <w:r>
        <w:t xml:space="preserve"> </w:t>
      </w:r>
      <w:r>
        <w:rPr>
          <w:rFonts w:hint="eastAsia"/>
        </w:rPr>
        <w:t>поисках</w:t>
      </w:r>
      <w:r>
        <w:t xml:space="preserve"> </w:t>
      </w:r>
      <w:r>
        <w:rPr>
          <w:rFonts w:hint="eastAsia"/>
        </w:rPr>
        <w:t>баланса</w:t>
      </w:r>
      <w:r>
        <w:t xml:space="preserve"> </w:t>
      </w:r>
      <w:r>
        <w:rPr>
          <w:rFonts w:hint="eastAsia"/>
        </w:rPr>
        <w:t>конституционных</w:t>
      </w:r>
      <w:r>
        <w:t xml:space="preserve"> </w:t>
      </w:r>
      <w:r>
        <w:rPr>
          <w:rFonts w:hint="eastAsia"/>
        </w:rPr>
        <w:t>ценност</w:t>
      </w:r>
      <w:r>
        <w:rPr>
          <w:rFonts w:hint="eastAsia"/>
        </w:rPr>
        <w:lastRenderedPageBreak/>
        <w:t>ей</w:t>
      </w:r>
    </w:p>
    <w:p w14:paraId="07ED6346" w14:textId="77777777" w:rsidR="00F03C7A" w:rsidRDefault="00F03C7A" w:rsidP="00F03C7A"/>
    <w:p w14:paraId="390636D1" w14:textId="77777777" w:rsidR="00F03C7A" w:rsidRDefault="00F03C7A" w:rsidP="00F03C7A">
      <w:r>
        <w:rPr>
          <w:rFonts w:hint="eastAsia"/>
        </w:rPr>
        <w:t>§</w:t>
      </w:r>
      <w:r>
        <w:t xml:space="preserve">1. </w:t>
      </w:r>
      <w:r>
        <w:rPr>
          <w:rFonts w:hint="eastAsia"/>
        </w:rPr>
        <w:t>Теоретические</w:t>
      </w:r>
      <w:r>
        <w:t xml:space="preserve"> </w:t>
      </w:r>
      <w:r>
        <w:rPr>
          <w:rFonts w:hint="eastAsia"/>
        </w:rPr>
        <w:t>подходы</w:t>
      </w:r>
      <w:r>
        <w:t xml:space="preserve"> </w:t>
      </w:r>
      <w:r>
        <w:rPr>
          <w:rFonts w:hint="eastAsia"/>
        </w:rPr>
        <w:t>к</w:t>
      </w:r>
      <w:r>
        <w:t xml:space="preserve"> </w:t>
      </w:r>
      <w:r>
        <w:rPr>
          <w:rFonts w:hint="eastAsia"/>
        </w:rPr>
        <w:t>определению</w:t>
      </w:r>
      <w:r>
        <w:t xml:space="preserve"> </w:t>
      </w:r>
      <w:r>
        <w:rPr>
          <w:rFonts w:hint="eastAsia"/>
        </w:rPr>
        <w:t>понятия</w:t>
      </w:r>
      <w:r>
        <w:t xml:space="preserve"> </w:t>
      </w:r>
      <w:r>
        <w:rPr>
          <w:rFonts w:hint="eastAsia"/>
        </w:rPr>
        <w:t>конституционных</w:t>
      </w:r>
      <w:r>
        <w:t xml:space="preserve"> </w:t>
      </w:r>
      <w:r>
        <w:rPr>
          <w:rFonts w:hint="eastAsia"/>
        </w:rPr>
        <w:t>ценностей</w:t>
      </w:r>
      <w:r>
        <w:t xml:space="preserve"> </w:t>
      </w:r>
      <w:r>
        <w:rPr>
          <w:rFonts w:hint="eastAsia"/>
        </w:rPr>
        <w:t>в</w:t>
      </w:r>
      <w:r>
        <w:t xml:space="preserve"> </w:t>
      </w:r>
      <w:r>
        <w:rPr>
          <w:rFonts w:hint="eastAsia"/>
        </w:rPr>
        <w:t>контексте</w:t>
      </w:r>
      <w:r>
        <w:t xml:space="preserve"> </w:t>
      </w:r>
      <w:r>
        <w:rPr>
          <w:rFonts w:hint="eastAsia"/>
        </w:rPr>
        <w:t>гарантирования</w:t>
      </w:r>
      <w:r>
        <w:t xml:space="preserve"> </w:t>
      </w:r>
      <w:r>
        <w:rPr>
          <w:rFonts w:hint="eastAsia"/>
        </w:rPr>
        <w:t>социальных</w:t>
      </w:r>
      <w:r>
        <w:t xml:space="preserve"> </w:t>
      </w:r>
      <w:r>
        <w:rPr>
          <w:rFonts w:hint="eastAsia"/>
        </w:rPr>
        <w:t>прав</w:t>
      </w:r>
      <w:r>
        <w:t xml:space="preserve"> </w:t>
      </w:r>
      <w:r>
        <w:rPr>
          <w:rFonts w:hint="eastAsia"/>
        </w:rPr>
        <w:t>человека</w:t>
      </w:r>
      <w:r>
        <w:t xml:space="preserve"> </w:t>
      </w:r>
      <w:r>
        <w:rPr>
          <w:rFonts w:hint="eastAsia"/>
        </w:rPr>
        <w:t>и</w:t>
      </w:r>
      <w:r>
        <w:t xml:space="preserve"> </w:t>
      </w:r>
      <w:r>
        <w:rPr>
          <w:rFonts w:hint="eastAsia"/>
        </w:rPr>
        <w:t>гражданина</w:t>
      </w:r>
    </w:p>
    <w:p w14:paraId="3E71C738" w14:textId="77777777" w:rsidR="00F03C7A" w:rsidRDefault="00F03C7A" w:rsidP="00F03C7A"/>
    <w:p w14:paraId="2DF47A46" w14:textId="77777777" w:rsidR="00F03C7A" w:rsidRDefault="00F03C7A" w:rsidP="00F03C7A">
      <w:r>
        <w:rPr>
          <w:rFonts w:hint="eastAsia"/>
        </w:rPr>
        <w:t>§</w:t>
      </w:r>
      <w:r>
        <w:t xml:space="preserve">2. </w:t>
      </w:r>
      <w:r>
        <w:rPr>
          <w:rFonts w:hint="eastAsia"/>
        </w:rPr>
        <w:t>Правовые</w:t>
      </w:r>
      <w:r>
        <w:t xml:space="preserve"> </w:t>
      </w:r>
      <w:r>
        <w:rPr>
          <w:rFonts w:hint="eastAsia"/>
        </w:rPr>
        <w:t>позиции</w:t>
      </w:r>
      <w:r>
        <w:t xml:space="preserve"> </w:t>
      </w:r>
      <w:r>
        <w:rPr>
          <w:rFonts w:hint="eastAsia"/>
        </w:rPr>
        <w:t>Конституционного</w:t>
      </w:r>
      <w:r>
        <w:t xml:space="preserve"> </w:t>
      </w:r>
      <w:r>
        <w:rPr>
          <w:rFonts w:hint="eastAsia"/>
        </w:rPr>
        <w:t>Суда</w:t>
      </w:r>
      <w:r>
        <w:t xml:space="preserve"> </w:t>
      </w:r>
      <w:r>
        <w:rPr>
          <w:rFonts w:hint="eastAsia"/>
        </w:rPr>
        <w:t>Российской</w:t>
      </w:r>
      <w:r>
        <w:t xml:space="preserve"> </w:t>
      </w:r>
      <w:r>
        <w:rPr>
          <w:rFonts w:hint="eastAsia"/>
        </w:rPr>
        <w:t>Федерации</w:t>
      </w:r>
      <w:r>
        <w:t xml:space="preserve"> </w:t>
      </w:r>
      <w:r>
        <w:rPr>
          <w:rFonts w:hint="eastAsia"/>
        </w:rPr>
        <w:t>по</w:t>
      </w:r>
      <w:r>
        <w:t xml:space="preserve"> </w:t>
      </w:r>
      <w:r>
        <w:rPr>
          <w:rFonts w:hint="eastAsia"/>
        </w:rPr>
        <w:t>вопросам</w:t>
      </w:r>
      <w:r>
        <w:t xml:space="preserve"> </w:t>
      </w:r>
      <w:r>
        <w:rPr>
          <w:rFonts w:hint="eastAsia"/>
        </w:rPr>
        <w:t>финансового</w:t>
      </w:r>
      <w:r>
        <w:t xml:space="preserve"> </w:t>
      </w:r>
      <w:r>
        <w:rPr>
          <w:rFonts w:hint="eastAsia"/>
        </w:rPr>
        <w:t>обеспечения</w:t>
      </w:r>
      <w:r>
        <w:t xml:space="preserve"> </w:t>
      </w:r>
      <w:r>
        <w:rPr>
          <w:rFonts w:hint="eastAsia"/>
        </w:rPr>
        <w:t>социальных</w:t>
      </w:r>
      <w:r>
        <w:t xml:space="preserve"> </w:t>
      </w:r>
      <w:r>
        <w:rPr>
          <w:rFonts w:hint="eastAsia"/>
        </w:rPr>
        <w:t>прав</w:t>
      </w:r>
      <w:r>
        <w:t xml:space="preserve"> </w:t>
      </w:r>
      <w:r>
        <w:rPr>
          <w:rFonts w:hint="eastAsia"/>
        </w:rPr>
        <w:t>человека</w:t>
      </w:r>
      <w:r>
        <w:t xml:space="preserve"> </w:t>
      </w:r>
      <w:r>
        <w:rPr>
          <w:rFonts w:hint="eastAsia"/>
        </w:rPr>
        <w:t>и</w:t>
      </w:r>
      <w:r>
        <w:t xml:space="preserve"> </w:t>
      </w:r>
      <w:r>
        <w:rPr>
          <w:rFonts w:hint="eastAsia"/>
        </w:rPr>
        <w:t>гражданина</w:t>
      </w:r>
    </w:p>
    <w:p w14:paraId="17039B7C" w14:textId="77777777" w:rsidR="00F03C7A" w:rsidRDefault="00F03C7A" w:rsidP="00F03C7A"/>
    <w:p w14:paraId="0070A58A" w14:textId="77777777" w:rsidR="00F03C7A" w:rsidRDefault="00F03C7A" w:rsidP="00F03C7A">
      <w:r>
        <w:rPr>
          <w:rFonts w:hint="eastAsia"/>
        </w:rPr>
        <w:t>Заключение</w:t>
      </w:r>
    </w:p>
    <w:p w14:paraId="7C8B492A" w14:textId="77777777" w:rsidR="00F03C7A" w:rsidRDefault="00F03C7A" w:rsidP="00F03C7A"/>
    <w:p w14:paraId="4E1477B0" w14:textId="0682CCA5" w:rsidR="00F03C7A" w:rsidRPr="00F03C7A" w:rsidRDefault="00F03C7A" w:rsidP="00F03C7A">
      <w:r>
        <w:rPr>
          <w:rFonts w:hint="eastAsia"/>
        </w:rPr>
        <w:t>Список</w:t>
      </w:r>
      <w:r>
        <w:t xml:space="preserve"> </w:t>
      </w:r>
      <w:r>
        <w:rPr>
          <w:rFonts w:hint="eastAsia"/>
        </w:rPr>
        <w:t>литературы</w:t>
      </w:r>
    </w:p>
    <w:sectPr w:rsidR="00F03C7A" w:rsidRPr="00F03C7A" w:rsidSect="00164AC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864D9" w14:textId="77777777" w:rsidR="00164ACB" w:rsidRDefault="00164ACB">
      <w:pPr>
        <w:spacing w:after="0" w:line="240" w:lineRule="auto"/>
      </w:pPr>
      <w:r>
        <w:separator/>
      </w:r>
    </w:p>
  </w:endnote>
  <w:endnote w:type="continuationSeparator" w:id="0">
    <w:p w14:paraId="25AA318C" w14:textId="77777777" w:rsidR="00164ACB" w:rsidRDefault="00164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5EF77" w14:textId="77777777" w:rsidR="00164ACB" w:rsidRDefault="00164ACB"/>
    <w:p w14:paraId="6FC07421" w14:textId="77777777" w:rsidR="00164ACB" w:rsidRDefault="00164ACB"/>
    <w:p w14:paraId="45341644" w14:textId="77777777" w:rsidR="00164ACB" w:rsidRDefault="00164ACB"/>
    <w:p w14:paraId="7A470757" w14:textId="77777777" w:rsidR="00164ACB" w:rsidRDefault="00164ACB"/>
    <w:p w14:paraId="11F1903E" w14:textId="77777777" w:rsidR="00164ACB" w:rsidRDefault="00164ACB"/>
    <w:p w14:paraId="7B3742E8" w14:textId="77777777" w:rsidR="00164ACB" w:rsidRDefault="00164ACB"/>
    <w:p w14:paraId="120EBAD1" w14:textId="77777777" w:rsidR="00164ACB" w:rsidRDefault="00164AC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37C8E29" wp14:editId="3C669F8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1C8F11" w14:textId="77777777" w:rsidR="00164ACB" w:rsidRDefault="00164AC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7C8E2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51C8F11" w14:textId="77777777" w:rsidR="00164ACB" w:rsidRDefault="00164AC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A219334" w14:textId="77777777" w:rsidR="00164ACB" w:rsidRDefault="00164ACB"/>
    <w:p w14:paraId="55192355" w14:textId="77777777" w:rsidR="00164ACB" w:rsidRDefault="00164ACB"/>
    <w:p w14:paraId="406D4DDE" w14:textId="77777777" w:rsidR="00164ACB" w:rsidRDefault="00164AC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802AF58" wp14:editId="2A0DB0B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367DBE" w14:textId="77777777" w:rsidR="00164ACB" w:rsidRDefault="00164ACB"/>
                          <w:p w14:paraId="6582AC0D" w14:textId="77777777" w:rsidR="00164ACB" w:rsidRDefault="00164AC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02AF5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0367DBE" w14:textId="77777777" w:rsidR="00164ACB" w:rsidRDefault="00164ACB"/>
                    <w:p w14:paraId="6582AC0D" w14:textId="77777777" w:rsidR="00164ACB" w:rsidRDefault="00164AC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C511D42" w14:textId="77777777" w:rsidR="00164ACB" w:rsidRDefault="00164ACB"/>
    <w:p w14:paraId="0EDC3E21" w14:textId="77777777" w:rsidR="00164ACB" w:rsidRDefault="00164ACB">
      <w:pPr>
        <w:rPr>
          <w:sz w:val="2"/>
          <w:szCs w:val="2"/>
        </w:rPr>
      </w:pPr>
    </w:p>
    <w:p w14:paraId="3248209A" w14:textId="77777777" w:rsidR="00164ACB" w:rsidRDefault="00164ACB"/>
    <w:p w14:paraId="141778A8" w14:textId="77777777" w:rsidR="00164ACB" w:rsidRDefault="00164ACB">
      <w:pPr>
        <w:spacing w:after="0" w:line="240" w:lineRule="auto"/>
      </w:pPr>
    </w:p>
  </w:footnote>
  <w:footnote w:type="continuationSeparator" w:id="0">
    <w:p w14:paraId="05E48552" w14:textId="77777777" w:rsidR="00164ACB" w:rsidRDefault="00164A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1F"/>
    <w:rsid w:val="001001DB"/>
    <w:rsid w:val="001002C4"/>
    <w:rsid w:val="00100322"/>
    <w:rsid w:val="0010034C"/>
    <w:rsid w:val="001004DA"/>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ACB"/>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1F6E"/>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73"/>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37"/>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4E0"/>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08"/>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60474</TotalTime>
  <Pages>2</Pages>
  <Words>235</Words>
  <Characters>1342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1559</cp:revision>
  <cp:lastPrinted>2009-02-06T05:36:00Z</cp:lastPrinted>
  <dcterms:created xsi:type="dcterms:W3CDTF">2024-01-07T13:43:00Z</dcterms:created>
  <dcterms:modified xsi:type="dcterms:W3CDTF">2024-04-07T17:50:00Z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