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51A8" w14:textId="77777777" w:rsidR="00065475" w:rsidRDefault="00065475" w:rsidP="00065475">
      <w:pPr>
        <w:pStyle w:val="afffffffffffffffffffffffffff5"/>
        <w:rPr>
          <w:rFonts w:ascii="Verdana" w:hAnsi="Verdana"/>
          <w:color w:val="000000"/>
          <w:sz w:val="21"/>
          <w:szCs w:val="21"/>
        </w:rPr>
      </w:pPr>
      <w:r>
        <w:rPr>
          <w:rFonts w:ascii="Helvetica" w:hAnsi="Helvetica" w:cs="Helvetica"/>
          <w:b/>
          <w:bCs w:val="0"/>
          <w:color w:val="222222"/>
          <w:sz w:val="21"/>
          <w:szCs w:val="21"/>
        </w:rPr>
        <w:t>Разумов, Иван Николаевич.</w:t>
      </w:r>
      <w:r>
        <w:rPr>
          <w:rFonts w:ascii="Helvetica" w:hAnsi="Helvetica" w:cs="Helvetica"/>
          <w:color w:val="222222"/>
          <w:sz w:val="21"/>
          <w:szCs w:val="21"/>
        </w:rPr>
        <w:br/>
        <w:t xml:space="preserve">Становление многопартийности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Социологический анализ : диссертация ... кандидата социологических наук : 23.00.02. - Москва, 2003. - 146 с.</w:t>
      </w:r>
    </w:p>
    <w:p w14:paraId="53CF863A" w14:textId="77777777" w:rsidR="00065475" w:rsidRDefault="00065475" w:rsidP="00065475">
      <w:pPr>
        <w:pStyle w:val="20"/>
        <w:spacing w:before="0" w:after="312"/>
        <w:rPr>
          <w:rFonts w:ascii="Arial" w:hAnsi="Arial" w:cs="Arial"/>
          <w:caps/>
          <w:color w:val="333333"/>
          <w:sz w:val="27"/>
          <w:szCs w:val="27"/>
        </w:rPr>
      </w:pPr>
    </w:p>
    <w:p w14:paraId="5B5D43FF" w14:textId="77777777" w:rsidR="00065475" w:rsidRDefault="00065475" w:rsidP="000654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Разумов, Иван Николаевич</w:t>
      </w:r>
    </w:p>
    <w:p w14:paraId="2406812E"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9678A3"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социологического анализа политических партий</w:t>
      </w:r>
    </w:p>
    <w:p w14:paraId="2F9EBE29"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формирования современных российских партий</w:t>
      </w:r>
    </w:p>
    <w:p w14:paraId="77F20687"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Понятие, функции и типология партий</w:t>
      </w:r>
    </w:p>
    <w:p w14:paraId="1AF16EDE"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Политические партии как объект социологического исследования</w:t>
      </w:r>
    </w:p>
    <w:p w14:paraId="3B36FE02"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Место политических партий в политической системе российского общества</w:t>
      </w:r>
    </w:p>
    <w:p w14:paraId="47BB77E1"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Электоральная база политических партий</w:t>
      </w:r>
    </w:p>
    <w:p w14:paraId="7DF2D4D1" w14:textId="77777777" w:rsidR="00065475" w:rsidRDefault="00065475" w:rsidP="000654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партий с органами государственной власти и другими институтами политической системы общества</w:t>
      </w:r>
    </w:p>
    <w:p w14:paraId="7823CDB0" w14:textId="72BD7067" w:rsidR="00F37380" w:rsidRPr="00065475" w:rsidRDefault="00F37380" w:rsidP="00065475"/>
    <w:sectPr w:rsidR="00F37380" w:rsidRPr="000654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29D2" w14:textId="77777777" w:rsidR="00EC163B" w:rsidRDefault="00EC163B">
      <w:pPr>
        <w:spacing w:after="0" w:line="240" w:lineRule="auto"/>
      </w:pPr>
      <w:r>
        <w:separator/>
      </w:r>
    </w:p>
  </w:endnote>
  <w:endnote w:type="continuationSeparator" w:id="0">
    <w:p w14:paraId="66BFE83B" w14:textId="77777777" w:rsidR="00EC163B" w:rsidRDefault="00EC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F932" w14:textId="77777777" w:rsidR="00EC163B" w:rsidRDefault="00EC163B"/>
    <w:p w14:paraId="5219C2E3" w14:textId="77777777" w:rsidR="00EC163B" w:rsidRDefault="00EC163B"/>
    <w:p w14:paraId="4156627F" w14:textId="77777777" w:rsidR="00EC163B" w:rsidRDefault="00EC163B"/>
    <w:p w14:paraId="2A0D686C" w14:textId="77777777" w:rsidR="00EC163B" w:rsidRDefault="00EC163B"/>
    <w:p w14:paraId="5F6BB93F" w14:textId="77777777" w:rsidR="00EC163B" w:rsidRDefault="00EC163B"/>
    <w:p w14:paraId="42AE80B3" w14:textId="77777777" w:rsidR="00EC163B" w:rsidRDefault="00EC163B"/>
    <w:p w14:paraId="3B8C3290" w14:textId="77777777" w:rsidR="00EC163B" w:rsidRDefault="00EC16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D5875" wp14:editId="2A1761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C179" w14:textId="77777777" w:rsidR="00EC163B" w:rsidRDefault="00EC16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D58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C3C179" w14:textId="77777777" w:rsidR="00EC163B" w:rsidRDefault="00EC16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C887F" w14:textId="77777777" w:rsidR="00EC163B" w:rsidRDefault="00EC163B"/>
    <w:p w14:paraId="208D1CDF" w14:textId="77777777" w:rsidR="00EC163B" w:rsidRDefault="00EC163B"/>
    <w:p w14:paraId="60995B58" w14:textId="77777777" w:rsidR="00EC163B" w:rsidRDefault="00EC16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088718" wp14:editId="083393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857CB" w14:textId="77777777" w:rsidR="00EC163B" w:rsidRDefault="00EC163B"/>
                          <w:p w14:paraId="003CBF52" w14:textId="77777777" w:rsidR="00EC163B" w:rsidRDefault="00EC16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887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A857CB" w14:textId="77777777" w:rsidR="00EC163B" w:rsidRDefault="00EC163B"/>
                    <w:p w14:paraId="003CBF52" w14:textId="77777777" w:rsidR="00EC163B" w:rsidRDefault="00EC16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231FB" w14:textId="77777777" w:rsidR="00EC163B" w:rsidRDefault="00EC163B"/>
    <w:p w14:paraId="4A54636B" w14:textId="77777777" w:rsidR="00EC163B" w:rsidRDefault="00EC163B">
      <w:pPr>
        <w:rPr>
          <w:sz w:val="2"/>
          <w:szCs w:val="2"/>
        </w:rPr>
      </w:pPr>
    </w:p>
    <w:p w14:paraId="2276D5D1" w14:textId="77777777" w:rsidR="00EC163B" w:rsidRDefault="00EC163B"/>
    <w:p w14:paraId="43F57384" w14:textId="77777777" w:rsidR="00EC163B" w:rsidRDefault="00EC163B">
      <w:pPr>
        <w:spacing w:after="0" w:line="240" w:lineRule="auto"/>
      </w:pPr>
    </w:p>
  </w:footnote>
  <w:footnote w:type="continuationSeparator" w:id="0">
    <w:p w14:paraId="1CB01356" w14:textId="77777777" w:rsidR="00EC163B" w:rsidRDefault="00EC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3B"/>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75569</TotalTime>
  <Pages>1</Pages>
  <Words>113</Words>
  <Characters>648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1995</cp:revision>
  <cp:lastPrinted>2009-02-06T05:36:00Z</cp:lastPrinted>
  <dcterms:created xsi:type="dcterms:W3CDTF">2024-01-07T13:43:00Z</dcterms:created>
  <dcterms:modified xsi:type="dcterms:W3CDTF">2025-04-18T00:56:00Z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