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95E8" w14:textId="77777777" w:rsidR="00E2449D" w:rsidRDefault="00E2449D" w:rsidP="00E2449D">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Тютюкин</w:t>
      </w:r>
      <w:proofErr w:type="spellEnd"/>
      <w:r>
        <w:rPr>
          <w:rFonts w:ascii="Helvetica Neue" w:hAnsi="Helvetica Neue"/>
          <w:b/>
          <w:bCs w:val="0"/>
          <w:color w:val="222222"/>
          <w:sz w:val="21"/>
          <w:szCs w:val="21"/>
        </w:rPr>
        <w:t>, Константин Викторович.</w:t>
      </w:r>
    </w:p>
    <w:p w14:paraId="7F57D05A" w14:textId="77777777" w:rsidR="00E2449D" w:rsidRDefault="00E2449D" w:rsidP="00E2449D">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ЯМР - томография гидродинамических потоков жидкости в слабом магнитном </w:t>
      </w:r>
      <w:proofErr w:type="gramStart"/>
      <w:r>
        <w:rPr>
          <w:rFonts w:ascii="Helvetica Neue" w:hAnsi="Helvetica Neue" w:cs="Arial"/>
          <w:caps/>
          <w:color w:val="222222"/>
          <w:sz w:val="21"/>
          <w:szCs w:val="21"/>
        </w:rPr>
        <w:t>поле :</w:t>
      </w:r>
      <w:proofErr w:type="gramEnd"/>
      <w:r>
        <w:rPr>
          <w:rFonts w:ascii="Helvetica Neue" w:hAnsi="Helvetica Neue" w:cs="Arial"/>
          <w:caps/>
          <w:color w:val="222222"/>
          <w:sz w:val="21"/>
          <w:szCs w:val="21"/>
        </w:rPr>
        <w:t xml:space="preserve"> диссертация ... кандидата физико-математических наук : 01.04.03. - Санкт-Петербург, 2000. - 106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66E0FC43" w14:textId="77777777" w:rsidR="00E2449D" w:rsidRDefault="00E2449D" w:rsidP="00E2449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Тютюкин</w:t>
      </w:r>
      <w:proofErr w:type="spellEnd"/>
      <w:r>
        <w:rPr>
          <w:rFonts w:ascii="Arial" w:hAnsi="Arial" w:cs="Arial"/>
          <w:color w:val="646B71"/>
          <w:sz w:val="18"/>
          <w:szCs w:val="18"/>
        </w:rPr>
        <w:t>, Константин Викторович</w:t>
      </w:r>
    </w:p>
    <w:p w14:paraId="603A8203"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F9A879B"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МЕТОДОВ ЯМР-ТОМОГРАФИИ.</w:t>
      </w:r>
    </w:p>
    <w:p w14:paraId="265108F9"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Принцип получения </w:t>
      </w:r>
      <w:proofErr w:type="spellStart"/>
      <w:r>
        <w:rPr>
          <w:rFonts w:ascii="Arial" w:hAnsi="Arial" w:cs="Arial"/>
          <w:color w:val="333333"/>
          <w:sz w:val="21"/>
          <w:szCs w:val="21"/>
        </w:rPr>
        <w:t>томографического</w:t>
      </w:r>
      <w:proofErr w:type="spellEnd"/>
      <w:r>
        <w:rPr>
          <w:rFonts w:ascii="Arial" w:hAnsi="Arial" w:cs="Arial"/>
          <w:color w:val="333333"/>
          <w:sz w:val="21"/>
          <w:szCs w:val="21"/>
        </w:rPr>
        <w:t xml:space="preserve"> изображения.</w:t>
      </w:r>
    </w:p>
    <w:p w14:paraId="0DD1ECC3"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Фазовое кодирование.</w:t>
      </w:r>
    </w:p>
    <w:p w14:paraId="4974A013"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Слой-</w:t>
      </w:r>
      <w:proofErr w:type="spellStart"/>
      <w:r>
        <w:rPr>
          <w:rFonts w:ascii="Arial" w:hAnsi="Arial" w:cs="Arial"/>
          <w:color w:val="333333"/>
          <w:sz w:val="21"/>
          <w:szCs w:val="21"/>
        </w:rPr>
        <w:t>селектирующий</w:t>
      </w:r>
      <w:proofErr w:type="spellEnd"/>
      <w:r>
        <w:rPr>
          <w:rFonts w:ascii="Arial" w:hAnsi="Arial" w:cs="Arial"/>
          <w:color w:val="333333"/>
          <w:sz w:val="21"/>
          <w:szCs w:val="21"/>
        </w:rPr>
        <w:t xml:space="preserve"> градиент.</w:t>
      </w:r>
    </w:p>
    <w:p w14:paraId="1A2DCB53"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Томография с применением преобразования Фурье.</w:t>
      </w:r>
    </w:p>
    <w:p w14:paraId="69DE017F"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Разрешение изображения.</w:t>
      </w:r>
    </w:p>
    <w:p w14:paraId="04EC56E2"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Дописывание нулями.</w:t>
      </w:r>
    </w:p>
    <w:p w14:paraId="79CDC53C"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Цифровая фильтрация.</w:t>
      </w:r>
    </w:p>
    <w:p w14:paraId="66148448"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Импульсные последовательности.</w:t>
      </w:r>
    </w:p>
    <w:p w14:paraId="3C23B72A"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Шум изображения.</w:t>
      </w:r>
    </w:p>
    <w:p w14:paraId="4136AD82"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Артефакты изображения.</w:t>
      </w:r>
    </w:p>
    <w:p w14:paraId="69AB399A"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ПРИМЕНЕНИЕ МЕТОДОВ ЯМР-ТОМОГРАФИИ К</w:t>
      </w:r>
    </w:p>
    <w:p w14:paraId="68CDBFEE"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ИЗУЧЕНИЮ ПОТОКОВ ЖИДКОСТИ.</w:t>
      </w:r>
    </w:p>
    <w:p w14:paraId="3848F862"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Модели течения.</w:t>
      </w:r>
    </w:p>
    <w:p w14:paraId="626DA928"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Проявление эффектов движения в ЯМР.</w:t>
      </w:r>
    </w:p>
    <w:p w14:paraId="23FF5067"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Сравнительная оценка эффективности использования ЯМР-томографии в получении информации о движущихся средах.</w:t>
      </w:r>
    </w:p>
    <w:p w14:paraId="14BC5656"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ПРОЦЕДУРА ПОЛУЧЕНИЯ ИЗОБРАЖЕНИЯ.</w:t>
      </w:r>
    </w:p>
    <w:p w14:paraId="1848EFB2"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Математическое описание метода ЯМР применительно к движущимся средах.</w:t>
      </w:r>
    </w:p>
    <w:p w14:paraId="412039F5"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Последовательность получения изображения.</w:t>
      </w:r>
    </w:p>
    <w:p w14:paraId="0C5C51FC"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ОПИСАНИЕ ЭКСПЕРИМЕНТАЛЬНОЙ УСТАНОВКИ НИЗКОЧАСТОТНОГО МАГНИТО - РЕЗОНАНСНОГО ТОМОГРАФА.</w:t>
      </w:r>
    </w:p>
    <w:p w14:paraId="4CC1EC30"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ЭКСПЕРИМЕНТАЛЬНЬШ РЕЗУЛЬТАТЫ.</w:t>
      </w:r>
    </w:p>
    <w:p w14:paraId="468EDDC1" w14:textId="77777777" w:rsidR="00E2449D" w:rsidRDefault="00E2449D" w:rsidP="00E2449D">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Томографические</w:t>
      </w:r>
      <w:proofErr w:type="spellEnd"/>
      <w:r>
        <w:rPr>
          <w:rFonts w:ascii="Arial" w:hAnsi="Arial" w:cs="Arial"/>
          <w:color w:val="333333"/>
          <w:sz w:val="21"/>
          <w:szCs w:val="21"/>
        </w:rPr>
        <w:t xml:space="preserve"> изображения.</w:t>
      </w:r>
    </w:p>
    <w:p w14:paraId="071EBB05" w14:textId="32D8A506" w:rsidR="00E67B85" w:rsidRPr="00E2449D" w:rsidRDefault="00E67B85" w:rsidP="00E2449D"/>
    <w:sectPr w:rsidR="00E67B85" w:rsidRPr="00E244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1538" w14:textId="77777777" w:rsidR="000255F3" w:rsidRDefault="000255F3">
      <w:pPr>
        <w:spacing w:after="0" w:line="240" w:lineRule="auto"/>
      </w:pPr>
      <w:r>
        <w:separator/>
      </w:r>
    </w:p>
  </w:endnote>
  <w:endnote w:type="continuationSeparator" w:id="0">
    <w:p w14:paraId="36D37F4D" w14:textId="77777777" w:rsidR="000255F3" w:rsidRDefault="0002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73FB" w14:textId="77777777" w:rsidR="000255F3" w:rsidRDefault="000255F3"/>
    <w:p w14:paraId="6D1F2B5D" w14:textId="77777777" w:rsidR="000255F3" w:rsidRDefault="000255F3"/>
    <w:p w14:paraId="5FCF7E0D" w14:textId="77777777" w:rsidR="000255F3" w:rsidRDefault="000255F3"/>
    <w:p w14:paraId="3623AEE3" w14:textId="77777777" w:rsidR="000255F3" w:rsidRDefault="000255F3"/>
    <w:p w14:paraId="11F8FF1A" w14:textId="77777777" w:rsidR="000255F3" w:rsidRDefault="000255F3"/>
    <w:p w14:paraId="185F4A9C" w14:textId="77777777" w:rsidR="000255F3" w:rsidRDefault="000255F3"/>
    <w:p w14:paraId="1ABE0510" w14:textId="77777777" w:rsidR="000255F3" w:rsidRDefault="000255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7E4E8A" wp14:editId="1D97C6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F30B7" w14:textId="77777777" w:rsidR="000255F3" w:rsidRDefault="000255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7E4E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CF30B7" w14:textId="77777777" w:rsidR="000255F3" w:rsidRDefault="000255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D4E7BF" w14:textId="77777777" w:rsidR="000255F3" w:rsidRDefault="000255F3"/>
    <w:p w14:paraId="30CB2EF4" w14:textId="77777777" w:rsidR="000255F3" w:rsidRDefault="000255F3"/>
    <w:p w14:paraId="7DD512B0" w14:textId="77777777" w:rsidR="000255F3" w:rsidRDefault="000255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A7B39B" wp14:editId="56A232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F8A37" w14:textId="77777777" w:rsidR="000255F3" w:rsidRDefault="000255F3"/>
                          <w:p w14:paraId="74664C7A" w14:textId="77777777" w:rsidR="000255F3" w:rsidRDefault="000255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A7B3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FF8A37" w14:textId="77777777" w:rsidR="000255F3" w:rsidRDefault="000255F3"/>
                    <w:p w14:paraId="74664C7A" w14:textId="77777777" w:rsidR="000255F3" w:rsidRDefault="000255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3AF826" w14:textId="77777777" w:rsidR="000255F3" w:rsidRDefault="000255F3"/>
    <w:p w14:paraId="5B4EC0B7" w14:textId="77777777" w:rsidR="000255F3" w:rsidRDefault="000255F3">
      <w:pPr>
        <w:rPr>
          <w:sz w:val="2"/>
          <w:szCs w:val="2"/>
        </w:rPr>
      </w:pPr>
    </w:p>
    <w:p w14:paraId="77441082" w14:textId="77777777" w:rsidR="000255F3" w:rsidRDefault="000255F3"/>
    <w:p w14:paraId="093A37E0" w14:textId="77777777" w:rsidR="000255F3" w:rsidRDefault="000255F3">
      <w:pPr>
        <w:spacing w:after="0" w:line="240" w:lineRule="auto"/>
      </w:pPr>
    </w:p>
  </w:footnote>
  <w:footnote w:type="continuationSeparator" w:id="0">
    <w:p w14:paraId="5C98637C" w14:textId="77777777" w:rsidR="000255F3" w:rsidRDefault="00025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5F3"/>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117571</TotalTime>
  <Pages>2</Pages>
  <Words>176</Words>
  <Characters>1005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2456</cp:revision>
  <cp:lastPrinted>2009-02-06T05:36:00Z</cp:lastPrinted>
  <dcterms:created xsi:type="dcterms:W3CDTF">2024-01-07T13:43:00Z</dcterms:created>
  <dcterms:modified xsi:type="dcterms:W3CDTF">2025-06-19T12:44:00Z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