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FD79CC" w:rsidRDefault="00FD79CC" w:rsidP="00FD79CC">
      <w:r w:rsidRPr="00171E96">
        <w:rPr>
          <w:rFonts w:ascii="Times New Roman" w:eastAsia="Times New Roman" w:hAnsi="Times New Roman" w:cs="Times New Roman"/>
          <w:b/>
          <w:sz w:val="24"/>
          <w:szCs w:val="24"/>
          <w:lang w:eastAsia="ru-RU"/>
        </w:rPr>
        <w:t>Москаленко Валентина Володимирівна</w:t>
      </w:r>
      <w:r w:rsidRPr="00171E96">
        <w:rPr>
          <w:rFonts w:ascii="Times New Roman" w:eastAsia="Times New Roman" w:hAnsi="Times New Roman" w:cs="Times New Roman"/>
          <w:sz w:val="24"/>
          <w:szCs w:val="24"/>
          <w:lang w:eastAsia="ru-RU"/>
        </w:rPr>
        <w:t>, доцент кафедри програмної інженерії та інформаційних технологій управління Національного технічного університету «Харківський політехнічний інститут». Назва дисертації: «Методологічні основи та інформаційна технологія планування розвитку підприємства на основі системного моделювання стратегічних цілей та напрямків діяльності». Шифр та назва спеціальності</w:t>
      </w:r>
      <w:r w:rsidRPr="00171E96">
        <w:rPr>
          <w:rFonts w:ascii="Times New Roman" w:eastAsia="Times New Roman" w:hAnsi="Times New Roman" w:cs="Times New Roman"/>
          <w:i/>
          <w:sz w:val="24"/>
          <w:szCs w:val="24"/>
          <w:lang w:eastAsia="ru-RU"/>
        </w:rPr>
        <w:t xml:space="preserve"> – </w:t>
      </w:r>
      <w:r w:rsidRPr="00171E96">
        <w:rPr>
          <w:rFonts w:ascii="Times New Roman" w:eastAsia="Times New Roman" w:hAnsi="Times New Roman" w:cs="Times New Roman"/>
          <w:sz w:val="24"/>
          <w:szCs w:val="24"/>
          <w:lang w:eastAsia="ru-RU"/>
        </w:rPr>
        <w:t>05.13.06 – інформаційні технології. Спецрада Д</w:t>
      </w:r>
      <w:r w:rsidRPr="00171E96">
        <w:rPr>
          <w:rFonts w:ascii="Times New Roman" w:eastAsia="Times New Roman" w:hAnsi="Times New Roman" w:cs="Times New Roman"/>
          <w:sz w:val="24"/>
          <w:szCs w:val="24"/>
          <w:lang w:val="en-US" w:eastAsia="ru-RU"/>
        </w:rPr>
        <w:t> </w:t>
      </w:r>
      <w:r w:rsidRPr="00171E96">
        <w:rPr>
          <w:rFonts w:ascii="Times New Roman" w:eastAsia="Times New Roman" w:hAnsi="Times New Roman" w:cs="Times New Roman"/>
          <w:sz w:val="24"/>
          <w:szCs w:val="24"/>
          <w:lang w:eastAsia="ru-RU"/>
        </w:rPr>
        <w:t>64.050.07 Національного технічного університету «Харківський політехнічний інститут»</w:t>
      </w:r>
    </w:p>
    <w:sectPr w:rsidR="009D4BB4" w:rsidRPr="00FD79C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6223E-2322-4CD6-8441-8B66B352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2020-05-27T06:03:00Z</dcterms:created>
  <dcterms:modified xsi:type="dcterms:W3CDTF">2020-05-30T08:27:00Z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