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86D96" w14:textId="69DEC4D3" w:rsidR="0008515D" w:rsidRDefault="009B5804" w:rsidP="009B5804">
      <w:r w:rsidRPr="009B5804">
        <w:rPr>
          <w:rFonts w:hint="eastAsia"/>
        </w:rPr>
        <w:t>Машунин</w:t>
      </w:r>
      <w:r w:rsidRPr="009B5804">
        <w:t xml:space="preserve">, </w:t>
      </w:r>
      <w:r w:rsidRPr="009B5804">
        <w:rPr>
          <w:rFonts w:hint="eastAsia"/>
        </w:rPr>
        <w:t>Иван</w:t>
      </w:r>
      <w:r w:rsidRPr="009B5804">
        <w:t xml:space="preserve"> </w:t>
      </w:r>
      <w:r w:rsidRPr="009B5804">
        <w:rPr>
          <w:rFonts w:hint="eastAsia"/>
        </w:rPr>
        <w:t>Александрович</w:t>
      </w:r>
      <w:r>
        <w:t xml:space="preserve"> </w:t>
      </w:r>
      <w:r w:rsidRPr="009B5804">
        <w:rPr>
          <w:rFonts w:hint="eastAsia"/>
        </w:rPr>
        <w:t>Оценка</w:t>
      </w:r>
      <w:r w:rsidRPr="009B5804">
        <w:t xml:space="preserve"> </w:t>
      </w:r>
      <w:r w:rsidRPr="009B5804">
        <w:rPr>
          <w:rFonts w:hint="eastAsia"/>
        </w:rPr>
        <w:t>регулирования</w:t>
      </w:r>
      <w:r w:rsidRPr="009B5804">
        <w:t xml:space="preserve"> </w:t>
      </w:r>
      <w:r w:rsidRPr="009B5804">
        <w:rPr>
          <w:rFonts w:hint="eastAsia"/>
        </w:rPr>
        <w:t>межотраслевых</w:t>
      </w:r>
      <w:r w:rsidRPr="009B5804">
        <w:t xml:space="preserve"> </w:t>
      </w:r>
      <w:r w:rsidRPr="009B5804">
        <w:rPr>
          <w:rFonts w:hint="eastAsia"/>
        </w:rPr>
        <w:t>взаимодействий</w:t>
      </w:r>
      <w:r w:rsidRPr="009B5804">
        <w:t xml:space="preserve"> </w:t>
      </w:r>
      <w:r w:rsidRPr="009B5804">
        <w:rPr>
          <w:rFonts w:hint="eastAsia"/>
        </w:rPr>
        <w:t>в</w:t>
      </w:r>
      <w:r w:rsidRPr="009B5804">
        <w:t xml:space="preserve"> </w:t>
      </w:r>
      <w:r w:rsidRPr="009B5804">
        <w:rPr>
          <w:rFonts w:hint="eastAsia"/>
        </w:rPr>
        <w:t>региональной</w:t>
      </w:r>
      <w:r w:rsidRPr="009B5804">
        <w:t xml:space="preserve"> </w:t>
      </w:r>
      <w:r w:rsidRPr="009B5804">
        <w:rPr>
          <w:rFonts w:hint="eastAsia"/>
        </w:rPr>
        <w:t>экономике</w:t>
      </w:r>
      <w:r w:rsidRPr="009B5804">
        <w:t xml:space="preserve">: </w:t>
      </w:r>
      <w:r w:rsidRPr="009B5804">
        <w:rPr>
          <w:rFonts w:hint="eastAsia"/>
        </w:rPr>
        <w:t>на</w:t>
      </w:r>
      <w:r w:rsidRPr="009B5804">
        <w:t xml:space="preserve"> </w:t>
      </w:r>
      <w:r w:rsidRPr="009B5804">
        <w:rPr>
          <w:rFonts w:hint="eastAsia"/>
        </w:rPr>
        <w:t>примере</w:t>
      </w:r>
      <w:r w:rsidRPr="009B5804">
        <w:t xml:space="preserve"> </w:t>
      </w:r>
      <w:r w:rsidRPr="009B5804">
        <w:rPr>
          <w:rFonts w:hint="eastAsia"/>
        </w:rPr>
        <w:t>Приморского</w:t>
      </w:r>
      <w:r w:rsidRPr="009B5804">
        <w:t xml:space="preserve"> </w:t>
      </w:r>
      <w:r w:rsidRPr="009B5804">
        <w:rPr>
          <w:rFonts w:hint="eastAsia"/>
        </w:rPr>
        <w:t>края</w:t>
      </w:r>
    </w:p>
    <w:p w14:paraId="6D57B2BA" w14:textId="77777777" w:rsidR="009B5804" w:rsidRDefault="009B5804" w:rsidP="009B5804">
      <w:r>
        <w:rPr>
          <w:rFonts w:hint="eastAsia"/>
        </w:rPr>
        <w:t>ОГЛАВЛЕНИЕ</w:t>
      </w:r>
      <w:r>
        <w:t xml:space="preserve"> </w:t>
      </w:r>
      <w:r>
        <w:rPr>
          <w:rFonts w:hint="eastAsia"/>
        </w:rPr>
        <w:t>ДИССЕРТАЦИИ</w:t>
      </w:r>
    </w:p>
    <w:p w14:paraId="5870837A" w14:textId="77777777" w:rsidR="009B5804" w:rsidRDefault="009B5804" w:rsidP="009B5804">
      <w:r>
        <w:rPr>
          <w:rFonts w:hint="eastAsia"/>
        </w:rPr>
        <w:t>кандидат</w:t>
      </w:r>
      <w:r>
        <w:t xml:space="preserve"> </w:t>
      </w:r>
      <w:r>
        <w:rPr>
          <w:rFonts w:hint="eastAsia"/>
        </w:rPr>
        <w:t>наук</w:t>
      </w:r>
      <w:r>
        <w:t xml:space="preserve"> </w:t>
      </w:r>
      <w:r>
        <w:rPr>
          <w:rFonts w:hint="eastAsia"/>
        </w:rPr>
        <w:t>Машунин</w:t>
      </w:r>
      <w:r>
        <w:t xml:space="preserve">, </w:t>
      </w:r>
      <w:r>
        <w:rPr>
          <w:rFonts w:hint="eastAsia"/>
        </w:rPr>
        <w:t>Иван</w:t>
      </w:r>
      <w:r>
        <w:t xml:space="preserve"> </w:t>
      </w:r>
      <w:r>
        <w:rPr>
          <w:rFonts w:hint="eastAsia"/>
        </w:rPr>
        <w:t>Александрович</w:t>
      </w:r>
    </w:p>
    <w:p w14:paraId="6F70CD8A" w14:textId="77777777" w:rsidR="009B5804" w:rsidRDefault="009B5804" w:rsidP="009B5804">
      <w:r>
        <w:rPr>
          <w:rFonts w:hint="eastAsia"/>
        </w:rPr>
        <w:t>Оглавление</w:t>
      </w:r>
    </w:p>
    <w:p w14:paraId="558A0864" w14:textId="77777777" w:rsidR="009B5804" w:rsidRDefault="009B5804" w:rsidP="009B5804"/>
    <w:p w14:paraId="2B70B57A" w14:textId="77777777" w:rsidR="009B5804" w:rsidRDefault="009B5804" w:rsidP="009B5804">
      <w:r>
        <w:rPr>
          <w:rFonts w:hint="eastAsia"/>
        </w:rPr>
        <w:t>ВВЕДЕНИЕ</w:t>
      </w:r>
    </w:p>
    <w:p w14:paraId="1DEED84C" w14:textId="77777777" w:rsidR="009B5804" w:rsidRDefault="009B5804" w:rsidP="009B5804"/>
    <w:p w14:paraId="6EECA051" w14:textId="77777777" w:rsidR="009B5804" w:rsidRDefault="009B5804" w:rsidP="009B5804">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АСПЕКТЫ</w:t>
      </w:r>
      <w:r>
        <w:t xml:space="preserve"> </w:t>
      </w:r>
      <w:r>
        <w:rPr>
          <w:rFonts w:hint="eastAsia"/>
        </w:rPr>
        <w:t>РЕГУЛИРОВАНИЯ</w:t>
      </w:r>
    </w:p>
    <w:p w14:paraId="06CF32EC" w14:textId="77777777" w:rsidR="009B5804" w:rsidRDefault="009B5804" w:rsidP="009B5804"/>
    <w:p w14:paraId="55E14600" w14:textId="77777777" w:rsidR="009B5804" w:rsidRDefault="009B5804" w:rsidP="009B5804">
      <w:r>
        <w:rPr>
          <w:rFonts w:hint="eastAsia"/>
        </w:rPr>
        <w:t>МЕЖОТРАСЛЕВЫХ</w:t>
      </w:r>
      <w:r>
        <w:t xml:space="preserve"> </w:t>
      </w:r>
      <w:r>
        <w:rPr>
          <w:rFonts w:hint="eastAsia"/>
        </w:rPr>
        <w:t>ВЗАИМОДЕЙСТВИЙ</w:t>
      </w:r>
      <w:r>
        <w:t xml:space="preserve"> </w:t>
      </w:r>
      <w:r>
        <w:rPr>
          <w:rFonts w:hint="eastAsia"/>
        </w:rPr>
        <w:t>В</w:t>
      </w:r>
      <w:r>
        <w:t xml:space="preserve"> </w:t>
      </w:r>
      <w:r>
        <w:rPr>
          <w:rFonts w:hint="eastAsia"/>
        </w:rPr>
        <w:t>РЕГИОНАЛЬНОЙ</w:t>
      </w:r>
      <w:r>
        <w:t xml:space="preserve"> </w:t>
      </w:r>
      <w:r>
        <w:rPr>
          <w:rFonts w:hint="eastAsia"/>
        </w:rPr>
        <w:t>ЭКОНОМИКЕ</w:t>
      </w:r>
    </w:p>
    <w:p w14:paraId="3E4745AB" w14:textId="77777777" w:rsidR="009B5804" w:rsidRDefault="009B5804" w:rsidP="009B5804"/>
    <w:p w14:paraId="4F487887" w14:textId="77777777" w:rsidR="009B5804" w:rsidRDefault="009B5804" w:rsidP="009B5804">
      <w:r>
        <w:t xml:space="preserve">1.1 </w:t>
      </w:r>
      <w:r>
        <w:rPr>
          <w:rFonts w:hint="eastAsia"/>
        </w:rPr>
        <w:t>Предпосылки</w:t>
      </w:r>
      <w:r>
        <w:t xml:space="preserve"> </w:t>
      </w:r>
      <w:r>
        <w:rPr>
          <w:rFonts w:hint="eastAsia"/>
        </w:rPr>
        <w:t>формирования</w:t>
      </w:r>
      <w:r>
        <w:t xml:space="preserve"> </w:t>
      </w:r>
      <w:r>
        <w:rPr>
          <w:rFonts w:hint="eastAsia"/>
        </w:rPr>
        <w:t>межотраслевых</w:t>
      </w:r>
      <w:r>
        <w:t xml:space="preserve"> </w:t>
      </w:r>
      <w:r>
        <w:rPr>
          <w:rFonts w:hint="eastAsia"/>
        </w:rPr>
        <w:t>взаимодействий</w:t>
      </w:r>
      <w:r>
        <w:t xml:space="preserve"> </w:t>
      </w:r>
      <w:r>
        <w:rPr>
          <w:rFonts w:hint="eastAsia"/>
        </w:rPr>
        <w:t>с</w:t>
      </w:r>
      <w:r>
        <w:t xml:space="preserve"> </w:t>
      </w:r>
      <w:r>
        <w:rPr>
          <w:rFonts w:hint="eastAsia"/>
        </w:rPr>
        <w:t>позиций</w:t>
      </w:r>
      <w:r>
        <w:t xml:space="preserve"> </w:t>
      </w:r>
      <w:r>
        <w:rPr>
          <w:rFonts w:hint="eastAsia"/>
        </w:rPr>
        <w:t>системного</w:t>
      </w:r>
      <w:r>
        <w:t xml:space="preserve"> </w:t>
      </w:r>
      <w:r>
        <w:rPr>
          <w:rFonts w:hint="eastAsia"/>
        </w:rPr>
        <w:t>и</w:t>
      </w:r>
    </w:p>
    <w:p w14:paraId="2A44B0DB" w14:textId="77777777" w:rsidR="009B5804" w:rsidRDefault="009B5804" w:rsidP="009B5804"/>
    <w:p w14:paraId="284184EC" w14:textId="77777777" w:rsidR="009B5804" w:rsidRDefault="009B5804" w:rsidP="009B5804">
      <w:r>
        <w:rPr>
          <w:rFonts w:hint="eastAsia"/>
        </w:rPr>
        <w:t>эволюционного</w:t>
      </w:r>
      <w:r>
        <w:t xml:space="preserve"> </w:t>
      </w:r>
      <w:r>
        <w:rPr>
          <w:rFonts w:hint="eastAsia"/>
        </w:rPr>
        <w:t>подходов</w:t>
      </w:r>
      <w:r>
        <w:t xml:space="preserve"> </w:t>
      </w:r>
      <w:r>
        <w:rPr>
          <w:rFonts w:hint="eastAsia"/>
        </w:rPr>
        <w:t>к</w:t>
      </w:r>
      <w:r>
        <w:t xml:space="preserve"> </w:t>
      </w:r>
      <w:r>
        <w:rPr>
          <w:rFonts w:hint="eastAsia"/>
        </w:rPr>
        <w:t>регулированию</w:t>
      </w:r>
      <w:r>
        <w:t xml:space="preserve"> </w:t>
      </w:r>
      <w:r>
        <w:rPr>
          <w:rFonts w:hint="eastAsia"/>
        </w:rPr>
        <w:t>экономики</w:t>
      </w:r>
      <w:r>
        <w:t xml:space="preserve"> </w:t>
      </w:r>
      <w:r>
        <w:rPr>
          <w:rFonts w:hint="eastAsia"/>
        </w:rPr>
        <w:t>региона</w:t>
      </w:r>
    </w:p>
    <w:p w14:paraId="74951085" w14:textId="77777777" w:rsidR="009B5804" w:rsidRDefault="009B5804" w:rsidP="009B5804"/>
    <w:p w14:paraId="15A7C6C4" w14:textId="77777777" w:rsidR="009B5804" w:rsidRDefault="009B5804" w:rsidP="009B5804">
      <w:r>
        <w:t xml:space="preserve">1.2. </w:t>
      </w:r>
      <w:r>
        <w:rPr>
          <w:rFonts w:hint="eastAsia"/>
        </w:rPr>
        <w:t>Межотраслевые</w:t>
      </w:r>
      <w:r>
        <w:t xml:space="preserve"> </w:t>
      </w:r>
      <w:r>
        <w:rPr>
          <w:rFonts w:hint="eastAsia"/>
        </w:rPr>
        <w:t>связи</w:t>
      </w:r>
      <w:r>
        <w:t xml:space="preserve"> </w:t>
      </w:r>
      <w:r>
        <w:rPr>
          <w:rFonts w:hint="eastAsia"/>
        </w:rPr>
        <w:t>и</w:t>
      </w:r>
      <w:r>
        <w:t xml:space="preserve"> </w:t>
      </w:r>
      <w:r>
        <w:rPr>
          <w:rFonts w:hint="eastAsia"/>
        </w:rPr>
        <w:t>взаимодействия</w:t>
      </w:r>
      <w:r>
        <w:t xml:space="preserve"> </w:t>
      </w:r>
      <w:r>
        <w:rPr>
          <w:rFonts w:hint="eastAsia"/>
        </w:rPr>
        <w:t>экономики</w:t>
      </w:r>
      <w:r>
        <w:t xml:space="preserve"> </w:t>
      </w:r>
      <w:r>
        <w:rPr>
          <w:rFonts w:hint="eastAsia"/>
        </w:rPr>
        <w:t>региона</w:t>
      </w:r>
      <w:r>
        <w:t xml:space="preserve">: </w:t>
      </w:r>
      <w:r>
        <w:rPr>
          <w:rFonts w:hint="eastAsia"/>
        </w:rPr>
        <w:t>сущность</w:t>
      </w:r>
      <w:r>
        <w:t xml:space="preserve">, </w:t>
      </w:r>
      <w:r>
        <w:rPr>
          <w:rFonts w:hint="eastAsia"/>
        </w:rPr>
        <w:t>роль</w:t>
      </w:r>
      <w:r>
        <w:t xml:space="preserve"> </w:t>
      </w:r>
      <w:r>
        <w:rPr>
          <w:rFonts w:hint="eastAsia"/>
        </w:rPr>
        <w:t>и</w:t>
      </w:r>
      <w:r>
        <w:t xml:space="preserve"> </w:t>
      </w:r>
      <w:r>
        <w:rPr>
          <w:rFonts w:hint="eastAsia"/>
        </w:rPr>
        <w:t>место</w:t>
      </w:r>
      <w:r>
        <w:t xml:space="preserve"> </w:t>
      </w:r>
      <w:r>
        <w:rPr>
          <w:rFonts w:hint="eastAsia"/>
        </w:rPr>
        <w:t>в</w:t>
      </w:r>
    </w:p>
    <w:p w14:paraId="6080F7D6" w14:textId="77777777" w:rsidR="009B5804" w:rsidRDefault="009B5804" w:rsidP="009B5804"/>
    <w:p w14:paraId="4EB0B425" w14:textId="77777777" w:rsidR="009B5804" w:rsidRDefault="009B5804" w:rsidP="009B5804">
      <w:r>
        <w:rPr>
          <w:rFonts w:hint="eastAsia"/>
        </w:rPr>
        <w:t>процессе</w:t>
      </w:r>
      <w:r>
        <w:t xml:space="preserve"> </w:t>
      </w:r>
      <w:r>
        <w:rPr>
          <w:rFonts w:hint="eastAsia"/>
        </w:rPr>
        <w:t>регулирования</w:t>
      </w:r>
      <w:r>
        <w:t xml:space="preserve"> </w:t>
      </w:r>
      <w:r>
        <w:rPr>
          <w:rFonts w:hint="eastAsia"/>
        </w:rPr>
        <w:t>экономикой</w:t>
      </w:r>
      <w:r>
        <w:t xml:space="preserve"> </w:t>
      </w:r>
      <w:r>
        <w:rPr>
          <w:rFonts w:hint="eastAsia"/>
        </w:rPr>
        <w:t>региона</w:t>
      </w:r>
    </w:p>
    <w:p w14:paraId="6BFBBC64" w14:textId="77777777" w:rsidR="009B5804" w:rsidRDefault="009B5804" w:rsidP="009B5804"/>
    <w:p w14:paraId="33773713" w14:textId="77777777" w:rsidR="009B5804" w:rsidRDefault="009B5804" w:rsidP="009B5804">
      <w:r>
        <w:t xml:space="preserve">1.3 </w:t>
      </w:r>
      <w:r>
        <w:rPr>
          <w:rFonts w:hint="eastAsia"/>
        </w:rPr>
        <w:t>Экономико</w:t>
      </w:r>
      <w:r>
        <w:t>-</w:t>
      </w:r>
      <w:r>
        <w:rPr>
          <w:rFonts w:hint="eastAsia"/>
        </w:rPr>
        <w:t>правовые</w:t>
      </w:r>
      <w:r>
        <w:t xml:space="preserve"> </w:t>
      </w:r>
      <w:r>
        <w:rPr>
          <w:rFonts w:hint="eastAsia"/>
        </w:rPr>
        <w:t>методы</w:t>
      </w:r>
      <w:r>
        <w:t xml:space="preserve"> </w:t>
      </w:r>
      <w:r>
        <w:rPr>
          <w:rFonts w:hint="eastAsia"/>
        </w:rPr>
        <w:t>и</w:t>
      </w:r>
      <w:r>
        <w:t xml:space="preserve"> </w:t>
      </w:r>
      <w:r>
        <w:rPr>
          <w:rFonts w:hint="eastAsia"/>
        </w:rPr>
        <w:t>инструменты</w:t>
      </w:r>
      <w:r>
        <w:t xml:space="preserve"> </w:t>
      </w:r>
      <w:r>
        <w:rPr>
          <w:rFonts w:hint="eastAsia"/>
        </w:rPr>
        <w:t>регулирования</w:t>
      </w:r>
      <w:r>
        <w:t xml:space="preserve"> </w:t>
      </w:r>
      <w:r>
        <w:rPr>
          <w:rFonts w:hint="eastAsia"/>
        </w:rPr>
        <w:t>экономики</w:t>
      </w:r>
      <w:r>
        <w:t xml:space="preserve"> </w:t>
      </w:r>
      <w:r>
        <w:rPr>
          <w:rFonts w:hint="eastAsia"/>
        </w:rPr>
        <w:t>региона</w:t>
      </w:r>
    </w:p>
    <w:p w14:paraId="7F88995B" w14:textId="77777777" w:rsidR="009B5804" w:rsidRDefault="009B5804" w:rsidP="009B5804"/>
    <w:p w14:paraId="367046DF" w14:textId="77777777" w:rsidR="009B5804" w:rsidRDefault="009B5804" w:rsidP="009B5804">
      <w:r>
        <w:rPr>
          <w:rFonts w:hint="eastAsia"/>
        </w:rPr>
        <w:t>ГЛАВА</w:t>
      </w:r>
      <w:r>
        <w:t xml:space="preserve"> 2. </w:t>
      </w:r>
      <w:r>
        <w:rPr>
          <w:rFonts w:hint="eastAsia"/>
        </w:rPr>
        <w:t>ОЦЕНКА</w:t>
      </w:r>
      <w:r>
        <w:t xml:space="preserve"> </w:t>
      </w:r>
      <w:r>
        <w:rPr>
          <w:rFonts w:hint="eastAsia"/>
        </w:rPr>
        <w:t>МЕЖОТРАСЛЕВЫХ</w:t>
      </w:r>
      <w:r>
        <w:t xml:space="preserve"> </w:t>
      </w:r>
      <w:r>
        <w:rPr>
          <w:rFonts w:hint="eastAsia"/>
        </w:rPr>
        <w:t>ВЗАИМОДЕЙСТВИЙ</w:t>
      </w:r>
      <w:r>
        <w:t xml:space="preserve"> </w:t>
      </w:r>
      <w:r>
        <w:rPr>
          <w:rFonts w:hint="eastAsia"/>
        </w:rPr>
        <w:t>В</w:t>
      </w:r>
      <w:r>
        <w:t xml:space="preserve"> </w:t>
      </w:r>
      <w:r>
        <w:rPr>
          <w:rFonts w:hint="eastAsia"/>
        </w:rPr>
        <w:t>ЭКОНОМИКЕ</w:t>
      </w:r>
      <w:r>
        <w:t xml:space="preserve"> </w:t>
      </w:r>
      <w:r>
        <w:rPr>
          <w:rFonts w:hint="eastAsia"/>
        </w:rPr>
        <w:t>ПРИМОРСКОГО</w:t>
      </w:r>
      <w:r>
        <w:t xml:space="preserve"> </w:t>
      </w:r>
      <w:r>
        <w:rPr>
          <w:rFonts w:hint="eastAsia"/>
        </w:rPr>
        <w:t>КРАЯ</w:t>
      </w:r>
    </w:p>
    <w:p w14:paraId="0C5BBAF2" w14:textId="77777777" w:rsidR="009B5804" w:rsidRDefault="009B5804" w:rsidP="009B5804"/>
    <w:p w14:paraId="361F98E7" w14:textId="77777777" w:rsidR="009B5804" w:rsidRDefault="009B5804" w:rsidP="009B5804">
      <w:r>
        <w:t xml:space="preserve">2.1. </w:t>
      </w:r>
      <w:r>
        <w:rPr>
          <w:rFonts w:hint="eastAsia"/>
        </w:rPr>
        <w:t>Функциональная</w:t>
      </w:r>
      <w:r>
        <w:t xml:space="preserve"> </w:t>
      </w:r>
      <w:r>
        <w:rPr>
          <w:rFonts w:hint="eastAsia"/>
        </w:rPr>
        <w:t>оценка</w:t>
      </w:r>
      <w:r>
        <w:t xml:space="preserve"> </w:t>
      </w:r>
      <w:r>
        <w:rPr>
          <w:rFonts w:hint="eastAsia"/>
        </w:rPr>
        <w:t>взаимосвязей</w:t>
      </w:r>
      <w:r>
        <w:t xml:space="preserve"> </w:t>
      </w:r>
      <w:r>
        <w:rPr>
          <w:rFonts w:hint="eastAsia"/>
        </w:rPr>
        <w:t>и</w:t>
      </w:r>
      <w:r>
        <w:t xml:space="preserve"> </w:t>
      </w:r>
      <w:r>
        <w:rPr>
          <w:rFonts w:hint="eastAsia"/>
        </w:rPr>
        <w:t>взаимодействий</w:t>
      </w:r>
      <w:r>
        <w:t xml:space="preserve"> </w:t>
      </w:r>
      <w:r>
        <w:rPr>
          <w:rFonts w:hint="eastAsia"/>
        </w:rPr>
        <w:t>при</w:t>
      </w:r>
      <w:r>
        <w:t xml:space="preserve"> </w:t>
      </w:r>
      <w:r>
        <w:rPr>
          <w:rFonts w:hint="eastAsia"/>
        </w:rPr>
        <w:t>среднесрочном</w:t>
      </w:r>
      <w:r>
        <w:t xml:space="preserve"> </w:t>
      </w:r>
      <w:r>
        <w:rPr>
          <w:rFonts w:hint="eastAsia"/>
        </w:rPr>
        <w:t>регулировании</w:t>
      </w:r>
      <w:r>
        <w:t xml:space="preserve"> </w:t>
      </w:r>
      <w:r>
        <w:rPr>
          <w:rFonts w:hint="eastAsia"/>
        </w:rPr>
        <w:t>субъектов</w:t>
      </w:r>
      <w:r>
        <w:t xml:space="preserve"> </w:t>
      </w:r>
      <w:r>
        <w:rPr>
          <w:rFonts w:hint="eastAsia"/>
        </w:rPr>
        <w:t>и</w:t>
      </w:r>
      <w:r>
        <w:t xml:space="preserve"> </w:t>
      </w:r>
      <w:r>
        <w:rPr>
          <w:rFonts w:hint="eastAsia"/>
        </w:rPr>
        <w:t>объектов</w:t>
      </w:r>
      <w:r>
        <w:t xml:space="preserve"> </w:t>
      </w:r>
      <w:r>
        <w:rPr>
          <w:rFonts w:hint="eastAsia"/>
        </w:rPr>
        <w:t>управления</w:t>
      </w:r>
      <w:r>
        <w:t xml:space="preserve"> </w:t>
      </w:r>
      <w:r>
        <w:rPr>
          <w:rFonts w:hint="eastAsia"/>
        </w:rPr>
        <w:t>региональной</w:t>
      </w:r>
      <w:r>
        <w:t xml:space="preserve"> </w:t>
      </w:r>
      <w:r>
        <w:rPr>
          <w:rFonts w:hint="eastAsia"/>
        </w:rPr>
        <w:t>экономики</w:t>
      </w:r>
    </w:p>
    <w:p w14:paraId="7539983A" w14:textId="77777777" w:rsidR="009B5804" w:rsidRDefault="009B5804" w:rsidP="009B5804"/>
    <w:p w14:paraId="3D91DFC2" w14:textId="77777777" w:rsidR="009B5804" w:rsidRDefault="009B5804" w:rsidP="009B5804">
      <w:r>
        <w:t xml:space="preserve">2.2. </w:t>
      </w:r>
      <w:r>
        <w:rPr>
          <w:rFonts w:hint="eastAsia"/>
        </w:rPr>
        <w:t>Анализ</w:t>
      </w:r>
      <w:r>
        <w:t xml:space="preserve"> </w:t>
      </w:r>
      <w:r>
        <w:rPr>
          <w:rFonts w:hint="eastAsia"/>
        </w:rPr>
        <w:t>межотраслевых</w:t>
      </w:r>
      <w:r>
        <w:t xml:space="preserve"> </w:t>
      </w:r>
      <w:r>
        <w:rPr>
          <w:rFonts w:hint="eastAsia"/>
        </w:rPr>
        <w:t>взаимодействий</w:t>
      </w:r>
      <w:r>
        <w:t xml:space="preserve"> </w:t>
      </w:r>
      <w:r>
        <w:rPr>
          <w:rFonts w:hint="eastAsia"/>
        </w:rPr>
        <w:t>с</w:t>
      </w:r>
      <w:r>
        <w:t xml:space="preserve"> </w:t>
      </w:r>
      <w:r>
        <w:rPr>
          <w:rFonts w:hint="eastAsia"/>
        </w:rPr>
        <w:t>целью</w:t>
      </w:r>
      <w:r>
        <w:t xml:space="preserve"> </w:t>
      </w:r>
      <w:r>
        <w:rPr>
          <w:rFonts w:hint="eastAsia"/>
        </w:rPr>
        <w:t>выявления</w:t>
      </w:r>
      <w:r>
        <w:t xml:space="preserve"> </w:t>
      </w:r>
      <w:r>
        <w:rPr>
          <w:rFonts w:hint="eastAsia"/>
        </w:rPr>
        <w:t>сложившихся</w:t>
      </w:r>
      <w:r>
        <w:t xml:space="preserve"> </w:t>
      </w:r>
      <w:r>
        <w:rPr>
          <w:rFonts w:hint="eastAsia"/>
        </w:rPr>
        <w:t>тенденций</w:t>
      </w:r>
      <w:r>
        <w:t xml:space="preserve"> </w:t>
      </w:r>
      <w:r>
        <w:rPr>
          <w:rFonts w:hint="eastAsia"/>
        </w:rPr>
        <w:t>развития</w:t>
      </w:r>
      <w:r>
        <w:t xml:space="preserve"> </w:t>
      </w:r>
      <w:r>
        <w:rPr>
          <w:rFonts w:hint="eastAsia"/>
        </w:rPr>
        <w:t>отраслей</w:t>
      </w:r>
      <w:r>
        <w:t xml:space="preserve"> </w:t>
      </w:r>
      <w:r>
        <w:rPr>
          <w:rFonts w:hint="eastAsia"/>
        </w:rPr>
        <w:t>в</w:t>
      </w:r>
      <w:r>
        <w:t xml:space="preserve"> </w:t>
      </w:r>
      <w:r>
        <w:rPr>
          <w:rFonts w:hint="eastAsia"/>
        </w:rPr>
        <w:t>рамках</w:t>
      </w:r>
      <w:r>
        <w:t xml:space="preserve"> </w:t>
      </w:r>
      <w:r>
        <w:rPr>
          <w:rFonts w:hint="eastAsia"/>
        </w:rPr>
        <w:t>программно</w:t>
      </w:r>
      <w:r>
        <w:t>-</w:t>
      </w:r>
      <w:r>
        <w:rPr>
          <w:rFonts w:hint="eastAsia"/>
        </w:rPr>
        <w:t>целевого</w:t>
      </w:r>
      <w:r>
        <w:t xml:space="preserve"> </w:t>
      </w:r>
      <w:r>
        <w:rPr>
          <w:rFonts w:hint="eastAsia"/>
        </w:rPr>
        <w:t>регулирования</w:t>
      </w:r>
      <w:r>
        <w:t xml:space="preserve"> </w:t>
      </w:r>
      <w:r>
        <w:rPr>
          <w:rFonts w:hint="eastAsia"/>
        </w:rPr>
        <w:t>экономики</w:t>
      </w:r>
      <w:r>
        <w:t xml:space="preserve"> </w:t>
      </w:r>
      <w:r>
        <w:rPr>
          <w:rFonts w:hint="eastAsia"/>
        </w:rPr>
        <w:t>Приморского</w:t>
      </w:r>
    </w:p>
    <w:p w14:paraId="2041E487" w14:textId="77777777" w:rsidR="009B5804" w:rsidRDefault="009B5804" w:rsidP="009B5804"/>
    <w:p w14:paraId="1AE8DAB9" w14:textId="77777777" w:rsidR="009B5804" w:rsidRDefault="009B5804" w:rsidP="009B5804">
      <w:r>
        <w:rPr>
          <w:rFonts w:hint="eastAsia"/>
        </w:rPr>
        <w:t>края</w:t>
      </w:r>
    </w:p>
    <w:p w14:paraId="721BB037" w14:textId="77777777" w:rsidR="009B5804" w:rsidRDefault="009B5804" w:rsidP="009B5804"/>
    <w:p w14:paraId="2B4412FC" w14:textId="77777777" w:rsidR="009B5804" w:rsidRDefault="009B5804" w:rsidP="009B5804">
      <w:r>
        <w:t xml:space="preserve">2.3 </w:t>
      </w:r>
      <w:r>
        <w:rPr>
          <w:rFonts w:hint="eastAsia"/>
        </w:rPr>
        <w:t>Регулирование</w:t>
      </w:r>
      <w:r>
        <w:t xml:space="preserve"> </w:t>
      </w:r>
      <w:r>
        <w:rPr>
          <w:rFonts w:hint="eastAsia"/>
        </w:rPr>
        <w:t>межотраслевых</w:t>
      </w:r>
      <w:r>
        <w:t xml:space="preserve"> </w:t>
      </w:r>
      <w:r>
        <w:rPr>
          <w:rFonts w:hint="eastAsia"/>
        </w:rPr>
        <w:t>взаимодействий</w:t>
      </w:r>
      <w:r>
        <w:t xml:space="preserve"> </w:t>
      </w:r>
      <w:r>
        <w:rPr>
          <w:rFonts w:hint="eastAsia"/>
        </w:rPr>
        <w:t>на</w:t>
      </w:r>
      <w:r>
        <w:t xml:space="preserve"> </w:t>
      </w:r>
      <w:r>
        <w:rPr>
          <w:rFonts w:hint="eastAsia"/>
        </w:rPr>
        <w:t>основе</w:t>
      </w:r>
      <w:r>
        <w:t xml:space="preserve"> </w:t>
      </w:r>
      <w:r>
        <w:rPr>
          <w:rFonts w:hint="eastAsia"/>
        </w:rPr>
        <w:t>оценки</w:t>
      </w:r>
      <w:r>
        <w:t xml:space="preserve"> </w:t>
      </w:r>
      <w:r>
        <w:rPr>
          <w:rFonts w:hint="eastAsia"/>
        </w:rPr>
        <w:t>структурных</w:t>
      </w:r>
      <w:r>
        <w:t xml:space="preserve"> </w:t>
      </w:r>
      <w:r>
        <w:rPr>
          <w:rFonts w:hint="eastAsia"/>
        </w:rPr>
        <w:t>сдвигов</w:t>
      </w:r>
      <w:r>
        <w:t xml:space="preserve"> </w:t>
      </w:r>
      <w:r>
        <w:rPr>
          <w:rFonts w:hint="eastAsia"/>
        </w:rPr>
        <w:t>с</w:t>
      </w:r>
    </w:p>
    <w:p w14:paraId="6D9921B0" w14:textId="77777777" w:rsidR="009B5804" w:rsidRDefault="009B5804" w:rsidP="009B5804"/>
    <w:p w14:paraId="26AE5C78" w14:textId="77777777" w:rsidR="009B5804" w:rsidRDefault="009B5804" w:rsidP="009B5804">
      <w:r>
        <w:rPr>
          <w:rFonts w:hint="eastAsia"/>
        </w:rPr>
        <w:t>целью</w:t>
      </w:r>
      <w:r>
        <w:t xml:space="preserve"> </w:t>
      </w:r>
      <w:r>
        <w:rPr>
          <w:rFonts w:hint="eastAsia"/>
        </w:rPr>
        <w:t>выделения</w:t>
      </w:r>
      <w:r>
        <w:t xml:space="preserve"> </w:t>
      </w:r>
      <w:r>
        <w:rPr>
          <w:rFonts w:hint="eastAsia"/>
        </w:rPr>
        <w:t>ведущей</w:t>
      </w:r>
      <w:r>
        <w:t xml:space="preserve"> </w:t>
      </w:r>
      <w:r>
        <w:rPr>
          <w:rFonts w:hint="eastAsia"/>
        </w:rPr>
        <w:t>отрасли</w:t>
      </w:r>
      <w:r>
        <w:t xml:space="preserve"> </w:t>
      </w:r>
      <w:r>
        <w:rPr>
          <w:rFonts w:hint="eastAsia"/>
        </w:rPr>
        <w:t>региона</w:t>
      </w:r>
    </w:p>
    <w:p w14:paraId="0A1E2111" w14:textId="77777777" w:rsidR="009B5804" w:rsidRDefault="009B5804" w:rsidP="009B5804"/>
    <w:p w14:paraId="40E748DD" w14:textId="77777777" w:rsidR="009B5804" w:rsidRDefault="009B5804" w:rsidP="009B5804">
      <w:r>
        <w:rPr>
          <w:rFonts w:hint="eastAsia"/>
        </w:rPr>
        <w:t>ГЛАВА</w:t>
      </w:r>
      <w:r>
        <w:t xml:space="preserve"> 3. </w:t>
      </w:r>
      <w:r>
        <w:rPr>
          <w:rFonts w:hint="eastAsia"/>
        </w:rPr>
        <w:t>ИНСТРУМЕНТАРИЙ</w:t>
      </w:r>
      <w:r>
        <w:t xml:space="preserve"> </w:t>
      </w:r>
      <w:r>
        <w:rPr>
          <w:rFonts w:hint="eastAsia"/>
        </w:rPr>
        <w:t>АНАЛИЗА</w:t>
      </w:r>
      <w:r>
        <w:t xml:space="preserve"> </w:t>
      </w:r>
      <w:r>
        <w:rPr>
          <w:rFonts w:hint="eastAsia"/>
        </w:rPr>
        <w:t>И</w:t>
      </w:r>
      <w:r>
        <w:t xml:space="preserve"> </w:t>
      </w:r>
      <w:r>
        <w:rPr>
          <w:rFonts w:hint="eastAsia"/>
        </w:rPr>
        <w:t>РЕГУЛИРОВАНИЯ</w:t>
      </w:r>
      <w:r>
        <w:t xml:space="preserve"> </w:t>
      </w:r>
      <w:r>
        <w:rPr>
          <w:rFonts w:hint="eastAsia"/>
        </w:rPr>
        <w:t>МЕЖОТРАСЛЕВЫХ</w:t>
      </w:r>
    </w:p>
    <w:p w14:paraId="03E32F44" w14:textId="77777777" w:rsidR="009B5804" w:rsidRDefault="009B5804" w:rsidP="009B5804"/>
    <w:p w14:paraId="3D98E32C" w14:textId="77777777" w:rsidR="009B5804" w:rsidRDefault="009B5804" w:rsidP="009B5804">
      <w:r>
        <w:rPr>
          <w:rFonts w:hint="eastAsia"/>
        </w:rPr>
        <w:t>ВЗАИМОДЕЙСТВИЙ</w:t>
      </w:r>
      <w:r>
        <w:t xml:space="preserve"> </w:t>
      </w:r>
      <w:r>
        <w:rPr>
          <w:rFonts w:hint="eastAsia"/>
        </w:rPr>
        <w:t>В</w:t>
      </w:r>
      <w:r>
        <w:t xml:space="preserve"> </w:t>
      </w:r>
      <w:r>
        <w:rPr>
          <w:rFonts w:hint="eastAsia"/>
        </w:rPr>
        <w:t>ЭКОНОМИКЕ</w:t>
      </w:r>
      <w:r>
        <w:t xml:space="preserve"> </w:t>
      </w:r>
      <w:r>
        <w:rPr>
          <w:rFonts w:hint="eastAsia"/>
        </w:rPr>
        <w:t>ПРИМОРСКОГО</w:t>
      </w:r>
      <w:r>
        <w:t xml:space="preserve"> </w:t>
      </w:r>
      <w:r>
        <w:rPr>
          <w:rFonts w:hint="eastAsia"/>
        </w:rPr>
        <w:t>КРАЯ</w:t>
      </w:r>
    </w:p>
    <w:p w14:paraId="2D4FF3EA" w14:textId="77777777" w:rsidR="009B5804" w:rsidRDefault="009B5804" w:rsidP="009B5804"/>
    <w:p w14:paraId="6F4D252E" w14:textId="77777777" w:rsidR="009B5804" w:rsidRDefault="009B5804" w:rsidP="009B5804">
      <w:r>
        <w:t xml:space="preserve">3.1 </w:t>
      </w:r>
      <w:r>
        <w:rPr>
          <w:rFonts w:hint="eastAsia"/>
        </w:rPr>
        <w:t>Анализ</w:t>
      </w:r>
      <w:r>
        <w:t xml:space="preserve"> </w:t>
      </w:r>
      <w:r>
        <w:rPr>
          <w:rFonts w:hint="eastAsia"/>
        </w:rPr>
        <w:t>структуры</w:t>
      </w:r>
      <w:r>
        <w:t xml:space="preserve"> </w:t>
      </w:r>
      <w:r>
        <w:rPr>
          <w:rFonts w:hint="eastAsia"/>
        </w:rPr>
        <w:t>отраслевых</w:t>
      </w:r>
      <w:r>
        <w:t xml:space="preserve"> </w:t>
      </w:r>
      <w:r>
        <w:rPr>
          <w:rFonts w:hint="eastAsia"/>
        </w:rPr>
        <w:t>материальных</w:t>
      </w:r>
      <w:r>
        <w:t xml:space="preserve"> </w:t>
      </w:r>
      <w:r>
        <w:rPr>
          <w:rFonts w:hint="eastAsia"/>
        </w:rPr>
        <w:t>потоков</w:t>
      </w:r>
      <w:r>
        <w:t xml:space="preserve"> </w:t>
      </w:r>
      <w:r>
        <w:rPr>
          <w:rFonts w:hint="eastAsia"/>
        </w:rPr>
        <w:t>на</w:t>
      </w:r>
      <w:r>
        <w:t xml:space="preserve"> </w:t>
      </w:r>
      <w:r>
        <w:rPr>
          <w:rFonts w:hint="eastAsia"/>
        </w:rPr>
        <w:t>основе</w:t>
      </w:r>
      <w:r>
        <w:t xml:space="preserve"> </w:t>
      </w:r>
      <w:r>
        <w:rPr>
          <w:rFonts w:hint="eastAsia"/>
        </w:rPr>
        <w:t>системы</w:t>
      </w:r>
      <w:r>
        <w:t xml:space="preserve"> </w:t>
      </w:r>
      <w:r>
        <w:rPr>
          <w:rFonts w:hint="eastAsia"/>
        </w:rPr>
        <w:t>статистических</w:t>
      </w:r>
    </w:p>
    <w:p w14:paraId="7D98595B" w14:textId="77777777" w:rsidR="009B5804" w:rsidRDefault="009B5804" w:rsidP="009B5804"/>
    <w:p w14:paraId="58A8FDCE" w14:textId="77777777" w:rsidR="009B5804" w:rsidRDefault="009B5804" w:rsidP="009B5804">
      <w:r>
        <w:rPr>
          <w:rFonts w:hint="eastAsia"/>
        </w:rPr>
        <w:t>показателей</w:t>
      </w:r>
    </w:p>
    <w:p w14:paraId="661DAA84" w14:textId="77777777" w:rsidR="009B5804" w:rsidRDefault="009B5804" w:rsidP="009B5804"/>
    <w:p w14:paraId="1B236C43" w14:textId="77777777" w:rsidR="009B5804" w:rsidRDefault="009B5804" w:rsidP="009B5804">
      <w:r>
        <w:t xml:space="preserve">3.2. </w:t>
      </w:r>
      <w:r>
        <w:rPr>
          <w:rFonts w:hint="eastAsia"/>
        </w:rPr>
        <w:t>Разработка</w:t>
      </w:r>
      <w:r>
        <w:t xml:space="preserve"> </w:t>
      </w:r>
      <w:r>
        <w:rPr>
          <w:rFonts w:hint="eastAsia"/>
        </w:rPr>
        <w:t>методики</w:t>
      </w:r>
      <w:r>
        <w:t xml:space="preserve"> </w:t>
      </w:r>
      <w:r>
        <w:rPr>
          <w:rFonts w:hint="eastAsia"/>
        </w:rPr>
        <w:t>регулирования</w:t>
      </w:r>
      <w:r>
        <w:t xml:space="preserve"> </w:t>
      </w:r>
      <w:r>
        <w:rPr>
          <w:rFonts w:hint="eastAsia"/>
        </w:rPr>
        <w:t>межотраслевых</w:t>
      </w:r>
      <w:r>
        <w:t xml:space="preserve"> </w:t>
      </w:r>
      <w:r>
        <w:rPr>
          <w:rFonts w:hint="eastAsia"/>
        </w:rPr>
        <w:t>взаимодействий</w:t>
      </w:r>
      <w:r>
        <w:t xml:space="preserve"> </w:t>
      </w:r>
      <w:r>
        <w:rPr>
          <w:rFonts w:hint="eastAsia"/>
        </w:rPr>
        <w:t>в</w:t>
      </w:r>
      <w:r>
        <w:t xml:space="preserve"> </w:t>
      </w:r>
      <w:r>
        <w:rPr>
          <w:rFonts w:hint="eastAsia"/>
        </w:rPr>
        <w:t>экономике</w:t>
      </w:r>
    </w:p>
    <w:p w14:paraId="38FD05CE" w14:textId="77777777" w:rsidR="009B5804" w:rsidRDefault="009B5804" w:rsidP="009B5804"/>
    <w:p w14:paraId="5DD483E7" w14:textId="77777777" w:rsidR="009B5804" w:rsidRDefault="009B5804" w:rsidP="009B5804">
      <w:r>
        <w:rPr>
          <w:rFonts w:hint="eastAsia"/>
        </w:rPr>
        <w:t>региона</w:t>
      </w:r>
      <w:r>
        <w:t xml:space="preserve"> </w:t>
      </w:r>
      <w:r>
        <w:rPr>
          <w:rFonts w:hint="eastAsia"/>
        </w:rPr>
        <w:t>с</w:t>
      </w:r>
      <w:r>
        <w:t xml:space="preserve"> </w:t>
      </w:r>
      <w:r>
        <w:rPr>
          <w:rFonts w:hint="eastAsia"/>
        </w:rPr>
        <w:t>целью</w:t>
      </w:r>
      <w:r>
        <w:t xml:space="preserve"> </w:t>
      </w:r>
      <w:r>
        <w:rPr>
          <w:rFonts w:hint="eastAsia"/>
        </w:rPr>
        <w:t>корректировки</w:t>
      </w:r>
      <w:r>
        <w:t xml:space="preserve"> </w:t>
      </w:r>
      <w:r>
        <w:rPr>
          <w:rFonts w:hint="eastAsia"/>
        </w:rPr>
        <w:t>отраслевых</w:t>
      </w:r>
      <w:r>
        <w:t xml:space="preserve"> </w:t>
      </w:r>
      <w:r>
        <w:rPr>
          <w:rFonts w:hint="eastAsia"/>
        </w:rPr>
        <w:t>пропорций</w:t>
      </w:r>
    </w:p>
    <w:p w14:paraId="3CD52D7A" w14:textId="77777777" w:rsidR="009B5804" w:rsidRDefault="009B5804" w:rsidP="009B5804"/>
    <w:p w14:paraId="593E8520" w14:textId="77777777" w:rsidR="009B5804" w:rsidRDefault="009B5804" w:rsidP="009B5804">
      <w:r>
        <w:t xml:space="preserve">3.3 </w:t>
      </w:r>
      <w:r>
        <w:rPr>
          <w:rFonts w:hint="eastAsia"/>
        </w:rPr>
        <w:t>Ретропрогноз</w:t>
      </w:r>
      <w:r>
        <w:t xml:space="preserve"> </w:t>
      </w:r>
      <w:r>
        <w:rPr>
          <w:rFonts w:hint="eastAsia"/>
        </w:rPr>
        <w:t>развития</w:t>
      </w:r>
      <w:r>
        <w:t xml:space="preserve"> </w:t>
      </w:r>
      <w:r>
        <w:rPr>
          <w:rFonts w:hint="eastAsia"/>
        </w:rPr>
        <w:t>экономики</w:t>
      </w:r>
      <w:r>
        <w:t xml:space="preserve"> </w:t>
      </w:r>
      <w:r>
        <w:rPr>
          <w:rFonts w:hint="eastAsia"/>
        </w:rPr>
        <w:t>региона</w:t>
      </w:r>
      <w:r>
        <w:t xml:space="preserve"> </w:t>
      </w:r>
      <w:r>
        <w:rPr>
          <w:rFonts w:hint="eastAsia"/>
        </w:rPr>
        <w:t>на</w:t>
      </w:r>
      <w:r>
        <w:t xml:space="preserve"> </w:t>
      </w:r>
      <w:r>
        <w:rPr>
          <w:rFonts w:hint="eastAsia"/>
        </w:rPr>
        <w:t>основе</w:t>
      </w:r>
      <w:r>
        <w:t xml:space="preserve"> </w:t>
      </w:r>
      <w:r>
        <w:rPr>
          <w:rFonts w:hint="eastAsia"/>
        </w:rPr>
        <w:t>методики</w:t>
      </w:r>
      <w:r>
        <w:t xml:space="preserve"> </w:t>
      </w:r>
      <w:r>
        <w:rPr>
          <w:rFonts w:hint="eastAsia"/>
        </w:rPr>
        <w:t>регулирования</w:t>
      </w:r>
    </w:p>
    <w:p w14:paraId="4E85F45E" w14:textId="77777777" w:rsidR="009B5804" w:rsidRDefault="009B5804" w:rsidP="009B5804"/>
    <w:p w14:paraId="03FC8887" w14:textId="77777777" w:rsidR="009B5804" w:rsidRDefault="009B5804" w:rsidP="009B5804">
      <w:r>
        <w:rPr>
          <w:rFonts w:hint="eastAsia"/>
        </w:rPr>
        <w:t>отраслевых</w:t>
      </w:r>
      <w:r>
        <w:t xml:space="preserve"> </w:t>
      </w:r>
      <w:r>
        <w:rPr>
          <w:rFonts w:hint="eastAsia"/>
        </w:rPr>
        <w:t>взаимодействий</w:t>
      </w:r>
    </w:p>
    <w:p w14:paraId="0A0E565F" w14:textId="77777777" w:rsidR="009B5804" w:rsidRDefault="009B5804" w:rsidP="009B5804"/>
    <w:p w14:paraId="63143E3F" w14:textId="77777777" w:rsidR="009B5804" w:rsidRDefault="009B5804" w:rsidP="009B5804">
      <w:r>
        <w:rPr>
          <w:rFonts w:hint="eastAsia"/>
        </w:rPr>
        <w:lastRenderedPageBreak/>
        <w:t>ЗАКЛЮЧЕНИЕ</w:t>
      </w:r>
    </w:p>
    <w:p w14:paraId="1AA4D885" w14:textId="77777777" w:rsidR="009B5804" w:rsidRDefault="009B5804" w:rsidP="009B5804"/>
    <w:p w14:paraId="411333CB" w14:textId="77777777" w:rsidR="009B5804" w:rsidRDefault="009B5804" w:rsidP="009B5804">
      <w:r>
        <w:rPr>
          <w:rFonts w:hint="eastAsia"/>
        </w:rPr>
        <w:t>СПИСОК</w:t>
      </w:r>
      <w:r>
        <w:t xml:space="preserve"> </w:t>
      </w:r>
      <w:r>
        <w:rPr>
          <w:rFonts w:hint="eastAsia"/>
        </w:rPr>
        <w:t>ЛИТЕРАТУРЫ</w:t>
      </w:r>
    </w:p>
    <w:p w14:paraId="18B6C58B" w14:textId="77777777" w:rsidR="009B5804" w:rsidRDefault="009B5804" w:rsidP="009B5804"/>
    <w:p w14:paraId="36C53452" w14:textId="77777777" w:rsidR="009B5804" w:rsidRDefault="009B5804" w:rsidP="009B5804">
      <w:r>
        <w:rPr>
          <w:rFonts w:hint="eastAsia"/>
        </w:rPr>
        <w:t>ПРИЛОЖЕНИЕ</w:t>
      </w:r>
      <w:r>
        <w:t xml:space="preserve"> 1</w:t>
      </w:r>
    </w:p>
    <w:p w14:paraId="46750AED" w14:textId="77777777" w:rsidR="009B5804" w:rsidRDefault="009B5804" w:rsidP="009B5804"/>
    <w:p w14:paraId="1330F779" w14:textId="77777777" w:rsidR="009B5804" w:rsidRDefault="009B5804" w:rsidP="009B5804">
      <w:r>
        <w:rPr>
          <w:rFonts w:hint="eastAsia"/>
        </w:rPr>
        <w:t>ПРИЛОЖЕНИЕ</w:t>
      </w:r>
      <w:r>
        <w:t xml:space="preserve"> 2</w:t>
      </w:r>
    </w:p>
    <w:p w14:paraId="58929A79" w14:textId="77777777" w:rsidR="009B5804" w:rsidRDefault="009B5804" w:rsidP="009B5804"/>
    <w:p w14:paraId="0B3CF2AC" w14:textId="77777777" w:rsidR="009B5804" w:rsidRDefault="009B5804" w:rsidP="009B5804">
      <w:r>
        <w:rPr>
          <w:rFonts w:hint="eastAsia"/>
        </w:rPr>
        <w:t>ПРИЛОЖЕНИЕ</w:t>
      </w:r>
      <w:r>
        <w:t xml:space="preserve"> 3</w:t>
      </w:r>
    </w:p>
    <w:p w14:paraId="3C365460" w14:textId="77777777" w:rsidR="009B5804" w:rsidRDefault="009B5804" w:rsidP="009B5804"/>
    <w:p w14:paraId="6A6654DE" w14:textId="0B4FC0F1" w:rsidR="009B5804" w:rsidRPr="009B5804" w:rsidRDefault="009B5804" w:rsidP="009B5804">
      <w:r>
        <w:rPr>
          <w:rFonts w:hint="eastAsia"/>
        </w:rPr>
        <w:t>ПРИЛОЖЕНИЕ</w:t>
      </w:r>
      <w:r>
        <w:t xml:space="preserve"> 4</w:t>
      </w:r>
    </w:p>
    <w:sectPr w:rsidR="009B5804" w:rsidRPr="009B5804" w:rsidSect="00F42AD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75AE5" w14:textId="77777777" w:rsidR="00F42AD8" w:rsidRDefault="00F42AD8">
      <w:pPr>
        <w:spacing w:after="0" w:line="240" w:lineRule="auto"/>
      </w:pPr>
      <w:r>
        <w:separator/>
      </w:r>
    </w:p>
  </w:endnote>
  <w:endnote w:type="continuationSeparator" w:id="0">
    <w:p w14:paraId="5FC059F0" w14:textId="77777777" w:rsidR="00F42AD8" w:rsidRDefault="00F42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0F7A4" w14:textId="77777777" w:rsidR="00F42AD8" w:rsidRDefault="00F42AD8"/>
    <w:p w14:paraId="76D93680" w14:textId="77777777" w:rsidR="00F42AD8" w:rsidRDefault="00F42AD8"/>
    <w:p w14:paraId="060CCA3C" w14:textId="77777777" w:rsidR="00F42AD8" w:rsidRDefault="00F42AD8"/>
    <w:p w14:paraId="33B70B7B" w14:textId="77777777" w:rsidR="00F42AD8" w:rsidRDefault="00F42AD8"/>
    <w:p w14:paraId="1040438E" w14:textId="77777777" w:rsidR="00F42AD8" w:rsidRDefault="00F42AD8"/>
    <w:p w14:paraId="0C6C5836" w14:textId="77777777" w:rsidR="00F42AD8" w:rsidRDefault="00F42AD8"/>
    <w:p w14:paraId="3380B6E1" w14:textId="77777777" w:rsidR="00F42AD8" w:rsidRDefault="00F42AD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DE6552D" wp14:editId="785E767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CFE64" w14:textId="77777777" w:rsidR="00F42AD8" w:rsidRDefault="00F42AD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E6552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61CFE64" w14:textId="77777777" w:rsidR="00F42AD8" w:rsidRDefault="00F42AD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BF4B678" w14:textId="77777777" w:rsidR="00F42AD8" w:rsidRDefault="00F42AD8"/>
    <w:p w14:paraId="2609068B" w14:textId="77777777" w:rsidR="00F42AD8" w:rsidRDefault="00F42AD8"/>
    <w:p w14:paraId="434CBA2B" w14:textId="77777777" w:rsidR="00F42AD8" w:rsidRDefault="00F42AD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AF47CC4" wp14:editId="70633FA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A7CA82" w14:textId="77777777" w:rsidR="00F42AD8" w:rsidRDefault="00F42AD8"/>
                          <w:p w14:paraId="3C10B798" w14:textId="77777777" w:rsidR="00F42AD8" w:rsidRDefault="00F42AD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F47CC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CA7CA82" w14:textId="77777777" w:rsidR="00F42AD8" w:rsidRDefault="00F42AD8"/>
                    <w:p w14:paraId="3C10B798" w14:textId="77777777" w:rsidR="00F42AD8" w:rsidRDefault="00F42AD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18EDBE2" w14:textId="77777777" w:rsidR="00F42AD8" w:rsidRDefault="00F42AD8"/>
    <w:p w14:paraId="10966C42" w14:textId="77777777" w:rsidR="00F42AD8" w:rsidRDefault="00F42AD8">
      <w:pPr>
        <w:rPr>
          <w:sz w:val="2"/>
          <w:szCs w:val="2"/>
        </w:rPr>
      </w:pPr>
    </w:p>
    <w:p w14:paraId="75C3DCE4" w14:textId="77777777" w:rsidR="00F42AD8" w:rsidRDefault="00F42AD8"/>
    <w:p w14:paraId="75FE0A84" w14:textId="77777777" w:rsidR="00F42AD8" w:rsidRDefault="00F42AD8">
      <w:pPr>
        <w:spacing w:after="0" w:line="240" w:lineRule="auto"/>
      </w:pPr>
    </w:p>
  </w:footnote>
  <w:footnote w:type="continuationSeparator" w:id="0">
    <w:p w14:paraId="14261989" w14:textId="77777777" w:rsidR="00F42AD8" w:rsidRDefault="00F42A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8"/>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13227</TotalTime>
  <Pages>3</Pages>
  <Words>258</Words>
  <Characters>1473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1984</cp:revision>
  <cp:lastPrinted>2009-02-06T05:36:00Z</cp:lastPrinted>
  <dcterms:created xsi:type="dcterms:W3CDTF">2024-04-09T10:20:00Z</dcterms:created>
  <dcterms:modified xsi:type="dcterms:W3CDTF">2024-04-25T10:34:00Z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