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68" w:rsidRDefault="00A03C68" w:rsidP="00A03C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Туровнік Юлія Анатоліївна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p>
    <w:p w:rsidR="00A03C68" w:rsidRDefault="00A03C68" w:rsidP="00A03C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агроекології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A03C68" w:rsidRDefault="00A03C68" w:rsidP="00A03C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фітопатогенного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мікобіому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агроценозі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соняшника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A03C68" w:rsidRDefault="00A03C68" w:rsidP="00A03C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Лісостепу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(101 </w:t>
      </w:r>
      <w:r>
        <w:rPr>
          <w:rFonts w:ascii="CIDFont+F6" w:eastAsia="CIDFont+F6" w:hAnsi="CIDFont+F3" w:cs="CIDFont+F6" w:hint="eastAsia"/>
          <w:kern w:val="0"/>
          <w:sz w:val="28"/>
          <w:szCs w:val="28"/>
          <w:lang w:eastAsia="ru-RU"/>
        </w:rPr>
        <w:t></w:t>
      </w:r>
      <w:r>
        <w:rPr>
          <w:rFonts w:ascii="CIDFont+F6" w:eastAsia="CIDFont+F6" w:hAnsi="CIDFont+F3" w:cs="CIDFont+F6"/>
          <w:kern w:val="0"/>
          <w:sz w:val="28"/>
          <w:szCs w:val="28"/>
          <w:lang w:eastAsia="ru-RU"/>
        </w:rPr>
        <w:t xml:space="preserve"> </w:t>
      </w:r>
      <w:r>
        <w:rPr>
          <w:rFonts w:ascii="CIDFont+F4" w:eastAsia="CIDFont+F4" w:hAnsi="CIDFont+F3" w:cs="CIDFont+F4" w:hint="eastAsia"/>
          <w:kern w:val="0"/>
          <w:sz w:val="28"/>
          <w:szCs w:val="28"/>
          <w:lang w:eastAsia="ru-RU"/>
        </w:rPr>
        <w:t>Екологія</w:t>
      </w:r>
      <w:r>
        <w:rPr>
          <w:rFonts w:ascii="CIDFont+F4" w:eastAsia="CIDFont+F4" w:hAnsi="CIDFont+F3" w:cs="CIDFont+F4"/>
          <w:kern w:val="0"/>
          <w:sz w:val="28"/>
          <w:szCs w:val="28"/>
          <w:lang w:eastAsia="ru-RU"/>
        </w:rPr>
        <w:t>).</w:t>
      </w:r>
    </w:p>
    <w:p w:rsidR="00A03C68" w:rsidRDefault="00A03C68" w:rsidP="00A03C6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26.371.010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агроекології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8625C9" w:rsidRPr="00A03C68" w:rsidRDefault="00A03C68" w:rsidP="00A03C68">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НААН</w:t>
      </w:r>
    </w:p>
    <w:sectPr w:rsidR="008625C9" w:rsidRPr="00A03C6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6">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A03C68" w:rsidRPr="00A03C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AA4D2-08EE-4E8E-83BB-25CEAD8E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2022-02-02T20:03:00Z</dcterms:created>
  <dcterms:modified xsi:type="dcterms:W3CDTF">2022-02-03T07:17:00Z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