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EEF8" w14:textId="31A2515C" w:rsidR="00AE4705" w:rsidRDefault="00222C51" w:rsidP="00222C51">
      <w:r w:rsidRPr="00222C51">
        <w:rPr>
          <w:rFonts w:hint="eastAsia"/>
        </w:rPr>
        <w:t>Иммунный</w:t>
      </w:r>
      <w:r w:rsidRPr="00222C51">
        <w:t xml:space="preserve"> </w:t>
      </w:r>
      <w:r w:rsidRPr="00222C51">
        <w:rPr>
          <w:rFonts w:hint="eastAsia"/>
        </w:rPr>
        <w:t>статус</w:t>
      </w:r>
      <w:r w:rsidRPr="00222C51">
        <w:t xml:space="preserve">, </w:t>
      </w:r>
      <w:r w:rsidRPr="00222C51">
        <w:rPr>
          <w:rFonts w:hint="eastAsia"/>
        </w:rPr>
        <w:t>естественный</w:t>
      </w:r>
      <w:r w:rsidRPr="00222C51">
        <w:t xml:space="preserve"> </w:t>
      </w:r>
      <w:r w:rsidRPr="00222C51">
        <w:rPr>
          <w:rFonts w:hint="eastAsia"/>
        </w:rPr>
        <w:t>микробиоценоз</w:t>
      </w:r>
      <w:r w:rsidRPr="00222C51">
        <w:t xml:space="preserve"> </w:t>
      </w:r>
      <w:r w:rsidRPr="00222C51">
        <w:rPr>
          <w:rFonts w:hint="eastAsia"/>
        </w:rPr>
        <w:t>при</w:t>
      </w:r>
      <w:r w:rsidRPr="00222C51">
        <w:t xml:space="preserve"> </w:t>
      </w:r>
      <w:r w:rsidRPr="00222C51">
        <w:rPr>
          <w:rFonts w:hint="eastAsia"/>
        </w:rPr>
        <w:t>маститах</w:t>
      </w:r>
      <w:r w:rsidRPr="00222C51">
        <w:t xml:space="preserve"> </w:t>
      </w:r>
      <w:r w:rsidRPr="00222C51">
        <w:rPr>
          <w:rFonts w:hint="eastAsia"/>
        </w:rPr>
        <w:t>коров</w:t>
      </w:r>
      <w:r w:rsidRPr="00222C51">
        <w:t xml:space="preserve"> </w:t>
      </w:r>
      <w:r w:rsidRPr="00222C51">
        <w:rPr>
          <w:rFonts w:hint="eastAsia"/>
        </w:rPr>
        <w:t>и</w:t>
      </w:r>
      <w:r w:rsidRPr="00222C51">
        <w:t xml:space="preserve"> </w:t>
      </w:r>
      <w:r w:rsidRPr="00222C51">
        <w:rPr>
          <w:rFonts w:hint="eastAsia"/>
        </w:rPr>
        <w:t>разные</w:t>
      </w:r>
      <w:r w:rsidRPr="00222C51">
        <w:t xml:space="preserve"> </w:t>
      </w:r>
      <w:r w:rsidRPr="00222C51">
        <w:rPr>
          <w:rFonts w:hint="eastAsia"/>
        </w:rPr>
        <w:t>методы</w:t>
      </w:r>
      <w:r w:rsidRPr="00222C51">
        <w:t xml:space="preserve"> </w:t>
      </w:r>
      <w:r w:rsidRPr="00222C51">
        <w:rPr>
          <w:rFonts w:hint="eastAsia"/>
        </w:rPr>
        <w:t>их</w:t>
      </w:r>
      <w:r w:rsidRPr="00222C51">
        <w:t xml:space="preserve"> </w:t>
      </w:r>
      <w:r w:rsidRPr="00222C51">
        <w:rPr>
          <w:rFonts w:hint="eastAsia"/>
        </w:rPr>
        <w:t>коррекции</w:t>
      </w:r>
      <w:r w:rsidRPr="00222C51">
        <w:t xml:space="preserve"> </w:t>
      </w:r>
      <w:r w:rsidRPr="00222C51">
        <w:rPr>
          <w:rFonts w:hint="eastAsia"/>
        </w:rPr>
        <w:t>на</w:t>
      </w:r>
      <w:r w:rsidRPr="00222C51">
        <w:t xml:space="preserve"> </w:t>
      </w:r>
      <w:r w:rsidRPr="00222C51">
        <w:rPr>
          <w:rFonts w:hint="eastAsia"/>
        </w:rPr>
        <w:t>фоне</w:t>
      </w:r>
      <w:r w:rsidRPr="00222C51">
        <w:t xml:space="preserve"> </w:t>
      </w:r>
      <w:r w:rsidRPr="00222C51">
        <w:rPr>
          <w:rFonts w:hint="eastAsia"/>
        </w:rPr>
        <w:t>лазеротерапии</w:t>
      </w:r>
      <w:r>
        <w:t xml:space="preserve"> </w:t>
      </w:r>
      <w:r w:rsidRPr="00222C51">
        <w:rPr>
          <w:rFonts w:hint="eastAsia"/>
        </w:rPr>
        <w:t>Хазипов</w:t>
      </w:r>
      <w:r w:rsidRPr="00222C51">
        <w:t xml:space="preserve">, </w:t>
      </w:r>
      <w:r w:rsidRPr="00222C51">
        <w:rPr>
          <w:rFonts w:hint="eastAsia"/>
        </w:rPr>
        <w:t>Рустем</w:t>
      </w:r>
      <w:r w:rsidRPr="00222C51">
        <w:t xml:space="preserve"> </w:t>
      </w:r>
      <w:r w:rsidRPr="00222C51">
        <w:rPr>
          <w:rFonts w:hint="eastAsia"/>
        </w:rPr>
        <w:t>Барисович</w:t>
      </w:r>
    </w:p>
    <w:p w14:paraId="0852F8A6" w14:textId="77777777" w:rsidR="00222C51" w:rsidRDefault="00222C51" w:rsidP="00222C51">
      <w:r>
        <w:rPr>
          <w:rFonts w:hint="eastAsia"/>
        </w:rPr>
        <w:t>ОГЛАВЛЕНИЕ</w:t>
      </w:r>
      <w:r>
        <w:t xml:space="preserve"> </w:t>
      </w:r>
      <w:r>
        <w:rPr>
          <w:rFonts w:hint="eastAsia"/>
        </w:rPr>
        <w:t>ДИССЕРТАЦИИ</w:t>
      </w:r>
    </w:p>
    <w:p w14:paraId="7219B85E" w14:textId="77777777" w:rsidR="00222C51" w:rsidRDefault="00222C51" w:rsidP="00222C51">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Хазипов</w:t>
      </w:r>
      <w:r>
        <w:t xml:space="preserve">, </w:t>
      </w:r>
      <w:r>
        <w:rPr>
          <w:rFonts w:hint="eastAsia"/>
        </w:rPr>
        <w:t>Рустем</w:t>
      </w:r>
      <w:r>
        <w:t xml:space="preserve"> </w:t>
      </w:r>
      <w:r>
        <w:rPr>
          <w:rFonts w:hint="eastAsia"/>
        </w:rPr>
        <w:t>Барисович</w:t>
      </w:r>
    </w:p>
    <w:p w14:paraId="5FC2D39A" w14:textId="77777777" w:rsidR="00222C51" w:rsidRDefault="00222C51" w:rsidP="00222C51">
      <w:r>
        <w:rPr>
          <w:rFonts w:hint="eastAsia"/>
        </w:rPr>
        <w:t>Введение</w:t>
      </w:r>
      <w:r>
        <w:t xml:space="preserve"> 4 1.0</w:t>
      </w:r>
      <w:r>
        <w:rPr>
          <w:rFonts w:hint="eastAsia"/>
        </w:rPr>
        <w:t>бзор</w:t>
      </w:r>
      <w:r>
        <w:t xml:space="preserve"> </w:t>
      </w:r>
      <w:r>
        <w:rPr>
          <w:rFonts w:hint="eastAsia"/>
        </w:rPr>
        <w:t>литературы</w:t>
      </w:r>
    </w:p>
    <w:p w14:paraId="503C92B0" w14:textId="77777777" w:rsidR="00222C51" w:rsidRDefault="00222C51" w:rsidP="00222C51"/>
    <w:p w14:paraId="3ED43850" w14:textId="77777777" w:rsidR="00222C51" w:rsidRDefault="00222C51" w:rsidP="00222C51">
      <w:r>
        <w:t xml:space="preserve">1.1 </w:t>
      </w:r>
      <w:r>
        <w:rPr>
          <w:rFonts w:hint="eastAsia"/>
        </w:rPr>
        <w:t>Маститы</w:t>
      </w:r>
      <w:r>
        <w:t xml:space="preserve"> </w:t>
      </w:r>
      <w:r>
        <w:rPr>
          <w:rFonts w:hint="eastAsia"/>
        </w:rPr>
        <w:t>коров</w:t>
      </w:r>
      <w:r>
        <w:t>:</w:t>
      </w:r>
      <w:r>
        <w:rPr>
          <w:rFonts w:hint="eastAsia"/>
        </w:rPr>
        <w:t>патогенез</w:t>
      </w:r>
      <w:r>
        <w:t xml:space="preserve">, </w:t>
      </w:r>
      <w:r>
        <w:rPr>
          <w:rFonts w:hint="eastAsia"/>
        </w:rPr>
        <w:t>диагностика</w:t>
      </w:r>
      <w:r>
        <w:t xml:space="preserve">, </w:t>
      </w:r>
      <w:r>
        <w:rPr>
          <w:rFonts w:hint="eastAsia"/>
        </w:rPr>
        <w:t>профилактика</w:t>
      </w:r>
      <w:r>
        <w:t xml:space="preserve"> </w:t>
      </w:r>
      <w:r>
        <w:rPr>
          <w:rFonts w:hint="eastAsia"/>
        </w:rPr>
        <w:t>и</w:t>
      </w:r>
      <w:r>
        <w:t xml:space="preserve"> </w:t>
      </w:r>
      <w:r>
        <w:rPr>
          <w:rFonts w:hint="eastAsia"/>
        </w:rPr>
        <w:t>лечение</w:t>
      </w:r>
    </w:p>
    <w:p w14:paraId="6E812EC0" w14:textId="77777777" w:rsidR="00222C51" w:rsidRDefault="00222C51" w:rsidP="00222C51"/>
    <w:p w14:paraId="6CEB65D9" w14:textId="77777777" w:rsidR="00222C51" w:rsidRDefault="00222C51" w:rsidP="00222C51">
      <w:r>
        <w:t xml:space="preserve">1.2 </w:t>
      </w:r>
      <w:r>
        <w:rPr>
          <w:rFonts w:hint="eastAsia"/>
        </w:rPr>
        <w:t>Лазер</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ветеринарии</w:t>
      </w:r>
      <w:r>
        <w:t xml:space="preserve"> 31 2. </w:t>
      </w:r>
      <w:r>
        <w:rPr>
          <w:rFonts w:hint="eastAsia"/>
        </w:rPr>
        <w:t>Собственные</w:t>
      </w:r>
      <w:r>
        <w:t xml:space="preserve"> </w:t>
      </w:r>
      <w:r>
        <w:rPr>
          <w:rFonts w:hint="eastAsia"/>
        </w:rPr>
        <w:t>исследования</w:t>
      </w:r>
    </w:p>
    <w:p w14:paraId="1DAF1777" w14:textId="77777777" w:rsidR="00222C51" w:rsidRDefault="00222C51" w:rsidP="00222C51"/>
    <w:p w14:paraId="6123FDC8" w14:textId="77777777" w:rsidR="00222C51" w:rsidRDefault="00222C51" w:rsidP="00222C51">
      <w:r>
        <w:t xml:space="preserve">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CCBBB6C" w14:textId="77777777" w:rsidR="00222C51" w:rsidRDefault="00222C51" w:rsidP="00222C51"/>
    <w:p w14:paraId="6EE1E8EF" w14:textId="77777777" w:rsidR="00222C51" w:rsidRDefault="00222C51" w:rsidP="00222C51">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p>
    <w:p w14:paraId="6BB21CB2" w14:textId="77777777" w:rsidR="00222C51" w:rsidRDefault="00222C51" w:rsidP="00222C51"/>
    <w:p w14:paraId="2B03CCE1" w14:textId="77777777" w:rsidR="00222C51" w:rsidRDefault="00222C51" w:rsidP="00222C51">
      <w:r>
        <w:t xml:space="preserve">2.2.1 </w:t>
      </w:r>
      <w:r>
        <w:rPr>
          <w:rFonts w:hint="eastAsia"/>
        </w:rPr>
        <w:t>Иммунный</w:t>
      </w:r>
      <w:r>
        <w:t xml:space="preserve"> </w:t>
      </w:r>
      <w:r>
        <w:rPr>
          <w:rFonts w:hint="eastAsia"/>
        </w:rPr>
        <w:t>статус</w:t>
      </w:r>
      <w:r>
        <w:t xml:space="preserve">, </w:t>
      </w:r>
      <w:r>
        <w:rPr>
          <w:rFonts w:hint="eastAsia"/>
        </w:rPr>
        <w:t>естественный</w:t>
      </w:r>
      <w:r>
        <w:t xml:space="preserve"> </w:t>
      </w:r>
      <w:r>
        <w:rPr>
          <w:rFonts w:hint="eastAsia"/>
        </w:rPr>
        <w:t>микробиоценоз</w:t>
      </w:r>
      <w:r>
        <w:t xml:space="preserve"> </w:t>
      </w:r>
      <w:r>
        <w:rPr>
          <w:rFonts w:hint="eastAsia"/>
        </w:rPr>
        <w:t>при</w:t>
      </w:r>
      <w:r>
        <w:t xml:space="preserve"> </w:t>
      </w:r>
      <w:r>
        <w:rPr>
          <w:rFonts w:hint="eastAsia"/>
        </w:rPr>
        <w:t>скрытых</w:t>
      </w:r>
      <w:r>
        <w:t xml:space="preserve"> </w:t>
      </w:r>
      <w:r>
        <w:rPr>
          <w:rFonts w:hint="eastAsia"/>
        </w:rPr>
        <w:t>маститах</w:t>
      </w:r>
      <w:r>
        <w:t xml:space="preserve"> </w:t>
      </w:r>
      <w:r>
        <w:rPr>
          <w:rFonts w:hint="eastAsia"/>
        </w:rPr>
        <w:t>коров</w:t>
      </w:r>
      <w:r>
        <w:t xml:space="preserve"> </w:t>
      </w:r>
      <w:r>
        <w:rPr>
          <w:rFonts w:hint="eastAsia"/>
        </w:rPr>
        <w:t>и</w:t>
      </w:r>
      <w:r>
        <w:t xml:space="preserve"> </w:t>
      </w:r>
      <w:r>
        <w:rPr>
          <w:rFonts w:hint="eastAsia"/>
        </w:rPr>
        <w:t>разные</w:t>
      </w:r>
      <w:r>
        <w:t xml:space="preserve"> </w:t>
      </w:r>
      <w:r>
        <w:rPr>
          <w:rFonts w:hint="eastAsia"/>
        </w:rPr>
        <w:t>методы</w:t>
      </w:r>
      <w:r>
        <w:t xml:space="preserve"> </w:t>
      </w:r>
      <w:r>
        <w:rPr>
          <w:rFonts w:hint="eastAsia"/>
        </w:rPr>
        <w:t>их</w:t>
      </w:r>
      <w:r>
        <w:t xml:space="preserve"> </w:t>
      </w:r>
      <w:r>
        <w:rPr>
          <w:rFonts w:hint="eastAsia"/>
        </w:rPr>
        <w:t>коррекции</w:t>
      </w:r>
      <w:r>
        <w:t xml:space="preserve"> </w:t>
      </w:r>
      <w:r>
        <w:rPr>
          <w:rFonts w:hint="eastAsia"/>
        </w:rPr>
        <w:t>на</w:t>
      </w:r>
      <w:r>
        <w:t xml:space="preserve"> </w:t>
      </w:r>
      <w:r>
        <w:rPr>
          <w:rFonts w:hint="eastAsia"/>
        </w:rPr>
        <w:t>фоне</w:t>
      </w:r>
      <w:r>
        <w:t xml:space="preserve"> </w:t>
      </w:r>
      <w:r>
        <w:rPr>
          <w:rFonts w:hint="eastAsia"/>
        </w:rPr>
        <w:t>лазеротерапии</w:t>
      </w:r>
    </w:p>
    <w:p w14:paraId="4BD7A316" w14:textId="77777777" w:rsidR="00222C51" w:rsidRDefault="00222C51" w:rsidP="00222C51"/>
    <w:p w14:paraId="2A986A8B" w14:textId="77777777" w:rsidR="00222C51" w:rsidRDefault="00222C51" w:rsidP="00222C51">
      <w:r>
        <w:t xml:space="preserve">2.2.1.1 </w:t>
      </w:r>
      <w:r>
        <w:rPr>
          <w:rFonts w:hint="eastAsia"/>
        </w:rPr>
        <w:t>Естественная</w:t>
      </w:r>
      <w:r>
        <w:t xml:space="preserve"> </w:t>
      </w:r>
      <w:r>
        <w:rPr>
          <w:rFonts w:hint="eastAsia"/>
        </w:rPr>
        <w:t>резистентность</w:t>
      </w:r>
      <w:r>
        <w:t xml:space="preserve"> </w:t>
      </w:r>
      <w:r>
        <w:rPr>
          <w:rFonts w:hint="eastAsia"/>
        </w:rPr>
        <w:t>и</w:t>
      </w:r>
      <w:r>
        <w:t xml:space="preserve"> </w:t>
      </w:r>
      <w:r>
        <w:rPr>
          <w:rFonts w:hint="eastAsia"/>
        </w:rPr>
        <w:t>ее</w:t>
      </w:r>
      <w:r>
        <w:t xml:space="preserve"> </w:t>
      </w:r>
      <w:r>
        <w:rPr>
          <w:rFonts w:hint="eastAsia"/>
        </w:rPr>
        <w:t>коррекция</w:t>
      </w:r>
      <w:r>
        <w:t xml:space="preserve"> </w:t>
      </w:r>
      <w:r>
        <w:rPr>
          <w:rFonts w:hint="eastAsia"/>
        </w:rPr>
        <w:t>при</w:t>
      </w:r>
      <w:r>
        <w:t xml:space="preserve"> </w:t>
      </w:r>
      <w:r>
        <w:rPr>
          <w:rFonts w:hint="eastAsia"/>
        </w:rPr>
        <w:t>скрытых</w:t>
      </w:r>
      <w:r>
        <w:t xml:space="preserve"> </w:t>
      </w:r>
      <w:r>
        <w:rPr>
          <w:rFonts w:hint="eastAsia"/>
        </w:rPr>
        <w:t>масти</w:t>
      </w:r>
      <w:r>
        <w:t>-^</w:t>
      </w:r>
      <w:r>
        <w:rPr>
          <w:rFonts w:hint="eastAsia"/>
        </w:rPr>
        <w:t>тах</w:t>
      </w:r>
      <w:r>
        <w:t xml:space="preserve"> </w:t>
      </w:r>
      <w:r>
        <w:rPr>
          <w:rFonts w:hint="eastAsia"/>
        </w:rPr>
        <w:t>коров</w:t>
      </w:r>
    </w:p>
    <w:p w14:paraId="343C3163" w14:textId="77777777" w:rsidR="00222C51" w:rsidRDefault="00222C51" w:rsidP="00222C51"/>
    <w:p w14:paraId="043F631C" w14:textId="77777777" w:rsidR="00222C51" w:rsidRDefault="00222C51" w:rsidP="00222C51">
      <w:r>
        <w:t xml:space="preserve">2.2.1.1.1 </w:t>
      </w:r>
      <w:r>
        <w:rPr>
          <w:rFonts w:hint="eastAsia"/>
        </w:rPr>
        <w:t>Динамика</w:t>
      </w:r>
      <w:r>
        <w:t xml:space="preserve"> </w:t>
      </w:r>
      <w:r>
        <w:rPr>
          <w:rFonts w:hint="eastAsia"/>
        </w:rPr>
        <w:t>комплементарной</w:t>
      </w:r>
      <w:r>
        <w:t xml:space="preserve"> </w:t>
      </w:r>
      <w:r>
        <w:rPr>
          <w:rFonts w:hint="eastAsia"/>
        </w:rPr>
        <w:t>активности</w:t>
      </w:r>
      <w:r>
        <w:t xml:space="preserve"> </w:t>
      </w:r>
      <w:r>
        <w:rPr>
          <w:rFonts w:hint="eastAsia"/>
        </w:rPr>
        <w:t>сыворотки</w:t>
      </w:r>
      <w:r>
        <w:t xml:space="preserve"> </w:t>
      </w:r>
      <w:r>
        <w:rPr>
          <w:rFonts w:hint="eastAsia"/>
        </w:rPr>
        <w:t>крови</w:t>
      </w:r>
    </w:p>
    <w:p w14:paraId="0EC9C8DF" w14:textId="77777777" w:rsidR="00222C51" w:rsidRDefault="00222C51" w:rsidP="00222C51"/>
    <w:p w14:paraId="6E2BC01E" w14:textId="77777777" w:rsidR="00222C51" w:rsidRDefault="00222C51" w:rsidP="00222C51">
      <w:r>
        <w:t xml:space="preserve">2.2.1.1.2 </w:t>
      </w:r>
      <w:r>
        <w:rPr>
          <w:rFonts w:hint="eastAsia"/>
        </w:rPr>
        <w:t>Динамика</w:t>
      </w:r>
      <w:r>
        <w:t xml:space="preserve"> </w:t>
      </w:r>
      <w:r>
        <w:rPr>
          <w:rFonts w:hint="eastAsia"/>
        </w:rPr>
        <w:t>бактерицидной</w:t>
      </w:r>
      <w:r>
        <w:t xml:space="preserve"> </w:t>
      </w:r>
      <w:r>
        <w:rPr>
          <w:rFonts w:hint="eastAsia"/>
        </w:rPr>
        <w:t>активности</w:t>
      </w:r>
      <w:r>
        <w:t xml:space="preserve"> </w:t>
      </w:r>
      <w:r>
        <w:rPr>
          <w:rFonts w:hint="eastAsia"/>
        </w:rPr>
        <w:t>сыворотки</w:t>
      </w:r>
      <w:r>
        <w:t xml:space="preserve"> </w:t>
      </w:r>
      <w:r>
        <w:rPr>
          <w:rFonts w:hint="eastAsia"/>
        </w:rPr>
        <w:t>крови</w:t>
      </w:r>
    </w:p>
    <w:p w14:paraId="1F762614" w14:textId="77777777" w:rsidR="00222C51" w:rsidRDefault="00222C51" w:rsidP="00222C51"/>
    <w:p w14:paraId="129F8564" w14:textId="77777777" w:rsidR="00222C51" w:rsidRDefault="00222C51" w:rsidP="00222C51">
      <w:r>
        <w:t xml:space="preserve">2.2.1.2 </w:t>
      </w:r>
      <w:r>
        <w:rPr>
          <w:rFonts w:hint="eastAsia"/>
        </w:rPr>
        <w:t>Т</w:t>
      </w:r>
      <w:r>
        <w:t>-</w:t>
      </w:r>
      <w:r>
        <w:rPr>
          <w:rFonts w:hint="eastAsia"/>
        </w:rPr>
        <w:t>Е</w:t>
      </w:r>
      <w:r>
        <w:t>-</w:t>
      </w:r>
      <w:r>
        <w:rPr>
          <w:rFonts w:hint="eastAsia"/>
        </w:rPr>
        <w:t>РОК</w:t>
      </w:r>
      <w:r>
        <w:t>-</w:t>
      </w:r>
      <w:r>
        <w:rPr>
          <w:rFonts w:hint="eastAsia"/>
        </w:rPr>
        <w:t>лимфоциты</w:t>
      </w:r>
      <w:r>
        <w:t xml:space="preserve">, </w:t>
      </w:r>
      <w:r>
        <w:rPr>
          <w:rFonts w:hint="eastAsia"/>
        </w:rPr>
        <w:t>их</w:t>
      </w:r>
      <w:r>
        <w:t xml:space="preserve"> </w:t>
      </w:r>
      <w:r>
        <w:rPr>
          <w:rFonts w:hint="eastAsia"/>
        </w:rPr>
        <w:t>популяции</w:t>
      </w:r>
      <w:r>
        <w:t xml:space="preserve">, </w:t>
      </w:r>
      <w:r>
        <w:rPr>
          <w:rFonts w:hint="eastAsia"/>
        </w:rPr>
        <w:t>В</w:t>
      </w:r>
      <w:r>
        <w:t>-</w:t>
      </w:r>
      <w:r>
        <w:rPr>
          <w:rFonts w:hint="eastAsia"/>
        </w:rPr>
        <w:t>ЕАС</w:t>
      </w:r>
      <w:r>
        <w:t>-</w:t>
      </w:r>
      <w:r>
        <w:rPr>
          <w:rFonts w:hint="eastAsia"/>
        </w:rPr>
        <w:t>лимфоциты</w:t>
      </w:r>
      <w:r>
        <w:t xml:space="preserve"> </w:t>
      </w:r>
      <w:r>
        <w:rPr>
          <w:rFonts w:hint="eastAsia"/>
        </w:rPr>
        <w:t>в</w:t>
      </w:r>
      <w:r>
        <w:t xml:space="preserve"> </w:t>
      </w:r>
      <w:r>
        <w:rPr>
          <w:rFonts w:hint="eastAsia"/>
        </w:rPr>
        <w:t>крови</w:t>
      </w:r>
      <w:r>
        <w:t xml:space="preserve"> </w:t>
      </w:r>
      <w:r>
        <w:rPr>
          <w:rFonts w:hint="eastAsia"/>
        </w:rPr>
        <w:t>и</w:t>
      </w:r>
      <w:r>
        <w:t xml:space="preserve"> </w:t>
      </w:r>
      <w:r>
        <w:rPr>
          <w:rFonts w:hint="eastAsia"/>
        </w:rPr>
        <w:t>их</w:t>
      </w:r>
      <w:r>
        <w:t xml:space="preserve"> </w:t>
      </w:r>
      <w:r>
        <w:rPr>
          <w:rFonts w:hint="eastAsia"/>
        </w:rPr>
        <w:t>коррекция</w:t>
      </w:r>
      <w:r>
        <w:t xml:space="preserve"> </w:t>
      </w:r>
      <w:r>
        <w:rPr>
          <w:rFonts w:hint="eastAsia"/>
        </w:rPr>
        <w:t>при</w:t>
      </w:r>
      <w:r>
        <w:t xml:space="preserve"> </w:t>
      </w:r>
      <w:r>
        <w:rPr>
          <w:rFonts w:hint="eastAsia"/>
        </w:rPr>
        <w:t>скрытых</w:t>
      </w:r>
      <w:r>
        <w:t xml:space="preserve"> </w:t>
      </w:r>
      <w:r>
        <w:rPr>
          <w:rFonts w:hint="eastAsia"/>
        </w:rPr>
        <w:t>маститах</w:t>
      </w:r>
      <w:r>
        <w:t xml:space="preserve"> </w:t>
      </w:r>
      <w:r>
        <w:rPr>
          <w:rFonts w:hint="eastAsia"/>
        </w:rPr>
        <w:t>коров</w:t>
      </w:r>
    </w:p>
    <w:p w14:paraId="0CCD02AE" w14:textId="77777777" w:rsidR="00222C51" w:rsidRDefault="00222C51" w:rsidP="00222C51"/>
    <w:p w14:paraId="2FEC8D47" w14:textId="77777777" w:rsidR="00222C51" w:rsidRDefault="00222C51" w:rsidP="00222C51">
      <w:r>
        <w:t xml:space="preserve">2.2.1.2.1 </w:t>
      </w:r>
      <w:r>
        <w:rPr>
          <w:rFonts w:hint="eastAsia"/>
        </w:rPr>
        <w:t>Динамика</w:t>
      </w:r>
      <w:r>
        <w:t xml:space="preserve"> </w:t>
      </w:r>
      <w:r>
        <w:rPr>
          <w:rFonts w:hint="eastAsia"/>
        </w:rPr>
        <w:t>Т</w:t>
      </w:r>
      <w:r>
        <w:t xml:space="preserve"> -</w:t>
      </w:r>
      <w:r>
        <w:rPr>
          <w:rFonts w:hint="eastAsia"/>
        </w:rPr>
        <w:t>Е</w:t>
      </w:r>
      <w:r>
        <w:t>-</w:t>
      </w:r>
      <w:r>
        <w:rPr>
          <w:rFonts w:hint="eastAsia"/>
        </w:rPr>
        <w:t>РОК</w:t>
      </w:r>
      <w:r>
        <w:t>-</w:t>
      </w:r>
      <w:r>
        <w:rPr>
          <w:rFonts w:hint="eastAsia"/>
        </w:rPr>
        <w:t>лимфоцитов</w:t>
      </w:r>
      <w:r>
        <w:t xml:space="preserve">, </w:t>
      </w:r>
      <w:r>
        <w:rPr>
          <w:rFonts w:hint="eastAsia"/>
        </w:rPr>
        <w:t>Т</w:t>
      </w:r>
      <w:r>
        <w:t xml:space="preserve"> - </w:t>
      </w:r>
      <w:r>
        <w:rPr>
          <w:rFonts w:hint="eastAsia"/>
        </w:rPr>
        <w:t>хелперов</w:t>
      </w:r>
      <w:r>
        <w:t xml:space="preserve"> </w:t>
      </w:r>
      <w:r>
        <w:rPr>
          <w:rFonts w:hint="eastAsia"/>
        </w:rPr>
        <w:t>и</w:t>
      </w:r>
      <w:r>
        <w:t xml:space="preserve"> </w:t>
      </w:r>
      <w:r>
        <w:rPr>
          <w:rFonts w:hint="eastAsia"/>
        </w:rPr>
        <w:t>Т</w:t>
      </w:r>
      <w:r>
        <w:t>-</w:t>
      </w:r>
      <w:r>
        <w:rPr>
          <w:rFonts w:hint="eastAsia"/>
        </w:rPr>
        <w:t>супрессоров</w:t>
      </w:r>
    </w:p>
    <w:p w14:paraId="20F49BE3" w14:textId="77777777" w:rsidR="00222C51" w:rsidRDefault="00222C51" w:rsidP="00222C51"/>
    <w:p w14:paraId="630D04B1" w14:textId="77777777" w:rsidR="00222C51" w:rsidRDefault="00222C51" w:rsidP="00222C51">
      <w:r>
        <w:lastRenderedPageBreak/>
        <w:t xml:space="preserve">2.2.1.2.2 </w:t>
      </w:r>
      <w:r>
        <w:rPr>
          <w:rFonts w:hint="eastAsia"/>
        </w:rPr>
        <w:t>Динамика</w:t>
      </w:r>
      <w:r>
        <w:t xml:space="preserve"> </w:t>
      </w:r>
      <w:r>
        <w:rPr>
          <w:rFonts w:hint="eastAsia"/>
        </w:rPr>
        <w:t>В</w:t>
      </w:r>
      <w:r>
        <w:t xml:space="preserve">- </w:t>
      </w:r>
      <w:r>
        <w:rPr>
          <w:rFonts w:hint="eastAsia"/>
        </w:rPr>
        <w:t>ЕАС</w:t>
      </w:r>
      <w:r>
        <w:t>-</w:t>
      </w:r>
      <w:r>
        <w:rPr>
          <w:rFonts w:hint="eastAsia"/>
        </w:rPr>
        <w:t>лимфоцитов</w:t>
      </w:r>
    </w:p>
    <w:p w14:paraId="0579E11B" w14:textId="77777777" w:rsidR="00222C51" w:rsidRDefault="00222C51" w:rsidP="00222C51"/>
    <w:p w14:paraId="2FBD8461" w14:textId="77777777" w:rsidR="00222C51" w:rsidRDefault="00222C51" w:rsidP="00222C51">
      <w:r>
        <w:t xml:space="preserve">2.2.1.3 </w:t>
      </w:r>
      <w:r>
        <w:rPr>
          <w:rFonts w:hint="eastAsia"/>
        </w:rPr>
        <w:t>Естественный</w:t>
      </w:r>
      <w:r>
        <w:t xml:space="preserve"> </w:t>
      </w:r>
      <w:r>
        <w:rPr>
          <w:rFonts w:hint="eastAsia"/>
        </w:rPr>
        <w:t>микробиоценоз</w:t>
      </w:r>
      <w:r>
        <w:t xml:space="preserve"> </w:t>
      </w:r>
      <w:r>
        <w:rPr>
          <w:rFonts w:hint="eastAsia"/>
        </w:rPr>
        <w:t>кишечника</w:t>
      </w:r>
      <w:r>
        <w:t xml:space="preserve"> </w:t>
      </w:r>
      <w:r>
        <w:rPr>
          <w:rFonts w:hint="eastAsia"/>
        </w:rPr>
        <w:t>и</w:t>
      </w:r>
      <w:r>
        <w:t xml:space="preserve"> </w:t>
      </w:r>
      <w:r>
        <w:rPr>
          <w:rFonts w:hint="eastAsia"/>
        </w:rPr>
        <w:t>его</w:t>
      </w:r>
      <w:r>
        <w:t xml:space="preserve"> </w:t>
      </w:r>
      <w:r>
        <w:rPr>
          <w:rFonts w:hint="eastAsia"/>
        </w:rPr>
        <w:t>коррекция</w:t>
      </w:r>
      <w:r>
        <w:t xml:space="preserve"> </w:t>
      </w:r>
      <w:r>
        <w:rPr>
          <w:rFonts w:hint="eastAsia"/>
        </w:rPr>
        <w:t>при</w:t>
      </w:r>
      <w:r>
        <w:t xml:space="preserve"> </w:t>
      </w:r>
      <w:r>
        <w:rPr>
          <w:rFonts w:hint="eastAsia"/>
        </w:rPr>
        <w:t>скрытых</w:t>
      </w:r>
      <w:r>
        <w:t xml:space="preserve"> </w:t>
      </w:r>
      <w:r>
        <w:rPr>
          <w:rFonts w:hint="eastAsia"/>
        </w:rPr>
        <w:t>маститах</w:t>
      </w:r>
      <w:r>
        <w:t xml:space="preserve"> </w:t>
      </w:r>
      <w:r>
        <w:rPr>
          <w:rFonts w:hint="eastAsia"/>
        </w:rPr>
        <w:t>коров</w:t>
      </w:r>
    </w:p>
    <w:p w14:paraId="148C403A" w14:textId="77777777" w:rsidR="00222C51" w:rsidRDefault="00222C51" w:rsidP="00222C51"/>
    <w:p w14:paraId="6388B361" w14:textId="77777777" w:rsidR="00222C51" w:rsidRDefault="00222C51" w:rsidP="00222C51">
      <w:r>
        <w:t xml:space="preserve">2.2.1.3.1 </w:t>
      </w:r>
      <w:r>
        <w:rPr>
          <w:rFonts w:hint="eastAsia"/>
        </w:rPr>
        <w:t>Динамика</w:t>
      </w:r>
      <w:r>
        <w:t xml:space="preserve"> </w:t>
      </w:r>
      <w:r>
        <w:rPr>
          <w:rFonts w:hint="eastAsia"/>
        </w:rPr>
        <w:t>бифидобактерий</w:t>
      </w:r>
    </w:p>
    <w:p w14:paraId="0E5686EE" w14:textId="77777777" w:rsidR="00222C51" w:rsidRDefault="00222C51" w:rsidP="00222C51"/>
    <w:p w14:paraId="28830126" w14:textId="77777777" w:rsidR="00222C51" w:rsidRDefault="00222C51" w:rsidP="00222C51">
      <w:r>
        <w:t xml:space="preserve">2.2.1.3.2 </w:t>
      </w:r>
      <w:r>
        <w:rPr>
          <w:rFonts w:hint="eastAsia"/>
        </w:rPr>
        <w:t>Динамика</w:t>
      </w:r>
      <w:r>
        <w:t xml:space="preserve"> </w:t>
      </w:r>
      <w:r>
        <w:rPr>
          <w:rFonts w:hint="eastAsia"/>
        </w:rPr>
        <w:t>стафилокков</w:t>
      </w:r>
    </w:p>
    <w:p w14:paraId="44CFDA7B" w14:textId="77777777" w:rsidR="00222C51" w:rsidRDefault="00222C51" w:rsidP="00222C51"/>
    <w:p w14:paraId="74FD8C0E" w14:textId="77777777" w:rsidR="00222C51" w:rsidRDefault="00222C51" w:rsidP="00222C51">
      <w:r>
        <w:t xml:space="preserve">2.2.2 </w:t>
      </w:r>
      <w:r>
        <w:rPr>
          <w:rFonts w:hint="eastAsia"/>
        </w:rPr>
        <w:t>Иммунный</w:t>
      </w:r>
      <w:r>
        <w:t xml:space="preserve"> </w:t>
      </w:r>
      <w:r>
        <w:rPr>
          <w:rFonts w:hint="eastAsia"/>
        </w:rPr>
        <w:t>статус</w:t>
      </w:r>
      <w:r>
        <w:t xml:space="preserve">, </w:t>
      </w:r>
      <w:r>
        <w:rPr>
          <w:rFonts w:hint="eastAsia"/>
        </w:rPr>
        <w:t>естественный</w:t>
      </w:r>
      <w:r>
        <w:t xml:space="preserve"> </w:t>
      </w:r>
      <w:r>
        <w:rPr>
          <w:rFonts w:hint="eastAsia"/>
        </w:rPr>
        <w:t>микробиоценоз</w:t>
      </w:r>
      <w:r>
        <w:t xml:space="preserve"> </w:t>
      </w:r>
      <w:r>
        <w:rPr>
          <w:rFonts w:hint="eastAsia"/>
        </w:rPr>
        <w:t>при</w:t>
      </w:r>
      <w:r>
        <w:t xml:space="preserve"> </w:t>
      </w:r>
      <w:r>
        <w:rPr>
          <w:rFonts w:hint="eastAsia"/>
        </w:rPr>
        <w:t>клинически</w:t>
      </w:r>
      <w:r>
        <w:t xml:space="preserve"> </w:t>
      </w:r>
      <w:r>
        <w:rPr>
          <w:rFonts w:hint="eastAsia"/>
        </w:rPr>
        <w:t>выраженных</w:t>
      </w:r>
      <w:r>
        <w:t xml:space="preserve"> </w:t>
      </w:r>
      <w:r>
        <w:rPr>
          <w:rFonts w:hint="eastAsia"/>
        </w:rPr>
        <w:t>маститах</w:t>
      </w:r>
      <w:r>
        <w:t xml:space="preserve"> </w:t>
      </w:r>
      <w:r>
        <w:rPr>
          <w:rFonts w:hint="eastAsia"/>
        </w:rPr>
        <w:t>коров</w:t>
      </w:r>
      <w:r>
        <w:t xml:space="preserve"> </w:t>
      </w:r>
      <w:r>
        <w:rPr>
          <w:rFonts w:hint="eastAsia"/>
        </w:rPr>
        <w:t>и</w:t>
      </w:r>
      <w:r>
        <w:t xml:space="preserve"> </w:t>
      </w:r>
      <w:r>
        <w:rPr>
          <w:rFonts w:hint="eastAsia"/>
        </w:rPr>
        <w:t>разные</w:t>
      </w:r>
      <w:r>
        <w:t xml:space="preserve"> </w:t>
      </w:r>
      <w:r>
        <w:rPr>
          <w:rFonts w:hint="eastAsia"/>
        </w:rPr>
        <w:t>методы</w:t>
      </w:r>
      <w:r>
        <w:t xml:space="preserve"> </w:t>
      </w:r>
      <w:r>
        <w:rPr>
          <w:rFonts w:hint="eastAsia"/>
        </w:rPr>
        <w:t>их</w:t>
      </w:r>
      <w:r>
        <w:t xml:space="preserve"> </w:t>
      </w:r>
      <w:r>
        <w:rPr>
          <w:rFonts w:hint="eastAsia"/>
        </w:rPr>
        <w:t>коррекции</w:t>
      </w:r>
      <w:r>
        <w:t xml:space="preserve"> </w:t>
      </w:r>
      <w:r>
        <w:rPr>
          <w:rFonts w:hint="eastAsia"/>
        </w:rPr>
        <w:t>на</w:t>
      </w:r>
      <w:r>
        <w:t xml:space="preserve"> </w:t>
      </w:r>
      <w:r>
        <w:rPr>
          <w:rFonts w:hint="eastAsia"/>
        </w:rPr>
        <w:t>фоне</w:t>
      </w:r>
      <w:r>
        <w:t xml:space="preserve"> </w:t>
      </w:r>
      <w:r>
        <w:rPr>
          <w:rFonts w:hint="eastAsia"/>
        </w:rPr>
        <w:t>лазеротерапии</w:t>
      </w:r>
      <w:r>
        <w:t xml:space="preserve"> 88 2.2.2.1 </w:t>
      </w:r>
      <w:r>
        <w:rPr>
          <w:rFonts w:hint="eastAsia"/>
        </w:rPr>
        <w:t>Естественная</w:t>
      </w:r>
      <w:r>
        <w:t xml:space="preserve"> </w:t>
      </w:r>
      <w:r>
        <w:rPr>
          <w:rFonts w:hint="eastAsia"/>
        </w:rPr>
        <w:t>резистентность</w:t>
      </w:r>
      <w:r>
        <w:t xml:space="preserve"> </w:t>
      </w:r>
      <w:r>
        <w:rPr>
          <w:rFonts w:hint="eastAsia"/>
        </w:rPr>
        <w:t>и</w:t>
      </w:r>
      <w:r>
        <w:t xml:space="preserve"> </w:t>
      </w:r>
      <w:r>
        <w:rPr>
          <w:rFonts w:hint="eastAsia"/>
        </w:rPr>
        <w:t>ее</w:t>
      </w:r>
      <w:r>
        <w:t xml:space="preserve"> </w:t>
      </w:r>
      <w:r>
        <w:rPr>
          <w:rFonts w:hint="eastAsia"/>
        </w:rPr>
        <w:t>коррекция</w:t>
      </w:r>
      <w:r>
        <w:t xml:space="preserve"> </w:t>
      </w:r>
      <w:r>
        <w:rPr>
          <w:rFonts w:hint="eastAsia"/>
        </w:rPr>
        <w:t>при</w:t>
      </w:r>
      <w:r>
        <w:t xml:space="preserve"> </w:t>
      </w:r>
      <w:r>
        <w:rPr>
          <w:rFonts w:hint="eastAsia"/>
        </w:rPr>
        <w:t>клинически</w:t>
      </w:r>
      <w:r>
        <w:t xml:space="preserve"> </w:t>
      </w:r>
      <w:r>
        <w:rPr>
          <w:rFonts w:hint="eastAsia"/>
        </w:rPr>
        <w:t>выраженных</w:t>
      </w:r>
      <w:r>
        <w:t xml:space="preserve"> </w:t>
      </w:r>
      <w:r>
        <w:rPr>
          <w:rFonts w:hint="eastAsia"/>
        </w:rPr>
        <w:t>маститах</w:t>
      </w:r>
      <w:r>
        <w:t xml:space="preserve"> </w:t>
      </w:r>
      <w:r>
        <w:rPr>
          <w:rFonts w:hint="eastAsia"/>
        </w:rPr>
        <w:t>коров</w:t>
      </w:r>
      <w:r>
        <w:t xml:space="preserve"> 88 2.2.2.1.1 </w:t>
      </w:r>
      <w:r>
        <w:rPr>
          <w:rFonts w:hint="eastAsia"/>
        </w:rPr>
        <w:t>Динамика</w:t>
      </w:r>
      <w:r>
        <w:t xml:space="preserve"> </w:t>
      </w:r>
      <w:r>
        <w:rPr>
          <w:rFonts w:hint="eastAsia"/>
        </w:rPr>
        <w:t>комплементарной</w:t>
      </w:r>
      <w:r>
        <w:t xml:space="preserve"> </w:t>
      </w:r>
      <w:r>
        <w:rPr>
          <w:rFonts w:hint="eastAsia"/>
        </w:rPr>
        <w:t>активности</w:t>
      </w:r>
      <w:r>
        <w:t xml:space="preserve"> </w:t>
      </w:r>
      <w:r>
        <w:rPr>
          <w:rFonts w:hint="eastAsia"/>
        </w:rPr>
        <w:t>сыворотки</w:t>
      </w:r>
      <w:r>
        <w:t xml:space="preserve"> </w:t>
      </w:r>
      <w:r>
        <w:rPr>
          <w:rFonts w:hint="eastAsia"/>
        </w:rPr>
        <w:t>крови</w:t>
      </w:r>
    </w:p>
    <w:p w14:paraId="3DF2DA17" w14:textId="77777777" w:rsidR="00222C51" w:rsidRDefault="00222C51" w:rsidP="00222C51"/>
    <w:p w14:paraId="28A57880" w14:textId="77777777" w:rsidR="00222C51" w:rsidRDefault="00222C51" w:rsidP="00222C51">
      <w:r>
        <w:t xml:space="preserve">2.2.2.1.2 </w:t>
      </w:r>
      <w:r>
        <w:rPr>
          <w:rFonts w:hint="eastAsia"/>
        </w:rPr>
        <w:t>Динамика</w:t>
      </w:r>
      <w:r>
        <w:t xml:space="preserve"> </w:t>
      </w:r>
      <w:r>
        <w:rPr>
          <w:rFonts w:hint="eastAsia"/>
        </w:rPr>
        <w:t>бактерицидной</w:t>
      </w:r>
      <w:r>
        <w:t xml:space="preserve"> </w:t>
      </w:r>
      <w:r>
        <w:rPr>
          <w:rFonts w:hint="eastAsia"/>
        </w:rPr>
        <w:t>активности</w:t>
      </w:r>
      <w:r>
        <w:t xml:space="preserve"> </w:t>
      </w:r>
      <w:r>
        <w:rPr>
          <w:rFonts w:hint="eastAsia"/>
        </w:rPr>
        <w:t>сыворотки</w:t>
      </w:r>
      <w:r>
        <w:t xml:space="preserve"> </w:t>
      </w:r>
      <w:r>
        <w:rPr>
          <w:rFonts w:hint="eastAsia"/>
        </w:rPr>
        <w:t>крови</w:t>
      </w:r>
    </w:p>
    <w:p w14:paraId="6F0C9FAA" w14:textId="77777777" w:rsidR="00222C51" w:rsidRDefault="00222C51" w:rsidP="00222C51"/>
    <w:p w14:paraId="52561C71" w14:textId="77777777" w:rsidR="00222C51" w:rsidRDefault="00222C51" w:rsidP="00222C51">
      <w:r>
        <w:t xml:space="preserve">2.2.2.2 </w:t>
      </w:r>
      <w:r>
        <w:rPr>
          <w:rFonts w:hint="eastAsia"/>
        </w:rPr>
        <w:t>Т</w:t>
      </w:r>
      <w:r>
        <w:t>-</w:t>
      </w:r>
      <w:r>
        <w:rPr>
          <w:rFonts w:hint="eastAsia"/>
        </w:rPr>
        <w:t>Е</w:t>
      </w:r>
      <w:r>
        <w:t>-</w:t>
      </w:r>
      <w:r>
        <w:rPr>
          <w:rFonts w:hint="eastAsia"/>
        </w:rPr>
        <w:t>РОК</w:t>
      </w:r>
      <w:r>
        <w:t xml:space="preserve"> -</w:t>
      </w:r>
      <w:r>
        <w:rPr>
          <w:rFonts w:hint="eastAsia"/>
        </w:rPr>
        <w:t>лимфоциты</w:t>
      </w:r>
      <w:r>
        <w:t xml:space="preserve">, </w:t>
      </w:r>
      <w:r>
        <w:rPr>
          <w:rFonts w:hint="eastAsia"/>
        </w:rPr>
        <w:t>их</w:t>
      </w:r>
      <w:r>
        <w:t xml:space="preserve"> </w:t>
      </w:r>
      <w:r>
        <w:rPr>
          <w:rFonts w:hint="eastAsia"/>
        </w:rPr>
        <w:t>популяции</w:t>
      </w:r>
      <w:r>
        <w:t xml:space="preserve">, </w:t>
      </w:r>
      <w:r>
        <w:rPr>
          <w:rFonts w:hint="eastAsia"/>
        </w:rPr>
        <w:t>В</w:t>
      </w:r>
      <w:r>
        <w:t>-</w:t>
      </w:r>
      <w:r>
        <w:rPr>
          <w:rFonts w:hint="eastAsia"/>
        </w:rPr>
        <w:t>ЕАС</w:t>
      </w:r>
      <w:r>
        <w:t>-</w:t>
      </w:r>
      <w:r>
        <w:rPr>
          <w:rFonts w:hint="eastAsia"/>
        </w:rPr>
        <w:t>лимфоциты</w:t>
      </w:r>
      <w:r>
        <w:t xml:space="preserve"> </w:t>
      </w:r>
      <w:r>
        <w:rPr>
          <w:rFonts w:hint="eastAsia"/>
        </w:rPr>
        <w:t>в</w:t>
      </w:r>
      <w:r>
        <w:t xml:space="preserve"> </w:t>
      </w:r>
      <w:r>
        <w:rPr>
          <w:rFonts w:hint="eastAsia"/>
        </w:rPr>
        <w:t>крови</w:t>
      </w:r>
      <w:r>
        <w:t xml:space="preserve"> </w:t>
      </w:r>
      <w:r>
        <w:rPr>
          <w:rFonts w:hint="eastAsia"/>
        </w:rPr>
        <w:t>и</w:t>
      </w:r>
      <w:r>
        <w:t xml:space="preserve"> </w:t>
      </w:r>
      <w:r>
        <w:rPr>
          <w:rFonts w:hint="eastAsia"/>
        </w:rPr>
        <w:t>их</w:t>
      </w:r>
      <w:r>
        <w:t xml:space="preserve"> </w:t>
      </w:r>
      <w:r>
        <w:rPr>
          <w:rFonts w:hint="eastAsia"/>
        </w:rPr>
        <w:t>коррекция</w:t>
      </w:r>
      <w:r>
        <w:t xml:space="preserve"> </w:t>
      </w:r>
      <w:r>
        <w:rPr>
          <w:rFonts w:hint="eastAsia"/>
        </w:rPr>
        <w:t>при</w:t>
      </w:r>
      <w:r>
        <w:t xml:space="preserve"> </w:t>
      </w:r>
      <w:r>
        <w:rPr>
          <w:rFonts w:hint="eastAsia"/>
        </w:rPr>
        <w:t>клинически</w:t>
      </w:r>
      <w:r>
        <w:t xml:space="preserve"> </w:t>
      </w:r>
      <w:r>
        <w:rPr>
          <w:rFonts w:hint="eastAsia"/>
        </w:rPr>
        <w:t>выраженных</w:t>
      </w:r>
      <w:r>
        <w:t xml:space="preserve"> </w:t>
      </w:r>
      <w:r>
        <w:rPr>
          <w:rFonts w:hint="eastAsia"/>
        </w:rPr>
        <w:t>маститах</w:t>
      </w:r>
      <w:r>
        <w:t xml:space="preserve"> </w:t>
      </w:r>
      <w:r>
        <w:rPr>
          <w:rFonts w:hint="eastAsia"/>
        </w:rPr>
        <w:t>коров</w:t>
      </w:r>
    </w:p>
    <w:p w14:paraId="4C8DF33E" w14:textId="77777777" w:rsidR="00222C51" w:rsidRDefault="00222C51" w:rsidP="00222C51"/>
    <w:p w14:paraId="7CB96357" w14:textId="77777777" w:rsidR="00222C51" w:rsidRDefault="00222C51" w:rsidP="00222C51">
      <w:r>
        <w:t xml:space="preserve">2.2.2.2.1 </w:t>
      </w:r>
      <w:r>
        <w:rPr>
          <w:rFonts w:hint="eastAsia"/>
        </w:rPr>
        <w:t>Динамика</w:t>
      </w:r>
      <w:r>
        <w:t xml:space="preserve"> </w:t>
      </w:r>
      <w:r>
        <w:rPr>
          <w:rFonts w:hint="eastAsia"/>
        </w:rPr>
        <w:t>Т</w:t>
      </w:r>
      <w:r>
        <w:t>-</w:t>
      </w:r>
      <w:r>
        <w:rPr>
          <w:rFonts w:hint="eastAsia"/>
        </w:rPr>
        <w:t>Е</w:t>
      </w:r>
      <w:r>
        <w:t>-</w:t>
      </w:r>
      <w:r>
        <w:rPr>
          <w:rFonts w:hint="eastAsia"/>
        </w:rPr>
        <w:t>РОК</w:t>
      </w:r>
      <w:r>
        <w:t>-</w:t>
      </w:r>
      <w:r>
        <w:rPr>
          <w:rFonts w:hint="eastAsia"/>
        </w:rPr>
        <w:t>лимфоцитов</w:t>
      </w:r>
      <w:r>
        <w:t xml:space="preserve">, </w:t>
      </w:r>
      <w:r>
        <w:rPr>
          <w:rFonts w:hint="eastAsia"/>
        </w:rPr>
        <w:t>Т</w:t>
      </w:r>
      <w:r>
        <w:t>-</w:t>
      </w:r>
      <w:r>
        <w:rPr>
          <w:rFonts w:hint="eastAsia"/>
        </w:rPr>
        <w:t>хелперов</w:t>
      </w:r>
      <w:r>
        <w:t xml:space="preserve"> </w:t>
      </w:r>
      <w:r>
        <w:rPr>
          <w:rFonts w:hint="eastAsia"/>
        </w:rPr>
        <w:t>и</w:t>
      </w:r>
      <w:r>
        <w:t xml:space="preserve"> </w:t>
      </w:r>
      <w:r>
        <w:rPr>
          <w:rFonts w:hint="eastAsia"/>
        </w:rPr>
        <w:t>Т</w:t>
      </w:r>
      <w:r>
        <w:t>-</w:t>
      </w:r>
      <w:r>
        <w:rPr>
          <w:rFonts w:hint="eastAsia"/>
        </w:rPr>
        <w:t>супрессоров</w:t>
      </w:r>
      <w:r>
        <w:t xml:space="preserve">. 96 </w:t>
      </w:r>
      <w:r>
        <w:rPr>
          <w:rFonts w:hint="eastAsia"/>
        </w:rPr>
        <w:t>У</w:t>
      </w:r>
      <w:r>
        <w:t xml:space="preserve"> 2.2.2.2.2 </w:t>
      </w:r>
      <w:r>
        <w:rPr>
          <w:rFonts w:hint="eastAsia"/>
        </w:rPr>
        <w:t>Динамика</w:t>
      </w:r>
      <w:r>
        <w:t xml:space="preserve"> </w:t>
      </w:r>
      <w:r>
        <w:rPr>
          <w:rFonts w:hint="eastAsia"/>
        </w:rPr>
        <w:t>В</w:t>
      </w:r>
      <w:r>
        <w:t xml:space="preserve">- </w:t>
      </w:r>
      <w:r>
        <w:rPr>
          <w:rFonts w:hint="eastAsia"/>
        </w:rPr>
        <w:t>ЕАС</w:t>
      </w:r>
      <w:r>
        <w:t>-</w:t>
      </w:r>
      <w:r>
        <w:rPr>
          <w:rFonts w:hint="eastAsia"/>
        </w:rPr>
        <w:t>лимфоцитов</w:t>
      </w:r>
    </w:p>
    <w:p w14:paraId="6F250E4B" w14:textId="77777777" w:rsidR="00222C51" w:rsidRDefault="00222C51" w:rsidP="00222C51"/>
    <w:p w14:paraId="7BA23FAA" w14:textId="77777777" w:rsidR="00222C51" w:rsidRDefault="00222C51" w:rsidP="00222C51">
      <w:r>
        <w:t xml:space="preserve">2.2.2.3 </w:t>
      </w:r>
      <w:r>
        <w:rPr>
          <w:rFonts w:hint="eastAsia"/>
        </w:rPr>
        <w:t>Естественный</w:t>
      </w:r>
      <w:r>
        <w:t xml:space="preserve"> </w:t>
      </w:r>
      <w:r>
        <w:rPr>
          <w:rFonts w:hint="eastAsia"/>
        </w:rPr>
        <w:t>микробиоценоз</w:t>
      </w:r>
      <w:r>
        <w:t xml:space="preserve"> </w:t>
      </w:r>
      <w:r>
        <w:rPr>
          <w:rFonts w:hint="eastAsia"/>
        </w:rPr>
        <w:t>кишечника</w:t>
      </w:r>
      <w:r>
        <w:t xml:space="preserve"> </w:t>
      </w:r>
      <w:r>
        <w:rPr>
          <w:rFonts w:hint="eastAsia"/>
        </w:rPr>
        <w:t>и</w:t>
      </w:r>
      <w:r>
        <w:t xml:space="preserve"> </w:t>
      </w:r>
      <w:r>
        <w:rPr>
          <w:rFonts w:hint="eastAsia"/>
        </w:rPr>
        <w:t>его</w:t>
      </w:r>
      <w:r>
        <w:t xml:space="preserve"> </w:t>
      </w:r>
      <w:r>
        <w:rPr>
          <w:rFonts w:hint="eastAsia"/>
        </w:rPr>
        <w:t>коррекция</w:t>
      </w:r>
      <w:r>
        <w:t xml:space="preserve"> </w:t>
      </w:r>
      <w:r>
        <w:rPr>
          <w:rFonts w:hint="eastAsia"/>
        </w:rPr>
        <w:t>при</w:t>
      </w:r>
    </w:p>
    <w:p w14:paraId="1A7156AB" w14:textId="77777777" w:rsidR="00222C51" w:rsidRDefault="00222C51" w:rsidP="00222C51"/>
    <w:p w14:paraId="0916A5FB" w14:textId="77777777" w:rsidR="00222C51" w:rsidRDefault="00222C51" w:rsidP="00222C51">
      <w:r>
        <w:t xml:space="preserve">V </w:t>
      </w:r>
      <w:r>
        <w:rPr>
          <w:rFonts w:hint="eastAsia"/>
        </w:rPr>
        <w:t>клинически</w:t>
      </w:r>
      <w:r>
        <w:t xml:space="preserve"> </w:t>
      </w:r>
      <w:r>
        <w:rPr>
          <w:rFonts w:hint="eastAsia"/>
        </w:rPr>
        <w:t>выраженных</w:t>
      </w:r>
      <w:r>
        <w:t xml:space="preserve"> </w:t>
      </w:r>
      <w:r>
        <w:rPr>
          <w:rFonts w:hint="eastAsia"/>
        </w:rPr>
        <w:t>маститах</w:t>
      </w:r>
      <w:r>
        <w:t xml:space="preserve"> </w:t>
      </w:r>
      <w:r>
        <w:rPr>
          <w:rFonts w:hint="eastAsia"/>
        </w:rPr>
        <w:t>коров</w:t>
      </w:r>
      <w:r>
        <w:t xml:space="preserve"> 2.2.2.3.1 </w:t>
      </w:r>
      <w:r>
        <w:rPr>
          <w:rFonts w:hint="eastAsia"/>
        </w:rPr>
        <w:t>Динамика</w:t>
      </w:r>
      <w:r>
        <w:t xml:space="preserve"> </w:t>
      </w:r>
      <w:r>
        <w:rPr>
          <w:rFonts w:hint="eastAsia"/>
        </w:rPr>
        <w:t>бифидобактерий</w:t>
      </w:r>
    </w:p>
    <w:p w14:paraId="44EA4914" w14:textId="77777777" w:rsidR="00222C51" w:rsidRDefault="00222C51" w:rsidP="00222C51"/>
    <w:p w14:paraId="6B025543" w14:textId="77777777" w:rsidR="00222C51" w:rsidRDefault="00222C51" w:rsidP="00222C51">
      <w:r>
        <w:t xml:space="preserve">2.2.2.3.2 </w:t>
      </w:r>
      <w:r>
        <w:rPr>
          <w:rFonts w:hint="eastAsia"/>
        </w:rPr>
        <w:t>Динамика</w:t>
      </w:r>
      <w:r>
        <w:t xml:space="preserve"> </w:t>
      </w:r>
      <w:r>
        <w:rPr>
          <w:rFonts w:hint="eastAsia"/>
        </w:rPr>
        <w:t>стафилокков</w:t>
      </w:r>
    </w:p>
    <w:p w14:paraId="538DD2BD" w14:textId="77777777" w:rsidR="00222C51" w:rsidRDefault="00222C51" w:rsidP="00222C51"/>
    <w:p w14:paraId="02DA8FFB" w14:textId="77777777" w:rsidR="00222C51" w:rsidRDefault="00222C51" w:rsidP="00222C51">
      <w:r>
        <w:t xml:space="preserve">3. </w:t>
      </w:r>
      <w:r>
        <w:rPr>
          <w:rFonts w:hint="eastAsia"/>
        </w:rPr>
        <w:t>Экономическая</w:t>
      </w:r>
      <w:r>
        <w:t xml:space="preserve"> </w:t>
      </w:r>
      <w:r>
        <w:rPr>
          <w:rFonts w:hint="eastAsia"/>
        </w:rPr>
        <w:t>эффективность</w:t>
      </w:r>
      <w:r>
        <w:t xml:space="preserve"> </w:t>
      </w:r>
      <w:r>
        <w:rPr>
          <w:rFonts w:hint="eastAsia"/>
        </w:rPr>
        <w:t>проведенных</w:t>
      </w:r>
      <w:r>
        <w:t xml:space="preserve"> </w:t>
      </w:r>
      <w:r>
        <w:rPr>
          <w:rFonts w:hint="eastAsia"/>
        </w:rPr>
        <w:t>мероприятий</w:t>
      </w:r>
      <w:r>
        <w:t xml:space="preserve"> 120 3.1 </w:t>
      </w:r>
      <w:r>
        <w:rPr>
          <w:rFonts w:hint="eastAsia"/>
        </w:rPr>
        <w:t>Экономический</w:t>
      </w:r>
      <w:r>
        <w:t xml:space="preserve"> </w:t>
      </w:r>
      <w:r>
        <w:rPr>
          <w:rFonts w:hint="eastAsia"/>
        </w:rPr>
        <w:t>анализ</w:t>
      </w:r>
      <w:r>
        <w:t xml:space="preserve"> </w:t>
      </w:r>
      <w:r>
        <w:rPr>
          <w:rFonts w:hint="eastAsia"/>
        </w:rPr>
        <w:t>результатов</w:t>
      </w:r>
      <w:r>
        <w:t xml:space="preserve"> </w:t>
      </w:r>
      <w:r>
        <w:rPr>
          <w:rFonts w:hint="eastAsia"/>
        </w:rPr>
        <w:t>определения</w:t>
      </w:r>
      <w:r>
        <w:t xml:space="preserve"> </w:t>
      </w:r>
      <w:r>
        <w:rPr>
          <w:rFonts w:hint="eastAsia"/>
        </w:rPr>
        <w:t>сравнительной</w:t>
      </w:r>
      <w:r>
        <w:t xml:space="preserve"> </w:t>
      </w:r>
      <w:r>
        <w:rPr>
          <w:rFonts w:hint="eastAsia"/>
        </w:rPr>
        <w:t>эффективности</w:t>
      </w:r>
      <w:r>
        <w:t xml:space="preserve"> </w:t>
      </w:r>
      <w:r>
        <w:rPr>
          <w:rFonts w:hint="eastAsia"/>
        </w:rPr>
        <w:t>различных</w:t>
      </w:r>
      <w:r>
        <w:t xml:space="preserve"> </w:t>
      </w:r>
      <w:r>
        <w:rPr>
          <w:rFonts w:hint="eastAsia"/>
        </w:rPr>
        <w:t>способов</w:t>
      </w:r>
      <w:r>
        <w:t xml:space="preserve"> </w:t>
      </w:r>
      <w:r>
        <w:rPr>
          <w:rFonts w:hint="eastAsia"/>
        </w:rPr>
        <w:t>лечения</w:t>
      </w:r>
      <w:r>
        <w:t xml:space="preserve"> </w:t>
      </w:r>
      <w:r>
        <w:rPr>
          <w:rFonts w:hint="eastAsia"/>
        </w:rPr>
        <w:t>животных</w:t>
      </w:r>
      <w:r>
        <w:t xml:space="preserve">, </w:t>
      </w:r>
      <w:r>
        <w:rPr>
          <w:rFonts w:hint="eastAsia"/>
        </w:rPr>
        <w:t>больных</w:t>
      </w:r>
      <w:r>
        <w:t xml:space="preserve"> </w:t>
      </w:r>
      <w:r>
        <w:rPr>
          <w:rFonts w:hint="eastAsia"/>
        </w:rPr>
        <w:t>клинически</w:t>
      </w:r>
      <w:r>
        <w:t xml:space="preserve"> </w:t>
      </w:r>
      <w:r>
        <w:rPr>
          <w:rFonts w:hint="eastAsia"/>
        </w:rPr>
        <w:t>выраже</w:t>
      </w:r>
      <w:r>
        <w:rPr>
          <w:rFonts w:hint="eastAsia"/>
        </w:rPr>
        <w:lastRenderedPageBreak/>
        <w:t>нным</w:t>
      </w:r>
      <w:r>
        <w:t xml:space="preserve"> </w:t>
      </w:r>
      <w:r>
        <w:rPr>
          <w:rFonts w:hint="eastAsia"/>
        </w:rPr>
        <w:t>маститом</w:t>
      </w:r>
    </w:p>
    <w:p w14:paraId="15D23234" w14:textId="77777777" w:rsidR="00222C51" w:rsidRDefault="00222C51" w:rsidP="00222C51"/>
    <w:p w14:paraId="3BDCBA34" w14:textId="77777777" w:rsidR="00222C51" w:rsidRDefault="00222C51" w:rsidP="00222C51">
      <w:r>
        <w:t xml:space="preserve">3.2. </w:t>
      </w:r>
      <w:r>
        <w:rPr>
          <w:rFonts w:hint="eastAsia"/>
        </w:rPr>
        <w:t>Экономический</w:t>
      </w:r>
      <w:r>
        <w:t xml:space="preserve"> </w:t>
      </w:r>
      <w:r>
        <w:rPr>
          <w:rFonts w:hint="eastAsia"/>
        </w:rPr>
        <w:t>анализ</w:t>
      </w:r>
      <w:r>
        <w:t xml:space="preserve"> </w:t>
      </w:r>
      <w:r>
        <w:rPr>
          <w:rFonts w:hint="eastAsia"/>
        </w:rPr>
        <w:t>результатов</w:t>
      </w:r>
      <w:r>
        <w:t xml:space="preserve"> </w:t>
      </w:r>
      <w:r>
        <w:rPr>
          <w:rFonts w:hint="eastAsia"/>
        </w:rPr>
        <w:t>сравнительной</w:t>
      </w:r>
      <w:r>
        <w:t xml:space="preserve"> </w:t>
      </w:r>
      <w:r>
        <w:rPr>
          <w:rFonts w:hint="eastAsia"/>
        </w:rPr>
        <w:t>эффективности</w:t>
      </w:r>
      <w:r>
        <w:t xml:space="preserve"> </w:t>
      </w:r>
      <w:r>
        <w:rPr>
          <w:rFonts w:hint="eastAsia"/>
        </w:rPr>
        <w:t>различных</w:t>
      </w:r>
      <w:r>
        <w:t xml:space="preserve"> </w:t>
      </w:r>
      <w:r>
        <w:rPr>
          <w:rFonts w:hint="eastAsia"/>
        </w:rPr>
        <w:t>способов</w:t>
      </w:r>
      <w:r>
        <w:t xml:space="preserve"> </w:t>
      </w:r>
      <w:r>
        <w:rPr>
          <w:rFonts w:hint="eastAsia"/>
        </w:rPr>
        <w:t>лечения</w:t>
      </w:r>
      <w:r>
        <w:t xml:space="preserve"> </w:t>
      </w:r>
      <w:r>
        <w:rPr>
          <w:rFonts w:hint="eastAsia"/>
        </w:rPr>
        <w:t>животных</w:t>
      </w:r>
      <w:r>
        <w:t xml:space="preserve"> </w:t>
      </w:r>
      <w:r>
        <w:rPr>
          <w:rFonts w:hint="eastAsia"/>
        </w:rPr>
        <w:t>при</w:t>
      </w:r>
      <w:r>
        <w:t xml:space="preserve"> </w:t>
      </w:r>
      <w:r>
        <w:rPr>
          <w:rFonts w:hint="eastAsia"/>
        </w:rPr>
        <w:t>субклинических</w:t>
      </w:r>
      <w:r>
        <w:t xml:space="preserve"> </w:t>
      </w:r>
      <w:r>
        <w:rPr>
          <w:rFonts w:hint="eastAsia"/>
        </w:rPr>
        <w:t>маститах</w:t>
      </w:r>
      <w:r>
        <w:t xml:space="preserve"> </w:t>
      </w:r>
      <w:r>
        <w:rPr>
          <w:rFonts w:hint="eastAsia"/>
        </w:rPr>
        <w:t>коров</w:t>
      </w:r>
    </w:p>
    <w:p w14:paraId="1DE0280C" w14:textId="77777777" w:rsidR="00222C51" w:rsidRDefault="00222C51" w:rsidP="00222C51"/>
    <w:p w14:paraId="223DCE28" w14:textId="3B6D0EF4" w:rsidR="00222C51" w:rsidRPr="00222C51" w:rsidRDefault="00222C51" w:rsidP="00222C51">
      <w:r>
        <w:t xml:space="preserve">4. </w:t>
      </w:r>
      <w:r>
        <w:rPr>
          <w:rFonts w:hint="eastAsia"/>
        </w:rPr>
        <w:t>Обсуждение</w:t>
      </w:r>
      <w:r>
        <w:t xml:space="preserve"> </w:t>
      </w:r>
      <w:r>
        <w:rPr>
          <w:rFonts w:hint="eastAsia"/>
        </w:rPr>
        <w:t>результатов</w:t>
      </w:r>
      <w:r>
        <w:t xml:space="preserve"> </w:t>
      </w:r>
      <w:r>
        <w:rPr>
          <w:rFonts w:hint="eastAsia"/>
        </w:rPr>
        <w:t>исследований</w:t>
      </w:r>
      <w:r>
        <w:t xml:space="preserve"> 123 </w:t>
      </w:r>
      <w:r>
        <w:rPr>
          <w:rFonts w:hint="eastAsia"/>
        </w:rPr>
        <w:t>Выводы</w:t>
      </w:r>
      <w:r>
        <w:t xml:space="preserve"> 129 </w:t>
      </w:r>
      <w:r>
        <w:rPr>
          <w:rFonts w:hint="eastAsia"/>
        </w:rPr>
        <w:t>Практические</w:t>
      </w:r>
      <w:r>
        <w:t xml:space="preserve"> </w:t>
      </w:r>
      <w:r>
        <w:rPr>
          <w:rFonts w:hint="eastAsia"/>
        </w:rPr>
        <w:t>предложения</w:t>
      </w:r>
      <w:r>
        <w:t xml:space="preserve"> 130 </w:t>
      </w:r>
      <w:r>
        <w:rPr>
          <w:rFonts w:hint="eastAsia"/>
        </w:rPr>
        <w:t>Библиография</w:t>
      </w:r>
      <w:r>
        <w:t xml:space="preserve"> 131 </w:t>
      </w:r>
      <w:r>
        <w:rPr>
          <w:rFonts w:hint="eastAsia"/>
        </w:rPr>
        <w:t>Приложение</w:t>
      </w:r>
    </w:p>
    <w:sectPr w:rsidR="00222C51" w:rsidRPr="00222C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DA2B3" w14:textId="77777777" w:rsidR="00BF759D" w:rsidRPr="008D1934" w:rsidRDefault="00BF759D">
      <w:pPr>
        <w:spacing w:after="0" w:line="240" w:lineRule="auto"/>
      </w:pPr>
      <w:r w:rsidRPr="008D1934">
        <w:separator/>
      </w:r>
    </w:p>
  </w:endnote>
  <w:endnote w:type="continuationSeparator" w:id="0">
    <w:p w14:paraId="24981963" w14:textId="77777777" w:rsidR="00BF759D" w:rsidRPr="008D1934" w:rsidRDefault="00BF759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78E04" w14:textId="77777777" w:rsidR="00BF759D" w:rsidRPr="008D1934" w:rsidRDefault="00BF759D"/>
    <w:p w14:paraId="323FF8F5" w14:textId="77777777" w:rsidR="00BF759D" w:rsidRPr="008D1934" w:rsidRDefault="00BF759D"/>
    <w:p w14:paraId="5B3EB01C" w14:textId="77777777" w:rsidR="00BF759D" w:rsidRPr="008D1934" w:rsidRDefault="00BF759D"/>
    <w:p w14:paraId="0EF70B99" w14:textId="77777777" w:rsidR="00BF759D" w:rsidRPr="008D1934" w:rsidRDefault="00BF759D"/>
    <w:p w14:paraId="3684B5DD" w14:textId="77777777" w:rsidR="00BF759D" w:rsidRPr="008D1934" w:rsidRDefault="00BF759D"/>
    <w:p w14:paraId="1C41AB7D" w14:textId="77777777" w:rsidR="00BF759D" w:rsidRPr="008D1934" w:rsidRDefault="00BF759D"/>
    <w:p w14:paraId="1E5CA9D6" w14:textId="77777777" w:rsidR="00BF759D" w:rsidRPr="008D1934" w:rsidRDefault="00BF759D">
      <w:pPr>
        <w:rPr>
          <w:sz w:val="2"/>
          <w:szCs w:val="2"/>
        </w:rPr>
      </w:pPr>
      <w:r>
        <w:rPr>
          <w:noProof/>
        </w:rPr>
        <mc:AlternateContent>
          <mc:Choice Requires="wps">
            <w:drawing>
              <wp:anchor distT="0" distB="0" distL="63500" distR="63500" simplePos="0" relativeHeight="251660288" behindDoc="1" locked="0" layoutInCell="1" allowOverlap="1" wp14:anchorId="74DE3DA5" wp14:editId="0CEFD0E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D2EDD8" w14:textId="77777777" w:rsidR="00BF759D" w:rsidRPr="008D1934" w:rsidRDefault="00BF75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E3DA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D2EDD8" w14:textId="77777777" w:rsidR="00BF759D" w:rsidRPr="008D1934" w:rsidRDefault="00BF75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EC3EE5" w14:textId="77777777" w:rsidR="00BF759D" w:rsidRPr="008D1934" w:rsidRDefault="00BF759D"/>
    <w:p w14:paraId="7935D452" w14:textId="77777777" w:rsidR="00BF759D" w:rsidRPr="008D1934" w:rsidRDefault="00BF759D"/>
    <w:p w14:paraId="211F34AB" w14:textId="77777777" w:rsidR="00BF759D" w:rsidRPr="008D1934" w:rsidRDefault="00BF759D">
      <w:pPr>
        <w:rPr>
          <w:sz w:val="2"/>
          <w:szCs w:val="2"/>
        </w:rPr>
      </w:pPr>
      <w:r>
        <w:rPr>
          <w:noProof/>
        </w:rPr>
        <mc:AlternateContent>
          <mc:Choice Requires="wps">
            <w:drawing>
              <wp:anchor distT="0" distB="0" distL="63500" distR="63500" simplePos="0" relativeHeight="251659264" behindDoc="1" locked="0" layoutInCell="1" allowOverlap="1" wp14:anchorId="672DE3A4" wp14:editId="6682ED7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30E9EC" w14:textId="77777777" w:rsidR="00BF759D" w:rsidRPr="008D1934" w:rsidRDefault="00BF75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DE3A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30E9EC" w14:textId="77777777" w:rsidR="00BF759D" w:rsidRPr="008D1934" w:rsidRDefault="00BF75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3446BB" w14:textId="77777777" w:rsidR="00BF759D" w:rsidRPr="008D1934" w:rsidRDefault="00BF759D"/>
    <w:p w14:paraId="018A6022" w14:textId="77777777" w:rsidR="00BF759D" w:rsidRPr="008D1934" w:rsidRDefault="00BF759D">
      <w:pPr>
        <w:rPr>
          <w:sz w:val="2"/>
          <w:szCs w:val="2"/>
        </w:rPr>
      </w:pPr>
    </w:p>
    <w:p w14:paraId="3496B6EB" w14:textId="77777777" w:rsidR="00BF759D" w:rsidRPr="008D1934" w:rsidRDefault="00BF759D"/>
    <w:p w14:paraId="14F4228D" w14:textId="77777777" w:rsidR="00BF759D" w:rsidRPr="008D1934" w:rsidRDefault="00BF759D">
      <w:pPr>
        <w:spacing w:after="0" w:line="240" w:lineRule="auto"/>
      </w:pPr>
    </w:p>
  </w:footnote>
  <w:footnote w:type="continuationSeparator" w:id="0">
    <w:p w14:paraId="1759F0A9" w14:textId="77777777" w:rsidR="00BF759D" w:rsidRPr="008D1934" w:rsidRDefault="00BF759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59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10833</TotalTime>
  <Pages>3</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363</cp:revision>
  <cp:lastPrinted>2024-05-12T14:21:00Z</cp:lastPrinted>
  <dcterms:created xsi:type="dcterms:W3CDTF">2024-05-20T16:55:00Z</dcterms:created>
  <dcterms:modified xsi:type="dcterms:W3CDTF">2024-06-06T10:56:00Z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