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A88C3" w14:textId="1D49ED1D" w:rsidR="005237AA" w:rsidRDefault="005F2EDF" w:rsidP="005F2EDF">
      <w:r w:rsidRPr="005F2EDF">
        <w:rPr>
          <w:rFonts w:hint="eastAsia"/>
        </w:rPr>
        <w:t>Кадачигова</w:t>
      </w:r>
      <w:r w:rsidRPr="005F2EDF">
        <w:t xml:space="preserve"> </w:t>
      </w:r>
      <w:r w:rsidRPr="005F2EDF">
        <w:rPr>
          <w:rFonts w:hint="eastAsia"/>
        </w:rPr>
        <w:t>Дарья</w:t>
      </w:r>
      <w:r w:rsidRPr="005F2EDF">
        <w:t xml:space="preserve"> </w:t>
      </w:r>
      <w:r w:rsidRPr="005F2EDF">
        <w:rPr>
          <w:rFonts w:hint="eastAsia"/>
        </w:rPr>
        <w:t>Сергеевна</w:t>
      </w:r>
      <w:r>
        <w:rPr>
          <w:rFonts w:hint="cs"/>
        </w:rPr>
        <w:t xml:space="preserve"> </w:t>
      </w:r>
      <w:r w:rsidRPr="005F2EDF">
        <w:rPr>
          <w:rFonts w:hint="eastAsia"/>
        </w:rPr>
        <w:t>Формирование</w:t>
      </w:r>
      <w:r w:rsidRPr="005F2EDF">
        <w:t xml:space="preserve"> </w:t>
      </w:r>
      <w:r w:rsidRPr="005F2EDF">
        <w:rPr>
          <w:rFonts w:hint="eastAsia"/>
        </w:rPr>
        <w:t>в</w:t>
      </w:r>
      <w:r w:rsidRPr="005F2EDF">
        <w:t xml:space="preserve"> </w:t>
      </w:r>
      <w:r w:rsidRPr="005F2EDF">
        <w:rPr>
          <w:rFonts w:hint="eastAsia"/>
        </w:rPr>
        <w:t>СМИ</w:t>
      </w:r>
      <w:r w:rsidRPr="005F2EDF">
        <w:t xml:space="preserve"> </w:t>
      </w:r>
      <w:r w:rsidRPr="005F2EDF">
        <w:rPr>
          <w:rFonts w:hint="eastAsia"/>
        </w:rPr>
        <w:t>положительного</w:t>
      </w:r>
      <w:r w:rsidRPr="005F2EDF">
        <w:t xml:space="preserve"> </w:t>
      </w:r>
      <w:r w:rsidRPr="005F2EDF">
        <w:rPr>
          <w:rFonts w:hint="eastAsia"/>
        </w:rPr>
        <w:t>имиджа</w:t>
      </w:r>
      <w:r w:rsidRPr="005F2EDF">
        <w:t xml:space="preserve"> </w:t>
      </w:r>
      <w:r w:rsidRPr="005F2EDF">
        <w:rPr>
          <w:rFonts w:hint="eastAsia"/>
        </w:rPr>
        <w:t>региона</w:t>
      </w:r>
      <w:r w:rsidRPr="005F2EDF">
        <w:t xml:space="preserve"> (</w:t>
      </w:r>
      <w:r w:rsidRPr="005F2EDF">
        <w:rPr>
          <w:rFonts w:hint="eastAsia"/>
        </w:rPr>
        <w:t>на</w:t>
      </w:r>
      <w:r w:rsidRPr="005F2EDF">
        <w:t xml:space="preserve"> </w:t>
      </w:r>
      <w:r w:rsidRPr="005F2EDF">
        <w:rPr>
          <w:rFonts w:hint="eastAsia"/>
        </w:rPr>
        <w:t>примере</w:t>
      </w:r>
      <w:r w:rsidRPr="005F2EDF">
        <w:t xml:space="preserve"> </w:t>
      </w:r>
      <w:r w:rsidRPr="005F2EDF">
        <w:rPr>
          <w:rFonts w:hint="eastAsia"/>
        </w:rPr>
        <w:t>Камчатского</w:t>
      </w:r>
      <w:r w:rsidRPr="005F2EDF">
        <w:t xml:space="preserve"> </w:t>
      </w:r>
      <w:r w:rsidRPr="005F2EDF">
        <w:rPr>
          <w:rFonts w:hint="eastAsia"/>
        </w:rPr>
        <w:t>края</w:t>
      </w:r>
      <w:r w:rsidRPr="005F2EDF">
        <w:t>)</w:t>
      </w:r>
    </w:p>
    <w:p w14:paraId="5423D9AA" w14:textId="77777777" w:rsidR="005F2EDF" w:rsidRDefault="005F2EDF" w:rsidP="005F2EDF">
      <w:r>
        <w:rPr>
          <w:rFonts w:hint="eastAsia"/>
        </w:rPr>
        <w:t>ОГЛАВЛЕНИЕ</w:t>
      </w:r>
      <w:r>
        <w:t xml:space="preserve"> </w:t>
      </w:r>
      <w:r>
        <w:rPr>
          <w:rFonts w:hint="eastAsia"/>
        </w:rPr>
        <w:t>ДИССЕРТАЦИИ</w:t>
      </w:r>
    </w:p>
    <w:p w14:paraId="7E62369B" w14:textId="77777777" w:rsidR="005F2EDF" w:rsidRDefault="005F2EDF" w:rsidP="005F2EDF">
      <w:r>
        <w:rPr>
          <w:rFonts w:hint="eastAsia"/>
        </w:rPr>
        <w:t>кандидат</w:t>
      </w:r>
      <w:r>
        <w:t xml:space="preserve"> </w:t>
      </w:r>
      <w:r>
        <w:rPr>
          <w:rFonts w:hint="eastAsia"/>
        </w:rPr>
        <w:t>наук</w:t>
      </w:r>
      <w:r>
        <w:t xml:space="preserve"> </w:t>
      </w:r>
      <w:r>
        <w:rPr>
          <w:rFonts w:hint="eastAsia"/>
        </w:rPr>
        <w:t>Кадачигова</w:t>
      </w:r>
      <w:r>
        <w:t xml:space="preserve"> </w:t>
      </w:r>
      <w:r>
        <w:rPr>
          <w:rFonts w:hint="eastAsia"/>
        </w:rPr>
        <w:t>Дарья</w:t>
      </w:r>
      <w:r>
        <w:t xml:space="preserve"> </w:t>
      </w:r>
      <w:r>
        <w:rPr>
          <w:rFonts w:hint="eastAsia"/>
        </w:rPr>
        <w:t>Сергеевна</w:t>
      </w:r>
    </w:p>
    <w:p w14:paraId="18D5CF13" w14:textId="77777777" w:rsidR="005F2EDF" w:rsidRDefault="005F2EDF" w:rsidP="005F2EDF">
      <w:r>
        <w:rPr>
          <w:rFonts w:hint="eastAsia"/>
        </w:rPr>
        <w:t>медиасреде</w:t>
      </w:r>
    </w:p>
    <w:p w14:paraId="5D75BBA1" w14:textId="77777777" w:rsidR="005F2EDF" w:rsidRDefault="005F2EDF" w:rsidP="005F2EDF"/>
    <w:p w14:paraId="08AC0461" w14:textId="77777777" w:rsidR="005F2EDF" w:rsidRDefault="005F2EDF" w:rsidP="005F2EDF">
      <w:r>
        <w:rPr>
          <w:rFonts w:hint="eastAsia"/>
        </w:rPr>
        <w:t>Глава</w:t>
      </w:r>
      <w:r>
        <w:t xml:space="preserve"> 2. </w:t>
      </w:r>
      <w:r>
        <w:rPr>
          <w:rFonts w:hint="eastAsia"/>
        </w:rPr>
        <w:t>Функциональные</w:t>
      </w:r>
      <w:r>
        <w:t xml:space="preserve"> </w:t>
      </w:r>
      <w:r>
        <w:rPr>
          <w:rFonts w:hint="eastAsia"/>
        </w:rPr>
        <w:t>элементы</w:t>
      </w:r>
      <w:r>
        <w:t xml:space="preserve"> </w:t>
      </w:r>
      <w:r>
        <w:rPr>
          <w:rFonts w:hint="eastAsia"/>
        </w:rPr>
        <w:t>информационно</w:t>
      </w:r>
      <w:r>
        <w:t>-</w:t>
      </w:r>
      <w:r>
        <w:rPr>
          <w:rFonts w:hint="eastAsia"/>
        </w:rPr>
        <w:t>коммуникативных</w:t>
      </w:r>
      <w:r>
        <w:t xml:space="preserve"> </w:t>
      </w:r>
      <w:r>
        <w:rPr>
          <w:rFonts w:hint="eastAsia"/>
        </w:rPr>
        <w:t>технологий</w:t>
      </w:r>
      <w:r>
        <w:t xml:space="preserve"> </w:t>
      </w:r>
      <w:r>
        <w:rPr>
          <w:rFonts w:hint="eastAsia"/>
        </w:rPr>
        <w:t>формирования</w:t>
      </w:r>
      <w:r>
        <w:t xml:space="preserve"> </w:t>
      </w:r>
      <w:r>
        <w:rPr>
          <w:rFonts w:hint="eastAsia"/>
        </w:rPr>
        <w:t>имиджа</w:t>
      </w:r>
      <w:r>
        <w:t xml:space="preserve"> </w:t>
      </w:r>
      <w:r>
        <w:rPr>
          <w:rFonts w:hint="eastAsia"/>
        </w:rPr>
        <w:t>пространственно</w:t>
      </w:r>
      <w:r>
        <w:t>-</w:t>
      </w:r>
      <w:r>
        <w:rPr>
          <w:rFonts w:hint="eastAsia"/>
        </w:rPr>
        <w:t>территориального</w:t>
      </w:r>
      <w:r>
        <w:t xml:space="preserve"> </w:t>
      </w:r>
      <w:r>
        <w:rPr>
          <w:rFonts w:hint="eastAsia"/>
        </w:rPr>
        <w:t>субъекта</w:t>
      </w:r>
      <w:r>
        <w:t xml:space="preserve"> </w:t>
      </w:r>
      <w:r>
        <w:rPr>
          <w:rFonts w:hint="eastAsia"/>
        </w:rPr>
        <w:t>в</w:t>
      </w:r>
      <w:r>
        <w:t xml:space="preserve"> </w:t>
      </w:r>
      <w:r>
        <w:rPr>
          <w:rFonts w:hint="eastAsia"/>
        </w:rPr>
        <w:t>СМИ</w:t>
      </w:r>
    </w:p>
    <w:p w14:paraId="4A30BE80" w14:textId="77777777" w:rsidR="005F2EDF" w:rsidRDefault="005F2EDF" w:rsidP="005F2EDF"/>
    <w:p w14:paraId="4B09165B" w14:textId="77777777" w:rsidR="005F2EDF" w:rsidRDefault="005F2EDF" w:rsidP="005F2EDF">
      <w:r>
        <w:t xml:space="preserve">2.1. </w:t>
      </w:r>
      <w:r>
        <w:rPr>
          <w:rFonts w:hint="eastAsia"/>
        </w:rPr>
        <w:t>Качественные</w:t>
      </w:r>
      <w:r>
        <w:t xml:space="preserve"> </w:t>
      </w:r>
      <w:r>
        <w:rPr>
          <w:rFonts w:hint="eastAsia"/>
        </w:rPr>
        <w:t>характеристики</w:t>
      </w:r>
      <w:r>
        <w:t xml:space="preserve"> </w:t>
      </w:r>
      <w:r>
        <w:rPr>
          <w:rFonts w:hint="eastAsia"/>
        </w:rPr>
        <w:t>и</w:t>
      </w:r>
      <w:r>
        <w:t xml:space="preserve"> </w:t>
      </w:r>
      <w:r>
        <w:rPr>
          <w:rFonts w:hint="eastAsia"/>
        </w:rPr>
        <w:t>содержательные</w:t>
      </w:r>
      <w:r>
        <w:t xml:space="preserve"> </w:t>
      </w:r>
      <w:r>
        <w:rPr>
          <w:rFonts w:hint="eastAsia"/>
        </w:rPr>
        <w:t>компоненты</w:t>
      </w:r>
      <w:r>
        <w:t xml:space="preserve"> </w:t>
      </w:r>
      <w:r>
        <w:rPr>
          <w:rFonts w:hint="eastAsia"/>
        </w:rPr>
        <w:t>имиджа</w:t>
      </w:r>
      <w:r>
        <w:t xml:space="preserve"> </w:t>
      </w:r>
      <w:r>
        <w:rPr>
          <w:rFonts w:hint="eastAsia"/>
        </w:rPr>
        <w:t>в</w:t>
      </w:r>
      <w:r>
        <w:t xml:space="preserve"> </w:t>
      </w:r>
      <w:r>
        <w:rPr>
          <w:rFonts w:hint="eastAsia"/>
        </w:rPr>
        <w:t>проведения</w:t>
      </w:r>
      <w:r>
        <w:t xml:space="preserve"> PR-</w:t>
      </w:r>
      <w:r>
        <w:rPr>
          <w:rFonts w:hint="eastAsia"/>
        </w:rPr>
        <w:t>акций</w:t>
      </w:r>
      <w:r>
        <w:t xml:space="preserve"> </w:t>
      </w:r>
      <w:r>
        <w:rPr>
          <w:rFonts w:hint="eastAsia"/>
        </w:rPr>
        <w:t>средствами</w:t>
      </w:r>
      <w:r>
        <w:t xml:space="preserve"> </w:t>
      </w:r>
      <w:r>
        <w:rPr>
          <w:rFonts w:hint="eastAsia"/>
        </w:rPr>
        <w:t>массовой</w:t>
      </w:r>
      <w:r>
        <w:t xml:space="preserve"> </w:t>
      </w:r>
      <w:r>
        <w:rPr>
          <w:rFonts w:hint="eastAsia"/>
        </w:rPr>
        <w:t>информации</w:t>
      </w:r>
    </w:p>
    <w:p w14:paraId="36AB8371" w14:textId="77777777" w:rsidR="005F2EDF" w:rsidRDefault="005F2EDF" w:rsidP="005F2EDF"/>
    <w:p w14:paraId="6CDE4C7B" w14:textId="77777777" w:rsidR="005F2EDF" w:rsidRDefault="005F2EDF" w:rsidP="005F2EDF">
      <w:r>
        <w:t xml:space="preserve">2.2. </w:t>
      </w:r>
      <w:r>
        <w:rPr>
          <w:rFonts w:hint="eastAsia"/>
        </w:rPr>
        <w:t>Информационно</w:t>
      </w:r>
      <w:r>
        <w:t>-</w:t>
      </w:r>
      <w:r>
        <w:rPr>
          <w:rFonts w:hint="eastAsia"/>
        </w:rPr>
        <w:t>коммуникативные</w:t>
      </w:r>
      <w:r>
        <w:t xml:space="preserve"> </w:t>
      </w:r>
      <w:r>
        <w:rPr>
          <w:rFonts w:hint="eastAsia"/>
        </w:rPr>
        <w:t>инструменты</w:t>
      </w:r>
      <w:r>
        <w:t xml:space="preserve"> </w:t>
      </w:r>
      <w:r>
        <w:rPr>
          <w:rFonts w:hint="eastAsia"/>
        </w:rPr>
        <w:t>и</w:t>
      </w:r>
      <w:r>
        <w:t xml:space="preserve"> </w:t>
      </w:r>
      <w:r>
        <w:rPr>
          <w:rFonts w:hint="eastAsia"/>
        </w:rPr>
        <w:t>технологии</w:t>
      </w:r>
      <w:r>
        <w:t xml:space="preserve"> </w:t>
      </w:r>
      <w:r>
        <w:rPr>
          <w:rFonts w:hint="eastAsia"/>
        </w:rPr>
        <w:t>формирования</w:t>
      </w:r>
      <w:r>
        <w:t xml:space="preserve"> </w:t>
      </w:r>
      <w:r>
        <w:rPr>
          <w:rFonts w:hint="eastAsia"/>
        </w:rPr>
        <w:t>имиджа</w:t>
      </w:r>
      <w:r>
        <w:t xml:space="preserve"> </w:t>
      </w:r>
      <w:r>
        <w:rPr>
          <w:rFonts w:hint="eastAsia"/>
        </w:rPr>
        <w:t>Камчатского</w:t>
      </w:r>
      <w:r>
        <w:t xml:space="preserve"> </w:t>
      </w:r>
      <w:r>
        <w:rPr>
          <w:rFonts w:hint="eastAsia"/>
        </w:rPr>
        <w:t>края</w:t>
      </w:r>
    </w:p>
    <w:p w14:paraId="272900FF" w14:textId="77777777" w:rsidR="005F2EDF" w:rsidRDefault="005F2EDF" w:rsidP="005F2EDF"/>
    <w:p w14:paraId="6B180948" w14:textId="77777777" w:rsidR="005F2EDF" w:rsidRDefault="005F2EDF" w:rsidP="005F2EDF">
      <w:r>
        <w:t xml:space="preserve">2.2.1. </w:t>
      </w:r>
      <w:r>
        <w:rPr>
          <w:rFonts w:hint="eastAsia"/>
        </w:rPr>
        <w:t>Пресс</w:t>
      </w:r>
      <w:r>
        <w:t>-</w:t>
      </w:r>
      <w:r>
        <w:rPr>
          <w:rFonts w:hint="eastAsia"/>
        </w:rPr>
        <w:t>служба</w:t>
      </w:r>
      <w:r>
        <w:t xml:space="preserve"> </w:t>
      </w:r>
      <w:r>
        <w:rPr>
          <w:rFonts w:hint="eastAsia"/>
        </w:rPr>
        <w:t>Аппарата</w:t>
      </w:r>
      <w:r>
        <w:t xml:space="preserve"> </w:t>
      </w:r>
      <w:r>
        <w:rPr>
          <w:rFonts w:hint="eastAsia"/>
        </w:rPr>
        <w:t>Губернатора</w:t>
      </w:r>
      <w:r>
        <w:t xml:space="preserve"> </w:t>
      </w:r>
      <w:r>
        <w:rPr>
          <w:rFonts w:hint="eastAsia"/>
        </w:rPr>
        <w:t>и</w:t>
      </w:r>
      <w:r>
        <w:t xml:space="preserve"> </w:t>
      </w:r>
      <w:r>
        <w:rPr>
          <w:rFonts w:hint="eastAsia"/>
        </w:rPr>
        <w:t>Правительства</w:t>
      </w:r>
      <w:r>
        <w:t xml:space="preserve"> </w:t>
      </w:r>
      <w:r>
        <w:rPr>
          <w:rFonts w:hint="eastAsia"/>
        </w:rPr>
        <w:t>Камчатского</w:t>
      </w:r>
      <w:r>
        <w:t xml:space="preserve"> </w:t>
      </w:r>
      <w:r>
        <w:rPr>
          <w:rFonts w:hint="eastAsia"/>
        </w:rPr>
        <w:t>края</w:t>
      </w:r>
    </w:p>
    <w:p w14:paraId="1428F669" w14:textId="77777777" w:rsidR="005F2EDF" w:rsidRDefault="005F2EDF" w:rsidP="005F2EDF"/>
    <w:p w14:paraId="0281D950" w14:textId="77777777" w:rsidR="005F2EDF" w:rsidRDefault="005F2EDF" w:rsidP="005F2EDF">
      <w:r>
        <w:t>2.2.2.</w:t>
      </w:r>
      <w:r>
        <w:rPr>
          <w:rFonts w:hint="eastAsia"/>
        </w:rPr>
        <w:t>Местные</w:t>
      </w:r>
      <w:r>
        <w:t xml:space="preserve"> </w:t>
      </w:r>
      <w:r>
        <w:rPr>
          <w:rFonts w:hint="eastAsia"/>
        </w:rPr>
        <w:t>телевизионные</w:t>
      </w:r>
      <w:r>
        <w:t xml:space="preserve"> </w:t>
      </w:r>
      <w:r>
        <w:rPr>
          <w:rFonts w:hint="eastAsia"/>
        </w:rPr>
        <w:t>компании</w:t>
      </w:r>
    </w:p>
    <w:p w14:paraId="4A7A8A42" w14:textId="77777777" w:rsidR="005F2EDF" w:rsidRDefault="005F2EDF" w:rsidP="005F2EDF"/>
    <w:p w14:paraId="5A16E8A8" w14:textId="77777777" w:rsidR="005F2EDF" w:rsidRDefault="005F2EDF" w:rsidP="005F2EDF">
      <w:r>
        <w:t xml:space="preserve">2.2.3. </w:t>
      </w:r>
      <w:r>
        <w:rPr>
          <w:rFonts w:hint="eastAsia"/>
        </w:rPr>
        <w:t>Местные</w:t>
      </w:r>
      <w:r>
        <w:t xml:space="preserve"> </w:t>
      </w:r>
      <w:r>
        <w:rPr>
          <w:rFonts w:hint="eastAsia"/>
        </w:rPr>
        <w:t>печатные</w:t>
      </w:r>
      <w:r>
        <w:t xml:space="preserve"> </w:t>
      </w:r>
      <w:r>
        <w:rPr>
          <w:rFonts w:hint="eastAsia"/>
        </w:rPr>
        <w:t>СМИ</w:t>
      </w:r>
    </w:p>
    <w:p w14:paraId="3BE86E57" w14:textId="77777777" w:rsidR="005F2EDF" w:rsidRDefault="005F2EDF" w:rsidP="005F2EDF"/>
    <w:p w14:paraId="5EDDDC5D" w14:textId="77777777" w:rsidR="005F2EDF" w:rsidRDefault="005F2EDF" w:rsidP="005F2EDF">
      <w:r>
        <w:t xml:space="preserve">2.2.4. </w:t>
      </w:r>
      <w:r>
        <w:rPr>
          <w:rFonts w:hint="eastAsia"/>
        </w:rPr>
        <w:t>Новые</w:t>
      </w:r>
      <w:r>
        <w:t xml:space="preserve"> </w:t>
      </w:r>
      <w:r>
        <w:rPr>
          <w:rFonts w:hint="eastAsia"/>
        </w:rPr>
        <w:t>медиа</w:t>
      </w:r>
    </w:p>
    <w:p w14:paraId="005BD70C" w14:textId="77777777" w:rsidR="005F2EDF" w:rsidRDefault="005F2EDF" w:rsidP="005F2EDF"/>
    <w:p w14:paraId="5E55931E" w14:textId="77777777" w:rsidR="005F2EDF" w:rsidRDefault="005F2EDF" w:rsidP="005F2EDF">
      <w:r>
        <w:t xml:space="preserve">2.2.5. </w:t>
      </w:r>
      <w:r>
        <w:rPr>
          <w:rFonts w:hint="eastAsia"/>
        </w:rPr>
        <w:t>Особенности</w:t>
      </w:r>
      <w:r>
        <w:t xml:space="preserve"> </w:t>
      </w:r>
      <w:r>
        <w:rPr>
          <w:rFonts w:hint="eastAsia"/>
        </w:rPr>
        <w:t>деятельности</w:t>
      </w:r>
      <w:r>
        <w:t xml:space="preserve"> </w:t>
      </w:r>
      <w:r>
        <w:rPr>
          <w:rFonts w:hint="eastAsia"/>
        </w:rPr>
        <w:t>радио</w:t>
      </w:r>
      <w:r>
        <w:t xml:space="preserve"> </w:t>
      </w:r>
      <w:r>
        <w:rPr>
          <w:rFonts w:hint="eastAsia"/>
        </w:rPr>
        <w:t>и</w:t>
      </w:r>
      <w:r>
        <w:t xml:space="preserve"> </w:t>
      </w:r>
      <w:r>
        <w:rPr>
          <w:rFonts w:hint="eastAsia"/>
        </w:rPr>
        <w:t>информационных</w:t>
      </w:r>
      <w:r>
        <w:t xml:space="preserve"> </w:t>
      </w:r>
      <w:r>
        <w:rPr>
          <w:rFonts w:hint="eastAsia"/>
        </w:rPr>
        <w:t>агентств</w:t>
      </w:r>
    </w:p>
    <w:p w14:paraId="13F9C2BD" w14:textId="77777777" w:rsidR="005F2EDF" w:rsidRDefault="005F2EDF" w:rsidP="005F2EDF"/>
    <w:p w14:paraId="6FB0908B" w14:textId="77777777" w:rsidR="005F2EDF" w:rsidRDefault="005F2EDF" w:rsidP="005F2EDF">
      <w:r>
        <w:rPr>
          <w:rFonts w:hint="eastAsia"/>
        </w:rPr>
        <w:t>региона</w:t>
      </w:r>
    </w:p>
    <w:p w14:paraId="63A61410" w14:textId="77777777" w:rsidR="005F2EDF" w:rsidRDefault="005F2EDF" w:rsidP="005F2EDF"/>
    <w:p w14:paraId="755C957B" w14:textId="77777777" w:rsidR="005F2EDF" w:rsidRDefault="005F2EDF" w:rsidP="005F2EDF">
      <w:r>
        <w:rPr>
          <w:rFonts w:hint="eastAsia"/>
        </w:rPr>
        <w:t>Глава</w:t>
      </w:r>
      <w:r>
        <w:t xml:space="preserve"> 3. </w:t>
      </w:r>
      <w:r>
        <w:rPr>
          <w:rFonts w:hint="eastAsia"/>
        </w:rPr>
        <w:t>Коммуникативные</w:t>
      </w:r>
      <w:r>
        <w:t xml:space="preserve"> </w:t>
      </w:r>
      <w:r>
        <w:rPr>
          <w:rFonts w:hint="eastAsia"/>
        </w:rPr>
        <w:t>стратегии</w:t>
      </w:r>
      <w:r>
        <w:t xml:space="preserve"> </w:t>
      </w:r>
      <w:r>
        <w:rPr>
          <w:rFonts w:hint="eastAsia"/>
        </w:rPr>
        <w:t>формирования</w:t>
      </w:r>
      <w:r>
        <w:t xml:space="preserve"> </w:t>
      </w:r>
      <w:r>
        <w:rPr>
          <w:rFonts w:hint="eastAsia"/>
        </w:rPr>
        <w:t>имиджа</w:t>
      </w:r>
      <w:r>
        <w:t xml:space="preserve"> </w:t>
      </w:r>
      <w:r>
        <w:rPr>
          <w:rFonts w:hint="eastAsia"/>
        </w:rPr>
        <w:t>Камчатского</w:t>
      </w:r>
      <w:r>
        <w:t xml:space="preserve"> </w:t>
      </w:r>
      <w:r>
        <w:rPr>
          <w:rFonts w:hint="eastAsia"/>
        </w:rPr>
        <w:t>края</w:t>
      </w:r>
      <w:r>
        <w:t xml:space="preserve"> </w:t>
      </w:r>
      <w:r>
        <w:rPr>
          <w:rFonts w:hint="eastAsia"/>
        </w:rPr>
        <w:t>в</w:t>
      </w:r>
      <w:r>
        <w:t xml:space="preserve"> </w:t>
      </w:r>
      <w:r>
        <w:rPr>
          <w:rFonts w:hint="eastAsia"/>
        </w:rPr>
        <w:t>СМИ</w:t>
      </w:r>
    </w:p>
    <w:p w14:paraId="7BDF908F" w14:textId="77777777" w:rsidR="005F2EDF" w:rsidRDefault="005F2EDF" w:rsidP="005F2EDF"/>
    <w:p w14:paraId="4AB9A7F9" w14:textId="77777777" w:rsidR="005F2EDF" w:rsidRDefault="005F2EDF" w:rsidP="005F2EDF">
      <w:r>
        <w:t xml:space="preserve">3.1. </w:t>
      </w:r>
      <w:r>
        <w:rPr>
          <w:rFonts w:hint="eastAsia"/>
        </w:rPr>
        <w:t>Структурирование</w:t>
      </w:r>
      <w:r>
        <w:t xml:space="preserve"> </w:t>
      </w:r>
      <w:r>
        <w:rPr>
          <w:rFonts w:hint="eastAsia"/>
        </w:rPr>
        <w:t>имиджа</w:t>
      </w:r>
      <w:r>
        <w:t xml:space="preserve"> </w:t>
      </w:r>
      <w:r>
        <w:rPr>
          <w:rFonts w:hint="eastAsia"/>
        </w:rPr>
        <w:t>региона</w:t>
      </w:r>
      <w:r>
        <w:t xml:space="preserve"> </w:t>
      </w:r>
      <w:r>
        <w:rPr>
          <w:rFonts w:hint="eastAsia"/>
        </w:rPr>
        <w:t>посредством</w:t>
      </w:r>
      <w:r>
        <w:t xml:space="preserve"> </w:t>
      </w:r>
      <w:r>
        <w:rPr>
          <w:rFonts w:hint="eastAsia"/>
        </w:rPr>
        <w:t>рубрик</w:t>
      </w:r>
      <w:r>
        <w:t xml:space="preserve"> </w:t>
      </w:r>
      <w:r>
        <w:rPr>
          <w:rFonts w:hint="eastAsia"/>
        </w:rPr>
        <w:t>печатных</w:t>
      </w:r>
      <w:r>
        <w:t xml:space="preserve"> </w:t>
      </w:r>
      <w:r>
        <w:rPr>
          <w:rFonts w:hint="eastAsia"/>
        </w:rPr>
        <w:t>изданий</w:t>
      </w:r>
    </w:p>
    <w:p w14:paraId="4F6DD632" w14:textId="77777777" w:rsidR="005F2EDF" w:rsidRDefault="005F2EDF" w:rsidP="005F2EDF"/>
    <w:p w14:paraId="43BF14BB" w14:textId="77777777" w:rsidR="005F2EDF" w:rsidRDefault="005F2EDF" w:rsidP="005F2EDF">
      <w:r>
        <w:t xml:space="preserve">3.2. </w:t>
      </w:r>
      <w:r>
        <w:rPr>
          <w:rFonts w:hint="eastAsia"/>
        </w:rPr>
        <w:t>Преодоление</w:t>
      </w:r>
      <w:r>
        <w:t xml:space="preserve"> </w:t>
      </w:r>
      <w:r>
        <w:rPr>
          <w:rFonts w:hint="eastAsia"/>
        </w:rPr>
        <w:t>комплекса</w:t>
      </w:r>
      <w:r>
        <w:t xml:space="preserve"> </w:t>
      </w:r>
      <w:r>
        <w:rPr>
          <w:rFonts w:hint="eastAsia"/>
        </w:rPr>
        <w:t>периферийности</w:t>
      </w:r>
      <w:r>
        <w:t xml:space="preserve">, </w:t>
      </w:r>
      <w:r>
        <w:rPr>
          <w:rFonts w:hint="eastAsia"/>
        </w:rPr>
        <w:t>провинциальности</w:t>
      </w:r>
      <w:r>
        <w:t xml:space="preserve">: </w:t>
      </w:r>
      <w:r>
        <w:rPr>
          <w:rFonts w:hint="eastAsia"/>
        </w:rPr>
        <w:t>цивилизационные</w:t>
      </w:r>
      <w:r>
        <w:t xml:space="preserve"> </w:t>
      </w:r>
      <w:r>
        <w:rPr>
          <w:rFonts w:hint="eastAsia"/>
        </w:rPr>
        <w:t>аспекты</w:t>
      </w:r>
    </w:p>
    <w:p w14:paraId="148B183D" w14:textId="77777777" w:rsidR="005F2EDF" w:rsidRDefault="005F2EDF" w:rsidP="005F2EDF"/>
    <w:p w14:paraId="372D8885" w14:textId="77777777" w:rsidR="005F2EDF" w:rsidRDefault="005F2EDF" w:rsidP="005F2EDF">
      <w:r>
        <w:t xml:space="preserve">3.3. </w:t>
      </w:r>
      <w:r>
        <w:rPr>
          <w:rFonts w:hint="eastAsia"/>
        </w:rPr>
        <w:t>Развитие</w:t>
      </w:r>
      <w:r>
        <w:t xml:space="preserve"> </w:t>
      </w:r>
      <w:r>
        <w:rPr>
          <w:rFonts w:hint="eastAsia"/>
        </w:rPr>
        <w:t>туристской</w:t>
      </w:r>
      <w:r>
        <w:t xml:space="preserve"> </w:t>
      </w:r>
      <w:r>
        <w:rPr>
          <w:rFonts w:hint="eastAsia"/>
        </w:rPr>
        <w:t>деятельности</w:t>
      </w:r>
      <w:r>
        <w:t xml:space="preserve"> </w:t>
      </w:r>
      <w:r>
        <w:rPr>
          <w:rFonts w:hint="eastAsia"/>
        </w:rPr>
        <w:t>в</w:t>
      </w:r>
      <w:r>
        <w:t xml:space="preserve"> </w:t>
      </w:r>
      <w:r>
        <w:rPr>
          <w:rFonts w:hint="eastAsia"/>
        </w:rPr>
        <w:t>Камчатском</w:t>
      </w:r>
      <w:r>
        <w:t xml:space="preserve"> </w:t>
      </w:r>
      <w:r>
        <w:rPr>
          <w:rFonts w:hint="eastAsia"/>
        </w:rPr>
        <w:t>крае</w:t>
      </w:r>
      <w:r>
        <w:t xml:space="preserve"> </w:t>
      </w:r>
      <w:r>
        <w:rPr>
          <w:rFonts w:hint="eastAsia"/>
        </w:rPr>
        <w:t>как</w:t>
      </w:r>
      <w:r>
        <w:t xml:space="preserve"> </w:t>
      </w:r>
      <w:r>
        <w:rPr>
          <w:rFonts w:hint="eastAsia"/>
        </w:rPr>
        <w:t>компонент</w:t>
      </w:r>
    </w:p>
    <w:p w14:paraId="68DB1E2C" w14:textId="77777777" w:rsidR="005F2EDF" w:rsidRDefault="005F2EDF" w:rsidP="005F2EDF"/>
    <w:p w14:paraId="39215F3E" w14:textId="77777777" w:rsidR="005F2EDF" w:rsidRDefault="005F2EDF" w:rsidP="005F2EDF">
      <w:r>
        <w:rPr>
          <w:rFonts w:hint="eastAsia"/>
        </w:rPr>
        <w:t>устойчивого</w:t>
      </w:r>
      <w:r>
        <w:t xml:space="preserve"> </w:t>
      </w:r>
      <w:r>
        <w:rPr>
          <w:rFonts w:hint="eastAsia"/>
        </w:rPr>
        <w:t>бренда</w:t>
      </w:r>
      <w:r>
        <w:t xml:space="preserve"> </w:t>
      </w:r>
      <w:r>
        <w:rPr>
          <w:rFonts w:hint="eastAsia"/>
        </w:rPr>
        <w:t>территории</w:t>
      </w:r>
    </w:p>
    <w:p w14:paraId="504F9E85" w14:textId="77777777" w:rsidR="005F2EDF" w:rsidRDefault="005F2EDF" w:rsidP="005F2EDF"/>
    <w:p w14:paraId="19813BB8" w14:textId="77777777" w:rsidR="005F2EDF" w:rsidRDefault="005F2EDF" w:rsidP="005F2EDF">
      <w:r>
        <w:rPr>
          <w:rFonts w:hint="eastAsia"/>
        </w:rPr>
        <w:t>Заключение</w:t>
      </w:r>
    </w:p>
    <w:p w14:paraId="0DDCCECC" w14:textId="77777777" w:rsidR="005F2EDF" w:rsidRDefault="005F2EDF" w:rsidP="005F2EDF"/>
    <w:p w14:paraId="6AF6307D" w14:textId="77777777" w:rsidR="005F2EDF" w:rsidRDefault="005F2EDF" w:rsidP="005F2EDF">
      <w:r>
        <w:rPr>
          <w:rFonts w:hint="eastAsia"/>
        </w:rPr>
        <w:t>Библиография</w:t>
      </w:r>
    </w:p>
    <w:p w14:paraId="01AF1716" w14:textId="77777777" w:rsidR="005F2EDF" w:rsidRDefault="005F2EDF" w:rsidP="005F2EDF"/>
    <w:p w14:paraId="35155B38" w14:textId="77777777" w:rsidR="005F2EDF" w:rsidRDefault="005F2EDF" w:rsidP="005F2EDF">
      <w:r>
        <w:rPr>
          <w:rFonts w:hint="eastAsia"/>
        </w:rPr>
        <w:t>Приложения</w:t>
      </w:r>
    </w:p>
    <w:p w14:paraId="0F593DFA" w14:textId="77777777" w:rsidR="005F2EDF" w:rsidRDefault="005F2EDF" w:rsidP="005F2EDF"/>
    <w:p w14:paraId="5E44332C" w14:textId="6DAB6700" w:rsidR="005F2EDF" w:rsidRPr="005F2EDF" w:rsidRDefault="005F2EDF" w:rsidP="005F2EDF">
      <w:r>
        <w:rPr>
          <w:rFonts w:hint="eastAsia"/>
        </w:rPr>
        <w:t>Введение</w:t>
      </w:r>
    </w:p>
    <w:sectPr w:rsidR="005F2EDF" w:rsidRPr="005F2EDF" w:rsidSect="00F3705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9E16B" w14:textId="77777777" w:rsidR="00F37052" w:rsidRDefault="00F37052">
      <w:pPr>
        <w:spacing w:after="0" w:line="240" w:lineRule="auto"/>
      </w:pPr>
      <w:r>
        <w:separator/>
      </w:r>
    </w:p>
  </w:endnote>
  <w:endnote w:type="continuationSeparator" w:id="0">
    <w:p w14:paraId="51CEE946" w14:textId="77777777" w:rsidR="00F37052" w:rsidRDefault="00F37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4732" w14:textId="77777777" w:rsidR="00F37052" w:rsidRDefault="00F37052"/>
    <w:p w14:paraId="45120927" w14:textId="77777777" w:rsidR="00F37052" w:rsidRDefault="00F37052"/>
    <w:p w14:paraId="5FF5FBA7" w14:textId="77777777" w:rsidR="00F37052" w:rsidRDefault="00F37052"/>
    <w:p w14:paraId="7AC41160" w14:textId="77777777" w:rsidR="00F37052" w:rsidRDefault="00F37052"/>
    <w:p w14:paraId="4EDB9CAA" w14:textId="77777777" w:rsidR="00F37052" w:rsidRDefault="00F37052"/>
    <w:p w14:paraId="5A160B49" w14:textId="77777777" w:rsidR="00F37052" w:rsidRDefault="00F37052"/>
    <w:p w14:paraId="1ABBCE15" w14:textId="77777777" w:rsidR="00F37052" w:rsidRDefault="00F370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E2948C" wp14:editId="366998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DA390" w14:textId="77777777" w:rsidR="00F37052" w:rsidRDefault="00F370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E294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BDA390" w14:textId="77777777" w:rsidR="00F37052" w:rsidRDefault="00F370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DDB7F3" w14:textId="77777777" w:rsidR="00F37052" w:rsidRDefault="00F37052"/>
    <w:p w14:paraId="21E6A139" w14:textId="77777777" w:rsidR="00F37052" w:rsidRDefault="00F37052"/>
    <w:p w14:paraId="27C3C72C" w14:textId="77777777" w:rsidR="00F37052" w:rsidRDefault="00F370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0E1CF6" wp14:editId="1479C4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87DDE" w14:textId="77777777" w:rsidR="00F37052" w:rsidRDefault="00F37052"/>
                          <w:p w14:paraId="51F1AB01" w14:textId="77777777" w:rsidR="00F37052" w:rsidRDefault="00F370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0E1C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A87DDE" w14:textId="77777777" w:rsidR="00F37052" w:rsidRDefault="00F37052"/>
                    <w:p w14:paraId="51F1AB01" w14:textId="77777777" w:rsidR="00F37052" w:rsidRDefault="00F370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BCB70E" w14:textId="77777777" w:rsidR="00F37052" w:rsidRDefault="00F37052"/>
    <w:p w14:paraId="0EC76649" w14:textId="77777777" w:rsidR="00F37052" w:rsidRDefault="00F37052">
      <w:pPr>
        <w:rPr>
          <w:sz w:val="2"/>
          <w:szCs w:val="2"/>
        </w:rPr>
      </w:pPr>
    </w:p>
    <w:p w14:paraId="12ABBBF7" w14:textId="77777777" w:rsidR="00F37052" w:rsidRDefault="00F37052"/>
    <w:p w14:paraId="6156A41B" w14:textId="77777777" w:rsidR="00F37052" w:rsidRDefault="00F37052">
      <w:pPr>
        <w:spacing w:after="0" w:line="240" w:lineRule="auto"/>
      </w:pPr>
    </w:p>
  </w:footnote>
  <w:footnote w:type="continuationSeparator" w:id="0">
    <w:p w14:paraId="33984F19" w14:textId="77777777" w:rsidR="00F37052" w:rsidRDefault="00F37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052"/>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39306</TotalTime>
  <Pages>2</Pages>
  <Words>174</Words>
  <Characters>995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5184</cp:revision>
  <cp:lastPrinted>2009-02-06T05:36:00Z</cp:lastPrinted>
  <dcterms:created xsi:type="dcterms:W3CDTF">2024-01-07T13:43:00Z</dcterms:created>
  <dcterms:modified xsi:type="dcterms:W3CDTF">2024-03-09T13:02:00Z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