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8B30" w14:textId="52AFF75A" w:rsidR="003630B0" w:rsidRDefault="003F6DF7" w:rsidP="003F6DF7">
      <w:r w:rsidRPr="003F6DF7">
        <w:rPr>
          <w:rFonts w:hint="eastAsia"/>
        </w:rPr>
        <w:t>Шевченко</w:t>
      </w:r>
      <w:r w:rsidRPr="003F6DF7">
        <w:t xml:space="preserve"> </w:t>
      </w:r>
      <w:r w:rsidRPr="003F6DF7">
        <w:rPr>
          <w:rFonts w:hint="eastAsia"/>
        </w:rPr>
        <w:t>Надежда</w:t>
      </w:r>
      <w:r w:rsidRPr="003F6DF7">
        <w:t xml:space="preserve"> </w:t>
      </w:r>
      <w:r w:rsidRPr="003F6DF7">
        <w:rPr>
          <w:rFonts w:hint="eastAsia"/>
        </w:rPr>
        <w:t>Леонидовна</w:t>
      </w:r>
      <w:r>
        <w:t xml:space="preserve"> </w:t>
      </w:r>
      <w:r w:rsidRPr="003F6DF7">
        <w:rPr>
          <w:rFonts w:hint="eastAsia"/>
        </w:rPr>
        <w:t>Аксиологические</w:t>
      </w:r>
      <w:r w:rsidRPr="003F6DF7">
        <w:t xml:space="preserve"> </w:t>
      </w:r>
      <w:r w:rsidRPr="003F6DF7">
        <w:rPr>
          <w:rFonts w:hint="eastAsia"/>
        </w:rPr>
        <w:t>характеристики</w:t>
      </w:r>
      <w:r w:rsidRPr="003F6DF7">
        <w:t xml:space="preserve"> </w:t>
      </w:r>
      <w:r w:rsidRPr="003F6DF7">
        <w:rPr>
          <w:rFonts w:hint="eastAsia"/>
        </w:rPr>
        <w:t>медийного</w:t>
      </w:r>
      <w:r w:rsidRPr="003F6DF7">
        <w:t xml:space="preserve"> </w:t>
      </w:r>
      <w:r w:rsidRPr="003F6DF7">
        <w:rPr>
          <w:rFonts w:hint="eastAsia"/>
        </w:rPr>
        <w:t>диалога</w:t>
      </w:r>
      <w:r w:rsidRPr="003F6DF7">
        <w:t xml:space="preserve"> </w:t>
      </w:r>
      <w:r w:rsidRPr="003F6DF7">
        <w:rPr>
          <w:rFonts w:hint="eastAsia"/>
        </w:rPr>
        <w:t>в</w:t>
      </w:r>
      <w:r w:rsidRPr="003F6DF7">
        <w:t xml:space="preserve"> </w:t>
      </w:r>
      <w:r w:rsidRPr="003F6DF7">
        <w:rPr>
          <w:rFonts w:hint="eastAsia"/>
        </w:rPr>
        <w:t>предметной</w:t>
      </w:r>
      <w:r w:rsidRPr="003F6DF7">
        <w:t xml:space="preserve"> </w:t>
      </w:r>
      <w:r w:rsidRPr="003F6DF7">
        <w:rPr>
          <w:rFonts w:hint="eastAsia"/>
        </w:rPr>
        <w:t>области</w:t>
      </w:r>
      <w:r w:rsidRPr="003F6DF7">
        <w:t xml:space="preserve"> </w:t>
      </w:r>
      <w:r w:rsidRPr="003F6DF7">
        <w:rPr>
          <w:rFonts w:hint="eastAsia"/>
        </w:rPr>
        <w:t>музыкальная</w:t>
      </w:r>
      <w:r w:rsidRPr="003F6DF7">
        <w:t xml:space="preserve"> </w:t>
      </w:r>
      <w:r w:rsidRPr="003F6DF7">
        <w:rPr>
          <w:rFonts w:hint="eastAsia"/>
        </w:rPr>
        <w:t>критика</w:t>
      </w:r>
    </w:p>
    <w:p w14:paraId="5A857C45" w14:textId="77777777" w:rsidR="003F6DF7" w:rsidRDefault="003F6DF7" w:rsidP="003F6DF7">
      <w:r>
        <w:rPr>
          <w:rFonts w:hint="eastAsia"/>
        </w:rPr>
        <w:t>ОГЛАВЛЕНИЕ</w:t>
      </w:r>
      <w:r>
        <w:t xml:space="preserve"> </w:t>
      </w:r>
      <w:r>
        <w:rPr>
          <w:rFonts w:hint="eastAsia"/>
        </w:rPr>
        <w:t>ДИССЕРТАЦИИ</w:t>
      </w:r>
    </w:p>
    <w:p w14:paraId="4DFD5B07" w14:textId="77777777" w:rsidR="003F6DF7" w:rsidRDefault="003F6DF7" w:rsidP="003F6DF7">
      <w:r>
        <w:rPr>
          <w:rFonts w:hint="eastAsia"/>
        </w:rPr>
        <w:t>кандидат</w:t>
      </w:r>
      <w:r>
        <w:t xml:space="preserve"> </w:t>
      </w:r>
      <w:r>
        <w:rPr>
          <w:rFonts w:hint="eastAsia"/>
        </w:rPr>
        <w:t>наук</w:t>
      </w:r>
      <w:r>
        <w:t xml:space="preserve"> </w:t>
      </w:r>
      <w:r>
        <w:rPr>
          <w:rFonts w:hint="eastAsia"/>
        </w:rPr>
        <w:t>Шевченко</w:t>
      </w:r>
      <w:r>
        <w:t xml:space="preserve"> </w:t>
      </w:r>
      <w:r>
        <w:rPr>
          <w:rFonts w:hint="eastAsia"/>
        </w:rPr>
        <w:t>Надежда</w:t>
      </w:r>
      <w:r>
        <w:t xml:space="preserve"> </w:t>
      </w:r>
      <w:r>
        <w:rPr>
          <w:rFonts w:hint="eastAsia"/>
        </w:rPr>
        <w:t>Леонидовна</w:t>
      </w:r>
    </w:p>
    <w:p w14:paraId="0B99FB9B" w14:textId="77777777" w:rsidR="003F6DF7" w:rsidRDefault="003F6DF7" w:rsidP="003F6DF7">
      <w:r>
        <w:rPr>
          <w:rFonts w:hint="eastAsia"/>
        </w:rPr>
        <w:t>ВВЕДЕНИЕ</w:t>
      </w:r>
    </w:p>
    <w:p w14:paraId="2D56178A" w14:textId="77777777" w:rsidR="003F6DF7" w:rsidRDefault="003F6DF7" w:rsidP="003F6DF7"/>
    <w:p w14:paraId="5AD1E5BE" w14:textId="77777777" w:rsidR="003F6DF7" w:rsidRDefault="003F6DF7" w:rsidP="003F6DF7">
      <w:r>
        <w:rPr>
          <w:rFonts w:hint="eastAsia"/>
        </w:rPr>
        <w:t>Глава</w:t>
      </w:r>
      <w:r>
        <w:t xml:space="preserve"> I. </w:t>
      </w:r>
      <w:r>
        <w:rPr>
          <w:rFonts w:hint="eastAsia"/>
        </w:rPr>
        <w:t>ТЕОРЕТИЧЕСКИЕ</w:t>
      </w:r>
      <w:r>
        <w:t xml:space="preserve"> </w:t>
      </w:r>
      <w:r>
        <w:rPr>
          <w:rFonts w:hint="eastAsia"/>
        </w:rPr>
        <w:t>ОСНОВАНИЯ</w:t>
      </w:r>
      <w:r>
        <w:t xml:space="preserve"> </w:t>
      </w:r>
      <w:r>
        <w:rPr>
          <w:rFonts w:hint="eastAsia"/>
        </w:rPr>
        <w:t>АНАЛИЗА</w:t>
      </w:r>
      <w:r>
        <w:t xml:space="preserve"> </w:t>
      </w:r>
      <w:r>
        <w:rPr>
          <w:rFonts w:hint="eastAsia"/>
        </w:rPr>
        <w:t>МУЗЫКАЛЬНОГО</w:t>
      </w:r>
      <w:r>
        <w:t xml:space="preserve"> </w:t>
      </w:r>
      <w:r>
        <w:rPr>
          <w:rFonts w:hint="eastAsia"/>
        </w:rPr>
        <w:t>ДИСКУРСА</w:t>
      </w:r>
      <w:r>
        <w:t xml:space="preserve"> </w:t>
      </w:r>
      <w:r>
        <w:rPr>
          <w:rFonts w:hint="eastAsia"/>
        </w:rPr>
        <w:t>КАК</w:t>
      </w:r>
      <w:r>
        <w:t xml:space="preserve"> </w:t>
      </w:r>
      <w:r>
        <w:rPr>
          <w:rFonts w:hint="eastAsia"/>
        </w:rPr>
        <w:t>ЛИНГВИСТИЧЕСКОГО</w:t>
      </w:r>
      <w:r>
        <w:t xml:space="preserve"> </w:t>
      </w:r>
      <w:r>
        <w:rPr>
          <w:rFonts w:hint="eastAsia"/>
        </w:rPr>
        <w:t>ФЕНОМЕНА</w:t>
      </w:r>
    </w:p>
    <w:p w14:paraId="41679758" w14:textId="77777777" w:rsidR="003F6DF7" w:rsidRDefault="003F6DF7" w:rsidP="003F6DF7"/>
    <w:p w14:paraId="3E25E555" w14:textId="77777777" w:rsidR="003F6DF7" w:rsidRDefault="003F6DF7" w:rsidP="003F6DF7">
      <w:r>
        <w:t xml:space="preserve">1.1. </w:t>
      </w:r>
      <w:r>
        <w:rPr>
          <w:rFonts w:hint="eastAsia"/>
        </w:rPr>
        <w:t>Музыкальный</w:t>
      </w:r>
      <w:r>
        <w:t xml:space="preserve"> </w:t>
      </w:r>
      <w:r>
        <w:rPr>
          <w:rFonts w:hint="eastAsia"/>
        </w:rPr>
        <w:t>дискурс</w:t>
      </w:r>
      <w:r>
        <w:t xml:space="preserve"> </w:t>
      </w:r>
      <w:r>
        <w:rPr>
          <w:rFonts w:hint="eastAsia"/>
        </w:rPr>
        <w:t>как</w:t>
      </w:r>
      <w:r>
        <w:t xml:space="preserve"> </w:t>
      </w:r>
      <w:r>
        <w:rPr>
          <w:rFonts w:hint="eastAsia"/>
        </w:rPr>
        <w:t>лингвистический</w:t>
      </w:r>
      <w:r>
        <w:t xml:space="preserve"> </w:t>
      </w:r>
      <w:r>
        <w:rPr>
          <w:rFonts w:hint="eastAsia"/>
        </w:rPr>
        <w:t>феномен</w:t>
      </w:r>
    </w:p>
    <w:p w14:paraId="4EDBC9F7" w14:textId="77777777" w:rsidR="003F6DF7" w:rsidRDefault="003F6DF7" w:rsidP="003F6DF7"/>
    <w:p w14:paraId="60DFEBA2" w14:textId="77777777" w:rsidR="003F6DF7" w:rsidRDefault="003F6DF7" w:rsidP="003F6DF7">
      <w:r>
        <w:t xml:space="preserve">1.2. </w:t>
      </w:r>
      <w:r>
        <w:rPr>
          <w:rFonts w:hint="eastAsia"/>
        </w:rPr>
        <w:t>Музыкальный</w:t>
      </w:r>
      <w:r>
        <w:t xml:space="preserve"> </w:t>
      </w:r>
      <w:r>
        <w:rPr>
          <w:rFonts w:hint="eastAsia"/>
        </w:rPr>
        <w:t>журнал</w:t>
      </w:r>
      <w:r>
        <w:t xml:space="preserve"> BBC Music Magazine </w:t>
      </w:r>
      <w:r>
        <w:rPr>
          <w:rFonts w:hint="eastAsia"/>
        </w:rPr>
        <w:t>как</w:t>
      </w:r>
      <w:r>
        <w:t xml:space="preserve"> </w:t>
      </w:r>
      <w:r>
        <w:rPr>
          <w:rFonts w:hint="eastAsia"/>
        </w:rPr>
        <w:t>жанр</w:t>
      </w:r>
      <w:r>
        <w:t xml:space="preserve"> </w:t>
      </w:r>
      <w:r>
        <w:rPr>
          <w:rFonts w:hint="eastAsia"/>
        </w:rPr>
        <w:t>музыкального</w:t>
      </w:r>
      <w:r>
        <w:t xml:space="preserve"> </w:t>
      </w:r>
      <w:r>
        <w:rPr>
          <w:rFonts w:hint="eastAsia"/>
        </w:rPr>
        <w:t>медиадискурса</w:t>
      </w:r>
    </w:p>
    <w:p w14:paraId="095F9D11" w14:textId="77777777" w:rsidR="003F6DF7" w:rsidRDefault="003F6DF7" w:rsidP="003F6DF7"/>
    <w:p w14:paraId="34194847" w14:textId="77777777" w:rsidR="003F6DF7" w:rsidRDefault="003F6DF7" w:rsidP="003F6DF7">
      <w:r>
        <w:t xml:space="preserve">1.2.1. </w:t>
      </w:r>
      <w:r>
        <w:rPr>
          <w:rFonts w:hint="eastAsia"/>
        </w:rPr>
        <w:t>Типологические</w:t>
      </w:r>
      <w:r>
        <w:t xml:space="preserve"> </w:t>
      </w:r>
      <w:r>
        <w:rPr>
          <w:rFonts w:hint="eastAsia"/>
        </w:rPr>
        <w:t>характеристики</w:t>
      </w:r>
      <w:r>
        <w:t xml:space="preserve"> BBC Music Magazine </w:t>
      </w:r>
      <w:r>
        <w:rPr>
          <w:rFonts w:hint="eastAsia"/>
        </w:rPr>
        <w:t>как</w:t>
      </w:r>
      <w:r>
        <w:t xml:space="preserve"> </w:t>
      </w:r>
      <w:r>
        <w:rPr>
          <w:rFonts w:hint="eastAsia"/>
        </w:rPr>
        <w:t>институционального</w:t>
      </w:r>
      <w:r>
        <w:t xml:space="preserve"> </w:t>
      </w:r>
      <w:r>
        <w:rPr>
          <w:rFonts w:hint="eastAsia"/>
        </w:rPr>
        <w:t>издания</w:t>
      </w:r>
    </w:p>
    <w:p w14:paraId="48F6A0FC" w14:textId="77777777" w:rsidR="003F6DF7" w:rsidRDefault="003F6DF7" w:rsidP="003F6DF7"/>
    <w:p w14:paraId="388AD18B" w14:textId="77777777" w:rsidR="003F6DF7" w:rsidRDefault="003F6DF7" w:rsidP="003F6DF7">
      <w:r>
        <w:t xml:space="preserve">1.2.2. BBC Music Magazine </w:t>
      </w:r>
      <w:r>
        <w:rPr>
          <w:rFonts w:hint="eastAsia"/>
        </w:rPr>
        <w:t>как</w:t>
      </w:r>
      <w:r>
        <w:t xml:space="preserve"> </w:t>
      </w:r>
      <w:r>
        <w:rPr>
          <w:rFonts w:hint="eastAsia"/>
        </w:rPr>
        <w:t>медийное</w:t>
      </w:r>
      <w:r>
        <w:t xml:space="preserve"> </w:t>
      </w:r>
      <w:r>
        <w:rPr>
          <w:rFonts w:hint="eastAsia"/>
        </w:rPr>
        <w:t>образование</w:t>
      </w:r>
    </w:p>
    <w:p w14:paraId="40958DD9" w14:textId="77777777" w:rsidR="003F6DF7" w:rsidRDefault="003F6DF7" w:rsidP="003F6DF7"/>
    <w:p w14:paraId="446F9B31" w14:textId="77777777" w:rsidR="003F6DF7" w:rsidRDefault="003F6DF7" w:rsidP="003F6DF7">
      <w:r>
        <w:t xml:space="preserve">1.2.3. </w:t>
      </w:r>
      <w:r>
        <w:rPr>
          <w:rFonts w:hint="eastAsia"/>
        </w:rPr>
        <w:t>Модель</w:t>
      </w:r>
      <w:r>
        <w:t xml:space="preserve"> </w:t>
      </w:r>
      <w:r>
        <w:rPr>
          <w:rFonts w:hint="eastAsia"/>
        </w:rPr>
        <w:t>адресанта</w:t>
      </w:r>
      <w:r>
        <w:t xml:space="preserve"> </w:t>
      </w:r>
      <w:r>
        <w:rPr>
          <w:rFonts w:hint="eastAsia"/>
        </w:rPr>
        <w:t>и</w:t>
      </w:r>
      <w:r>
        <w:t xml:space="preserve"> </w:t>
      </w:r>
      <w:r>
        <w:rPr>
          <w:rFonts w:hint="eastAsia"/>
        </w:rPr>
        <w:t>адресата</w:t>
      </w:r>
      <w:r>
        <w:t xml:space="preserve"> </w:t>
      </w:r>
      <w:r>
        <w:rPr>
          <w:rFonts w:hint="eastAsia"/>
        </w:rPr>
        <w:t>журнала</w:t>
      </w:r>
      <w:r>
        <w:t xml:space="preserve"> BBC Music Magazine</w:t>
      </w:r>
    </w:p>
    <w:p w14:paraId="08A18D15" w14:textId="77777777" w:rsidR="003F6DF7" w:rsidRDefault="003F6DF7" w:rsidP="003F6DF7"/>
    <w:p w14:paraId="38AE0FC8" w14:textId="77777777" w:rsidR="003F6DF7" w:rsidRDefault="003F6DF7" w:rsidP="003F6DF7">
      <w:r>
        <w:rPr>
          <w:rFonts w:hint="eastAsia"/>
        </w:rPr>
        <w:t>ВЫВОДЫ</w:t>
      </w:r>
      <w:r>
        <w:t xml:space="preserve"> </w:t>
      </w:r>
      <w:r>
        <w:rPr>
          <w:rFonts w:hint="eastAsia"/>
        </w:rPr>
        <w:t>ПО</w:t>
      </w:r>
      <w:r>
        <w:t xml:space="preserve"> </w:t>
      </w:r>
      <w:r>
        <w:rPr>
          <w:rFonts w:hint="eastAsia"/>
        </w:rPr>
        <w:t>ГЛАВЕ</w:t>
      </w:r>
      <w:r>
        <w:t xml:space="preserve"> I</w:t>
      </w:r>
    </w:p>
    <w:p w14:paraId="08A04B7E" w14:textId="77777777" w:rsidR="003F6DF7" w:rsidRDefault="003F6DF7" w:rsidP="003F6DF7"/>
    <w:p w14:paraId="087CE077" w14:textId="77777777" w:rsidR="003F6DF7" w:rsidRDefault="003F6DF7" w:rsidP="003F6DF7">
      <w:r>
        <w:rPr>
          <w:rFonts w:hint="eastAsia"/>
        </w:rPr>
        <w:t>Глава</w:t>
      </w:r>
      <w:r>
        <w:t xml:space="preserve"> II. </w:t>
      </w:r>
      <w:r>
        <w:rPr>
          <w:rFonts w:hint="eastAsia"/>
        </w:rPr>
        <w:t>ПРЕДМЕТНАЯ</w:t>
      </w:r>
      <w:r>
        <w:t xml:space="preserve"> </w:t>
      </w:r>
      <w:r>
        <w:rPr>
          <w:rFonts w:hint="eastAsia"/>
        </w:rPr>
        <w:t>ОБЛАСТЬ</w:t>
      </w:r>
      <w:r>
        <w:t xml:space="preserve"> </w:t>
      </w:r>
      <w:r>
        <w:rPr>
          <w:rFonts w:hint="eastAsia"/>
        </w:rPr>
        <w:t>МУЗЫКАЛЬНАЯ</w:t>
      </w:r>
      <w:r>
        <w:t xml:space="preserve"> </w:t>
      </w:r>
      <w:r>
        <w:rPr>
          <w:rFonts w:hint="eastAsia"/>
        </w:rPr>
        <w:t>КРИТИКА</w:t>
      </w:r>
    </w:p>
    <w:p w14:paraId="39BBF7D8" w14:textId="77777777" w:rsidR="003F6DF7" w:rsidRDefault="003F6DF7" w:rsidP="003F6DF7"/>
    <w:p w14:paraId="7B1FDF4C" w14:textId="77777777" w:rsidR="003F6DF7" w:rsidRDefault="003F6DF7" w:rsidP="003F6DF7">
      <w:r>
        <w:t xml:space="preserve">2.1. </w:t>
      </w:r>
      <w:r>
        <w:rPr>
          <w:rFonts w:hint="eastAsia"/>
        </w:rPr>
        <w:t>Предметная</w:t>
      </w:r>
      <w:r>
        <w:t xml:space="preserve"> </w:t>
      </w:r>
      <w:r>
        <w:rPr>
          <w:rFonts w:hint="eastAsia"/>
        </w:rPr>
        <w:t>область</w:t>
      </w:r>
      <w:r>
        <w:t xml:space="preserve"> </w:t>
      </w:r>
      <w:r>
        <w:rPr>
          <w:rFonts w:hint="eastAsia"/>
        </w:rPr>
        <w:t>музыкальная</w:t>
      </w:r>
      <w:r>
        <w:t xml:space="preserve"> </w:t>
      </w:r>
      <w:r>
        <w:rPr>
          <w:rFonts w:hint="eastAsia"/>
        </w:rPr>
        <w:t>критика</w:t>
      </w:r>
      <w:r>
        <w:t xml:space="preserve"> </w:t>
      </w:r>
      <w:r>
        <w:rPr>
          <w:rFonts w:hint="eastAsia"/>
        </w:rPr>
        <w:t>в</w:t>
      </w:r>
      <w:r>
        <w:t xml:space="preserve"> </w:t>
      </w:r>
      <w:r>
        <w:rPr>
          <w:rFonts w:hint="eastAsia"/>
        </w:rPr>
        <w:t>современном</w:t>
      </w:r>
      <w:r>
        <w:t xml:space="preserve"> </w:t>
      </w:r>
      <w:r>
        <w:rPr>
          <w:rFonts w:hint="eastAsia"/>
        </w:rPr>
        <w:t>медиапространстве</w:t>
      </w:r>
    </w:p>
    <w:p w14:paraId="10C671E7" w14:textId="77777777" w:rsidR="003F6DF7" w:rsidRDefault="003F6DF7" w:rsidP="003F6DF7"/>
    <w:p w14:paraId="280C782C" w14:textId="77777777" w:rsidR="003F6DF7" w:rsidRDefault="003F6DF7" w:rsidP="003F6DF7">
      <w:r>
        <w:t xml:space="preserve">2.2. </w:t>
      </w:r>
      <w:r>
        <w:rPr>
          <w:rFonts w:hint="eastAsia"/>
        </w:rPr>
        <w:t>Жанр</w:t>
      </w:r>
      <w:r>
        <w:t xml:space="preserve"> </w:t>
      </w:r>
      <w:r>
        <w:rPr>
          <w:rFonts w:hint="eastAsia"/>
        </w:rPr>
        <w:t>рецензия</w:t>
      </w:r>
      <w:r>
        <w:t xml:space="preserve"> </w:t>
      </w:r>
      <w:r>
        <w:rPr>
          <w:rFonts w:hint="eastAsia"/>
        </w:rPr>
        <w:t>на</w:t>
      </w:r>
      <w:r>
        <w:t xml:space="preserve"> </w:t>
      </w:r>
      <w:r>
        <w:rPr>
          <w:rFonts w:hint="eastAsia"/>
        </w:rPr>
        <w:t>музыкальный</w:t>
      </w:r>
      <w:r>
        <w:t xml:space="preserve"> </w:t>
      </w:r>
      <w:r>
        <w:rPr>
          <w:rFonts w:hint="eastAsia"/>
        </w:rPr>
        <w:t>диск</w:t>
      </w:r>
    </w:p>
    <w:p w14:paraId="016AEDE1" w14:textId="77777777" w:rsidR="003F6DF7" w:rsidRDefault="003F6DF7" w:rsidP="003F6DF7"/>
    <w:p w14:paraId="7E34858F" w14:textId="77777777" w:rsidR="003F6DF7" w:rsidRDefault="003F6DF7" w:rsidP="003F6DF7">
      <w:r>
        <w:t xml:space="preserve">2.2.1. </w:t>
      </w:r>
      <w:r>
        <w:rPr>
          <w:rFonts w:hint="eastAsia"/>
        </w:rPr>
        <w:t>Графическое</w:t>
      </w:r>
      <w:r>
        <w:t xml:space="preserve"> </w:t>
      </w:r>
      <w:r>
        <w:rPr>
          <w:rFonts w:hint="eastAsia"/>
        </w:rPr>
        <w:t>оформление</w:t>
      </w:r>
      <w:r>
        <w:t xml:space="preserve"> </w:t>
      </w:r>
      <w:r>
        <w:rPr>
          <w:rFonts w:hint="eastAsia"/>
        </w:rPr>
        <w:t>рецензии</w:t>
      </w:r>
    </w:p>
    <w:p w14:paraId="3FF4C153" w14:textId="77777777" w:rsidR="003F6DF7" w:rsidRDefault="003F6DF7" w:rsidP="003F6DF7"/>
    <w:p w14:paraId="2BA974A1" w14:textId="77777777" w:rsidR="003F6DF7" w:rsidRDefault="003F6DF7" w:rsidP="003F6DF7">
      <w:r>
        <w:t xml:space="preserve">2.2.2. </w:t>
      </w:r>
      <w:r>
        <w:rPr>
          <w:rFonts w:hint="eastAsia"/>
        </w:rPr>
        <w:t>Рецензия</w:t>
      </w:r>
      <w:r>
        <w:t xml:space="preserve"> </w:t>
      </w:r>
      <w:r>
        <w:rPr>
          <w:rFonts w:hint="eastAsia"/>
        </w:rPr>
        <w:t>как</w:t>
      </w:r>
      <w:r>
        <w:t xml:space="preserve"> </w:t>
      </w:r>
      <w:r>
        <w:rPr>
          <w:rFonts w:hint="eastAsia"/>
        </w:rPr>
        <w:t>продвигающий</w:t>
      </w:r>
      <w:r>
        <w:t xml:space="preserve"> </w:t>
      </w:r>
      <w:r>
        <w:rPr>
          <w:rFonts w:hint="eastAsia"/>
        </w:rPr>
        <w:t>текст</w:t>
      </w:r>
    </w:p>
    <w:p w14:paraId="1EEC1869" w14:textId="77777777" w:rsidR="003F6DF7" w:rsidRDefault="003F6DF7" w:rsidP="003F6DF7"/>
    <w:p w14:paraId="62713867" w14:textId="77777777" w:rsidR="003F6DF7" w:rsidRDefault="003F6DF7" w:rsidP="003F6DF7">
      <w:r>
        <w:t xml:space="preserve">2.3. </w:t>
      </w:r>
      <w:r>
        <w:rPr>
          <w:rFonts w:hint="eastAsia"/>
        </w:rPr>
        <w:t>Музыкальный</w:t>
      </w:r>
      <w:r>
        <w:t xml:space="preserve"> </w:t>
      </w:r>
      <w:r>
        <w:rPr>
          <w:rFonts w:hint="eastAsia"/>
        </w:rPr>
        <w:t>критик</w:t>
      </w:r>
      <w:r>
        <w:t xml:space="preserve"> BBC Music Magazine </w:t>
      </w:r>
      <w:r>
        <w:rPr>
          <w:rFonts w:hint="eastAsia"/>
        </w:rPr>
        <w:t>как</w:t>
      </w:r>
      <w:r>
        <w:t xml:space="preserve"> </w:t>
      </w:r>
      <w:r>
        <w:rPr>
          <w:rFonts w:hint="eastAsia"/>
        </w:rPr>
        <w:t>представитель</w:t>
      </w:r>
      <w:r>
        <w:t xml:space="preserve"> </w:t>
      </w:r>
      <w:r>
        <w:rPr>
          <w:rFonts w:hint="eastAsia"/>
        </w:rPr>
        <w:t>экспертного</w:t>
      </w:r>
      <w:r>
        <w:t xml:space="preserve"> </w:t>
      </w:r>
      <w:r>
        <w:rPr>
          <w:rFonts w:hint="eastAsia"/>
        </w:rPr>
        <w:t>дискурсивного</w:t>
      </w:r>
      <w:r>
        <w:t xml:space="preserve"> </w:t>
      </w:r>
      <w:r>
        <w:rPr>
          <w:rFonts w:hint="eastAsia"/>
        </w:rPr>
        <w:t>сообщества</w:t>
      </w:r>
    </w:p>
    <w:p w14:paraId="2C8DB377" w14:textId="77777777" w:rsidR="003F6DF7" w:rsidRDefault="003F6DF7" w:rsidP="003F6DF7"/>
    <w:p w14:paraId="532AB339" w14:textId="77777777" w:rsidR="003F6DF7" w:rsidRDefault="003F6DF7" w:rsidP="003F6DF7">
      <w:r>
        <w:rPr>
          <w:rFonts w:hint="eastAsia"/>
        </w:rPr>
        <w:t>ВЫВОДЫ</w:t>
      </w:r>
      <w:r>
        <w:t xml:space="preserve"> </w:t>
      </w:r>
      <w:r>
        <w:rPr>
          <w:rFonts w:hint="eastAsia"/>
        </w:rPr>
        <w:t>ПО</w:t>
      </w:r>
      <w:r>
        <w:t xml:space="preserve"> </w:t>
      </w:r>
      <w:r>
        <w:rPr>
          <w:rFonts w:hint="eastAsia"/>
        </w:rPr>
        <w:t>ГЛАВЕ</w:t>
      </w:r>
      <w:r>
        <w:t xml:space="preserve"> II</w:t>
      </w:r>
    </w:p>
    <w:p w14:paraId="282A6721" w14:textId="77777777" w:rsidR="003F6DF7" w:rsidRDefault="003F6DF7" w:rsidP="003F6DF7"/>
    <w:p w14:paraId="7DC31328" w14:textId="77777777" w:rsidR="003F6DF7" w:rsidRDefault="003F6DF7" w:rsidP="003F6DF7">
      <w:r>
        <w:rPr>
          <w:rFonts w:hint="eastAsia"/>
        </w:rPr>
        <w:t>Глава</w:t>
      </w:r>
      <w:r>
        <w:t xml:space="preserve"> III. </w:t>
      </w:r>
      <w:r>
        <w:rPr>
          <w:rFonts w:hint="eastAsia"/>
        </w:rPr>
        <w:t>ОЦЕНОЧНЫЙ</w:t>
      </w:r>
      <w:r>
        <w:t xml:space="preserve"> </w:t>
      </w:r>
      <w:r>
        <w:rPr>
          <w:rFonts w:hint="eastAsia"/>
        </w:rPr>
        <w:t>ВЕКТОР</w:t>
      </w:r>
      <w:r>
        <w:t xml:space="preserve"> </w:t>
      </w:r>
      <w:r>
        <w:rPr>
          <w:rFonts w:hint="eastAsia"/>
        </w:rPr>
        <w:t>В</w:t>
      </w:r>
      <w:r>
        <w:t xml:space="preserve"> </w:t>
      </w:r>
      <w:r>
        <w:rPr>
          <w:rFonts w:hint="eastAsia"/>
        </w:rPr>
        <w:t>ЖАНРЕ</w:t>
      </w:r>
      <w:r>
        <w:t xml:space="preserve"> </w:t>
      </w:r>
      <w:r>
        <w:rPr>
          <w:rFonts w:hint="eastAsia"/>
        </w:rPr>
        <w:t>РЕЦЕНЗИИ</w:t>
      </w:r>
      <w:r>
        <w:t xml:space="preserve"> </w:t>
      </w:r>
      <w:r>
        <w:rPr>
          <w:rFonts w:hint="eastAsia"/>
        </w:rPr>
        <w:t>НА</w:t>
      </w:r>
      <w:r>
        <w:t xml:space="preserve"> </w:t>
      </w:r>
      <w:r>
        <w:rPr>
          <w:rFonts w:hint="eastAsia"/>
        </w:rPr>
        <w:t>ДИСК</w:t>
      </w:r>
    </w:p>
    <w:p w14:paraId="3FC2F23F" w14:textId="77777777" w:rsidR="003F6DF7" w:rsidRDefault="003F6DF7" w:rsidP="003F6DF7"/>
    <w:p w14:paraId="34D43986" w14:textId="77777777" w:rsidR="003F6DF7" w:rsidRDefault="003F6DF7" w:rsidP="003F6DF7">
      <w:r>
        <w:t xml:space="preserve">3.1. </w:t>
      </w:r>
      <w:r>
        <w:rPr>
          <w:rFonts w:hint="eastAsia"/>
        </w:rPr>
        <w:t>Актуализация</w:t>
      </w:r>
      <w:r>
        <w:t xml:space="preserve"> </w:t>
      </w:r>
      <w:r>
        <w:rPr>
          <w:rFonts w:hint="eastAsia"/>
        </w:rPr>
        <w:t>категории</w:t>
      </w:r>
      <w:r>
        <w:t xml:space="preserve"> </w:t>
      </w:r>
      <w:r>
        <w:rPr>
          <w:rFonts w:hint="eastAsia"/>
        </w:rPr>
        <w:t>оценки</w:t>
      </w:r>
      <w:r>
        <w:t xml:space="preserve"> </w:t>
      </w:r>
      <w:r>
        <w:rPr>
          <w:rFonts w:hint="eastAsia"/>
        </w:rPr>
        <w:t>в</w:t>
      </w:r>
      <w:r>
        <w:t xml:space="preserve"> </w:t>
      </w:r>
      <w:r>
        <w:rPr>
          <w:rFonts w:hint="eastAsia"/>
        </w:rPr>
        <w:t>текстах</w:t>
      </w:r>
      <w:r>
        <w:t xml:space="preserve"> </w:t>
      </w:r>
      <w:r>
        <w:rPr>
          <w:rFonts w:hint="eastAsia"/>
        </w:rPr>
        <w:t>музыкальной</w:t>
      </w:r>
      <w:r>
        <w:t xml:space="preserve"> </w:t>
      </w:r>
      <w:r>
        <w:rPr>
          <w:rFonts w:hint="eastAsia"/>
        </w:rPr>
        <w:t>критики</w:t>
      </w:r>
    </w:p>
    <w:p w14:paraId="4CAF8CF7" w14:textId="77777777" w:rsidR="003F6DF7" w:rsidRDefault="003F6DF7" w:rsidP="003F6DF7"/>
    <w:p w14:paraId="05BFBDEB" w14:textId="77777777" w:rsidR="003F6DF7" w:rsidRDefault="003F6DF7" w:rsidP="003F6DF7">
      <w:r>
        <w:t xml:space="preserve">3.2. </w:t>
      </w:r>
      <w:r>
        <w:rPr>
          <w:rFonts w:hint="eastAsia"/>
        </w:rPr>
        <w:t>Мелиоративная</w:t>
      </w:r>
      <w:r>
        <w:t xml:space="preserve"> </w:t>
      </w:r>
      <w:r>
        <w:rPr>
          <w:rFonts w:hint="eastAsia"/>
        </w:rPr>
        <w:t>оценка</w:t>
      </w:r>
      <w:r>
        <w:t xml:space="preserve"> </w:t>
      </w:r>
      <w:r>
        <w:rPr>
          <w:rFonts w:hint="eastAsia"/>
        </w:rPr>
        <w:t>в</w:t>
      </w:r>
      <w:r>
        <w:t xml:space="preserve"> </w:t>
      </w:r>
      <w:r>
        <w:rPr>
          <w:rFonts w:hint="eastAsia"/>
        </w:rPr>
        <w:t>жанре</w:t>
      </w:r>
      <w:r>
        <w:t xml:space="preserve"> </w:t>
      </w:r>
      <w:r>
        <w:rPr>
          <w:rFonts w:hint="eastAsia"/>
        </w:rPr>
        <w:t>рецензии</w:t>
      </w:r>
    </w:p>
    <w:p w14:paraId="27E5A036" w14:textId="77777777" w:rsidR="003F6DF7" w:rsidRDefault="003F6DF7" w:rsidP="003F6DF7"/>
    <w:p w14:paraId="2F40082B" w14:textId="77777777" w:rsidR="003F6DF7" w:rsidRDefault="003F6DF7" w:rsidP="003F6DF7">
      <w:r>
        <w:t xml:space="preserve">3.3. </w:t>
      </w:r>
      <w:r>
        <w:rPr>
          <w:rFonts w:hint="eastAsia"/>
        </w:rPr>
        <w:t>Удовлетворительная</w:t>
      </w:r>
      <w:r>
        <w:t xml:space="preserve"> </w:t>
      </w:r>
      <w:r>
        <w:rPr>
          <w:rFonts w:hint="eastAsia"/>
        </w:rPr>
        <w:t>оценка</w:t>
      </w:r>
      <w:r>
        <w:t xml:space="preserve"> </w:t>
      </w:r>
      <w:r>
        <w:rPr>
          <w:rFonts w:hint="eastAsia"/>
        </w:rPr>
        <w:t>в</w:t>
      </w:r>
      <w:r>
        <w:t xml:space="preserve"> </w:t>
      </w:r>
      <w:r>
        <w:rPr>
          <w:rFonts w:hint="eastAsia"/>
        </w:rPr>
        <w:t>жанре</w:t>
      </w:r>
      <w:r>
        <w:t xml:space="preserve"> </w:t>
      </w:r>
      <w:r>
        <w:rPr>
          <w:rFonts w:hint="eastAsia"/>
        </w:rPr>
        <w:t>рецензии</w:t>
      </w:r>
    </w:p>
    <w:p w14:paraId="46861736" w14:textId="77777777" w:rsidR="003F6DF7" w:rsidRDefault="003F6DF7" w:rsidP="003F6DF7"/>
    <w:p w14:paraId="2135584C" w14:textId="77777777" w:rsidR="003F6DF7" w:rsidRDefault="003F6DF7" w:rsidP="003F6DF7">
      <w:r>
        <w:t xml:space="preserve">3.4. </w:t>
      </w:r>
      <w:r>
        <w:rPr>
          <w:rFonts w:hint="eastAsia"/>
        </w:rPr>
        <w:t>Пейоративная</w:t>
      </w:r>
      <w:r>
        <w:t xml:space="preserve"> </w:t>
      </w:r>
      <w:r>
        <w:rPr>
          <w:rFonts w:hint="eastAsia"/>
        </w:rPr>
        <w:t>оценка</w:t>
      </w:r>
      <w:r>
        <w:t xml:space="preserve"> </w:t>
      </w:r>
      <w:r>
        <w:rPr>
          <w:rFonts w:hint="eastAsia"/>
        </w:rPr>
        <w:t>в</w:t>
      </w:r>
      <w:r>
        <w:t xml:space="preserve"> </w:t>
      </w:r>
      <w:r>
        <w:rPr>
          <w:rFonts w:hint="eastAsia"/>
        </w:rPr>
        <w:t>жанре</w:t>
      </w:r>
      <w:r>
        <w:t xml:space="preserve"> </w:t>
      </w:r>
      <w:r>
        <w:rPr>
          <w:rFonts w:hint="eastAsia"/>
        </w:rPr>
        <w:t>рецензии</w:t>
      </w:r>
    </w:p>
    <w:p w14:paraId="168921BF" w14:textId="77777777" w:rsidR="003F6DF7" w:rsidRDefault="003F6DF7" w:rsidP="003F6DF7"/>
    <w:p w14:paraId="25E05077" w14:textId="77777777" w:rsidR="003F6DF7" w:rsidRDefault="003F6DF7" w:rsidP="003F6DF7">
      <w:r>
        <w:t xml:space="preserve">3.5. </w:t>
      </w:r>
      <w:r>
        <w:rPr>
          <w:rFonts w:hint="eastAsia"/>
        </w:rPr>
        <w:t>Результаты</w:t>
      </w:r>
      <w:r>
        <w:t xml:space="preserve"> </w:t>
      </w:r>
      <w:r>
        <w:rPr>
          <w:rFonts w:hint="eastAsia"/>
        </w:rPr>
        <w:t>количественного</w:t>
      </w:r>
      <w:r>
        <w:t xml:space="preserve"> </w:t>
      </w:r>
      <w:r>
        <w:rPr>
          <w:rFonts w:hint="eastAsia"/>
        </w:rPr>
        <w:t>анализа</w:t>
      </w:r>
      <w:r>
        <w:t xml:space="preserve"> </w:t>
      </w:r>
      <w:r>
        <w:rPr>
          <w:rFonts w:hint="eastAsia"/>
        </w:rPr>
        <w:t>текстов</w:t>
      </w:r>
      <w:r>
        <w:t xml:space="preserve"> </w:t>
      </w:r>
      <w:r>
        <w:rPr>
          <w:rFonts w:hint="eastAsia"/>
        </w:rPr>
        <w:t>рецензий</w:t>
      </w:r>
    </w:p>
    <w:p w14:paraId="297BA1ED" w14:textId="77777777" w:rsidR="003F6DF7" w:rsidRDefault="003F6DF7" w:rsidP="003F6DF7"/>
    <w:p w14:paraId="06FFB986" w14:textId="77777777" w:rsidR="003F6DF7" w:rsidRDefault="003F6DF7" w:rsidP="003F6DF7">
      <w:r>
        <w:rPr>
          <w:rFonts w:hint="eastAsia"/>
        </w:rPr>
        <w:t>ВЫВОДЫ</w:t>
      </w:r>
      <w:r>
        <w:t xml:space="preserve"> </w:t>
      </w:r>
      <w:r>
        <w:rPr>
          <w:rFonts w:hint="eastAsia"/>
        </w:rPr>
        <w:t>ПО</w:t>
      </w:r>
      <w:r>
        <w:t xml:space="preserve"> </w:t>
      </w:r>
      <w:r>
        <w:rPr>
          <w:rFonts w:hint="eastAsia"/>
        </w:rPr>
        <w:t>ГЛАВЕ</w:t>
      </w:r>
      <w:r>
        <w:t xml:space="preserve"> III</w:t>
      </w:r>
    </w:p>
    <w:p w14:paraId="1B7CF48B" w14:textId="77777777" w:rsidR="003F6DF7" w:rsidRDefault="003F6DF7" w:rsidP="003F6DF7"/>
    <w:p w14:paraId="23BE2814" w14:textId="77777777" w:rsidR="003F6DF7" w:rsidRDefault="003F6DF7" w:rsidP="003F6DF7">
      <w:r>
        <w:rPr>
          <w:rFonts w:hint="eastAsia"/>
        </w:rPr>
        <w:t>ЗАКЛЮЧЕНИЕ</w:t>
      </w:r>
    </w:p>
    <w:p w14:paraId="511447DA" w14:textId="77777777" w:rsidR="003F6DF7" w:rsidRDefault="003F6DF7" w:rsidP="003F6DF7"/>
    <w:p w14:paraId="12156611" w14:textId="77777777" w:rsidR="003F6DF7" w:rsidRDefault="003F6DF7" w:rsidP="003F6DF7">
      <w:r>
        <w:rPr>
          <w:rFonts w:hint="eastAsia"/>
        </w:rPr>
        <w:t>СПИСОК</w:t>
      </w:r>
      <w:r>
        <w:t xml:space="preserve"> </w:t>
      </w:r>
      <w:r>
        <w:rPr>
          <w:rFonts w:hint="eastAsia"/>
        </w:rPr>
        <w:t>ИСПОЛЬЗОВАННОЙ</w:t>
      </w:r>
      <w:r>
        <w:t xml:space="preserve"> </w:t>
      </w:r>
      <w:r>
        <w:rPr>
          <w:rFonts w:hint="eastAsia"/>
        </w:rPr>
        <w:t>ЛИТЕРАТУРЫ</w:t>
      </w:r>
    </w:p>
    <w:p w14:paraId="59F954EB" w14:textId="77777777" w:rsidR="003F6DF7" w:rsidRDefault="003F6DF7" w:rsidP="003F6DF7"/>
    <w:p w14:paraId="7DB22724" w14:textId="4D3BA4CB" w:rsidR="003F6DF7" w:rsidRPr="003F6DF7" w:rsidRDefault="003F6DF7" w:rsidP="003F6DF7">
      <w:r>
        <w:rPr>
          <w:rFonts w:hint="eastAsia"/>
        </w:rPr>
        <w:t>Приложение</w:t>
      </w:r>
    </w:p>
    <w:sectPr w:rsidR="003F6DF7" w:rsidRPr="003F6DF7" w:rsidSect="00D1594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FB993" w14:textId="77777777" w:rsidR="00D1594B" w:rsidRDefault="00D1594B">
      <w:pPr>
        <w:spacing w:after="0" w:line="240" w:lineRule="auto"/>
      </w:pPr>
      <w:r>
        <w:separator/>
      </w:r>
    </w:p>
  </w:endnote>
  <w:endnote w:type="continuationSeparator" w:id="0">
    <w:p w14:paraId="19899AB7" w14:textId="77777777" w:rsidR="00D1594B" w:rsidRDefault="00D1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DCE5" w14:textId="77777777" w:rsidR="00D1594B" w:rsidRDefault="00D1594B"/>
    <w:p w14:paraId="335C3155" w14:textId="77777777" w:rsidR="00D1594B" w:rsidRDefault="00D1594B"/>
    <w:p w14:paraId="72DD522F" w14:textId="77777777" w:rsidR="00D1594B" w:rsidRDefault="00D1594B"/>
    <w:p w14:paraId="2FA6B9C7" w14:textId="77777777" w:rsidR="00D1594B" w:rsidRDefault="00D1594B"/>
    <w:p w14:paraId="2A31E5EE" w14:textId="77777777" w:rsidR="00D1594B" w:rsidRDefault="00D1594B"/>
    <w:p w14:paraId="574E9EBF" w14:textId="77777777" w:rsidR="00D1594B" w:rsidRDefault="00D1594B"/>
    <w:p w14:paraId="7E2CE391" w14:textId="77777777" w:rsidR="00D1594B" w:rsidRDefault="00D159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D5080C" wp14:editId="69A281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58C70" w14:textId="77777777" w:rsidR="00D1594B" w:rsidRDefault="00D159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D508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058C70" w14:textId="77777777" w:rsidR="00D1594B" w:rsidRDefault="00D159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233E3E" w14:textId="77777777" w:rsidR="00D1594B" w:rsidRDefault="00D1594B"/>
    <w:p w14:paraId="3217A113" w14:textId="77777777" w:rsidR="00D1594B" w:rsidRDefault="00D1594B"/>
    <w:p w14:paraId="4F8B137E" w14:textId="77777777" w:rsidR="00D1594B" w:rsidRDefault="00D159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5321EE" wp14:editId="02495C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D1BD" w14:textId="77777777" w:rsidR="00D1594B" w:rsidRDefault="00D1594B"/>
                          <w:p w14:paraId="0A6F0A11" w14:textId="77777777" w:rsidR="00D1594B" w:rsidRDefault="00D159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5321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84D1BD" w14:textId="77777777" w:rsidR="00D1594B" w:rsidRDefault="00D1594B"/>
                    <w:p w14:paraId="0A6F0A11" w14:textId="77777777" w:rsidR="00D1594B" w:rsidRDefault="00D159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77AE74" w14:textId="77777777" w:rsidR="00D1594B" w:rsidRDefault="00D1594B"/>
    <w:p w14:paraId="7B6C5E45" w14:textId="77777777" w:rsidR="00D1594B" w:rsidRDefault="00D1594B">
      <w:pPr>
        <w:rPr>
          <w:sz w:val="2"/>
          <w:szCs w:val="2"/>
        </w:rPr>
      </w:pPr>
    </w:p>
    <w:p w14:paraId="07697DDF" w14:textId="77777777" w:rsidR="00D1594B" w:rsidRDefault="00D1594B"/>
    <w:p w14:paraId="750E90C7" w14:textId="77777777" w:rsidR="00D1594B" w:rsidRDefault="00D1594B">
      <w:pPr>
        <w:spacing w:after="0" w:line="240" w:lineRule="auto"/>
      </w:pPr>
    </w:p>
  </w:footnote>
  <w:footnote w:type="continuationSeparator" w:id="0">
    <w:p w14:paraId="13939559" w14:textId="77777777" w:rsidR="00D1594B" w:rsidRDefault="00D15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4B"/>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45814</TotalTime>
  <Pages>2</Pages>
  <Words>209</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60</cp:revision>
  <cp:lastPrinted>2009-02-06T05:36:00Z</cp:lastPrinted>
  <dcterms:created xsi:type="dcterms:W3CDTF">2024-01-07T13:43:00Z</dcterms:created>
  <dcterms:modified xsi:type="dcterms:W3CDTF">2024-03-20T20:41:00Z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