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1C557" w14:textId="6730D48D" w:rsidR="00B44B73" w:rsidRDefault="00E26AE6" w:rsidP="00E26AE6">
      <w:r w:rsidRPr="00E26AE6">
        <w:rPr>
          <w:rFonts w:hint="eastAsia"/>
        </w:rPr>
        <w:t>Дышлюк</w:t>
      </w:r>
      <w:r w:rsidRPr="00E26AE6">
        <w:t xml:space="preserve"> </w:t>
      </w:r>
      <w:r w:rsidRPr="00E26AE6">
        <w:rPr>
          <w:rFonts w:hint="eastAsia"/>
        </w:rPr>
        <w:t>Мария</w:t>
      </w:r>
      <w:r w:rsidRPr="00E26AE6">
        <w:t xml:space="preserve"> </w:t>
      </w:r>
      <w:r w:rsidRPr="00E26AE6">
        <w:rPr>
          <w:rFonts w:hint="eastAsia"/>
        </w:rPr>
        <w:t>Александровна</w:t>
      </w:r>
      <w:r>
        <w:rPr>
          <w:rFonts w:hint="cs"/>
        </w:rPr>
        <w:t xml:space="preserve"> </w:t>
      </w:r>
      <w:r w:rsidRPr="00E26AE6">
        <w:rPr>
          <w:rFonts w:hint="eastAsia"/>
        </w:rPr>
        <w:t>Закономерности</w:t>
      </w:r>
      <w:r w:rsidRPr="00E26AE6">
        <w:t xml:space="preserve"> </w:t>
      </w:r>
      <w:r w:rsidRPr="00E26AE6">
        <w:rPr>
          <w:rFonts w:hint="eastAsia"/>
        </w:rPr>
        <w:t>калориметрических</w:t>
      </w:r>
      <w:r w:rsidRPr="00E26AE6">
        <w:t xml:space="preserve"> </w:t>
      </w:r>
      <w:r w:rsidRPr="00E26AE6">
        <w:rPr>
          <w:rFonts w:hint="eastAsia"/>
        </w:rPr>
        <w:t>эффектов</w:t>
      </w:r>
      <w:r w:rsidRPr="00E26AE6">
        <w:t xml:space="preserve"> </w:t>
      </w:r>
      <w:r w:rsidRPr="00E26AE6">
        <w:rPr>
          <w:rFonts w:hint="eastAsia"/>
        </w:rPr>
        <w:t>в</w:t>
      </w:r>
      <w:r w:rsidRPr="00E26AE6">
        <w:t xml:space="preserve"> </w:t>
      </w:r>
      <w:r w:rsidRPr="00E26AE6">
        <w:rPr>
          <w:rFonts w:hint="eastAsia"/>
        </w:rPr>
        <w:t>твердых</w:t>
      </w:r>
      <w:r w:rsidRPr="00E26AE6">
        <w:t xml:space="preserve"> </w:t>
      </w:r>
      <w:r w:rsidRPr="00E26AE6">
        <w:rPr>
          <w:rFonts w:hint="eastAsia"/>
        </w:rPr>
        <w:t>растворах</w:t>
      </w:r>
      <w:r w:rsidRPr="00E26AE6">
        <w:t xml:space="preserve"> </w:t>
      </w:r>
      <w:r w:rsidRPr="00E26AE6">
        <w:rPr>
          <w:rFonts w:hint="eastAsia"/>
        </w:rPr>
        <w:t>внедрения</w:t>
      </w:r>
      <w:r w:rsidRPr="00E26AE6">
        <w:t xml:space="preserve"> </w:t>
      </w:r>
      <w:r w:rsidRPr="00E26AE6">
        <w:rPr>
          <w:rFonts w:hint="eastAsia"/>
        </w:rPr>
        <w:t>металл</w:t>
      </w:r>
      <w:r w:rsidRPr="00E26AE6">
        <w:t>-</w:t>
      </w:r>
      <w:r w:rsidRPr="00E26AE6">
        <w:rPr>
          <w:rFonts w:hint="eastAsia"/>
        </w:rPr>
        <w:t>водород</w:t>
      </w:r>
      <w:r w:rsidRPr="00E26AE6">
        <w:t xml:space="preserve">, </w:t>
      </w:r>
      <w:r w:rsidRPr="00E26AE6">
        <w:rPr>
          <w:rFonts w:hint="eastAsia"/>
        </w:rPr>
        <w:t>железо</w:t>
      </w:r>
      <w:r w:rsidRPr="00E26AE6">
        <w:t>-</w:t>
      </w:r>
      <w:r w:rsidRPr="00E26AE6">
        <w:rPr>
          <w:rFonts w:hint="eastAsia"/>
        </w:rPr>
        <w:t>углерод</w:t>
      </w:r>
      <w:r w:rsidRPr="00E26AE6">
        <w:t xml:space="preserve"> </w:t>
      </w:r>
      <w:r w:rsidRPr="00E26AE6">
        <w:rPr>
          <w:rFonts w:hint="eastAsia"/>
        </w:rPr>
        <w:t>и</w:t>
      </w:r>
      <w:r w:rsidRPr="00E26AE6">
        <w:t xml:space="preserve"> </w:t>
      </w:r>
      <w:r w:rsidRPr="00E26AE6">
        <w:rPr>
          <w:rFonts w:hint="eastAsia"/>
        </w:rPr>
        <w:t>железо</w:t>
      </w:r>
      <w:r w:rsidRPr="00E26AE6">
        <w:t>-</w:t>
      </w:r>
      <w:r w:rsidRPr="00E26AE6">
        <w:rPr>
          <w:rFonts w:hint="eastAsia"/>
        </w:rPr>
        <w:t>азот</w:t>
      </w:r>
    </w:p>
    <w:p w14:paraId="6B0E73CE" w14:textId="77777777" w:rsidR="00E26AE6" w:rsidRDefault="00E26AE6" w:rsidP="00E26AE6">
      <w:r>
        <w:rPr>
          <w:rFonts w:hint="eastAsia"/>
        </w:rPr>
        <w:t>ОГЛАВЛЕНИЕ</w:t>
      </w:r>
      <w:r>
        <w:t xml:space="preserve"> </w:t>
      </w:r>
      <w:r>
        <w:rPr>
          <w:rFonts w:hint="eastAsia"/>
        </w:rPr>
        <w:t>ДИССЕРТАЦИИ</w:t>
      </w:r>
    </w:p>
    <w:p w14:paraId="247D9D46" w14:textId="77777777" w:rsidR="00E26AE6" w:rsidRDefault="00E26AE6" w:rsidP="00E26AE6">
      <w:r>
        <w:rPr>
          <w:rFonts w:hint="eastAsia"/>
        </w:rPr>
        <w:t>кандидат</w:t>
      </w:r>
      <w:r>
        <w:t xml:space="preserve"> </w:t>
      </w:r>
      <w:r>
        <w:rPr>
          <w:rFonts w:hint="eastAsia"/>
        </w:rPr>
        <w:t>наук</w:t>
      </w:r>
      <w:r>
        <w:t xml:space="preserve"> </w:t>
      </w:r>
      <w:r>
        <w:rPr>
          <w:rFonts w:hint="eastAsia"/>
        </w:rPr>
        <w:t>Дышлюк</w:t>
      </w:r>
      <w:r>
        <w:t xml:space="preserve"> </w:t>
      </w:r>
      <w:r>
        <w:rPr>
          <w:rFonts w:hint="eastAsia"/>
        </w:rPr>
        <w:t>Мария</w:t>
      </w:r>
      <w:r>
        <w:t xml:space="preserve"> </w:t>
      </w:r>
      <w:r>
        <w:rPr>
          <w:rFonts w:hint="eastAsia"/>
        </w:rPr>
        <w:t>Александровна</w:t>
      </w:r>
    </w:p>
    <w:p w14:paraId="02074E97" w14:textId="77777777" w:rsidR="00E26AE6" w:rsidRDefault="00E26AE6" w:rsidP="00E26AE6">
      <w:r>
        <w:rPr>
          <w:rFonts w:hint="eastAsia"/>
        </w:rPr>
        <w:t>Введение</w:t>
      </w:r>
    </w:p>
    <w:p w14:paraId="6D5EA742" w14:textId="77777777" w:rsidR="00E26AE6" w:rsidRDefault="00E26AE6" w:rsidP="00E26AE6"/>
    <w:p w14:paraId="634375DB" w14:textId="77777777" w:rsidR="00E26AE6" w:rsidRDefault="00E26AE6" w:rsidP="00E26AE6">
      <w:r>
        <w:rPr>
          <w:rFonts w:hint="eastAsia"/>
        </w:rPr>
        <w:t>Глава</w:t>
      </w:r>
      <w:r>
        <w:t xml:space="preserve"> 1 </w:t>
      </w:r>
      <w:r>
        <w:rPr>
          <w:rFonts w:hint="eastAsia"/>
        </w:rPr>
        <w:t>Состояние</w:t>
      </w:r>
      <w:r>
        <w:t xml:space="preserve"> </w:t>
      </w:r>
      <w:r>
        <w:rPr>
          <w:rFonts w:hint="eastAsia"/>
        </w:rPr>
        <w:t>изученности</w:t>
      </w:r>
      <w:r>
        <w:t xml:space="preserve"> </w:t>
      </w:r>
      <w:r>
        <w:rPr>
          <w:rFonts w:hint="eastAsia"/>
        </w:rPr>
        <w:t>вопроса</w:t>
      </w:r>
      <w:r>
        <w:t xml:space="preserve"> </w:t>
      </w:r>
      <w:r>
        <w:rPr>
          <w:rFonts w:hint="eastAsia"/>
        </w:rPr>
        <w:t>о</w:t>
      </w:r>
      <w:r>
        <w:t xml:space="preserve"> </w:t>
      </w:r>
      <w:r>
        <w:rPr>
          <w:rFonts w:hint="eastAsia"/>
        </w:rPr>
        <w:t>фазовых</w:t>
      </w:r>
      <w:r>
        <w:t xml:space="preserve"> </w:t>
      </w:r>
      <w:r>
        <w:rPr>
          <w:rFonts w:hint="eastAsia"/>
        </w:rPr>
        <w:t>превращениях</w:t>
      </w:r>
      <w:r>
        <w:t xml:space="preserve"> </w:t>
      </w:r>
      <w:r>
        <w:rPr>
          <w:rFonts w:hint="eastAsia"/>
        </w:rPr>
        <w:t>в</w:t>
      </w:r>
      <w:r>
        <w:t xml:space="preserve"> </w:t>
      </w:r>
      <w:r>
        <w:rPr>
          <w:rFonts w:hint="eastAsia"/>
        </w:rPr>
        <w:t>аморфных</w:t>
      </w:r>
      <w:r>
        <w:t xml:space="preserve"> </w:t>
      </w:r>
      <w:r>
        <w:rPr>
          <w:rFonts w:hint="eastAsia"/>
        </w:rPr>
        <w:t>быстрозакаленных</w:t>
      </w:r>
      <w:r>
        <w:t xml:space="preserve"> </w:t>
      </w:r>
      <w:r>
        <w:rPr>
          <w:rFonts w:hint="eastAsia"/>
        </w:rPr>
        <w:t>сплавах</w:t>
      </w:r>
      <w:r>
        <w:t xml:space="preserve"> </w:t>
      </w:r>
      <w:r>
        <w:rPr>
          <w:rFonts w:hint="eastAsia"/>
        </w:rPr>
        <w:t>до</w:t>
      </w:r>
      <w:r>
        <w:t xml:space="preserve"> </w:t>
      </w:r>
      <w:r>
        <w:rPr>
          <w:rFonts w:hint="eastAsia"/>
        </w:rPr>
        <w:t>и</w:t>
      </w:r>
      <w:r>
        <w:t xml:space="preserve"> </w:t>
      </w:r>
      <w:r>
        <w:rPr>
          <w:rFonts w:hint="eastAsia"/>
        </w:rPr>
        <w:t>после</w:t>
      </w:r>
      <w:r>
        <w:t xml:space="preserve"> </w:t>
      </w:r>
      <w:r>
        <w:rPr>
          <w:rFonts w:hint="eastAsia"/>
        </w:rPr>
        <w:t>насыщения</w:t>
      </w:r>
      <w:r>
        <w:t xml:space="preserve"> </w:t>
      </w:r>
      <w:r>
        <w:rPr>
          <w:rFonts w:hint="eastAsia"/>
        </w:rPr>
        <w:t>водородом</w:t>
      </w:r>
    </w:p>
    <w:p w14:paraId="2E0D2C19" w14:textId="77777777" w:rsidR="00E26AE6" w:rsidRDefault="00E26AE6" w:rsidP="00E26AE6"/>
    <w:p w14:paraId="4A61973E" w14:textId="77777777" w:rsidR="00E26AE6" w:rsidRDefault="00E26AE6" w:rsidP="00E26AE6">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1CF40F66" w14:textId="77777777" w:rsidR="00E26AE6" w:rsidRDefault="00E26AE6" w:rsidP="00E26AE6"/>
    <w:p w14:paraId="59FF88C8" w14:textId="77777777" w:rsidR="00E26AE6" w:rsidRDefault="00E26AE6" w:rsidP="00E26AE6">
      <w:r>
        <w:t xml:space="preserve">2.1 </w:t>
      </w:r>
      <w:r>
        <w:rPr>
          <w:rFonts w:hint="eastAsia"/>
        </w:rPr>
        <w:t>Материалы</w:t>
      </w:r>
      <w:r>
        <w:t xml:space="preserve"> </w:t>
      </w:r>
      <w:r>
        <w:rPr>
          <w:rFonts w:hint="eastAsia"/>
        </w:rPr>
        <w:t>исследования</w:t>
      </w:r>
    </w:p>
    <w:p w14:paraId="3B2F3A7F" w14:textId="77777777" w:rsidR="00E26AE6" w:rsidRDefault="00E26AE6" w:rsidP="00E26AE6"/>
    <w:p w14:paraId="1DE3EBD0" w14:textId="77777777" w:rsidR="00E26AE6" w:rsidRDefault="00E26AE6" w:rsidP="00E26AE6">
      <w:r>
        <w:t xml:space="preserve">2.2 </w:t>
      </w:r>
      <w:r>
        <w:rPr>
          <w:rFonts w:hint="eastAsia"/>
        </w:rPr>
        <w:t>Методики</w:t>
      </w:r>
      <w:r>
        <w:t xml:space="preserve"> </w:t>
      </w:r>
      <w:r>
        <w:rPr>
          <w:rFonts w:hint="eastAsia"/>
        </w:rPr>
        <w:t>проведения</w:t>
      </w:r>
      <w:r>
        <w:t xml:space="preserve"> </w:t>
      </w:r>
      <w:r>
        <w:rPr>
          <w:rFonts w:hint="eastAsia"/>
        </w:rPr>
        <w:t>исследований</w:t>
      </w:r>
    </w:p>
    <w:p w14:paraId="4BDA3D97" w14:textId="77777777" w:rsidR="00E26AE6" w:rsidRDefault="00E26AE6" w:rsidP="00E26AE6"/>
    <w:p w14:paraId="0E799815" w14:textId="77777777" w:rsidR="00E26AE6" w:rsidRDefault="00E26AE6" w:rsidP="00E26AE6">
      <w:r>
        <w:t xml:space="preserve">2.2.1 </w:t>
      </w:r>
      <w:r>
        <w:rPr>
          <w:rFonts w:hint="eastAsia"/>
        </w:rPr>
        <w:t>Насыщение</w:t>
      </w:r>
      <w:r>
        <w:t xml:space="preserve"> </w:t>
      </w:r>
      <w:r>
        <w:rPr>
          <w:rFonts w:hint="eastAsia"/>
        </w:rPr>
        <w:t>сплавов</w:t>
      </w:r>
      <w:r>
        <w:t xml:space="preserve"> </w:t>
      </w:r>
      <w:r>
        <w:rPr>
          <w:rFonts w:hint="eastAsia"/>
        </w:rPr>
        <w:t>водородом</w:t>
      </w:r>
    </w:p>
    <w:p w14:paraId="69CC2961" w14:textId="77777777" w:rsidR="00E26AE6" w:rsidRDefault="00E26AE6" w:rsidP="00E26AE6"/>
    <w:p w14:paraId="585C6094" w14:textId="77777777" w:rsidR="00E26AE6" w:rsidRDefault="00E26AE6" w:rsidP="00E26AE6">
      <w:r>
        <w:t xml:space="preserve">2.2.2 </w:t>
      </w:r>
      <w:r>
        <w:rPr>
          <w:rFonts w:hint="eastAsia"/>
        </w:rPr>
        <w:t>Режимы</w:t>
      </w:r>
      <w:r>
        <w:t xml:space="preserve"> </w:t>
      </w:r>
      <w:r>
        <w:rPr>
          <w:rFonts w:hint="eastAsia"/>
        </w:rPr>
        <w:t>химико</w:t>
      </w:r>
      <w:r>
        <w:t>-</w:t>
      </w:r>
      <w:r>
        <w:rPr>
          <w:rFonts w:hint="eastAsia"/>
        </w:rPr>
        <w:t>термической</w:t>
      </w:r>
      <w:r>
        <w:t xml:space="preserve"> </w:t>
      </w:r>
      <w:r>
        <w:rPr>
          <w:rFonts w:hint="eastAsia"/>
        </w:rPr>
        <w:t>обработки</w:t>
      </w:r>
    </w:p>
    <w:p w14:paraId="6AF1EEA5" w14:textId="77777777" w:rsidR="00E26AE6" w:rsidRDefault="00E26AE6" w:rsidP="00E26AE6"/>
    <w:p w14:paraId="5E5D2AD3" w14:textId="77777777" w:rsidR="00E26AE6" w:rsidRDefault="00E26AE6" w:rsidP="00E26AE6">
      <w:r>
        <w:t xml:space="preserve">2.2.3 </w:t>
      </w:r>
      <w:r>
        <w:rPr>
          <w:rFonts w:hint="eastAsia"/>
        </w:rPr>
        <w:t>Дифференциальная</w:t>
      </w:r>
      <w:r>
        <w:t xml:space="preserve"> </w:t>
      </w:r>
      <w:r>
        <w:rPr>
          <w:rFonts w:hint="eastAsia"/>
        </w:rPr>
        <w:t>сканирующая</w:t>
      </w:r>
      <w:r>
        <w:t xml:space="preserve"> </w:t>
      </w:r>
      <w:r>
        <w:rPr>
          <w:rFonts w:hint="eastAsia"/>
        </w:rPr>
        <w:t>калориметрия</w:t>
      </w:r>
      <w:r>
        <w:t xml:space="preserve"> (</w:t>
      </w:r>
      <w:r>
        <w:rPr>
          <w:rFonts w:hint="eastAsia"/>
        </w:rPr>
        <w:t>ДСК</w:t>
      </w:r>
      <w:r>
        <w:t>)</w:t>
      </w:r>
    </w:p>
    <w:p w14:paraId="3740B64C" w14:textId="77777777" w:rsidR="00E26AE6" w:rsidRDefault="00E26AE6" w:rsidP="00E26AE6"/>
    <w:p w14:paraId="489E4CB0" w14:textId="77777777" w:rsidR="00E26AE6" w:rsidRDefault="00E26AE6" w:rsidP="00E26AE6">
      <w:r>
        <w:t xml:space="preserve">2.2.4 </w:t>
      </w:r>
      <w:r>
        <w:rPr>
          <w:rFonts w:hint="eastAsia"/>
        </w:rPr>
        <w:t>Рентгенофазовый</w:t>
      </w:r>
      <w:r>
        <w:t xml:space="preserve"> </w:t>
      </w:r>
      <w:r>
        <w:rPr>
          <w:rFonts w:hint="eastAsia"/>
        </w:rPr>
        <w:t>анализ</w:t>
      </w:r>
    </w:p>
    <w:p w14:paraId="7BF0D5EC" w14:textId="77777777" w:rsidR="00E26AE6" w:rsidRDefault="00E26AE6" w:rsidP="00E26AE6"/>
    <w:p w14:paraId="614BC4B4" w14:textId="77777777" w:rsidR="00E26AE6" w:rsidRDefault="00E26AE6" w:rsidP="00E26AE6">
      <w:r>
        <w:t xml:space="preserve">2.2.5 </w:t>
      </w:r>
      <w:r>
        <w:rPr>
          <w:rFonts w:hint="eastAsia"/>
        </w:rPr>
        <w:t>Атомно</w:t>
      </w:r>
      <w:r>
        <w:t>-</w:t>
      </w:r>
      <w:r>
        <w:rPr>
          <w:rFonts w:hint="eastAsia"/>
        </w:rPr>
        <w:t>силовая</w:t>
      </w:r>
      <w:r>
        <w:t xml:space="preserve"> </w:t>
      </w:r>
      <w:r>
        <w:rPr>
          <w:rFonts w:hint="eastAsia"/>
        </w:rPr>
        <w:t>микроскопия</w:t>
      </w:r>
      <w:r>
        <w:t xml:space="preserve"> (</w:t>
      </w:r>
      <w:r>
        <w:rPr>
          <w:rFonts w:hint="eastAsia"/>
        </w:rPr>
        <w:t>АСМ</w:t>
      </w:r>
      <w:r>
        <w:t>)</w:t>
      </w:r>
    </w:p>
    <w:p w14:paraId="32C624E7" w14:textId="77777777" w:rsidR="00E26AE6" w:rsidRDefault="00E26AE6" w:rsidP="00E26AE6"/>
    <w:p w14:paraId="768280E4" w14:textId="77777777" w:rsidR="00E26AE6" w:rsidRDefault="00E26AE6" w:rsidP="00E26AE6">
      <w:r>
        <w:t xml:space="preserve">2.2.6 </w:t>
      </w:r>
      <w:r>
        <w:rPr>
          <w:rFonts w:hint="eastAsia"/>
        </w:rPr>
        <w:t>Электронно</w:t>
      </w:r>
      <w:r>
        <w:t xml:space="preserve"> </w:t>
      </w:r>
      <w:r>
        <w:rPr>
          <w:rFonts w:hint="eastAsia"/>
        </w:rPr>
        <w:t>микроскопические</w:t>
      </w:r>
      <w:r>
        <w:t xml:space="preserve"> </w:t>
      </w:r>
      <w:r>
        <w:rPr>
          <w:rFonts w:hint="eastAsia"/>
        </w:rPr>
        <w:t>исследования</w:t>
      </w:r>
    </w:p>
    <w:p w14:paraId="079795E8" w14:textId="77777777" w:rsidR="00E26AE6" w:rsidRDefault="00E26AE6" w:rsidP="00E26AE6"/>
    <w:p w14:paraId="5D5E881F" w14:textId="77777777" w:rsidR="00E26AE6" w:rsidRDefault="00E26AE6" w:rsidP="00E26AE6">
      <w:r>
        <w:t xml:space="preserve">2.2.7 </w:t>
      </w:r>
      <w:r>
        <w:rPr>
          <w:rFonts w:hint="eastAsia"/>
        </w:rPr>
        <w:t>Металлографические</w:t>
      </w:r>
      <w:r>
        <w:t xml:space="preserve"> </w:t>
      </w:r>
      <w:r>
        <w:rPr>
          <w:rFonts w:hint="eastAsia"/>
        </w:rPr>
        <w:t>исследования</w:t>
      </w:r>
    </w:p>
    <w:p w14:paraId="0E98F8DD" w14:textId="77777777" w:rsidR="00E26AE6" w:rsidRDefault="00E26AE6" w:rsidP="00E26AE6"/>
    <w:p w14:paraId="1D8FE378" w14:textId="77777777" w:rsidR="00E26AE6" w:rsidRDefault="00E26AE6" w:rsidP="00E26AE6">
      <w:r>
        <w:lastRenderedPageBreak/>
        <w:t xml:space="preserve">2.2.8 </w:t>
      </w:r>
      <w:r>
        <w:rPr>
          <w:rFonts w:hint="eastAsia"/>
        </w:rPr>
        <w:t>Химический</w:t>
      </w:r>
      <w:r>
        <w:t xml:space="preserve"> </w:t>
      </w:r>
      <w:r>
        <w:rPr>
          <w:rFonts w:hint="eastAsia"/>
        </w:rPr>
        <w:t>анализ</w:t>
      </w:r>
      <w:r>
        <w:t xml:space="preserve"> </w:t>
      </w:r>
      <w:r>
        <w:rPr>
          <w:rFonts w:hint="eastAsia"/>
        </w:rPr>
        <w:t>сталей</w:t>
      </w:r>
    </w:p>
    <w:p w14:paraId="34163A60" w14:textId="77777777" w:rsidR="00E26AE6" w:rsidRDefault="00E26AE6" w:rsidP="00E26AE6"/>
    <w:p w14:paraId="53CA4F2A" w14:textId="77777777" w:rsidR="00E26AE6" w:rsidRDefault="00E26AE6" w:rsidP="00E26AE6">
      <w:r>
        <w:rPr>
          <w:rFonts w:hint="eastAsia"/>
        </w:rPr>
        <w:t>Глава</w:t>
      </w:r>
      <w:r>
        <w:t xml:space="preserve"> 3 </w:t>
      </w:r>
      <w:r>
        <w:rPr>
          <w:rFonts w:hint="eastAsia"/>
        </w:rPr>
        <w:t>Аморфные</w:t>
      </w:r>
      <w:r>
        <w:t xml:space="preserve"> </w:t>
      </w:r>
      <w:r>
        <w:rPr>
          <w:rFonts w:hint="eastAsia"/>
        </w:rPr>
        <w:t>быстрозакаленные</w:t>
      </w:r>
      <w:r>
        <w:t xml:space="preserve"> </w:t>
      </w:r>
      <w:r>
        <w:rPr>
          <w:rFonts w:hint="eastAsia"/>
        </w:rPr>
        <w:t>сплавы</w:t>
      </w:r>
    </w:p>
    <w:p w14:paraId="134BD361" w14:textId="77777777" w:rsidR="00E26AE6" w:rsidRDefault="00E26AE6" w:rsidP="00E26AE6"/>
    <w:p w14:paraId="5EF8F0E6" w14:textId="77777777" w:rsidR="00E26AE6" w:rsidRDefault="00E26AE6" w:rsidP="00E26AE6">
      <w:r>
        <w:t xml:space="preserve">3.1 </w:t>
      </w:r>
      <w:r>
        <w:rPr>
          <w:rFonts w:hint="eastAsia"/>
        </w:rPr>
        <w:t>Влияние</w:t>
      </w:r>
      <w:r>
        <w:t xml:space="preserve"> </w:t>
      </w:r>
      <w:r>
        <w:rPr>
          <w:rFonts w:hint="eastAsia"/>
        </w:rPr>
        <w:t>водорода</w:t>
      </w:r>
      <w:r>
        <w:t xml:space="preserve"> </w:t>
      </w:r>
      <w:r>
        <w:rPr>
          <w:rFonts w:hint="eastAsia"/>
        </w:rPr>
        <w:t>на</w:t>
      </w:r>
      <w:r>
        <w:t xml:space="preserve"> </w:t>
      </w:r>
      <w:r>
        <w:rPr>
          <w:rFonts w:hint="eastAsia"/>
        </w:rPr>
        <w:t>калориметрические</w:t>
      </w:r>
      <w:r>
        <w:t xml:space="preserve"> </w:t>
      </w:r>
      <w:r>
        <w:rPr>
          <w:rFonts w:hint="eastAsia"/>
        </w:rPr>
        <w:t>эффекты</w:t>
      </w:r>
      <w:r>
        <w:t xml:space="preserve"> </w:t>
      </w:r>
      <w:r>
        <w:rPr>
          <w:rFonts w:hint="eastAsia"/>
        </w:rPr>
        <w:t>в</w:t>
      </w:r>
      <w:r>
        <w:t xml:space="preserve"> </w:t>
      </w:r>
      <w:r>
        <w:rPr>
          <w:rFonts w:hint="eastAsia"/>
        </w:rPr>
        <w:t>сплаве</w:t>
      </w:r>
      <w:r>
        <w:t xml:space="preserve"> </w:t>
      </w:r>
      <w:r>
        <w:rPr>
          <w:rFonts w:hint="eastAsia"/>
        </w:rPr>
        <w:t>Т</w:t>
      </w:r>
      <w:r>
        <w:t>^0</w:t>
      </w:r>
      <w:r>
        <w:rPr>
          <w:rFonts w:hint="eastAsia"/>
        </w:rPr>
        <w:t>М</w:t>
      </w:r>
      <w:r>
        <w:t>25</w:t>
      </w:r>
      <w:r>
        <w:rPr>
          <w:rFonts w:hint="eastAsia"/>
        </w:rPr>
        <w:t>Си</w:t>
      </w:r>
      <w:r>
        <w:t>25</w:t>
      </w:r>
    </w:p>
    <w:p w14:paraId="0F3E9E65" w14:textId="77777777" w:rsidR="00E26AE6" w:rsidRDefault="00E26AE6" w:rsidP="00E26AE6"/>
    <w:p w14:paraId="704F3F50" w14:textId="77777777" w:rsidR="00E26AE6" w:rsidRDefault="00E26AE6" w:rsidP="00E26AE6">
      <w:r>
        <w:t xml:space="preserve">3.2 </w:t>
      </w:r>
      <w:r>
        <w:rPr>
          <w:rFonts w:hint="eastAsia"/>
        </w:rPr>
        <w:t>Природа</w:t>
      </w:r>
      <w:r>
        <w:t xml:space="preserve"> </w:t>
      </w:r>
      <w:r>
        <w:rPr>
          <w:rFonts w:hint="eastAsia"/>
        </w:rPr>
        <w:t>эндотермического</w:t>
      </w:r>
      <w:r>
        <w:t xml:space="preserve"> </w:t>
      </w:r>
      <w:r>
        <w:rPr>
          <w:rFonts w:hint="eastAsia"/>
        </w:rPr>
        <w:t>пика</w:t>
      </w:r>
    </w:p>
    <w:p w14:paraId="2B3CC9DD" w14:textId="77777777" w:rsidR="00E26AE6" w:rsidRDefault="00E26AE6" w:rsidP="00E26AE6"/>
    <w:p w14:paraId="5618E90B" w14:textId="77777777" w:rsidR="00E26AE6" w:rsidRDefault="00E26AE6" w:rsidP="00E26AE6">
      <w:r>
        <w:t xml:space="preserve">3.3 </w:t>
      </w:r>
      <w:r>
        <w:rPr>
          <w:rFonts w:hint="eastAsia"/>
        </w:rPr>
        <w:t>Результаты</w:t>
      </w:r>
      <w:r>
        <w:t xml:space="preserve"> </w:t>
      </w:r>
      <w:r>
        <w:rPr>
          <w:rFonts w:hint="eastAsia"/>
        </w:rPr>
        <w:t>рентгеноструктурного</w:t>
      </w:r>
      <w:r>
        <w:t xml:space="preserve"> </w:t>
      </w:r>
      <w:r>
        <w:rPr>
          <w:rFonts w:hint="eastAsia"/>
        </w:rPr>
        <w:t>анализа</w:t>
      </w:r>
      <w:r>
        <w:t xml:space="preserve"> (</w:t>
      </w:r>
      <w:r>
        <w:rPr>
          <w:rFonts w:hint="eastAsia"/>
        </w:rPr>
        <w:t>РСА</w:t>
      </w:r>
      <w:r>
        <w:t xml:space="preserve">) </w:t>
      </w:r>
      <w:r>
        <w:rPr>
          <w:rFonts w:hint="eastAsia"/>
        </w:rPr>
        <w:t>быстрозакаленных</w:t>
      </w:r>
      <w:r>
        <w:t xml:space="preserve"> </w:t>
      </w:r>
      <w:r>
        <w:rPr>
          <w:rFonts w:hint="eastAsia"/>
        </w:rPr>
        <w:t>сплавов</w:t>
      </w:r>
      <w:r>
        <w:t xml:space="preserve"> </w:t>
      </w:r>
      <w:r>
        <w:rPr>
          <w:rFonts w:hint="eastAsia"/>
        </w:rPr>
        <w:t>Т</w:t>
      </w:r>
      <w:r>
        <w:t>^0</w:t>
      </w:r>
      <w:r>
        <w:rPr>
          <w:rFonts w:hint="eastAsia"/>
        </w:rPr>
        <w:t>№</w:t>
      </w:r>
      <w:r>
        <w:t>25</w:t>
      </w:r>
      <w:r>
        <w:rPr>
          <w:rFonts w:hint="eastAsia"/>
        </w:rPr>
        <w:t>Си</w:t>
      </w:r>
      <w:r>
        <w:t xml:space="preserve">25 </w:t>
      </w:r>
      <w:r>
        <w:rPr>
          <w:rFonts w:hint="eastAsia"/>
        </w:rPr>
        <w:t>до</w:t>
      </w:r>
      <w:r>
        <w:t xml:space="preserve"> </w:t>
      </w:r>
      <w:r>
        <w:rPr>
          <w:rFonts w:hint="eastAsia"/>
        </w:rPr>
        <w:t>и</w:t>
      </w:r>
      <w:r>
        <w:t xml:space="preserve"> </w:t>
      </w:r>
      <w:r>
        <w:rPr>
          <w:rFonts w:hint="eastAsia"/>
        </w:rPr>
        <w:t>после</w:t>
      </w:r>
      <w:r>
        <w:t xml:space="preserve"> </w:t>
      </w:r>
      <w:r>
        <w:rPr>
          <w:rFonts w:hint="eastAsia"/>
        </w:rPr>
        <w:t>наводороживания</w:t>
      </w:r>
    </w:p>
    <w:p w14:paraId="14B128F6" w14:textId="77777777" w:rsidR="00E26AE6" w:rsidRDefault="00E26AE6" w:rsidP="00E26AE6"/>
    <w:p w14:paraId="6B7D104C" w14:textId="77777777" w:rsidR="00E26AE6" w:rsidRDefault="00E26AE6" w:rsidP="00E26AE6">
      <w:r>
        <w:t xml:space="preserve">3.4 </w:t>
      </w:r>
      <w:r>
        <w:rPr>
          <w:rFonts w:hint="eastAsia"/>
        </w:rPr>
        <w:t>Мартенситное</w:t>
      </w:r>
      <w:r>
        <w:t xml:space="preserve"> </w:t>
      </w:r>
      <w:r>
        <w:rPr>
          <w:rFonts w:hint="eastAsia"/>
        </w:rPr>
        <w:t>превращение</w:t>
      </w:r>
      <w:r>
        <w:t xml:space="preserve"> </w:t>
      </w:r>
      <w:r>
        <w:rPr>
          <w:rFonts w:hint="eastAsia"/>
        </w:rPr>
        <w:t>в</w:t>
      </w:r>
      <w:r>
        <w:t xml:space="preserve"> </w:t>
      </w:r>
      <w:r>
        <w:rPr>
          <w:rFonts w:hint="eastAsia"/>
        </w:rPr>
        <w:t>сплавах</w:t>
      </w:r>
      <w:r>
        <w:t xml:space="preserve"> </w:t>
      </w:r>
      <w:r>
        <w:rPr>
          <w:rFonts w:hint="eastAsia"/>
        </w:rPr>
        <w:t>системы</w:t>
      </w:r>
      <w:r>
        <w:t xml:space="preserve"> </w:t>
      </w:r>
      <w:r>
        <w:rPr>
          <w:rFonts w:hint="eastAsia"/>
        </w:rPr>
        <w:t>ТМСи</w:t>
      </w:r>
      <w:r>
        <w:t xml:space="preserve"> </w:t>
      </w:r>
      <w:r>
        <w:rPr>
          <w:rFonts w:hint="eastAsia"/>
        </w:rPr>
        <w:t>после</w:t>
      </w:r>
      <w:r>
        <w:t xml:space="preserve"> </w:t>
      </w:r>
      <w:r>
        <w:rPr>
          <w:rFonts w:hint="eastAsia"/>
        </w:rPr>
        <w:t>кристаллизации</w:t>
      </w:r>
    </w:p>
    <w:p w14:paraId="37E736E2" w14:textId="77777777" w:rsidR="00E26AE6" w:rsidRDefault="00E26AE6" w:rsidP="00E26AE6"/>
    <w:p w14:paraId="3C315EEF" w14:textId="77777777" w:rsidR="00E26AE6" w:rsidRDefault="00E26AE6" w:rsidP="00E26AE6">
      <w:r>
        <w:t xml:space="preserve">3.5 </w:t>
      </w:r>
      <w:r>
        <w:rPr>
          <w:rFonts w:hint="eastAsia"/>
        </w:rPr>
        <w:t>Определение</w:t>
      </w:r>
      <w:r>
        <w:t xml:space="preserve"> </w:t>
      </w:r>
      <w:r>
        <w:rPr>
          <w:rFonts w:hint="eastAsia"/>
        </w:rPr>
        <w:t>энергии</w:t>
      </w:r>
      <w:r>
        <w:t xml:space="preserve"> </w:t>
      </w:r>
      <w:r>
        <w:rPr>
          <w:rFonts w:hint="eastAsia"/>
        </w:rPr>
        <w:t>активации</w:t>
      </w:r>
      <w:r>
        <w:t xml:space="preserve"> </w:t>
      </w:r>
      <w:r>
        <w:rPr>
          <w:rFonts w:hint="eastAsia"/>
        </w:rPr>
        <w:t>в</w:t>
      </w:r>
      <w:r>
        <w:t xml:space="preserve"> </w:t>
      </w:r>
      <w:r>
        <w:rPr>
          <w:rFonts w:hint="eastAsia"/>
        </w:rPr>
        <w:t>быстрозакаленном</w:t>
      </w:r>
      <w:r>
        <w:t xml:space="preserve"> </w:t>
      </w:r>
      <w:r>
        <w:rPr>
          <w:rFonts w:hint="eastAsia"/>
        </w:rPr>
        <w:t>аморфном</w:t>
      </w:r>
      <w:r>
        <w:t xml:space="preserve"> </w:t>
      </w:r>
      <w:r>
        <w:rPr>
          <w:rFonts w:hint="eastAsia"/>
        </w:rPr>
        <w:t>сплаве</w:t>
      </w:r>
    </w:p>
    <w:p w14:paraId="4D13C0B4" w14:textId="77777777" w:rsidR="00E26AE6" w:rsidRDefault="00E26AE6" w:rsidP="00E26AE6"/>
    <w:p w14:paraId="09D496FB" w14:textId="77777777" w:rsidR="00E26AE6" w:rsidRDefault="00E26AE6" w:rsidP="00E26AE6">
      <w:r>
        <w:t>^5</w:t>
      </w:r>
      <w:r>
        <w:rPr>
          <w:rFonts w:hint="eastAsia"/>
        </w:rPr>
        <w:t>о№</w:t>
      </w:r>
      <w:r>
        <w:t>25</w:t>
      </w:r>
      <w:r>
        <w:rPr>
          <w:rFonts w:hint="eastAsia"/>
        </w:rPr>
        <w:t>Си</w:t>
      </w:r>
      <w:r>
        <w:t>25</w:t>
      </w:r>
    </w:p>
    <w:p w14:paraId="3BB0C9A4" w14:textId="77777777" w:rsidR="00E26AE6" w:rsidRDefault="00E26AE6" w:rsidP="00E26AE6"/>
    <w:p w14:paraId="083463BC" w14:textId="77777777" w:rsidR="00E26AE6" w:rsidRDefault="00E26AE6" w:rsidP="00E26AE6">
      <w:r>
        <w:t xml:space="preserve">3.6 </w:t>
      </w:r>
      <w:r>
        <w:rPr>
          <w:rFonts w:hint="eastAsia"/>
        </w:rPr>
        <w:t>Результаты</w:t>
      </w:r>
      <w:r>
        <w:t xml:space="preserve"> </w:t>
      </w:r>
      <w:r>
        <w:rPr>
          <w:rFonts w:hint="eastAsia"/>
        </w:rPr>
        <w:t>атомно</w:t>
      </w:r>
      <w:r>
        <w:t>-</w:t>
      </w:r>
      <w:r>
        <w:rPr>
          <w:rFonts w:hint="eastAsia"/>
        </w:rPr>
        <w:t>силовой</w:t>
      </w:r>
      <w:r>
        <w:t xml:space="preserve"> </w:t>
      </w:r>
      <w:r>
        <w:rPr>
          <w:rFonts w:hint="eastAsia"/>
        </w:rPr>
        <w:t>микроскопии</w:t>
      </w:r>
      <w:r>
        <w:t xml:space="preserve"> </w:t>
      </w:r>
      <w:r>
        <w:rPr>
          <w:rFonts w:hint="eastAsia"/>
        </w:rPr>
        <w:t>поверхности</w:t>
      </w:r>
      <w:r>
        <w:t xml:space="preserve"> </w:t>
      </w:r>
      <w:r>
        <w:rPr>
          <w:rFonts w:hint="eastAsia"/>
        </w:rPr>
        <w:t>сплава</w:t>
      </w:r>
      <w:r>
        <w:t xml:space="preserve"> </w:t>
      </w:r>
      <w:r>
        <w:rPr>
          <w:rFonts w:hint="eastAsia"/>
        </w:rPr>
        <w:t>Т</w:t>
      </w:r>
      <w:r>
        <w:t>^0</w:t>
      </w:r>
      <w:r>
        <w:rPr>
          <w:rFonts w:hint="eastAsia"/>
        </w:rPr>
        <w:t>М</w:t>
      </w:r>
      <w:r>
        <w:t>25</w:t>
      </w:r>
      <w:r>
        <w:rPr>
          <w:rFonts w:hint="eastAsia"/>
        </w:rPr>
        <w:t>Си</w:t>
      </w:r>
      <w:r>
        <w:t xml:space="preserve">25 </w:t>
      </w:r>
      <w:r>
        <w:rPr>
          <w:rFonts w:hint="eastAsia"/>
        </w:rPr>
        <w:t>в</w:t>
      </w:r>
      <w:r>
        <w:t xml:space="preserve"> </w:t>
      </w:r>
      <w:r>
        <w:rPr>
          <w:rFonts w:hint="eastAsia"/>
        </w:rPr>
        <w:t>исходном</w:t>
      </w:r>
      <w:r>
        <w:t xml:space="preserve"> </w:t>
      </w:r>
      <w:r>
        <w:rPr>
          <w:rFonts w:hint="eastAsia"/>
        </w:rPr>
        <w:t>состоянии</w:t>
      </w:r>
      <w:r>
        <w:t xml:space="preserve">, </w:t>
      </w:r>
      <w:r>
        <w:rPr>
          <w:rFonts w:hint="eastAsia"/>
        </w:rPr>
        <w:t>после</w:t>
      </w:r>
      <w:r>
        <w:t xml:space="preserve"> </w:t>
      </w:r>
      <w:r>
        <w:rPr>
          <w:rFonts w:hint="eastAsia"/>
        </w:rPr>
        <w:t>расстеклования</w:t>
      </w:r>
      <w:r>
        <w:t xml:space="preserve"> </w:t>
      </w:r>
      <w:r>
        <w:rPr>
          <w:rFonts w:hint="eastAsia"/>
        </w:rPr>
        <w:t>и</w:t>
      </w:r>
      <w:r>
        <w:t xml:space="preserve"> </w:t>
      </w:r>
      <w:r>
        <w:rPr>
          <w:rFonts w:hint="eastAsia"/>
        </w:rPr>
        <w:t>после</w:t>
      </w:r>
      <w:r>
        <w:t xml:space="preserve"> </w:t>
      </w:r>
      <w:r>
        <w:rPr>
          <w:rFonts w:hint="eastAsia"/>
        </w:rPr>
        <w:t>введения</w:t>
      </w:r>
      <w:r>
        <w:t xml:space="preserve"> </w:t>
      </w:r>
      <w:r>
        <w:rPr>
          <w:rFonts w:hint="eastAsia"/>
        </w:rPr>
        <w:t>водорода</w:t>
      </w:r>
    </w:p>
    <w:p w14:paraId="5CE2DDE4" w14:textId="77777777" w:rsidR="00E26AE6" w:rsidRDefault="00E26AE6" w:rsidP="00E26AE6"/>
    <w:p w14:paraId="06674F52" w14:textId="77777777" w:rsidR="00E26AE6" w:rsidRDefault="00E26AE6" w:rsidP="00E26AE6">
      <w:r>
        <w:t xml:space="preserve">3.7 </w:t>
      </w:r>
      <w:r>
        <w:rPr>
          <w:rFonts w:hint="eastAsia"/>
        </w:rPr>
        <w:t>Калориметрические</w:t>
      </w:r>
      <w:r>
        <w:t xml:space="preserve"> </w:t>
      </w:r>
      <w:r>
        <w:rPr>
          <w:rFonts w:hint="eastAsia"/>
        </w:rPr>
        <w:t>эффекты</w:t>
      </w:r>
      <w:r>
        <w:t xml:space="preserve"> </w:t>
      </w:r>
      <w:r>
        <w:rPr>
          <w:rFonts w:hint="eastAsia"/>
        </w:rPr>
        <w:t>в</w:t>
      </w:r>
      <w:r>
        <w:t xml:space="preserve"> </w:t>
      </w:r>
      <w:r>
        <w:rPr>
          <w:rFonts w:hint="eastAsia"/>
        </w:rPr>
        <w:t>быстрозакаленных</w:t>
      </w:r>
      <w:r>
        <w:t xml:space="preserve"> </w:t>
      </w:r>
      <w:r>
        <w:rPr>
          <w:rFonts w:hint="eastAsia"/>
        </w:rPr>
        <w:t>сплавах</w:t>
      </w:r>
      <w:r>
        <w:t xml:space="preserve"> </w:t>
      </w:r>
      <w:r>
        <w:rPr>
          <w:rFonts w:hint="eastAsia"/>
        </w:rPr>
        <w:t>системы</w:t>
      </w:r>
      <w:r>
        <w:t xml:space="preserve"> </w:t>
      </w:r>
      <w:r>
        <w:rPr>
          <w:rFonts w:hint="eastAsia"/>
        </w:rPr>
        <w:t>ТМСи</w:t>
      </w:r>
      <w:r>
        <w:t xml:space="preserve">, </w:t>
      </w:r>
      <w:r>
        <w:rPr>
          <w:rFonts w:hint="eastAsia"/>
        </w:rPr>
        <w:t>легированных</w:t>
      </w:r>
      <w:r>
        <w:t xml:space="preserve"> </w:t>
      </w:r>
      <w:r>
        <w:rPr>
          <w:rFonts w:hint="eastAsia"/>
        </w:rPr>
        <w:t>гафнием</w:t>
      </w:r>
      <w:r>
        <w:t xml:space="preserve"> (</w:t>
      </w:r>
      <w:r>
        <w:rPr>
          <w:rFonts w:hint="eastAsia"/>
        </w:rPr>
        <w:t>до</w:t>
      </w:r>
      <w:r>
        <w:t xml:space="preserve"> </w:t>
      </w:r>
      <w:r>
        <w:rPr>
          <w:rFonts w:hint="eastAsia"/>
        </w:rPr>
        <w:t>насыщения</w:t>
      </w:r>
      <w:r>
        <w:t xml:space="preserve"> </w:t>
      </w:r>
      <w:r>
        <w:rPr>
          <w:rFonts w:hint="eastAsia"/>
        </w:rPr>
        <w:t>водородом</w:t>
      </w:r>
      <w:r>
        <w:t xml:space="preserve"> </w:t>
      </w:r>
      <w:r>
        <w:rPr>
          <w:rFonts w:hint="eastAsia"/>
        </w:rPr>
        <w:t>и</w:t>
      </w:r>
      <w:r>
        <w:t xml:space="preserve"> </w:t>
      </w:r>
      <w:r>
        <w:rPr>
          <w:rFonts w:hint="eastAsia"/>
        </w:rPr>
        <w:t>после</w:t>
      </w:r>
      <w:r>
        <w:t>)</w:t>
      </w:r>
    </w:p>
    <w:p w14:paraId="445AA7F3" w14:textId="77777777" w:rsidR="00E26AE6" w:rsidRDefault="00E26AE6" w:rsidP="00E26AE6"/>
    <w:p w14:paraId="64E9E0BA" w14:textId="77777777" w:rsidR="00E26AE6" w:rsidRDefault="00E26AE6" w:rsidP="00E26AE6">
      <w:r>
        <w:t xml:space="preserve">3.7.1 </w:t>
      </w:r>
      <w:r>
        <w:rPr>
          <w:rFonts w:hint="eastAsia"/>
        </w:rPr>
        <w:t>Влияние</w:t>
      </w:r>
      <w:r>
        <w:t xml:space="preserve"> </w:t>
      </w:r>
      <w:r>
        <w:rPr>
          <w:rFonts w:hint="eastAsia"/>
        </w:rPr>
        <w:t>длительности</w:t>
      </w:r>
      <w:r>
        <w:t xml:space="preserve"> </w:t>
      </w:r>
      <w:r>
        <w:rPr>
          <w:rFonts w:hint="eastAsia"/>
        </w:rPr>
        <w:t>насыщения</w:t>
      </w:r>
      <w:r>
        <w:t xml:space="preserve"> </w:t>
      </w:r>
      <w:r>
        <w:rPr>
          <w:rFonts w:hint="eastAsia"/>
        </w:rPr>
        <w:t>водородом</w:t>
      </w:r>
      <w:r>
        <w:t xml:space="preserve"> </w:t>
      </w:r>
      <w:r>
        <w:rPr>
          <w:rFonts w:hint="eastAsia"/>
        </w:rPr>
        <w:t>на</w:t>
      </w:r>
      <w:r>
        <w:t xml:space="preserve"> </w:t>
      </w:r>
      <w:r>
        <w:rPr>
          <w:rFonts w:hint="eastAsia"/>
        </w:rPr>
        <w:t>калориметрические</w:t>
      </w:r>
      <w:r>
        <w:t xml:space="preserve"> </w:t>
      </w:r>
      <w:r>
        <w:rPr>
          <w:rFonts w:hint="eastAsia"/>
        </w:rPr>
        <w:t>эффекты</w:t>
      </w:r>
    </w:p>
    <w:p w14:paraId="7B5F3C66" w14:textId="77777777" w:rsidR="00E26AE6" w:rsidRDefault="00E26AE6" w:rsidP="00E26AE6"/>
    <w:p w14:paraId="0F9D066D" w14:textId="77777777" w:rsidR="00E26AE6" w:rsidRDefault="00E26AE6" w:rsidP="00E26AE6">
      <w:r>
        <w:t xml:space="preserve">3.9 </w:t>
      </w:r>
      <w:r>
        <w:rPr>
          <w:rFonts w:hint="eastAsia"/>
        </w:rPr>
        <w:t>Влияние</w:t>
      </w:r>
      <w:r>
        <w:t xml:space="preserve"> </w:t>
      </w:r>
      <w:r>
        <w:rPr>
          <w:rFonts w:hint="eastAsia"/>
        </w:rPr>
        <w:t>«</w:t>
      </w:r>
      <w:r>
        <w:rPr>
          <w:rFonts w:hint="eastAsia"/>
        </w:rPr>
        <w:t>вылеживания</w:t>
      </w:r>
      <w:r>
        <w:rPr>
          <w:rFonts w:hint="eastAsia"/>
        </w:rPr>
        <w:t>»</w:t>
      </w:r>
      <w:r>
        <w:t xml:space="preserve"> </w:t>
      </w:r>
      <w:r>
        <w:rPr>
          <w:rFonts w:hint="eastAsia"/>
        </w:rPr>
        <w:t>при</w:t>
      </w:r>
      <w:r>
        <w:t xml:space="preserve"> </w:t>
      </w:r>
      <w:r>
        <w:rPr>
          <w:rFonts w:hint="eastAsia"/>
        </w:rPr>
        <w:t>комнатной</w:t>
      </w:r>
      <w:r>
        <w:t xml:space="preserve"> </w:t>
      </w:r>
      <w:r>
        <w:rPr>
          <w:rFonts w:hint="eastAsia"/>
        </w:rPr>
        <w:t>температуре</w:t>
      </w:r>
      <w:r>
        <w:t xml:space="preserve"> </w:t>
      </w:r>
      <w:r>
        <w:rPr>
          <w:rFonts w:hint="eastAsia"/>
        </w:rPr>
        <w:t>аморфных</w:t>
      </w:r>
      <w:r>
        <w:t xml:space="preserve"> </w:t>
      </w:r>
      <w:r>
        <w:rPr>
          <w:rFonts w:hint="eastAsia"/>
        </w:rPr>
        <w:t>наводороженных</w:t>
      </w:r>
      <w:r>
        <w:t xml:space="preserve"> </w:t>
      </w:r>
      <w:r>
        <w:rPr>
          <w:rFonts w:hint="eastAsia"/>
        </w:rPr>
        <w:t>сплавов</w:t>
      </w:r>
      <w:r>
        <w:t xml:space="preserve"> </w:t>
      </w:r>
      <w:r>
        <w:rPr>
          <w:rFonts w:hint="eastAsia"/>
        </w:rPr>
        <w:t>на</w:t>
      </w:r>
      <w:r>
        <w:t xml:space="preserve"> </w:t>
      </w:r>
      <w:r>
        <w:rPr>
          <w:rFonts w:hint="eastAsia"/>
        </w:rPr>
        <w:t>калориметрические</w:t>
      </w:r>
      <w:r>
        <w:t xml:space="preserve"> </w:t>
      </w:r>
      <w:r>
        <w:rPr>
          <w:rFonts w:hint="eastAsia"/>
        </w:rPr>
        <w:t>эффекты</w:t>
      </w:r>
    </w:p>
    <w:p w14:paraId="160C3055" w14:textId="77777777" w:rsidR="00E26AE6" w:rsidRDefault="00E26AE6" w:rsidP="00E26AE6"/>
    <w:p w14:paraId="6CA6F136" w14:textId="77777777" w:rsidR="00E26AE6" w:rsidRDefault="00E26AE6" w:rsidP="00E26AE6">
      <w:r>
        <w:t xml:space="preserve">3.10 </w:t>
      </w:r>
      <w:r>
        <w:rPr>
          <w:rFonts w:hint="eastAsia"/>
        </w:rPr>
        <w:t>Заключение</w:t>
      </w:r>
    </w:p>
    <w:p w14:paraId="5B8097A1" w14:textId="77777777" w:rsidR="00E26AE6" w:rsidRDefault="00E26AE6" w:rsidP="00E26AE6"/>
    <w:p w14:paraId="6F45F4CB" w14:textId="77777777" w:rsidR="00E26AE6" w:rsidRDefault="00E26AE6" w:rsidP="00E26AE6">
      <w:r>
        <w:rPr>
          <w:rFonts w:hint="eastAsia"/>
        </w:rPr>
        <w:t>Глава</w:t>
      </w:r>
      <w:r>
        <w:t xml:space="preserve"> 4 </w:t>
      </w:r>
      <w:r>
        <w:rPr>
          <w:rFonts w:hint="eastAsia"/>
        </w:rPr>
        <w:t>Калориметрические</w:t>
      </w:r>
      <w:r>
        <w:t xml:space="preserve"> </w:t>
      </w:r>
      <w:r>
        <w:rPr>
          <w:rFonts w:hint="eastAsia"/>
        </w:rPr>
        <w:t>эффекты</w:t>
      </w:r>
      <w:r>
        <w:t xml:space="preserve"> </w:t>
      </w:r>
      <w:r>
        <w:rPr>
          <w:rFonts w:hint="eastAsia"/>
        </w:rPr>
        <w:t>при</w:t>
      </w:r>
      <w:r>
        <w:t xml:space="preserve"> </w:t>
      </w:r>
      <w:r>
        <w:rPr>
          <w:rFonts w:hint="eastAsia"/>
        </w:rPr>
        <w:t>термической</w:t>
      </w:r>
      <w:r>
        <w:t xml:space="preserve"> </w:t>
      </w:r>
      <w:r>
        <w:rPr>
          <w:rFonts w:hint="eastAsia"/>
        </w:rPr>
        <w:t>деструкции</w:t>
      </w:r>
      <w:r>
        <w:t xml:space="preserve"> </w:t>
      </w:r>
      <w:r>
        <w:rPr>
          <w:rFonts w:hint="eastAsia"/>
        </w:rPr>
        <w:t>«</w:t>
      </w:r>
      <w:r>
        <w:rPr>
          <w:rFonts w:hint="eastAsia"/>
        </w:rPr>
        <w:t>чистого</w:t>
      </w:r>
      <w:r>
        <w:rPr>
          <w:rFonts w:hint="eastAsia"/>
        </w:rPr>
        <w:t>»</w:t>
      </w:r>
      <w:r>
        <w:t xml:space="preserve"> </w:t>
      </w:r>
      <w:r>
        <w:rPr>
          <w:rFonts w:hint="eastAsia"/>
        </w:rPr>
        <w:t>гидрида</w:t>
      </w:r>
      <w:r>
        <w:t xml:space="preserve"> </w:t>
      </w:r>
      <w:r>
        <w:rPr>
          <w:rFonts w:hint="eastAsia"/>
        </w:rPr>
        <w:t>титана</w:t>
      </w:r>
    </w:p>
    <w:p w14:paraId="69CD12DE" w14:textId="77777777" w:rsidR="00E26AE6" w:rsidRDefault="00E26AE6" w:rsidP="00E26AE6"/>
    <w:p w14:paraId="7B59CA0D" w14:textId="77777777" w:rsidR="00E26AE6" w:rsidRDefault="00E26AE6" w:rsidP="00E26AE6">
      <w:r>
        <w:t xml:space="preserve">4.1 </w:t>
      </w:r>
      <w:r>
        <w:rPr>
          <w:rFonts w:hint="eastAsia"/>
        </w:rPr>
        <w:t>Декомпозиция</w:t>
      </w:r>
      <w:r>
        <w:t xml:space="preserve"> </w:t>
      </w:r>
      <w:r>
        <w:rPr>
          <w:rFonts w:hint="eastAsia"/>
        </w:rPr>
        <w:t>гидрида</w:t>
      </w:r>
      <w:r>
        <w:t xml:space="preserve"> </w:t>
      </w:r>
      <w:r>
        <w:rPr>
          <w:rFonts w:hint="eastAsia"/>
        </w:rPr>
        <w:t>титана</w:t>
      </w:r>
      <w:r>
        <w:t xml:space="preserve"> </w:t>
      </w:r>
      <w:r>
        <w:rPr>
          <w:rFonts w:hint="eastAsia"/>
        </w:rPr>
        <w:t>в</w:t>
      </w:r>
      <w:r>
        <w:t xml:space="preserve"> </w:t>
      </w:r>
      <w:r>
        <w:rPr>
          <w:rFonts w:hint="eastAsia"/>
        </w:rPr>
        <w:t>среде</w:t>
      </w:r>
      <w:r>
        <w:t xml:space="preserve"> </w:t>
      </w:r>
      <w:r>
        <w:rPr>
          <w:rFonts w:hint="eastAsia"/>
        </w:rPr>
        <w:t>чистого</w:t>
      </w:r>
      <w:r>
        <w:t xml:space="preserve"> </w:t>
      </w:r>
      <w:r>
        <w:rPr>
          <w:rFonts w:hint="eastAsia"/>
        </w:rPr>
        <w:t>аргона</w:t>
      </w:r>
    </w:p>
    <w:p w14:paraId="3EA95B25" w14:textId="77777777" w:rsidR="00E26AE6" w:rsidRDefault="00E26AE6" w:rsidP="00E26AE6"/>
    <w:p w14:paraId="021A6F30" w14:textId="77777777" w:rsidR="00E26AE6" w:rsidRDefault="00E26AE6" w:rsidP="00E26AE6">
      <w:r>
        <w:t xml:space="preserve">4.2 </w:t>
      </w:r>
      <w:r>
        <w:rPr>
          <w:rFonts w:hint="eastAsia"/>
        </w:rPr>
        <w:t>Энергия</w:t>
      </w:r>
      <w:r>
        <w:t xml:space="preserve"> </w:t>
      </w:r>
      <w:r>
        <w:rPr>
          <w:rFonts w:hint="eastAsia"/>
        </w:rPr>
        <w:t>активации</w:t>
      </w:r>
      <w:r>
        <w:t xml:space="preserve"> </w:t>
      </w:r>
      <w:r>
        <w:rPr>
          <w:rFonts w:hint="eastAsia"/>
        </w:rPr>
        <w:t>при</w:t>
      </w:r>
      <w:r>
        <w:t xml:space="preserve"> </w:t>
      </w:r>
      <w:r>
        <w:rPr>
          <w:rFonts w:hint="eastAsia"/>
        </w:rPr>
        <w:t>декомпозиции</w:t>
      </w:r>
      <w:r>
        <w:t xml:space="preserve"> </w:t>
      </w:r>
      <w:r>
        <w:rPr>
          <w:rFonts w:hint="eastAsia"/>
        </w:rPr>
        <w:t>гидрида</w:t>
      </w:r>
      <w:r>
        <w:t xml:space="preserve"> </w:t>
      </w:r>
      <w:r>
        <w:rPr>
          <w:rFonts w:hint="eastAsia"/>
        </w:rPr>
        <w:t>титана</w:t>
      </w:r>
      <w:r>
        <w:t xml:space="preserve"> </w:t>
      </w:r>
      <w:r>
        <w:rPr>
          <w:rFonts w:hint="eastAsia"/>
        </w:rPr>
        <w:t>в</w:t>
      </w:r>
      <w:r>
        <w:t xml:space="preserve"> </w:t>
      </w:r>
      <w:r>
        <w:rPr>
          <w:rFonts w:hint="eastAsia"/>
        </w:rPr>
        <w:t>среде</w:t>
      </w:r>
      <w:r>
        <w:t xml:space="preserve"> </w:t>
      </w:r>
      <w:r>
        <w:rPr>
          <w:rFonts w:hint="eastAsia"/>
        </w:rPr>
        <w:t>чистого</w:t>
      </w:r>
      <w:r>
        <w:t xml:space="preserve"> </w:t>
      </w:r>
      <w:r>
        <w:rPr>
          <w:rFonts w:hint="eastAsia"/>
        </w:rPr>
        <w:t>аргона</w:t>
      </w:r>
    </w:p>
    <w:p w14:paraId="4B28489F" w14:textId="77777777" w:rsidR="00E26AE6" w:rsidRDefault="00E26AE6" w:rsidP="00E26AE6"/>
    <w:p w14:paraId="6376E0D7" w14:textId="77777777" w:rsidR="00E26AE6" w:rsidRDefault="00E26AE6" w:rsidP="00E26AE6">
      <w:r>
        <w:t xml:space="preserve">4.3 </w:t>
      </w:r>
      <w:r>
        <w:rPr>
          <w:rFonts w:hint="eastAsia"/>
        </w:rPr>
        <w:t>Энергии</w:t>
      </w:r>
      <w:r>
        <w:t xml:space="preserve"> </w:t>
      </w:r>
      <w:r>
        <w:rPr>
          <w:rFonts w:hint="eastAsia"/>
        </w:rPr>
        <w:t>активации</w:t>
      </w:r>
      <w:r>
        <w:t xml:space="preserve"> </w:t>
      </w:r>
      <w:r>
        <w:rPr>
          <w:rFonts w:hint="eastAsia"/>
        </w:rPr>
        <w:t>при</w:t>
      </w:r>
      <w:r>
        <w:t xml:space="preserve"> </w:t>
      </w:r>
      <w:r>
        <w:rPr>
          <w:rFonts w:hint="eastAsia"/>
        </w:rPr>
        <w:t>разложении</w:t>
      </w:r>
      <w:r>
        <w:t xml:space="preserve"> </w:t>
      </w:r>
      <w:r>
        <w:rPr>
          <w:rFonts w:hint="eastAsia"/>
        </w:rPr>
        <w:t>гидрида</w:t>
      </w:r>
      <w:r>
        <w:t xml:space="preserve"> </w:t>
      </w:r>
      <w:r>
        <w:rPr>
          <w:rFonts w:hint="eastAsia"/>
        </w:rPr>
        <w:t>титана</w:t>
      </w:r>
      <w:r>
        <w:t xml:space="preserve"> </w:t>
      </w:r>
      <w:r>
        <w:rPr>
          <w:rFonts w:hint="eastAsia"/>
        </w:rPr>
        <w:t>в</w:t>
      </w:r>
      <w:r>
        <w:t xml:space="preserve"> </w:t>
      </w:r>
      <w:r>
        <w:rPr>
          <w:rFonts w:hint="eastAsia"/>
        </w:rPr>
        <w:t>среде</w:t>
      </w:r>
      <w:r>
        <w:t xml:space="preserve"> </w:t>
      </w:r>
      <w:r>
        <w:rPr>
          <w:rFonts w:hint="eastAsia"/>
        </w:rPr>
        <w:t>форвакуума</w:t>
      </w:r>
    </w:p>
    <w:p w14:paraId="629C8A38" w14:textId="77777777" w:rsidR="00E26AE6" w:rsidRDefault="00E26AE6" w:rsidP="00E26AE6"/>
    <w:p w14:paraId="2A6F78B0" w14:textId="77777777" w:rsidR="00E26AE6" w:rsidRDefault="00E26AE6" w:rsidP="00E26AE6">
      <w:r>
        <w:t xml:space="preserve">4.4 </w:t>
      </w:r>
      <w:r>
        <w:rPr>
          <w:rFonts w:hint="eastAsia"/>
        </w:rPr>
        <w:t>Декомпозиция</w:t>
      </w:r>
      <w:r>
        <w:t xml:space="preserve"> </w:t>
      </w:r>
      <w:r>
        <w:rPr>
          <w:rFonts w:hint="eastAsia"/>
        </w:rPr>
        <w:t>дисперсного</w:t>
      </w:r>
      <w:r>
        <w:t xml:space="preserve"> </w:t>
      </w:r>
      <w:r>
        <w:rPr>
          <w:rFonts w:hint="eastAsia"/>
        </w:rPr>
        <w:t>гидрида</w:t>
      </w:r>
      <w:r>
        <w:t xml:space="preserve"> </w:t>
      </w:r>
      <w:r>
        <w:rPr>
          <w:rFonts w:hint="eastAsia"/>
        </w:rPr>
        <w:t>титана</w:t>
      </w:r>
    </w:p>
    <w:p w14:paraId="1175B276" w14:textId="77777777" w:rsidR="00E26AE6" w:rsidRDefault="00E26AE6" w:rsidP="00E26AE6"/>
    <w:p w14:paraId="6B4C0705" w14:textId="77777777" w:rsidR="00E26AE6" w:rsidRDefault="00E26AE6" w:rsidP="00E26AE6">
      <w:r>
        <w:t xml:space="preserve">4.5 </w:t>
      </w:r>
      <w:r>
        <w:rPr>
          <w:rFonts w:hint="eastAsia"/>
        </w:rPr>
        <w:t>Заключение</w:t>
      </w:r>
    </w:p>
    <w:p w14:paraId="5EB646D2" w14:textId="77777777" w:rsidR="00E26AE6" w:rsidRDefault="00E26AE6" w:rsidP="00E26AE6"/>
    <w:p w14:paraId="11C7D7CF" w14:textId="77777777" w:rsidR="00E26AE6" w:rsidRDefault="00E26AE6" w:rsidP="00E26AE6">
      <w:r>
        <w:rPr>
          <w:rFonts w:hint="eastAsia"/>
        </w:rPr>
        <w:t>Глава</w:t>
      </w:r>
      <w:r>
        <w:t xml:space="preserve"> 5 </w:t>
      </w:r>
      <w:r>
        <w:rPr>
          <w:rFonts w:hint="eastAsia"/>
        </w:rPr>
        <w:t>Калориметрические</w:t>
      </w:r>
      <w:r>
        <w:t xml:space="preserve"> </w:t>
      </w:r>
      <w:r>
        <w:rPr>
          <w:rFonts w:hint="eastAsia"/>
        </w:rPr>
        <w:t>эффекты</w:t>
      </w:r>
      <w:r>
        <w:t xml:space="preserve"> </w:t>
      </w:r>
      <w:r>
        <w:rPr>
          <w:rFonts w:hint="eastAsia"/>
        </w:rPr>
        <w:t>при</w:t>
      </w:r>
      <w:r>
        <w:t xml:space="preserve"> </w:t>
      </w:r>
      <w:r>
        <w:rPr>
          <w:rFonts w:hint="eastAsia"/>
        </w:rPr>
        <w:t>фазовых</w:t>
      </w:r>
      <w:r>
        <w:t xml:space="preserve"> </w:t>
      </w:r>
      <w:r>
        <w:rPr>
          <w:rFonts w:hint="eastAsia"/>
        </w:rPr>
        <w:t>переходах</w:t>
      </w:r>
      <w:r>
        <w:t xml:space="preserve"> </w:t>
      </w:r>
      <w:r>
        <w:rPr>
          <w:rFonts w:hint="eastAsia"/>
        </w:rPr>
        <w:t>в</w:t>
      </w:r>
      <w:r>
        <w:t xml:space="preserve"> </w:t>
      </w:r>
      <w:r>
        <w:rPr>
          <w:rFonts w:hint="eastAsia"/>
        </w:rPr>
        <w:t>сплавах</w:t>
      </w:r>
      <w:r>
        <w:t xml:space="preserve"> </w:t>
      </w:r>
      <w:r>
        <w:rPr>
          <w:rFonts w:hint="eastAsia"/>
        </w:rPr>
        <w:t>металл</w:t>
      </w:r>
      <w:r>
        <w:t xml:space="preserve"> V </w:t>
      </w:r>
      <w:r>
        <w:rPr>
          <w:rFonts w:hint="eastAsia"/>
        </w:rPr>
        <w:t>группы</w:t>
      </w:r>
      <w:r>
        <w:t xml:space="preserve"> - </w:t>
      </w:r>
      <w:r>
        <w:rPr>
          <w:rFonts w:hint="eastAsia"/>
        </w:rPr>
        <w:t>водород</w:t>
      </w:r>
    </w:p>
    <w:p w14:paraId="3AAEDACB" w14:textId="77777777" w:rsidR="00E26AE6" w:rsidRDefault="00E26AE6" w:rsidP="00E26AE6"/>
    <w:p w14:paraId="610C793B" w14:textId="77777777" w:rsidR="00E26AE6" w:rsidRDefault="00E26AE6" w:rsidP="00E26AE6">
      <w:r>
        <w:t xml:space="preserve">5.1 </w:t>
      </w:r>
      <w:r>
        <w:rPr>
          <w:rFonts w:hint="eastAsia"/>
        </w:rPr>
        <w:t>Калориметрические</w:t>
      </w:r>
      <w:r>
        <w:t xml:space="preserve"> </w:t>
      </w:r>
      <w:r>
        <w:rPr>
          <w:rFonts w:hint="eastAsia"/>
        </w:rPr>
        <w:t>эффекты</w:t>
      </w:r>
      <w:r>
        <w:t xml:space="preserve"> </w:t>
      </w:r>
      <w:r>
        <w:rPr>
          <w:rFonts w:hint="eastAsia"/>
        </w:rPr>
        <w:t>при</w:t>
      </w:r>
      <w:r>
        <w:t xml:space="preserve"> </w:t>
      </w:r>
      <w:r>
        <w:rPr>
          <w:rFonts w:hint="eastAsia"/>
        </w:rPr>
        <w:t>термоциклировании</w:t>
      </w:r>
      <w:r>
        <w:t xml:space="preserve"> </w:t>
      </w:r>
      <w:r>
        <w:rPr>
          <w:rFonts w:hint="eastAsia"/>
        </w:rPr>
        <w:t>в</w:t>
      </w:r>
      <w:r>
        <w:t xml:space="preserve"> </w:t>
      </w:r>
      <w:r>
        <w:rPr>
          <w:rFonts w:hint="eastAsia"/>
        </w:rPr>
        <w:t>сплавах</w:t>
      </w:r>
      <w:r>
        <w:t xml:space="preserve"> </w:t>
      </w:r>
      <w:r>
        <w:rPr>
          <w:rFonts w:hint="eastAsia"/>
        </w:rPr>
        <w:t>системы</w:t>
      </w:r>
      <w:r>
        <w:t xml:space="preserve"> </w:t>
      </w:r>
      <w:r>
        <w:rPr>
          <w:rFonts w:hint="eastAsia"/>
        </w:rPr>
        <w:t>№</w:t>
      </w:r>
      <w:r>
        <w:t>&gt;-</w:t>
      </w:r>
      <w:r>
        <w:rPr>
          <w:rFonts w:hint="eastAsia"/>
        </w:rPr>
        <w:t>Н</w:t>
      </w:r>
    </w:p>
    <w:p w14:paraId="3693C452" w14:textId="77777777" w:rsidR="00E26AE6" w:rsidRDefault="00E26AE6" w:rsidP="00E26AE6"/>
    <w:p w14:paraId="5DDF493E" w14:textId="77777777" w:rsidR="00E26AE6" w:rsidRDefault="00E26AE6" w:rsidP="00E26AE6">
      <w:r>
        <w:t xml:space="preserve">5.1.1 </w:t>
      </w:r>
      <w:r>
        <w:rPr>
          <w:rFonts w:hint="eastAsia"/>
        </w:rPr>
        <w:t>Низкотемпературные</w:t>
      </w:r>
      <w:r>
        <w:t xml:space="preserve"> </w:t>
      </w:r>
      <w:r>
        <w:rPr>
          <w:rFonts w:hint="eastAsia"/>
        </w:rPr>
        <w:t>калориметрические</w:t>
      </w:r>
      <w:r>
        <w:t xml:space="preserve"> </w:t>
      </w:r>
      <w:r>
        <w:rPr>
          <w:rFonts w:hint="eastAsia"/>
        </w:rPr>
        <w:t>эффекты</w:t>
      </w:r>
      <w:r>
        <w:t xml:space="preserve"> </w:t>
      </w:r>
      <w:r>
        <w:rPr>
          <w:rFonts w:hint="eastAsia"/>
        </w:rPr>
        <w:t>в</w:t>
      </w:r>
      <w:r>
        <w:t xml:space="preserve"> </w:t>
      </w:r>
      <w:r>
        <w:rPr>
          <w:rFonts w:hint="eastAsia"/>
        </w:rPr>
        <w:t>сплавах</w:t>
      </w:r>
      <w:r>
        <w:t xml:space="preserve"> </w:t>
      </w:r>
      <w:r>
        <w:rPr>
          <w:rFonts w:hint="eastAsia"/>
        </w:rPr>
        <w:t>МЬ</w:t>
      </w:r>
      <w:r>
        <w:t>-</w:t>
      </w:r>
      <w:r>
        <w:rPr>
          <w:rFonts w:hint="eastAsia"/>
        </w:rPr>
        <w:t>Н</w:t>
      </w:r>
    </w:p>
    <w:p w14:paraId="5A09A5FD" w14:textId="77777777" w:rsidR="00E26AE6" w:rsidRDefault="00E26AE6" w:rsidP="00E26AE6"/>
    <w:p w14:paraId="3F31CC47" w14:textId="77777777" w:rsidR="00E26AE6" w:rsidRDefault="00E26AE6" w:rsidP="00E26AE6">
      <w:r>
        <w:t xml:space="preserve">5.1.2 </w:t>
      </w:r>
      <w:r>
        <w:rPr>
          <w:rFonts w:hint="eastAsia"/>
        </w:rPr>
        <w:t>Высокотемпературные</w:t>
      </w:r>
      <w:r>
        <w:t xml:space="preserve"> </w:t>
      </w:r>
      <w:r>
        <w:rPr>
          <w:rFonts w:hint="eastAsia"/>
        </w:rPr>
        <w:t>калориметрические</w:t>
      </w:r>
      <w:r>
        <w:t xml:space="preserve"> </w:t>
      </w:r>
      <w:r>
        <w:rPr>
          <w:rFonts w:hint="eastAsia"/>
        </w:rPr>
        <w:t>эффекты</w:t>
      </w:r>
      <w:r>
        <w:t xml:space="preserve"> </w:t>
      </w:r>
      <w:r>
        <w:rPr>
          <w:rFonts w:hint="eastAsia"/>
        </w:rPr>
        <w:t>в</w:t>
      </w:r>
      <w:r>
        <w:t xml:space="preserve"> </w:t>
      </w:r>
      <w:r>
        <w:rPr>
          <w:rFonts w:hint="eastAsia"/>
        </w:rPr>
        <w:t>сплавах</w:t>
      </w:r>
      <w:r>
        <w:t xml:space="preserve"> </w:t>
      </w:r>
      <w:r>
        <w:rPr>
          <w:rFonts w:hint="eastAsia"/>
        </w:rPr>
        <w:t>МЬ</w:t>
      </w:r>
      <w:r>
        <w:t>-</w:t>
      </w:r>
      <w:r>
        <w:rPr>
          <w:rFonts w:hint="eastAsia"/>
        </w:rPr>
        <w:t>Н</w:t>
      </w:r>
    </w:p>
    <w:p w14:paraId="747692D0" w14:textId="77777777" w:rsidR="00E26AE6" w:rsidRDefault="00E26AE6" w:rsidP="00E26AE6"/>
    <w:p w14:paraId="03EB194C" w14:textId="77777777" w:rsidR="00E26AE6" w:rsidRDefault="00E26AE6" w:rsidP="00E26AE6">
      <w:r>
        <w:t xml:space="preserve">5.2 </w:t>
      </w:r>
      <w:r>
        <w:rPr>
          <w:rFonts w:hint="eastAsia"/>
        </w:rPr>
        <w:t>Калориметрические</w:t>
      </w:r>
      <w:r>
        <w:t xml:space="preserve"> </w:t>
      </w:r>
      <w:r>
        <w:rPr>
          <w:rFonts w:hint="eastAsia"/>
        </w:rPr>
        <w:t>эффекты</w:t>
      </w:r>
      <w:r>
        <w:t xml:space="preserve"> </w:t>
      </w:r>
      <w:r>
        <w:rPr>
          <w:rFonts w:hint="eastAsia"/>
        </w:rPr>
        <w:t>при</w:t>
      </w:r>
      <w:r>
        <w:t xml:space="preserve"> </w:t>
      </w:r>
      <w:r>
        <w:rPr>
          <w:rFonts w:hint="eastAsia"/>
        </w:rPr>
        <w:t>термоциклировании</w:t>
      </w:r>
      <w:r>
        <w:t xml:space="preserve"> </w:t>
      </w:r>
      <w:r>
        <w:rPr>
          <w:rFonts w:hint="eastAsia"/>
        </w:rPr>
        <w:t>сплавов</w:t>
      </w:r>
      <w:r>
        <w:t xml:space="preserve"> </w:t>
      </w:r>
      <w:r>
        <w:rPr>
          <w:rFonts w:hint="eastAsia"/>
        </w:rPr>
        <w:t>системы</w:t>
      </w:r>
      <w:r>
        <w:t xml:space="preserve"> </w:t>
      </w:r>
      <w:r>
        <w:rPr>
          <w:rFonts w:hint="eastAsia"/>
        </w:rPr>
        <w:t>Та</w:t>
      </w:r>
      <w:r>
        <w:t>-</w:t>
      </w:r>
      <w:r>
        <w:rPr>
          <w:rFonts w:hint="eastAsia"/>
        </w:rPr>
        <w:t>Н</w:t>
      </w:r>
    </w:p>
    <w:p w14:paraId="6D362317" w14:textId="77777777" w:rsidR="00E26AE6" w:rsidRDefault="00E26AE6" w:rsidP="00E26AE6"/>
    <w:p w14:paraId="50ED292F" w14:textId="77777777" w:rsidR="00E26AE6" w:rsidRDefault="00E26AE6" w:rsidP="00E26AE6">
      <w:r>
        <w:lastRenderedPageBreak/>
        <w:t xml:space="preserve">5.2.1 </w:t>
      </w:r>
      <w:r>
        <w:rPr>
          <w:rFonts w:hint="eastAsia"/>
        </w:rPr>
        <w:t>Низкотемпературные</w:t>
      </w:r>
      <w:r>
        <w:t xml:space="preserve"> </w:t>
      </w:r>
      <w:r>
        <w:rPr>
          <w:rFonts w:hint="eastAsia"/>
        </w:rPr>
        <w:t>калориметрические</w:t>
      </w:r>
      <w:r>
        <w:t xml:space="preserve"> </w:t>
      </w:r>
      <w:r>
        <w:rPr>
          <w:rFonts w:hint="eastAsia"/>
        </w:rPr>
        <w:t>эффекты</w:t>
      </w:r>
      <w:r>
        <w:t xml:space="preserve"> </w:t>
      </w:r>
      <w:r>
        <w:rPr>
          <w:rFonts w:hint="eastAsia"/>
        </w:rPr>
        <w:t>в</w:t>
      </w:r>
      <w:r>
        <w:t xml:space="preserve"> </w:t>
      </w:r>
      <w:r>
        <w:rPr>
          <w:rFonts w:hint="eastAsia"/>
        </w:rPr>
        <w:t>сплавах</w:t>
      </w:r>
      <w:r>
        <w:t xml:space="preserve"> </w:t>
      </w:r>
      <w:r>
        <w:rPr>
          <w:rFonts w:hint="eastAsia"/>
        </w:rPr>
        <w:t>Та</w:t>
      </w:r>
      <w:r>
        <w:t>-</w:t>
      </w:r>
      <w:r>
        <w:rPr>
          <w:rFonts w:hint="eastAsia"/>
        </w:rPr>
        <w:t>Н</w:t>
      </w:r>
    </w:p>
    <w:p w14:paraId="3551C56B" w14:textId="77777777" w:rsidR="00E26AE6" w:rsidRDefault="00E26AE6" w:rsidP="00E26AE6"/>
    <w:p w14:paraId="1D0F6F71" w14:textId="77777777" w:rsidR="00E26AE6" w:rsidRDefault="00E26AE6" w:rsidP="00E26AE6">
      <w:r>
        <w:t xml:space="preserve">5.2.2 </w:t>
      </w:r>
      <w:r>
        <w:rPr>
          <w:rFonts w:hint="eastAsia"/>
        </w:rPr>
        <w:t>Высокотемпературные</w:t>
      </w:r>
      <w:r>
        <w:t xml:space="preserve"> </w:t>
      </w:r>
      <w:r>
        <w:rPr>
          <w:rFonts w:hint="eastAsia"/>
        </w:rPr>
        <w:t>калориметрические</w:t>
      </w:r>
      <w:r>
        <w:t xml:space="preserve"> </w:t>
      </w:r>
      <w:r>
        <w:rPr>
          <w:rFonts w:hint="eastAsia"/>
        </w:rPr>
        <w:t>эффекты</w:t>
      </w:r>
      <w:r>
        <w:t xml:space="preserve"> </w:t>
      </w:r>
      <w:r>
        <w:rPr>
          <w:rFonts w:hint="eastAsia"/>
        </w:rPr>
        <w:t>в</w:t>
      </w:r>
      <w:r>
        <w:t xml:space="preserve"> </w:t>
      </w:r>
      <w:r>
        <w:rPr>
          <w:rFonts w:hint="eastAsia"/>
        </w:rPr>
        <w:t>сплавах</w:t>
      </w:r>
      <w:r>
        <w:t xml:space="preserve"> </w:t>
      </w:r>
      <w:r>
        <w:rPr>
          <w:rFonts w:hint="eastAsia"/>
        </w:rPr>
        <w:t>Та</w:t>
      </w:r>
      <w:r>
        <w:t>-</w:t>
      </w:r>
      <w:r>
        <w:rPr>
          <w:rFonts w:hint="eastAsia"/>
        </w:rPr>
        <w:t>Н</w:t>
      </w:r>
    </w:p>
    <w:p w14:paraId="74330628" w14:textId="77777777" w:rsidR="00E26AE6" w:rsidRDefault="00E26AE6" w:rsidP="00E26AE6"/>
    <w:p w14:paraId="64803101" w14:textId="77777777" w:rsidR="00E26AE6" w:rsidRDefault="00E26AE6" w:rsidP="00E26AE6">
      <w:r>
        <w:t xml:space="preserve">5.3 </w:t>
      </w:r>
      <w:r>
        <w:rPr>
          <w:rFonts w:hint="eastAsia"/>
        </w:rPr>
        <w:t>Калориметрические</w:t>
      </w:r>
      <w:r>
        <w:t xml:space="preserve"> </w:t>
      </w:r>
      <w:r>
        <w:rPr>
          <w:rFonts w:hint="eastAsia"/>
        </w:rPr>
        <w:t>эффекты</w:t>
      </w:r>
      <w:r>
        <w:t xml:space="preserve"> </w:t>
      </w:r>
      <w:r>
        <w:rPr>
          <w:rFonts w:hint="eastAsia"/>
        </w:rPr>
        <w:t>в</w:t>
      </w:r>
      <w:r>
        <w:t xml:space="preserve"> </w:t>
      </w:r>
      <w:r>
        <w:rPr>
          <w:rFonts w:hint="eastAsia"/>
        </w:rPr>
        <w:t>сплавах</w:t>
      </w:r>
      <w:r>
        <w:t xml:space="preserve"> </w:t>
      </w:r>
      <w:r>
        <w:rPr>
          <w:rFonts w:hint="eastAsia"/>
        </w:rPr>
        <w:t>системы</w:t>
      </w:r>
      <w:r>
        <w:t xml:space="preserve"> </w:t>
      </w:r>
      <w:r>
        <w:rPr>
          <w:rFonts w:hint="eastAsia"/>
        </w:rPr>
        <w:t>У</w:t>
      </w:r>
      <w:r>
        <w:t>-</w:t>
      </w:r>
      <w:r>
        <w:rPr>
          <w:rFonts w:hint="eastAsia"/>
        </w:rPr>
        <w:t>Н</w:t>
      </w:r>
      <w:r>
        <w:t xml:space="preserve"> </w:t>
      </w:r>
      <w:r>
        <w:rPr>
          <w:rFonts w:hint="eastAsia"/>
        </w:rPr>
        <w:t>при</w:t>
      </w:r>
      <w:r>
        <w:t xml:space="preserve"> </w:t>
      </w:r>
      <w:r>
        <w:rPr>
          <w:rFonts w:hint="eastAsia"/>
        </w:rPr>
        <w:t>термоциклировании</w:t>
      </w:r>
    </w:p>
    <w:p w14:paraId="24E4D299" w14:textId="77777777" w:rsidR="00E26AE6" w:rsidRDefault="00E26AE6" w:rsidP="00E26AE6"/>
    <w:p w14:paraId="79700C3F" w14:textId="77777777" w:rsidR="00E26AE6" w:rsidRDefault="00E26AE6" w:rsidP="00E26AE6">
      <w:r>
        <w:t xml:space="preserve">5.4 </w:t>
      </w:r>
      <w:r>
        <w:rPr>
          <w:rFonts w:hint="eastAsia"/>
        </w:rPr>
        <w:t>Заключение</w:t>
      </w:r>
    </w:p>
    <w:p w14:paraId="5A92D6D4" w14:textId="77777777" w:rsidR="00E26AE6" w:rsidRDefault="00E26AE6" w:rsidP="00E26AE6"/>
    <w:p w14:paraId="4E486C4A" w14:textId="77777777" w:rsidR="00E26AE6" w:rsidRDefault="00E26AE6" w:rsidP="00E26AE6">
      <w:r>
        <w:rPr>
          <w:rFonts w:hint="eastAsia"/>
        </w:rPr>
        <w:t>Глава</w:t>
      </w:r>
      <w:r>
        <w:t xml:space="preserve"> 6 </w:t>
      </w:r>
      <w:r>
        <w:rPr>
          <w:rFonts w:hint="eastAsia"/>
        </w:rPr>
        <w:t>Дифференциальная</w:t>
      </w:r>
      <w:r>
        <w:t xml:space="preserve"> </w:t>
      </w:r>
      <w:r>
        <w:rPr>
          <w:rFonts w:hint="eastAsia"/>
        </w:rPr>
        <w:t>сканирующая</w:t>
      </w:r>
      <w:r>
        <w:t xml:space="preserve"> </w:t>
      </w:r>
      <w:r>
        <w:rPr>
          <w:rFonts w:hint="eastAsia"/>
        </w:rPr>
        <w:t>калориметрия</w:t>
      </w:r>
      <w:r>
        <w:t xml:space="preserve"> </w:t>
      </w:r>
      <w:r>
        <w:rPr>
          <w:rFonts w:hint="eastAsia"/>
        </w:rPr>
        <w:t>легированных</w:t>
      </w:r>
      <w:r>
        <w:t xml:space="preserve"> </w:t>
      </w:r>
      <w:r>
        <w:rPr>
          <w:rFonts w:hint="eastAsia"/>
        </w:rPr>
        <w:t>цементуемых</w:t>
      </w:r>
      <w:r>
        <w:t xml:space="preserve"> </w:t>
      </w:r>
      <w:r>
        <w:rPr>
          <w:rFonts w:hint="eastAsia"/>
        </w:rPr>
        <w:t>и</w:t>
      </w:r>
      <w:r>
        <w:t xml:space="preserve"> </w:t>
      </w:r>
      <w:r>
        <w:rPr>
          <w:rFonts w:hint="eastAsia"/>
        </w:rPr>
        <w:t>азотируемых</w:t>
      </w:r>
      <w:r>
        <w:t xml:space="preserve"> </w:t>
      </w:r>
      <w:r>
        <w:rPr>
          <w:rFonts w:hint="eastAsia"/>
        </w:rPr>
        <w:t>сталей</w:t>
      </w:r>
    </w:p>
    <w:p w14:paraId="4B6F3497" w14:textId="77777777" w:rsidR="00E26AE6" w:rsidRDefault="00E26AE6" w:rsidP="00E26AE6"/>
    <w:p w14:paraId="0441594E" w14:textId="77777777" w:rsidR="00E26AE6" w:rsidRDefault="00E26AE6" w:rsidP="00E26AE6">
      <w:r>
        <w:t xml:space="preserve">6.1 </w:t>
      </w:r>
      <w:r>
        <w:rPr>
          <w:rFonts w:hint="eastAsia"/>
        </w:rPr>
        <w:t>Калориметрические</w:t>
      </w:r>
      <w:r>
        <w:t xml:space="preserve"> </w:t>
      </w:r>
      <w:r>
        <w:rPr>
          <w:rFonts w:hint="eastAsia"/>
        </w:rPr>
        <w:t>эффекты</w:t>
      </w:r>
      <w:r>
        <w:t xml:space="preserve"> </w:t>
      </w:r>
      <w:r>
        <w:rPr>
          <w:rFonts w:hint="eastAsia"/>
        </w:rPr>
        <w:t>при</w:t>
      </w:r>
      <w:r>
        <w:t xml:space="preserve"> </w:t>
      </w:r>
      <w:r>
        <w:rPr>
          <w:rFonts w:hint="eastAsia"/>
        </w:rPr>
        <w:t>термоциклировании</w:t>
      </w:r>
      <w:r>
        <w:t xml:space="preserve"> </w:t>
      </w:r>
      <w:r>
        <w:rPr>
          <w:rFonts w:hint="eastAsia"/>
        </w:rPr>
        <w:t>стали</w:t>
      </w:r>
      <w:r>
        <w:t xml:space="preserve"> 12</w:t>
      </w:r>
      <w:r>
        <w:rPr>
          <w:rFonts w:hint="eastAsia"/>
        </w:rPr>
        <w:t>Х</w:t>
      </w:r>
      <w:r>
        <w:t>2</w:t>
      </w:r>
      <w:r>
        <w:rPr>
          <w:rFonts w:hint="eastAsia"/>
        </w:rPr>
        <w:t>Н</w:t>
      </w:r>
      <w:r>
        <w:t>4</w:t>
      </w:r>
      <w:r>
        <w:rPr>
          <w:rFonts w:hint="eastAsia"/>
        </w:rPr>
        <w:t>АА</w:t>
      </w:r>
      <w:r>
        <w:t xml:space="preserve"> </w:t>
      </w:r>
      <w:r>
        <w:rPr>
          <w:rFonts w:hint="eastAsia"/>
        </w:rPr>
        <w:t>в</w:t>
      </w:r>
      <w:r>
        <w:t xml:space="preserve"> </w:t>
      </w:r>
      <w:r>
        <w:rPr>
          <w:rFonts w:hint="eastAsia"/>
        </w:rPr>
        <w:t>МКИТ</w:t>
      </w:r>
    </w:p>
    <w:p w14:paraId="5A0BADA5" w14:textId="77777777" w:rsidR="00E26AE6" w:rsidRDefault="00E26AE6" w:rsidP="00E26AE6"/>
    <w:p w14:paraId="0D118882" w14:textId="77777777" w:rsidR="00E26AE6" w:rsidRDefault="00E26AE6" w:rsidP="00E26AE6">
      <w:r>
        <w:t xml:space="preserve">6.2 </w:t>
      </w:r>
      <w:r>
        <w:rPr>
          <w:rFonts w:hint="eastAsia"/>
        </w:rPr>
        <w:t>Калориметрические</w:t>
      </w:r>
      <w:r>
        <w:t xml:space="preserve"> </w:t>
      </w:r>
      <w:r>
        <w:rPr>
          <w:rFonts w:hint="eastAsia"/>
        </w:rPr>
        <w:t>эффекты</w:t>
      </w:r>
      <w:r>
        <w:t xml:space="preserve"> </w:t>
      </w:r>
      <w:r>
        <w:rPr>
          <w:rFonts w:hint="eastAsia"/>
        </w:rPr>
        <w:t>при</w:t>
      </w:r>
      <w:r>
        <w:t xml:space="preserve"> </w:t>
      </w:r>
      <w:r>
        <w:rPr>
          <w:rFonts w:hint="eastAsia"/>
        </w:rPr>
        <w:t>термоциклировании</w:t>
      </w:r>
      <w:r>
        <w:t xml:space="preserve"> </w:t>
      </w:r>
      <w:r>
        <w:rPr>
          <w:rFonts w:hint="eastAsia"/>
        </w:rPr>
        <w:t>стали</w:t>
      </w:r>
      <w:r>
        <w:t xml:space="preserve"> 20</w:t>
      </w:r>
      <w:r>
        <w:rPr>
          <w:rFonts w:hint="eastAsia"/>
        </w:rPr>
        <w:t>Х</w:t>
      </w:r>
      <w:r>
        <w:t>3</w:t>
      </w:r>
      <w:r>
        <w:rPr>
          <w:rFonts w:hint="eastAsia"/>
        </w:rPr>
        <w:t>МВФ</w:t>
      </w:r>
      <w:r>
        <w:t xml:space="preserve"> </w:t>
      </w:r>
      <w:r>
        <w:rPr>
          <w:rFonts w:hint="eastAsia"/>
        </w:rPr>
        <w:t>в</w:t>
      </w:r>
      <w:r>
        <w:t xml:space="preserve"> </w:t>
      </w:r>
      <w:r>
        <w:rPr>
          <w:rFonts w:hint="eastAsia"/>
        </w:rPr>
        <w:t>МКИТ</w:t>
      </w:r>
    </w:p>
    <w:p w14:paraId="74AE967A" w14:textId="77777777" w:rsidR="00E26AE6" w:rsidRDefault="00E26AE6" w:rsidP="00E26AE6"/>
    <w:p w14:paraId="68CFA973" w14:textId="77777777" w:rsidR="00E26AE6" w:rsidRDefault="00E26AE6" w:rsidP="00E26AE6">
      <w:r>
        <w:t xml:space="preserve">6.3 </w:t>
      </w:r>
      <w:r>
        <w:rPr>
          <w:rFonts w:hint="eastAsia"/>
        </w:rPr>
        <w:t>Калориметрические</w:t>
      </w:r>
      <w:r>
        <w:t xml:space="preserve"> </w:t>
      </w:r>
      <w:r>
        <w:rPr>
          <w:rFonts w:hint="eastAsia"/>
        </w:rPr>
        <w:t>эффекты</w:t>
      </w:r>
      <w:r>
        <w:t xml:space="preserve"> </w:t>
      </w:r>
      <w:r>
        <w:rPr>
          <w:rFonts w:hint="eastAsia"/>
        </w:rPr>
        <w:t>при</w:t>
      </w:r>
      <w:r>
        <w:t xml:space="preserve"> </w:t>
      </w:r>
      <w:r>
        <w:rPr>
          <w:rFonts w:hint="eastAsia"/>
        </w:rPr>
        <w:t>термоциклировании</w:t>
      </w:r>
      <w:r>
        <w:t xml:space="preserve"> </w:t>
      </w:r>
      <w:r>
        <w:rPr>
          <w:rFonts w:hint="eastAsia"/>
        </w:rPr>
        <w:t>стали</w:t>
      </w:r>
      <w:r>
        <w:t xml:space="preserve"> 38</w:t>
      </w:r>
      <w:r>
        <w:rPr>
          <w:rFonts w:hint="eastAsia"/>
        </w:rPr>
        <w:t>Х</w:t>
      </w:r>
      <w:r>
        <w:t>2</w:t>
      </w:r>
      <w:r>
        <w:rPr>
          <w:rFonts w:hint="eastAsia"/>
        </w:rPr>
        <w:t>МЮА</w:t>
      </w:r>
      <w:r>
        <w:t xml:space="preserve"> </w:t>
      </w:r>
      <w:r>
        <w:rPr>
          <w:rFonts w:hint="eastAsia"/>
        </w:rPr>
        <w:t>в</w:t>
      </w:r>
      <w:r>
        <w:t xml:space="preserve"> </w:t>
      </w:r>
      <w:r>
        <w:rPr>
          <w:rFonts w:hint="eastAsia"/>
        </w:rPr>
        <w:t>МКИТ</w:t>
      </w:r>
    </w:p>
    <w:p w14:paraId="01A4869C" w14:textId="77777777" w:rsidR="00E26AE6" w:rsidRDefault="00E26AE6" w:rsidP="00E26AE6"/>
    <w:p w14:paraId="1FCCBC61" w14:textId="77777777" w:rsidR="00E26AE6" w:rsidRDefault="00E26AE6" w:rsidP="00E26AE6">
      <w:r>
        <w:t xml:space="preserve">6.4 </w:t>
      </w:r>
      <w:r>
        <w:rPr>
          <w:rFonts w:hint="eastAsia"/>
        </w:rPr>
        <w:t>Заключение</w:t>
      </w:r>
    </w:p>
    <w:p w14:paraId="0C63A770" w14:textId="77777777" w:rsidR="00E26AE6" w:rsidRDefault="00E26AE6" w:rsidP="00E26AE6"/>
    <w:p w14:paraId="661B3CA1" w14:textId="77777777" w:rsidR="00E26AE6" w:rsidRDefault="00E26AE6" w:rsidP="00E26AE6">
      <w:r>
        <w:rPr>
          <w:rFonts w:hint="eastAsia"/>
        </w:rPr>
        <w:t>Выводы</w:t>
      </w:r>
    </w:p>
    <w:p w14:paraId="3DF1D2E1" w14:textId="77777777" w:rsidR="00E26AE6" w:rsidRDefault="00E26AE6" w:rsidP="00E26AE6"/>
    <w:p w14:paraId="0133D091" w14:textId="77777777" w:rsidR="00E26AE6" w:rsidRDefault="00E26AE6" w:rsidP="00E26AE6">
      <w:r>
        <w:rPr>
          <w:rFonts w:hint="eastAsia"/>
        </w:rPr>
        <w:t>Библиографический</w:t>
      </w:r>
      <w:r>
        <w:t xml:space="preserve"> </w:t>
      </w:r>
      <w:r>
        <w:rPr>
          <w:rFonts w:hint="eastAsia"/>
        </w:rPr>
        <w:t>список</w:t>
      </w:r>
      <w:r>
        <w:t>:</w:t>
      </w:r>
    </w:p>
    <w:p w14:paraId="3BD50173" w14:textId="77777777" w:rsidR="00E26AE6" w:rsidRDefault="00E26AE6" w:rsidP="00E26AE6"/>
    <w:p w14:paraId="75A56A26" w14:textId="77777777" w:rsidR="00E26AE6" w:rsidRDefault="00E26AE6" w:rsidP="00E26AE6">
      <w:r>
        <w:rPr>
          <w:rFonts w:hint="eastAsia"/>
        </w:rPr>
        <w:t>Приложение</w:t>
      </w:r>
      <w:r>
        <w:t xml:space="preserve"> </w:t>
      </w:r>
      <w:r>
        <w:rPr>
          <w:rFonts w:hint="eastAsia"/>
        </w:rPr>
        <w:t>А</w:t>
      </w:r>
    </w:p>
    <w:p w14:paraId="65E62325" w14:textId="77777777" w:rsidR="00E26AE6" w:rsidRDefault="00E26AE6" w:rsidP="00E26AE6"/>
    <w:p w14:paraId="3FB62842" w14:textId="48DF3FA5" w:rsidR="00E26AE6" w:rsidRPr="00E26AE6" w:rsidRDefault="00E26AE6" w:rsidP="00E26AE6">
      <w:r>
        <w:rPr>
          <w:rFonts w:hint="eastAsia"/>
        </w:rPr>
        <w:t>Приложение</w:t>
      </w:r>
      <w:r>
        <w:t xml:space="preserve"> </w:t>
      </w:r>
      <w:r>
        <w:rPr>
          <w:rFonts w:hint="eastAsia"/>
        </w:rPr>
        <w:t>Б</w:t>
      </w:r>
    </w:p>
    <w:sectPr w:rsidR="00E26AE6" w:rsidRPr="00E26AE6" w:rsidSect="00FF5E0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0D9F6" w14:textId="77777777" w:rsidR="00FF5E02" w:rsidRDefault="00FF5E02">
      <w:pPr>
        <w:spacing w:after="0" w:line="240" w:lineRule="auto"/>
      </w:pPr>
      <w:r>
        <w:separator/>
      </w:r>
    </w:p>
  </w:endnote>
  <w:endnote w:type="continuationSeparator" w:id="0">
    <w:p w14:paraId="6A0B989A" w14:textId="77777777" w:rsidR="00FF5E02" w:rsidRDefault="00FF5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60737" w14:textId="77777777" w:rsidR="00FF5E02" w:rsidRDefault="00FF5E02"/>
    <w:p w14:paraId="5FFF9388" w14:textId="77777777" w:rsidR="00FF5E02" w:rsidRDefault="00FF5E02"/>
    <w:p w14:paraId="6ACBBE57" w14:textId="77777777" w:rsidR="00FF5E02" w:rsidRDefault="00FF5E02"/>
    <w:p w14:paraId="25520C10" w14:textId="77777777" w:rsidR="00FF5E02" w:rsidRDefault="00FF5E02"/>
    <w:p w14:paraId="57A59069" w14:textId="77777777" w:rsidR="00FF5E02" w:rsidRDefault="00FF5E02"/>
    <w:p w14:paraId="05A1FABE" w14:textId="77777777" w:rsidR="00FF5E02" w:rsidRDefault="00FF5E02"/>
    <w:p w14:paraId="321D0266" w14:textId="77777777" w:rsidR="00FF5E02" w:rsidRDefault="00FF5E0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6618069" wp14:editId="758821E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67BC8" w14:textId="77777777" w:rsidR="00FF5E02" w:rsidRDefault="00FF5E0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61806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5567BC8" w14:textId="77777777" w:rsidR="00FF5E02" w:rsidRDefault="00FF5E0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DF1BF73" w14:textId="77777777" w:rsidR="00FF5E02" w:rsidRDefault="00FF5E02"/>
    <w:p w14:paraId="5E4A61B0" w14:textId="77777777" w:rsidR="00FF5E02" w:rsidRDefault="00FF5E02"/>
    <w:p w14:paraId="66927EA4" w14:textId="77777777" w:rsidR="00FF5E02" w:rsidRDefault="00FF5E0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28941A9" wp14:editId="66A8A06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DF0CD" w14:textId="77777777" w:rsidR="00FF5E02" w:rsidRDefault="00FF5E02"/>
                          <w:p w14:paraId="061BD892" w14:textId="77777777" w:rsidR="00FF5E02" w:rsidRDefault="00FF5E0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8941A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14DF0CD" w14:textId="77777777" w:rsidR="00FF5E02" w:rsidRDefault="00FF5E02"/>
                    <w:p w14:paraId="061BD892" w14:textId="77777777" w:rsidR="00FF5E02" w:rsidRDefault="00FF5E0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D115463" w14:textId="77777777" w:rsidR="00FF5E02" w:rsidRDefault="00FF5E02"/>
    <w:p w14:paraId="3CDF28A4" w14:textId="77777777" w:rsidR="00FF5E02" w:rsidRDefault="00FF5E02">
      <w:pPr>
        <w:rPr>
          <w:sz w:val="2"/>
          <w:szCs w:val="2"/>
        </w:rPr>
      </w:pPr>
    </w:p>
    <w:p w14:paraId="5826EAC7" w14:textId="77777777" w:rsidR="00FF5E02" w:rsidRDefault="00FF5E02"/>
    <w:p w14:paraId="6809ADE8" w14:textId="77777777" w:rsidR="00FF5E02" w:rsidRDefault="00FF5E02">
      <w:pPr>
        <w:spacing w:after="0" w:line="240" w:lineRule="auto"/>
      </w:pPr>
    </w:p>
  </w:footnote>
  <w:footnote w:type="continuationSeparator" w:id="0">
    <w:p w14:paraId="3EF2E9FF" w14:textId="77777777" w:rsidR="00FF5E02" w:rsidRDefault="00FF5E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02"/>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28794</TotalTime>
  <Pages>4</Pages>
  <Words>451</Words>
  <Characters>2575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3722</cp:revision>
  <cp:lastPrinted>2009-02-06T05:36:00Z</cp:lastPrinted>
  <dcterms:created xsi:type="dcterms:W3CDTF">2024-01-07T13:43:00Z</dcterms:created>
  <dcterms:modified xsi:type="dcterms:W3CDTF">2024-02-22T16:47:00Z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