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Незабитовський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Георгій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Вадимович</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Назва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роботи</w:t>
      </w:r>
      <w:r w:rsidRPr="009D4237">
        <w:rPr>
          <w:rFonts w:ascii="Verdana" w:hAnsi="Verdana"/>
          <w:b/>
          <w:color w:val="000000"/>
          <w:shd w:val="clear" w:color="auto" w:fill="FFFFFF"/>
          <w:lang w:val="uk-UA"/>
        </w:rPr>
        <w:t>: "</w:t>
      </w:r>
      <w:r w:rsidRPr="009D4237">
        <w:rPr>
          <w:rFonts w:ascii="Verdana" w:hAnsi="Verdana" w:hint="eastAsia"/>
          <w:b/>
          <w:color w:val="000000"/>
          <w:shd w:val="clear" w:color="auto" w:fill="FFFFFF"/>
          <w:lang w:val="uk-UA"/>
        </w:rPr>
        <w:t>Логіко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методологічні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засади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p>
    <w:p w:rsidR="009D4237" w:rsidRPr="009D4237" w:rsidRDefault="009D4237" w:rsidP="009D4237">
      <w:pPr>
        <w:rPr>
          <w:rFonts w:ascii="Verdana" w:hAnsi="Verdana"/>
          <w:b/>
          <w:color w:val="000000"/>
          <w:shd w:val="clear" w:color="auto" w:fill="FFFFFF"/>
          <w:lang w:val="uk-UA"/>
        </w:rPr>
      </w:pPr>
    </w:p>
    <w:p w:rsidR="009D4237" w:rsidRPr="009D4237" w:rsidRDefault="009D4237" w:rsidP="009D4237">
      <w:pPr>
        <w:rPr>
          <w:rFonts w:ascii="Verdana" w:hAnsi="Verdana"/>
          <w:b/>
          <w:color w:val="000000"/>
          <w:shd w:val="clear" w:color="auto" w:fill="FFFFFF"/>
          <w:lang w:val="uk-UA"/>
        </w:rPr>
      </w:pP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МІНІСТЕРСТВО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ОСВІТИ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УКРАЇНИ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КИЇВСЬКИЙ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НАЦІОНАЛЬНИЙ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УНІВЕРСИТЕТ</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імені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ТАРАСА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ШЕВЧЕНКА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правах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рукопису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НЕЗАБИТОВСЬКИЙ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ГЕОРГІЙ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ВАДИМОВИЧ</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УДК</w:t>
      </w:r>
      <w:r w:rsidRPr="009D4237">
        <w:rPr>
          <w:rFonts w:ascii="Verdana" w:hAnsi="Verdana"/>
          <w:b/>
          <w:color w:val="000000"/>
          <w:shd w:val="clear" w:color="auto" w:fill="FFFFFF"/>
          <w:lang w:val="uk-UA"/>
        </w:rPr>
        <w:t xml:space="preserve"> 167/168:164.031:303.733.4</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ЛОГІКО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МЕТОДОЛОГІЧНІ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ЗАСАДИ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НАУКОВІЙ</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09.00.06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ДИСЕРТАЦІЯ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здобуття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ступеня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кандидата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філософських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керівник</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доктор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філософських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професор</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Хоменко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Ірина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Вікторівна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Київ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2017</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2</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ЗМІСТ</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ВСТУП…………………………………………………………………………</w:t>
      </w:r>
      <w:r w:rsidRPr="009D4237">
        <w:rPr>
          <w:rFonts w:ascii="Verdana" w:hAnsi="Verdana"/>
          <w:b/>
          <w:color w:val="000000"/>
          <w:shd w:val="clear" w:color="auto" w:fill="FFFFFF"/>
          <w:lang w:val="uk-UA"/>
        </w:rPr>
        <w:t>.. 3</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РОЗДІЛ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ТЕОРЕТИЧНІ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ЗАСАДИ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8</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1.1. </w:t>
      </w:r>
      <w:r w:rsidRPr="009D4237">
        <w:rPr>
          <w:rFonts w:ascii="Verdana" w:hAnsi="Verdana" w:hint="eastAsia"/>
          <w:b/>
          <w:color w:val="000000"/>
          <w:shd w:val="clear" w:color="auto" w:fill="FFFFFF"/>
          <w:lang w:val="uk-UA"/>
        </w:rPr>
        <w:t>Історичні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передумови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8</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1.2. </w:t>
      </w:r>
      <w:r w:rsidRPr="009D4237">
        <w:rPr>
          <w:rFonts w:ascii="Verdana" w:hAnsi="Verdana" w:hint="eastAsia"/>
          <w:b/>
          <w:color w:val="000000"/>
          <w:shd w:val="clear" w:color="auto" w:fill="FFFFFF"/>
          <w:lang w:val="uk-UA"/>
        </w:rPr>
        <w:t>Тлумачення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поняття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евристика</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27</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1.3. </w:t>
      </w:r>
      <w:r w:rsidRPr="009D4237">
        <w:rPr>
          <w:rFonts w:ascii="Verdana" w:hAnsi="Verdana" w:hint="eastAsia"/>
          <w:b/>
          <w:color w:val="000000"/>
          <w:shd w:val="clear" w:color="auto" w:fill="FFFFFF"/>
          <w:lang w:val="uk-UA"/>
        </w:rPr>
        <w:t>Взаємозв’язок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логічного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знання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42</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розділу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53</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РОЗДІЛ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ВЗАЄМОЗВЯЗОК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ОБГРУНТУВАННЯ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55</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2.1. </w:t>
      </w:r>
      <w:r w:rsidRPr="009D4237">
        <w:rPr>
          <w:rFonts w:ascii="Verdana" w:hAnsi="Verdana" w:hint="eastAsia"/>
          <w:b/>
          <w:color w:val="000000"/>
          <w:shd w:val="clear" w:color="auto" w:fill="FFFFFF"/>
          <w:lang w:val="uk-UA"/>
        </w:rPr>
        <w:t>Особливості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розрізнення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55</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2.2. </w:t>
      </w: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аргументація…</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67</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2.3. </w:t>
      </w:r>
      <w:r w:rsidRPr="009D4237">
        <w:rPr>
          <w:rFonts w:ascii="Verdana" w:hAnsi="Verdana" w:hint="eastAsia"/>
          <w:b/>
          <w:color w:val="000000"/>
          <w:shd w:val="clear" w:color="auto" w:fill="FFFFFF"/>
          <w:lang w:val="uk-UA"/>
        </w:rPr>
        <w:t>Евристичність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Медіація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73</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розділу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ІІ………………………………………………</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86</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РОЗДІЛ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ІІІ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ФОРМАЛЬНИЙ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ПІДХІД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ЕВРИСТИЧНОГО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АНАЛІЗУ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89</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3.1. </w:t>
      </w:r>
      <w:r w:rsidRPr="009D4237">
        <w:rPr>
          <w:rFonts w:ascii="Verdana" w:hAnsi="Verdana" w:hint="eastAsia"/>
          <w:b/>
          <w:color w:val="000000"/>
          <w:shd w:val="clear" w:color="auto" w:fill="FFFFFF"/>
          <w:lang w:val="uk-UA"/>
        </w:rPr>
        <w:t>Особливості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застосування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формальних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89</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3.2. </w:t>
      </w:r>
      <w:r w:rsidRPr="009D4237">
        <w:rPr>
          <w:rFonts w:ascii="Verdana" w:hAnsi="Verdana" w:hint="eastAsia"/>
          <w:b/>
          <w:color w:val="000000"/>
          <w:shd w:val="clear" w:color="auto" w:fill="FFFFFF"/>
          <w:lang w:val="uk-UA"/>
        </w:rPr>
        <w:t>Евристичність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дедуктивних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міркувань………………………………</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101</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3.3. </w:t>
      </w:r>
      <w:r w:rsidRPr="009D4237">
        <w:rPr>
          <w:rFonts w:ascii="Verdana" w:hAnsi="Verdana" w:hint="eastAsia"/>
          <w:b/>
          <w:color w:val="000000"/>
          <w:shd w:val="clear" w:color="auto" w:fill="FFFFFF"/>
          <w:lang w:val="uk-UA"/>
        </w:rPr>
        <w:t>Індукція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109</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розділу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ІІІ………………………………………………………</w:t>
      </w:r>
      <w:r w:rsidRPr="009D4237">
        <w:rPr>
          <w:rFonts w:ascii="Verdana" w:hAnsi="Verdana"/>
          <w:b/>
          <w:color w:val="000000"/>
          <w:shd w:val="clear" w:color="auto" w:fill="FFFFFF"/>
          <w:lang w:val="uk-UA"/>
        </w:rPr>
        <w:t>.. 129</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РОЗДІЛ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V. </w:t>
      </w: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131</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4.1. </w:t>
      </w:r>
      <w:r w:rsidRPr="009D4237">
        <w:rPr>
          <w:rFonts w:ascii="Verdana" w:hAnsi="Verdana" w:hint="eastAsia"/>
          <w:b/>
          <w:color w:val="000000"/>
          <w:shd w:val="clear" w:color="auto" w:fill="FFFFFF"/>
          <w:lang w:val="uk-UA"/>
        </w:rPr>
        <w:t>Риторика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риторика…………………………………</w:t>
      </w:r>
      <w:r w:rsidRPr="009D4237">
        <w:rPr>
          <w:rFonts w:ascii="Verdana" w:hAnsi="Verdana"/>
          <w:b/>
          <w:color w:val="000000"/>
          <w:shd w:val="clear" w:color="auto" w:fill="FFFFFF"/>
          <w:lang w:val="uk-UA"/>
        </w:rPr>
        <w:t>. 131</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4.2. </w:t>
      </w:r>
      <w:r w:rsidRPr="009D4237">
        <w:rPr>
          <w:rFonts w:ascii="Verdana" w:hAnsi="Verdana" w:hint="eastAsia"/>
          <w:b/>
          <w:color w:val="000000"/>
          <w:shd w:val="clear" w:color="auto" w:fill="FFFFFF"/>
          <w:lang w:val="uk-UA"/>
        </w:rPr>
        <w:t>Наукова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умовах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невизначеності…………………………</w:t>
      </w:r>
      <w:r w:rsidRPr="009D4237">
        <w:rPr>
          <w:rFonts w:ascii="Verdana" w:hAnsi="Verdana"/>
          <w:b/>
          <w:color w:val="000000"/>
          <w:shd w:val="clear" w:color="auto" w:fill="FFFFFF"/>
          <w:lang w:val="uk-UA"/>
        </w:rPr>
        <w:t>. 148</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4.3. </w:t>
      </w:r>
      <w:r w:rsidRPr="009D4237">
        <w:rPr>
          <w:rFonts w:ascii="Verdana" w:hAnsi="Verdana" w:hint="eastAsia"/>
          <w:b/>
          <w:color w:val="000000"/>
          <w:shd w:val="clear" w:color="auto" w:fill="FFFFFF"/>
          <w:lang w:val="uk-UA"/>
        </w:rPr>
        <w:t>Стратегічне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маневрування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розділу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V</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164</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179</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СПИСОК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ВИКОРИСТАНИХ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ДЖЕРЕЛ</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182</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184</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3</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ВСТУП</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Актуальність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визначається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тим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хоча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виникла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ще</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часів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Античності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вона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дотепер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являє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собою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скоріше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зовнішньо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впорядковану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сукупність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історії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пізнання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емпірично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знайдених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творчої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активності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вимагаючи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різнобічного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сутнісного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підходи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методи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використовувалися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різноманітних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технологіях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але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другої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половини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століття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проблематика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пов’язана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осягненням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моделюванням</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творчого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мислення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якісно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актуалізується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зв’язку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проблемою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штучного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інтелекту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ШІ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Разом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тим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інкорпорування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науковотехнологічну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реальність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наших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днів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відбувається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доволі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епізодично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змістовності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приділяється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хоч</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більше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але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усе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недостатньо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уваги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Саме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дисертаційному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послідовно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комплексно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історія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становлення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поняття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її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зв’язок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дисциплінами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логічного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циклу</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створює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умови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ефективного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продукування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функціонування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дискурсу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підтримуючи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спрямовуючи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творче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мислення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застосуванні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побудови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виникає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особлива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форма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Вона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залучає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базуються</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зокрема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інтуїції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недемонстративних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умовиводах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можуть</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вважатися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строгими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Сучасна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зазвичай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міждисциплінарний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характер</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Окрім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вона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творчою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її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осердя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складає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ідея</w:t>
      </w:r>
      <w:r w:rsidRPr="009D4237">
        <w:rPr>
          <w:rFonts w:ascii="Verdana" w:hAnsi="Verdana"/>
          <w:b/>
          <w:color w:val="000000"/>
          <w:shd w:val="clear" w:color="auto" w:fill="FFFFFF"/>
          <w:lang w:val="uk-UA"/>
        </w:rPr>
        <w:t xml:space="preserve"> / </w:t>
      </w:r>
      <w:r w:rsidRPr="009D4237">
        <w:rPr>
          <w:rFonts w:ascii="Verdana" w:hAnsi="Verdana" w:hint="eastAsia"/>
          <w:b/>
          <w:color w:val="000000"/>
          <w:shd w:val="clear" w:color="auto" w:fill="FFFFFF"/>
          <w:lang w:val="uk-UA"/>
        </w:rPr>
        <w:t>гіпотеза</w:t>
      </w:r>
      <w:r w:rsidRPr="009D4237">
        <w:rPr>
          <w:rFonts w:ascii="Verdana" w:hAnsi="Verdana"/>
          <w:b/>
          <w:color w:val="000000"/>
          <w:shd w:val="clear" w:color="auto" w:fill="FFFFFF"/>
          <w:lang w:val="uk-UA"/>
        </w:rPr>
        <w:t xml:space="preserve"> / </w:t>
      </w:r>
      <w:r w:rsidRPr="009D4237">
        <w:rPr>
          <w:rFonts w:ascii="Verdana" w:hAnsi="Verdana" w:hint="eastAsia"/>
          <w:b/>
          <w:color w:val="000000"/>
          <w:shd w:val="clear" w:color="auto" w:fill="FFFFFF"/>
          <w:lang w:val="uk-UA"/>
        </w:rPr>
        <w:t>теорія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вимагає</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певного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переконання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її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прийнятності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Це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актуалізує</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зорієнтованість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конкретну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абстрактну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аудиторії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Оскільки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враховує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обидва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зазначені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фактори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методології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окремих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спрощує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доповнює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підсилює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аргументацію</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Окрім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фокусується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аргументативних</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можливостях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викладу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гіпотез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Оскільки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зазвичай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філософія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звертається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проблематики</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4</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факт</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необхідно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подати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аудиторії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котру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може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складати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окремий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вчений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позанаукові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спільноти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говорить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користь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залучення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допоміжного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способу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переконання</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варіанту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розширення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комунікативного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Таким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чином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актуалізується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сама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проблематика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дискурсу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комунікації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вченому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досягти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всебічної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переконливості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подавати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ідеї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довершено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суто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логічному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комунікативному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сенсі</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Джерельну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базу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становлять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теоретичні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напрацювання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зарубіжних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вітчизняних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фахівців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дисциплін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логічного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циклу</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Проблематика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ґрунтовно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розглядається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працях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Еббота</w:t>
      </w:r>
      <w:r w:rsidRPr="009D4237">
        <w:rPr>
          <w:rFonts w:ascii="Verdana" w:hAnsi="Verdana"/>
          <w:b/>
          <w:color w:val="000000"/>
          <w:shd w:val="clear" w:color="auto" w:fill="FFFFFF"/>
          <w:lang w:val="uk-UA"/>
        </w:rPr>
        <w:t xml:space="preserve"> (A. Abboth),</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Канемана</w:t>
      </w:r>
      <w:r w:rsidRPr="009D4237">
        <w:rPr>
          <w:rFonts w:ascii="Verdana" w:hAnsi="Verdana"/>
          <w:b/>
          <w:color w:val="000000"/>
          <w:shd w:val="clear" w:color="auto" w:fill="FFFFFF"/>
          <w:lang w:val="uk-UA"/>
        </w:rPr>
        <w:t xml:space="preserve"> (D. Kahneman),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Лакатоша</w:t>
      </w:r>
      <w:r w:rsidRPr="009D4237">
        <w:rPr>
          <w:rFonts w:ascii="Verdana" w:hAnsi="Verdana"/>
          <w:b/>
          <w:color w:val="000000"/>
          <w:shd w:val="clear" w:color="auto" w:fill="FFFFFF"/>
          <w:lang w:val="uk-UA"/>
        </w:rPr>
        <w:t xml:space="preserve"> (I. Lakatos), </w:t>
      </w:r>
      <w:r w:rsidRPr="009D4237">
        <w:rPr>
          <w:rFonts w:ascii="Verdana" w:hAnsi="Verdana" w:hint="eastAsia"/>
          <w:b/>
          <w:color w:val="000000"/>
          <w:shd w:val="clear" w:color="auto" w:fill="FFFFFF"/>
          <w:lang w:val="uk-UA"/>
        </w:rPr>
        <w:t>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Марті</w:t>
      </w:r>
      <w:r w:rsidRPr="009D4237">
        <w:rPr>
          <w:rFonts w:ascii="Verdana" w:hAnsi="Verdana"/>
          <w:b/>
          <w:color w:val="000000"/>
          <w:shd w:val="clear" w:color="auto" w:fill="FFFFFF"/>
          <w:lang w:val="uk-UA"/>
        </w:rPr>
        <w:t xml:space="preserve"> (R. Marti), </w:t>
      </w:r>
      <w:r w:rsidRPr="009D4237">
        <w:rPr>
          <w:rFonts w:ascii="Verdana" w:hAnsi="Verdana" w:hint="eastAsia"/>
          <w:b/>
          <w:color w:val="000000"/>
          <w:shd w:val="clear" w:color="auto" w:fill="FFFFFF"/>
          <w:lang w:val="uk-UA"/>
        </w:rPr>
        <w:t>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Пойа</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(D. Polya), </w:t>
      </w:r>
      <w:r w:rsidRPr="009D4237">
        <w:rPr>
          <w:rFonts w:ascii="Verdana" w:hAnsi="Verdana" w:hint="eastAsia"/>
          <w:b/>
          <w:color w:val="000000"/>
          <w:shd w:val="clear" w:color="auto" w:fill="FFFFFF"/>
          <w:lang w:val="uk-UA"/>
        </w:rPr>
        <w:t>Г</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Праккена</w:t>
      </w:r>
      <w:r w:rsidRPr="009D4237">
        <w:rPr>
          <w:rFonts w:ascii="Verdana" w:hAnsi="Verdana"/>
          <w:b/>
          <w:color w:val="000000"/>
          <w:shd w:val="clear" w:color="auto" w:fill="FFFFFF"/>
          <w:lang w:val="uk-UA"/>
        </w:rPr>
        <w:t xml:space="preserve"> (H. Prakken), </w:t>
      </w:r>
      <w:r w:rsidRPr="009D4237">
        <w:rPr>
          <w:rFonts w:ascii="Verdana" w:hAnsi="Verdana" w:hint="eastAsia"/>
          <w:b/>
          <w:color w:val="000000"/>
          <w:shd w:val="clear" w:color="auto" w:fill="FFFFFF"/>
          <w:lang w:val="uk-UA"/>
        </w:rPr>
        <w:t>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Тверського</w:t>
      </w:r>
      <w:r w:rsidRPr="009D4237">
        <w:rPr>
          <w:rFonts w:ascii="Verdana" w:hAnsi="Verdana"/>
          <w:b/>
          <w:color w:val="000000"/>
          <w:shd w:val="clear" w:color="auto" w:fill="FFFFFF"/>
          <w:lang w:val="uk-UA"/>
        </w:rPr>
        <w:t xml:space="preserve"> (A. Tversky). </w:t>
      </w:r>
      <w:r w:rsidRPr="009D4237">
        <w:rPr>
          <w:rFonts w:ascii="Verdana" w:hAnsi="Verdana" w:hint="eastAsia"/>
          <w:b/>
          <w:color w:val="000000"/>
          <w:shd w:val="clear" w:color="auto" w:fill="FFFFFF"/>
          <w:lang w:val="uk-UA"/>
        </w:rPr>
        <w:t>Активно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застосовується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доробок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дослідників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Блейр</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(A.Blair), </w:t>
      </w:r>
      <w:r w:rsidRPr="009D4237">
        <w:rPr>
          <w:rFonts w:ascii="Verdana" w:hAnsi="Verdana" w:hint="eastAsia"/>
          <w:b/>
          <w:color w:val="000000"/>
          <w:shd w:val="clear" w:color="auto" w:fill="FFFFFF"/>
          <w:lang w:val="uk-UA"/>
        </w:rPr>
        <w:t>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Волтон</w:t>
      </w:r>
      <w:r w:rsidRPr="009D4237">
        <w:rPr>
          <w:rFonts w:ascii="Verdana" w:hAnsi="Verdana"/>
          <w:b/>
          <w:color w:val="000000"/>
          <w:shd w:val="clear" w:color="auto" w:fill="FFFFFF"/>
          <w:lang w:val="uk-UA"/>
        </w:rPr>
        <w:t xml:space="preserve"> (D.Walton), </w:t>
      </w:r>
      <w:r w:rsidRPr="009D4237">
        <w:rPr>
          <w:rFonts w:ascii="Verdana" w:hAnsi="Verdana" w:hint="eastAsia"/>
          <w:b/>
          <w:color w:val="000000"/>
          <w:shd w:val="clear" w:color="auto" w:fill="FFFFFF"/>
          <w:lang w:val="uk-UA"/>
        </w:rPr>
        <w:t>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Гроотендорст</w:t>
      </w:r>
      <w:r w:rsidRPr="009D4237">
        <w:rPr>
          <w:rFonts w:ascii="Verdana" w:hAnsi="Verdana"/>
          <w:b/>
          <w:color w:val="000000"/>
          <w:shd w:val="clear" w:color="auto" w:fill="FFFFFF"/>
          <w:lang w:val="uk-UA"/>
        </w:rPr>
        <w:t xml:space="preserve"> (R. Grootendorst), </w:t>
      </w:r>
      <w:r w:rsidRPr="009D4237">
        <w:rPr>
          <w:rFonts w:ascii="Verdana" w:hAnsi="Verdana" w:hint="eastAsia"/>
          <w:b/>
          <w:color w:val="000000"/>
          <w:shd w:val="clear" w:color="auto" w:fill="FFFFFF"/>
          <w:lang w:val="uk-UA"/>
        </w:rPr>
        <w:t>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Джонсон</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(R. Johnson), </w:t>
      </w:r>
      <w:r w:rsidRPr="009D4237">
        <w:rPr>
          <w:rFonts w:ascii="Verdana" w:hAnsi="Verdana" w:hint="eastAsia"/>
          <w:b/>
          <w:color w:val="000000"/>
          <w:shd w:val="clear" w:color="auto" w:fill="FFFFFF"/>
          <w:lang w:val="uk-UA"/>
        </w:rPr>
        <w:t>Ф</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ван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Еемерен</w:t>
      </w:r>
      <w:r w:rsidRPr="009D4237">
        <w:rPr>
          <w:rFonts w:ascii="Verdana" w:hAnsi="Verdana"/>
          <w:b/>
          <w:color w:val="000000"/>
          <w:shd w:val="clear" w:color="auto" w:fill="FFFFFF"/>
          <w:lang w:val="uk-UA"/>
        </w:rPr>
        <w:t xml:space="preserve"> (F. H. van Eemeren), </w:t>
      </w:r>
      <w:r w:rsidRPr="009D4237">
        <w:rPr>
          <w:rFonts w:ascii="Verdana" w:hAnsi="Verdana" w:hint="eastAsia"/>
          <w:b/>
          <w:color w:val="000000"/>
          <w:shd w:val="clear" w:color="auto" w:fill="FFFFFF"/>
          <w:lang w:val="uk-UA"/>
        </w:rPr>
        <w:t>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Перельман</w:t>
      </w:r>
      <w:r w:rsidRPr="009D4237">
        <w:rPr>
          <w:rFonts w:ascii="Verdana" w:hAnsi="Verdana"/>
          <w:b/>
          <w:color w:val="000000"/>
          <w:shd w:val="clear" w:color="auto" w:fill="FFFFFF"/>
          <w:lang w:val="uk-UA"/>
        </w:rPr>
        <w:t xml:space="preserve"> (Ch. Perelman),</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Хітчкок</w:t>
      </w:r>
      <w:r w:rsidRPr="009D4237">
        <w:rPr>
          <w:rFonts w:ascii="Verdana" w:hAnsi="Verdana"/>
          <w:b/>
          <w:color w:val="000000"/>
          <w:shd w:val="clear" w:color="auto" w:fill="FFFFFF"/>
          <w:lang w:val="uk-UA"/>
        </w:rPr>
        <w:t xml:space="preserve"> (D. Hitchcock), </w:t>
      </w:r>
      <w:r w:rsidRPr="009D4237">
        <w:rPr>
          <w:rFonts w:ascii="Verdana" w:hAnsi="Verdana" w:hint="eastAsia"/>
          <w:b/>
          <w:color w:val="000000"/>
          <w:shd w:val="clear" w:color="auto" w:fill="FFFFFF"/>
          <w:lang w:val="uk-UA"/>
        </w:rPr>
        <w:t>П</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Хоотлоссер</w:t>
      </w:r>
      <w:r w:rsidRPr="009D4237">
        <w:rPr>
          <w:rFonts w:ascii="Verdana" w:hAnsi="Verdana"/>
          <w:b/>
          <w:color w:val="000000"/>
          <w:shd w:val="clear" w:color="auto" w:fill="FFFFFF"/>
          <w:lang w:val="uk-UA"/>
        </w:rPr>
        <w:t xml:space="preserve"> (P. Houtlosser), </w:t>
      </w:r>
      <w:r w:rsidRPr="009D4237">
        <w:rPr>
          <w:rFonts w:ascii="Verdana" w:hAnsi="Verdana" w:hint="eastAsia"/>
          <w:b/>
          <w:color w:val="000000"/>
          <w:shd w:val="clear" w:color="auto" w:fill="FFFFFF"/>
          <w:lang w:val="uk-UA"/>
        </w:rPr>
        <w:t>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Якобсон</w:t>
      </w:r>
      <w:r w:rsidRPr="009D4237">
        <w:rPr>
          <w:rFonts w:ascii="Verdana" w:hAnsi="Verdana"/>
          <w:b/>
          <w:color w:val="000000"/>
          <w:shd w:val="clear" w:color="auto" w:fill="FFFFFF"/>
          <w:lang w:val="uk-UA"/>
        </w:rPr>
        <w:t xml:space="preserve"> (R. Jakobson).</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Серед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українських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російських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дослідників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стали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нагоді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Г</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Альтшуллера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Вяткіної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Григорьєва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Гриненко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Зайцева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Івіна</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Карамишевої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Колотілової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Конверського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Лисанюк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Тягла</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Хоменко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Хуторського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Чуєшова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Щербини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Зв’язок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науковими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програмами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планами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темами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виконана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межах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комплексної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програми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Київського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національного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університету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імені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Тараса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Шевченка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Модернізація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суспільного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розвитку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України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умовах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світових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процесів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глобалізації</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дослідної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роботи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філософського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факультету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НДР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11</w:t>
      </w:r>
      <w:r w:rsidRPr="009D4237">
        <w:rPr>
          <w:rFonts w:ascii="Verdana" w:hAnsi="Verdana" w:hint="eastAsia"/>
          <w:b/>
          <w:color w:val="000000"/>
          <w:shd w:val="clear" w:color="auto" w:fill="FFFFFF"/>
          <w:lang w:val="uk-UA"/>
        </w:rPr>
        <w:t>БФ</w:t>
      </w:r>
      <w:r w:rsidRPr="009D4237">
        <w:rPr>
          <w:rFonts w:ascii="Verdana" w:hAnsi="Verdana"/>
          <w:b/>
          <w:color w:val="000000"/>
          <w:shd w:val="clear" w:color="auto" w:fill="FFFFFF"/>
          <w:lang w:val="uk-UA"/>
        </w:rPr>
        <w:t xml:space="preserve">041-01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Філософсько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світоглядні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політологічні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аспекти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гуманітарного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розвитку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суспільства</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Метою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виявлення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методологічних</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засад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точки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зору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їх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застосування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побудови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Досягнення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здійснюються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через</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вирішення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завдань</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5</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1. </w:t>
      </w:r>
      <w:r w:rsidRPr="009D4237">
        <w:rPr>
          <w:rFonts w:ascii="Verdana" w:hAnsi="Verdana" w:hint="eastAsia"/>
          <w:b/>
          <w:color w:val="000000"/>
          <w:shd w:val="clear" w:color="auto" w:fill="FFFFFF"/>
          <w:lang w:val="uk-UA"/>
        </w:rPr>
        <w:t>визначити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передумови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2. </w:t>
      </w:r>
      <w:r w:rsidRPr="009D4237">
        <w:rPr>
          <w:rFonts w:ascii="Verdana" w:hAnsi="Verdana" w:hint="eastAsia"/>
          <w:b/>
          <w:color w:val="000000"/>
          <w:shd w:val="clear" w:color="auto" w:fill="FFFFFF"/>
          <w:lang w:val="uk-UA"/>
        </w:rPr>
        <w:t>виявити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підходи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тлумачення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поняття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евристика</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3. </w:t>
      </w:r>
      <w:r w:rsidRPr="009D4237">
        <w:rPr>
          <w:rFonts w:ascii="Verdana" w:hAnsi="Verdana" w:hint="eastAsia"/>
          <w:b/>
          <w:color w:val="000000"/>
          <w:shd w:val="clear" w:color="auto" w:fill="FFFFFF"/>
          <w:lang w:val="uk-UA"/>
        </w:rPr>
        <w:t>експлікувати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поняття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4. </w:t>
      </w:r>
      <w:r w:rsidRPr="009D4237">
        <w:rPr>
          <w:rFonts w:ascii="Verdana" w:hAnsi="Verdana" w:hint="eastAsia"/>
          <w:b/>
          <w:color w:val="000000"/>
          <w:shd w:val="clear" w:color="auto" w:fill="FFFFFF"/>
          <w:lang w:val="uk-UA"/>
        </w:rPr>
        <w:t>з’ясувати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формального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інструментарію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побудови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5. </w:t>
      </w:r>
      <w:r w:rsidRPr="009D4237">
        <w:rPr>
          <w:rFonts w:ascii="Verdana" w:hAnsi="Verdana" w:hint="eastAsia"/>
          <w:b/>
          <w:color w:val="000000"/>
          <w:shd w:val="clear" w:color="auto" w:fill="FFFFFF"/>
          <w:lang w:val="uk-UA"/>
        </w:rPr>
        <w:t>проаналізувати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специфіку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Об’єктом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аргументація</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Предметом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дозволили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досягнути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поставлену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дисертаційному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дослідженні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належать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загальнонаукові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особливі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досягнення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поставлених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завдань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використовувалися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системний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підхід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розгляду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неформальних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межах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риторики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історико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порівняльний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визначення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ключових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етапів</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становлення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розвитку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ролі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розгортанні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порівняльний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систематизації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характеристик</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формальних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неформальних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підходів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формалізації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обґрунтування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виявлення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паралелей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між</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медіацією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аргументацією</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новизна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одержаних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виявлено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продемонстровано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застосування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побудови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підставі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запропоновано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комплекс</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підвищення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переконливості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обґрунтованості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новизна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розкривається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таких</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теоретичний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положеннях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виносяться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захист</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Уперше</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підставі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історико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порівняльного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визначено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передумови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її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пов‘язані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необхідністю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розробки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розв’язання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творчих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задач</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різних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галузях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технології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6</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через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аналіз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основних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напрямків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неформальної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визначено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неформальний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аспект</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методології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базованої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засадах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риторики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Уточнено</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взаємно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доповняльні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дефініції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галузі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знання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досліджує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засади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умови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процесу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творчої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діяльності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сукупності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методів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ведення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творчої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діяльності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сукупності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правил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організації</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креативної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активності</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поняття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що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виступає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особливим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видом</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котра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недемонстративний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характер</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складається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евристичної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настанови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стратегії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дослідницьких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позицій</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підставі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евристично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аналітичної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концепції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дуальності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обробки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інформації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розглянуто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можливості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формального</w:t>
      </w: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логічного</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інструментарію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підтримки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спрощення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побудови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Теоретичне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практичне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значення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отриманих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Теоретичне</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значення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полягає</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доповненні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досліджень</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теорії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загалом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зокрема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Також</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сприятиме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подальшому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формуванню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евристики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цілісної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Практичні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можуть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успішно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застосовуватися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науковцями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ефективного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аргументування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позицій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гіпотез</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Окрім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розроблені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матеріали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можуть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бути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використані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університетських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курсах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аргументації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риторики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філософії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вони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можуть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бути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взяті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основу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для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формування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спецкурсів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присвячених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проблемам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сучасної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Апробація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Основні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положення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дисертаційної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роботи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обговорювались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засіданнях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кафедри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логіки</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філософського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факультету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Київського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національного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університету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імені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Тараса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Шевченка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Апробація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ідей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результатів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здійснювалась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міжнародних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конференціях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Дні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філософського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факультету</w:t>
      </w:r>
      <w:r w:rsidRPr="009D4237">
        <w:rPr>
          <w:rFonts w:ascii="Verdana" w:hAnsi="Verdana" w:hint="eastAsi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7</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Київ</w:t>
      </w:r>
      <w:r w:rsidRPr="009D4237">
        <w:rPr>
          <w:rFonts w:ascii="Verdana" w:hAnsi="Verdana"/>
          <w:b/>
          <w:color w:val="000000"/>
          <w:shd w:val="clear" w:color="auto" w:fill="FFFFFF"/>
          <w:lang w:val="uk-UA"/>
        </w:rPr>
        <w:t xml:space="preserve">, 2014, 2015, 2016),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міжнародних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конференціях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Проблеми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викладання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логіки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дисциплін</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логічного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циклу</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Київ</w:t>
      </w:r>
      <w:r w:rsidRPr="009D4237">
        <w:rPr>
          <w:rFonts w:ascii="Verdana" w:hAnsi="Verdana"/>
          <w:b/>
          <w:color w:val="000000"/>
          <w:shd w:val="clear" w:color="auto" w:fill="FFFFFF"/>
          <w:lang w:val="uk-UA"/>
        </w:rPr>
        <w:t xml:space="preserve">, 2014, 2016), </w:t>
      </w:r>
      <w:r w:rsidRPr="009D4237">
        <w:rPr>
          <w:rFonts w:ascii="Verdana" w:hAnsi="Verdana" w:hint="eastAsia"/>
          <w:b/>
          <w:color w:val="000000"/>
          <w:shd w:val="clear" w:color="auto" w:fill="FFFFFF"/>
          <w:lang w:val="uk-UA"/>
        </w:rPr>
        <w:t>на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конференції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Сучасні</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представників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суспільних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прогрес</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майбутнього</w:t>
      </w:r>
      <w:r w:rsidRPr="009D4237">
        <w:rPr>
          <w:rFonts w:ascii="Verdana" w:hAnsi="Verdana" w:hint="eastAsi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b/>
          <w:color w:val="000000"/>
          <w:shd w:val="clear" w:color="auto" w:fill="FFFFFF"/>
          <w:lang w:val="uk-UA"/>
        </w:rPr>
        <w:t>(</w:t>
      </w:r>
      <w:r w:rsidRPr="009D4237">
        <w:rPr>
          <w:rFonts w:ascii="Verdana" w:hAnsi="Verdana" w:hint="eastAsia"/>
          <w:b/>
          <w:color w:val="000000"/>
          <w:shd w:val="clear" w:color="auto" w:fill="FFFFFF"/>
          <w:lang w:val="uk-UA"/>
        </w:rPr>
        <w:t>Львів</w:t>
      </w:r>
      <w:r w:rsidRPr="009D4237">
        <w:rPr>
          <w:rFonts w:ascii="Verdana" w:hAnsi="Verdana"/>
          <w:b/>
          <w:color w:val="000000"/>
          <w:shd w:val="clear" w:color="auto" w:fill="FFFFFF"/>
          <w:lang w:val="uk-UA"/>
        </w:rPr>
        <w:t xml:space="preserve">, 2016)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конференції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hint="eastAsia"/>
          <w:b/>
          <w:color w:val="000000"/>
          <w:shd w:val="clear" w:color="auto" w:fill="FFFFFF"/>
          <w:lang w:val="uk-UA"/>
        </w:rPr>
        <w:t>Сучасні</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тенденції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історії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соціології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політології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філософії</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Львів</w:t>
      </w:r>
      <w:r w:rsidRPr="009D4237">
        <w:rPr>
          <w:rFonts w:ascii="Verdana" w:hAnsi="Verdana"/>
          <w:b/>
          <w:color w:val="000000"/>
          <w:shd w:val="clear" w:color="auto" w:fill="FFFFFF"/>
          <w:lang w:val="uk-UA"/>
        </w:rPr>
        <w:t>, 2016)</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Публікації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темою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вийшли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друком</w:t>
      </w:r>
      <w:r w:rsidRPr="009D4237">
        <w:rPr>
          <w:rFonts w:ascii="Verdana" w:hAnsi="Verdana"/>
          <w:b/>
          <w:color w:val="000000"/>
          <w:shd w:val="clear" w:color="auto" w:fill="FFFFFF"/>
          <w:lang w:val="uk-UA"/>
        </w:rPr>
        <w:t xml:space="preserve"> 12 </w:t>
      </w: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публікацій</w:t>
      </w:r>
      <w:r w:rsidRPr="009D4237">
        <w:rPr>
          <w:rFonts w:ascii="Verdana" w:hAnsi="Verdana"/>
          <w:b/>
          <w:color w:val="000000"/>
          <w:shd w:val="clear" w:color="auto" w:fill="FFFFFF"/>
          <w:lang w:val="uk-UA"/>
        </w:rPr>
        <w:t>: 5</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статей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фахових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виданнях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і</w:t>
      </w:r>
      <w:r w:rsidRPr="009D4237">
        <w:rPr>
          <w:rFonts w:ascii="Verdana" w:hAnsi="Verdana"/>
          <w:b/>
          <w:color w:val="000000"/>
          <w:shd w:val="clear" w:color="auto" w:fill="FFFFFF"/>
          <w:lang w:val="uk-UA"/>
        </w:rPr>
        <w:t xml:space="preserve"> 7 </w:t>
      </w:r>
      <w:r w:rsidRPr="009D4237">
        <w:rPr>
          <w:rFonts w:ascii="Verdana" w:hAnsi="Verdana" w:hint="eastAsia"/>
          <w:b/>
          <w:color w:val="000000"/>
          <w:shd w:val="clear" w:color="auto" w:fill="FFFFFF"/>
          <w:lang w:val="uk-UA"/>
        </w:rPr>
        <w:t>тез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доповідей</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збірниках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матеріалів</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наукових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конференцій</w:t>
      </w:r>
      <w:r w:rsidRPr="009D4237">
        <w:rPr>
          <w:rFonts w:ascii="Verdana" w:hAnsi="Verdana"/>
          <w:b/>
          <w:color w:val="000000"/>
          <w:shd w:val="clear" w:color="auto" w:fill="FFFFFF"/>
          <w:lang w:val="uk-UA"/>
        </w:rPr>
        <w:t>.</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Структура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Послідовність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викладення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матеріалу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зумовлена</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порядком</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завдань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Дисертаційне</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дослідження</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містить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вступ</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чотири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розділи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висновки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та</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список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використаних</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джерел</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Обсяг</w:t>
      </w:r>
    </w:p>
    <w:p w:rsidR="009D4237" w:rsidRPr="009D4237"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основного</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тексту</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дисертації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w:t>
      </w:r>
      <w:r w:rsidRPr="009D4237">
        <w:rPr>
          <w:rFonts w:ascii="Verdana" w:hAnsi="Verdana"/>
          <w:b/>
          <w:color w:val="000000"/>
          <w:shd w:val="clear" w:color="auto" w:fill="FFFFFF"/>
          <w:lang w:val="uk-UA"/>
        </w:rPr>
        <w:t xml:space="preserve"> 174 </w:t>
      </w:r>
      <w:r w:rsidRPr="009D4237">
        <w:rPr>
          <w:rFonts w:ascii="Verdana" w:hAnsi="Verdana" w:hint="eastAsia"/>
          <w:b/>
          <w:color w:val="000000"/>
          <w:shd w:val="clear" w:color="auto" w:fill="FFFFFF"/>
          <w:lang w:val="uk-UA"/>
        </w:rPr>
        <w:t>сторінки</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список</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використаної</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літератури</w:t>
      </w:r>
    </w:p>
    <w:p w:rsidR="001B2F5C" w:rsidRDefault="009D4237" w:rsidP="009D4237">
      <w:pPr>
        <w:rPr>
          <w:rFonts w:ascii="Verdana" w:hAnsi="Verdana"/>
          <w:b/>
          <w:color w:val="000000"/>
          <w:shd w:val="clear" w:color="auto" w:fill="FFFFFF"/>
          <w:lang w:val="uk-UA"/>
        </w:rPr>
      </w:pPr>
      <w:r w:rsidRPr="009D4237">
        <w:rPr>
          <w:rFonts w:ascii="Verdana" w:hAnsi="Verdana" w:hint="eastAsia"/>
          <w:b/>
          <w:color w:val="000000"/>
          <w:shd w:val="clear" w:color="auto" w:fill="FFFFFF"/>
          <w:lang w:val="uk-UA"/>
        </w:rPr>
        <w:t>включає</w:t>
      </w:r>
      <w:r w:rsidRPr="009D4237">
        <w:rPr>
          <w:rFonts w:ascii="Verdana" w:hAnsi="Verdana"/>
          <w:b/>
          <w:color w:val="000000"/>
          <w:shd w:val="clear" w:color="auto" w:fill="FFFFFF"/>
          <w:lang w:val="uk-UA"/>
        </w:rPr>
        <w:t xml:space="preserve"> 179 </w:t>
      </w:r>
      <w:r w:rsidRPr="009D4237">
        <w:rPr>
          <w:rFonts w:ascii="Verdana" w:hAnsi="Verdana" w:hint="eastAsia"/>
          <w:b/>
          <w:color w:val="000000"/>
          <w:shd w:val="clear" w:color="auto" w:fill="FFFFFF"/>
          <w:lang w:val="uk-UA"/>
        </w:rPr>
        <w:t>найменувань</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з</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яких</w:t>
      </w:r>
      <w:r w:rsidRPr="009D4237">
        <w:rPr>
          <w:rFonts w:ascii="Verdana" w:hAnsi="Verdana"/>
          <w:b/>
          <w:color w:val="000000"/>
          <w:shd w:val="clear" w:color="auto" w:fill="FFFFFF"/>
          <w:lang w:val="uk-UA"/>
        </w:rPr>
        <w:t xml:space="preserve"> 53 </w:t>
      </w:r>
      <w:r w:rsidRPr="009D4237">
        <w:rPr>
          <w:rFonts w:ascii="Verdana" w:hAnsi="Verdana" w:hint="eastAsia"/>
          <w:b/>
          <w:color w:val="000000"/>
          <w:shd w:val="clear" w:color="auto" w:fill="FFFFFF"/>
          <w:lang w:val="uk-UA"/>
        </w:rPr>
        <w:t>англійською</w:t>
      </w:r>
      <w:r w:rsidRPr="009D4237">
        <w:rPr>
          <w:rFonts w:ascii="Verdana" w:hAnsi="Verdana"/>
          <w:b/>
          <w:color w:val="000000"/>
          <w:shd w:val="clear" w:color="auto" w:fill="FFFFFF"/>
          <w:lang w:val="uk-UA"/>
        </w:rPr>
        <w:t xml:space="preserve"> </w:t>
      </w:r>
      <w:r w:rsidRPr="009D4237">
        <w:rPr>
          <w:rFonts w:ascii="Verdana" w:hAnsi="Verdana" w:hint="eastAsia"/>
          <w:b/>
          <w:color w:val="000000"/>
          <w:shd w:val="clear" w:color="auto" w:fill="FFFFFF"/>
          <w:lang w:val="uk-UA"/>
        </w:rPr>
        <w:t>мовою</w:t>
      </w:r>
      <w:r w:rsidRPr="009D4237">
        <w:rPr>
          <w:rFonts w:ascii="Verdana" w:hAnsi="Verdana"/>
          <w:b/>
          <w:color w:val="000000"/>
          <w:shd w:val="clear" w:color="auto" w:fill="FFFFFF"/>
          <w:lang w:val="uk-UA"/>
        </w:rPr>
        <w:t>.</w:t>
      </w:r>
    </w:p>
    <w:p w:rsidR="009D4237" w:rsidRDefault="009D4237" w:rsidP="009D4237">
      <w:pPr>
        <w:rPr>
          <w:rFonts w:ascii="Verdana" w:hAnsi="Verdana"/>
          <w:b/>
          <w:color w:val="000000"/>
          <w:shd w:val="clear" w:color="auto" w:fill="FFFFFF"/>
          <w:lang w:val="uk-UA"/>
        </w:rPr>
      </w:pPr>
    </w:p>
    <w:p w:rsidR="009D4237" w:rsidRDefault="009D4237" w:rsidP="009D4237">
      <w:pPr>
        <w:rPr>
          <w:rFonts w:ascii="Verdana" w:hAnsi="Verdana"/>
          <w:b/>
          <w:color w:val="000000"/>
          <w:shd w:val="clear" w:color="auto" w:fill="FFFFFF"/>
          <w:lang w:val="uk-UA"/>
        </w:rPr>
      </w:pPr>
    </w:p>
    <w:p w:rsidR="009D4237" w:rsidRPr="009D4237" w:rsidRDefault="009D4237" w:rsidP="009D4237">
      <w:pPr>
        <w:rPr>
          <w:lang w:val="uk-UA"/>
        </w:rPr>
      </w:pPr>
      <w:r w:rsidRPr="009D4237">
        <w:rPr>
          <w:rFonts w:hint="eastAsia"/>
          <w:lang w:val="uk-UA"/>
        </w:rPr>
        <w:t>ВИСНОВКИ</w:t>
      </w:r>
    </w:p>
    <w:p w:rsidR="009D4237" w:rsidRPr="009D4237" w:rsidRDefault="009D4237" w:rsidP="009D4237">
      <w:pPr>
        <w:rPr>
          <w:lang w:val="uk-UA"/>
        </w:rPr>
      </w:pPr>
      <w:r w:rsidRPr="009D4237">
        <w:rPr>
          <w:rFonts w:hint="eastAsia"/>
          <w:lang w:val="uk-UA"/>
        </w:rPr>
        <w:t>Згідно</w:t>
      </w:r>
      <w:r>
        <w:t></w:t>
      </w:r>
      <w:r w:rsidRPr="009D4237">
        <w:rPr>
          <w:rFonts w:hint="eastAsia"/>
          <w:lang w:val="uk-UA"/>
        </w:rPr>
        <w:t>поставленої</w:t>
      </w:r>
      <w:r>
        <w:t></w:t>
      </w:r>
      <w:r w:rsidRPr="009D4237">
        <w:rPr>
          <w:rFonts w:hint="eastAsia"/>
          <w:lang w:val="uk-UA"/>
        </w:rPr>
        <w:t>мети</w:t>
      </w:r>
      <w:r>
        <w:t></w:t>
      </w:r>
      <w:r w:rsidRPr="009D4237">
        <w:rPr>
          <w:rFonts w:hint="eastAsia"/>
          <w:lang w:val="uk-UA"/>
        </w:rPr>
        <w:t>та</w:t>
      </w:r>
      <w:r>
        <w:t></w:t>
      </w:r>
      <w:r w:rsidRPr="009D4237">
        <w:rPr>
          <w:rFonts w:hint="eastAsia"/>
          <w:lang w:val="uk-UA"/>
        </w:rPr>
        <w:t>сформульованих</w:t>
      </w:r>
      <w:r>
        <w:t></w:t>
      </w:r>
      <w:r w:rsidRPr="009D4237">
        <w:rPr>
          <w:rFonts w:hint="eastAsia"/>
          <w:lang w:val="uk-UA"/>
        </w:rPr>
        <w:t>завдань</w:t>
      </w:r>
      <w:r>
        <w:t></w:t>
      </w:r>
      <w:r w:rsidRPr="009D4237">
        <w:rPr>
          <w:rFonts w:hint="eastAsia"/>
          <w:lang w:val="uk-UA"/>
        </w:rPr>
        <w:t>наукової</w:t>
      </w:r>
      <w:r>
        <w:t></w:t>
      </w:r>
      <w:r w:rsidRPr="009D4237">
        <w:rPr>
          <w:rFonts w:hint="eastAsia"/>
          <w:lang w:val="uk-UA"/>
        </w:rPr>
        <w:t>роботи</w:t>
      </w:r>
      <w:r>
        <w:t></w:t>
      </w:r>
      <w:r w:rsidRPr="009D4237">
        <w:rPr>
          <w:rFonts w:hint="eastAsia"/>
          <w:lang w:val="uk-UA"/>
        </w:rPr>
        <w:t>отримано</w:t>
      </w:r>
    </w:p>
    <w:p w:rsidR="009D4237" w:rsidRPr="009D4237" w:rsidRDefault="009D4237" w:rsidP="009D4237">
      <w:pPr>
        <w:rPr>
          <w:lang w:val="uk-UA"/>
        </w:rPr>
      </w:pPr>
      <w:r w:rsidRPr="009D4237">
        <w:rPr>
          <w:rFonts w:hint="eastAsia"/>
          <w:lang w:val="uk-UA"/>
        </w:rPr>
        <w:t>такі</w:t>
      </w:r>
      <w:r>
        <w:t></w:t>
      </w:r>
      <w:r w:rsidRPr="009D4237">
        <w:rPr>
          <w:rFonts w:hint="eastAsia"/>
          <w:lang w:val="uk-UA"/>
        </w:rPr>
        <w:t>результати</w:t>
      </w:r>
      <w:r>
        <w:t></w:t>
      </w:r>
    </w:p>
    <w:p w:rsidR="009D4237" w:rsidRPr="009D4237" w:rsidRDefault="009D4237" w:rsidP="009D4237">
      <w:pPr>
        <w:rPr>
          <w:lang w:val="uk-UA"/>
        </w:rPr>
      </w:pPr>
      <w:r w:rsidRPr="009D4237">
        <w:rPr>
          <w:rFonts w:hint="eastAsia"/>
          <w:lang w:val="uk-UA"/>
        </w:rPr>
        <w:t>У</w:t>
      </w:r>
      <w:r>
        <w:t></w:t>
      </w:r>
      <w:r w:rsidRPr="009D4237">
        <w:rPr>
          <w:rFonts w:hint="eastAsia"/>
          <w:lang w:val="uk-UA"/>
        </w:rPr>
        <w:t>дисертаційному</w:t>
      </w:r>
      <w:r>
        <w:t></w:t>
      </w:r>
      <w:r w:rsidRPr="009D4237">
        <w:rPr>
          <w:rFonts w:hint="eastAsia"/>
          <w:lang w:val="uk-UA"/>
        </w:rPr>
        <w:t>дослідженні</w:t>
      </w:r>
      <w:r>
        <w:t></w:t>
      </w:r>
    </w:p>
    <w:p w:rsidR="009D4237" w:rsidRPr="009D4237" w:rsidRDefault="009D4237" w:rsidP="009D4237">
      <w:pPr>
        <w:rPr>
          <w:lang w:val="uk-UA"/>
        </w:rPr>
      </w:pPr>
      <w:r>
        <w:t></w:t>
      </w:r>
      <w:r>
        <w:t></w:t>
      </w:r>
      <w:r>
        <w:t></w:t>
      </w:r>
      <w:r w:rsidRPr="009D4237">
        <w:rPr>
          <w:rFonts w:hint="eastAsia"/>
          <w:lang w:val="uk-UA"/>
        </w:rPr>
        <w:t>На</w:t>
      </w:r>
      <w:r>
        <w:t></w:t>
      </w:r>
      <w:r w:rsidRPr="009D4237">
        <w:rPr>
          <w:rFonts w:hint="eastAsia"/>
          <w:lang w:val="uk-UA"/>
        </w:rPr>
        <w:t>підставі</w:t>
      </w:r>
      <w:r>
        <w:t></w:t>
      </w:r>
      <w:r w:rsidRPr="009D4237">
        <w:rPr>
          <w:rFonts w:hint="eastAsia"/>
          <w:lang w:val="uk-UA"/>
        </w:rPr>
        <w:t>поглибленого</w:t>
      </w:r>
      <w:r>
        <w:t></w:t>
      </w:r>
      <w:r w:rsidRPr="009D4237">
        <w:rPr>
          <w:rFonts w:hint="eastAsia"/>
          <w:lang w:val="uk-UA"/>
        </w:rPr>
        <w:t>історико</w:t>
      </w:r>
      <w:r>
        <w:t></w:t>
      </w:r>
      <w:r w:rsidRPr="009D4237">
        <w:rPr>
          <w:rFonts w:hint="eastAsia"/>
          <w:lang w:val="uk-UA"/>
        </w:rPr>
        <w:t>компаративного</w:t>
      </w:r>
      <w:r>
        <w:t></w:t>
      </w:r>
      <w:r w:rsidRPr="009D4237">
        <w:rPr>
          <w:rFonts w:hint="eastAsia"/>
          <w:lang w:val="uk-UA"/>
        </w:rPr>
        <w:t>аналізу</w:t>
      </w:r>
      <w:r>
        <w:t></w:t>
      </w:r>
      <w:r w:rsidRPr="009D4237">
        <w:rPr>
          <w:rFonts w:hint="eastAsia"/>
          <w:lang w:val="uk-UA"/>
        </w:rPr>
        <w:t>виникнення</w:t>
      </w:r>
      <w:r>
        <w:t></w:t>
      </w:r>
      <w:r w:rsidRPr="009D4237">
        <w:rPr>
          <w:rFonts w:hint="eastAsia"/>
          <w:lang w:val="uk-UA"/>
        </w:rPr>
        <w:t>і</w:t>
      </w:r>
    </w:p>
    <w:p w:rsidR="009D4237" w:rsidRPr="009D4237" w:rsidRDefault="009D4237" w:rsidP="009D4237">
      <w:pPr>
        <w:rPr>
          <w:lang w:val="uk-UA"/>
        </w:rPr>
      </w:pPr>
      <w:r w:rsidRPr="009D4237">
        <w:rPr>
          <w:rFonts w:hint="eastAsia"/>
          <w:lang w:val="uk-UA"/>
        </w:rPr>
        <w:t>становлення</w:t>
      </w:r>
      <w:r>
        <w:t></w:t>
      </w:r>
      <w:r w:rsidRPr="009D4237">
        <w:rPr>
          <w:rFonts w:hint="eastAsia"/>
          <w:lang w:val="uk-UA"/>
        </w:rPr>
        <w:t>евристики</w:t>
      </w:r>
      <w:r>
        <w:t></w:t>
      </w:r>
      <w:r w:rsidRPr="009D4237">
        <w:rPr>
          <w:rFonts w:hint="eastAsia"/>
          <w:lang w:val="uk-UA"/>
        </w:rPr>
        <w:t>з</w:t>
      </w:r>
      <w:r>
        <w:t></w:t>
      </w:r>
      <w:r w:rsidRPr="009D4237">
        <w:rPr>
          <w:rFonts w:hint="eastAsia"/>
          <w:lang w:val="uk-UA"/>
        </w:rPr>
        <w:t>часів</w:t>
      </w:r>
      <w:r>
        <w:t></w:t>
      </w:r>
      <w:r w:rsidRPr="009D4237">
        <w:rPr>
          <w:rFonts w:hint="eastAsia"/>
          <w:lang w:val="uk-UA"/>
        </w:rPr>
        <w:t>Античності</w:t>
      </w:r>
      <w:r>
        <w:t></w:t>
      </w:r>
      <w:r w:rsidRPr="009D4237">
        <w:rPr>
          <w:rFonts w:hint="eastAsia"/>
          <w:lang w:val="uk-UA"/>
        </w:rPr>
        <w:t>дотепер</w:t>
      </w:r>
      <w:r>
        <w:t></w:t>
      </w:r>
      <w:r w:rsidRPr="009D4237">
        <w:rPr>
          <w:rFonts w:hint="eastAsia"/>
          <w:lang w:val="uk-UA"/>
        </w:rPr>
        <w:t>у</w:t>
      </w:r>
      <w:r>
        <w:t></w:t>
      </w:r>
      <w:r w:rsidRPr="009D4237">
        <w:rPr>
          <w:rFonts w:hint="eastAsia"/>
          <w:lang w:val="uk-UA"/>
        </w:rPr>
        <w:t>дисертаційному</w:t>
      </w:r>
      <w:r>
        <w:t></w:t>
      </w:r>
      <w:r w:rsidRPr="009D4237">
        <w:rPr>
          <w:rFonts w:hint="eastAsia"/>
          <w:lang w:val="uk-UA"/>
        </w:rPr>
        <w:t>дослідженні</w:t>
      </w:r>
    </w:p>
    <w:p w:rsidR="009D4237" w:rsidRDefault="009D4237" w:rsidP="009D4237">
      <w:r>
        <w:rPr>
          <w:rFonts w:hint="eastAsia"/>
        </w:rPr>
        <w:t>встановлено</w:t>
      </w:r>
      <w:r>
        <w:t></w:t>
      </w:r>
      <w:r>
        <w:rPr>
          <w:rFonts w:hint="eastAsia"/>
        </w:rPr>
        <w:t>наступні</w:t>
      </w:r>
      <w:r>
        <w:t></w:t>
      </w:r>
      <w:r>
        <w:rPr>
          <w:rFonts w:hint="eastAsia"/>
        </w:rPr>
        <w:t>витоки</w:t>
      </w:r>
      <w:r>
        <w:t></w:t>
      </w:r>
      <w:r>
        <w:rPr>
          <w:rFonts w:hint="eastAsia"/>
        </w:rPr>
        <w:t>та</w:t>
      </w:r>
      <w:r>
        <w:t></w:t>
      </w:r>
      <w:r>
        <w:rPr>
          <w:rFonts w:hint="eastAsia"/>
        </w:rPr>
        <w:t>передумови</w:t>
      </w:r>
      <w:r>
        <w:t></w:t>
      </w:r>
      <w:r>
        <w:rPr>
          <w:rFonts w:hint="eastAsia"/>
        </w:rPr>
        <w:t>її</w:t>
      </w:r>
      <w:r>
        <w:t></w:t>
      </w:r>
      <w:r>
        <w:rPr>
          <w:rFonts w:hint="eastAsia"/>
        </w:rPr>
        <w:t>сучасного</w:t>
      </w:r>
      <w:r>
        <w:t></w:t>
      </w:r>
      <w:r>
        <w:rPr>
          <w:rFonts w:hint="eastAsia"/>
        </w:rPr>
        <w:t>стану</w:t>
      </w:r>
      <w:r>
        <w:t></w:t>
      </w:r>
    </w:p>
    <w:p w:rsidR="009D4237" w:rsidRDefault="009D4237" w:rsidP="009D4237">
      <w:r>
        <w:rPr>
          <w:rFonts w:hint="eastAsia"/>
        </w:rPr>
        <w:t>нагальна</w:t>
      </w:r>
      <w:r>
        <w:t></w:t>
      </w:r>
      <w:r>
        <w:rPr>
          <w:rFonts w:hint="eastAsia"/>
        </w:rPr>
        <w:t>потреба</w:t>
      </w:r>
      <w:r>
        <w:t></w:t>
      </w:r>
      <w:r>
        <w:rPr>
          <w:rFonts w:hint="eastAsia"/>
        </w:rPr>
        <w:t>у</w:t>
      </w:r>
      <w:r>
        <w:t></w:t>
      </w:r>
      <w:r>
        <w:rPr>
          <w:rFonts w:hint="eastAsia"/>
        </w:rPr>
        <w:t>ефективних</w:t>
      </w:r>
      <w:r>
        <w:t></w:t>
      </w:r>
      <w:r>
        <w:rPr>
          <w:rFonts w:hint="eastAsia"/>
        </w:rPr>
        <w:t>методах</w:t>
      </w:r>
      <w:r>
        <w:t></w:t>
      </w:r>
      <w:r>
        <w:rPr>
          <w:rFonts w:hint="eastAsia"/>
        </w:rPr>
        <w:t>розв’язання</w:t>
      </w:r>
      <w:r>
        <w:t></w:t>
      </w:r>
      <w:r>
        <w:rPr>
          <w:rFonts w:hint="eastAsia"/>
        </w:rPr>
        <w:t>творчих</w:t>
      </w:r>
      <w:r>
        <w:t></w:t>
      </w:r>
      <w:r>
        <w:rPr>
          <w:rFonts w:hint="eastAsia"/>
        </w:rPr>
        <w:t>задач</w:t>
      </w:r>
      <w:r>
        <w:t></w:t>
      </w:r>
      <w:r>
        <w:t></w:t>
      </w:r>
      <w:r>
        <w:rPr>
          <w:rFonts w:hint="eastAsia"/>
        </w:rPr>
        <w:t>що</w:t>
      </w:r>
    </w:p>
    <w:p w:rsidR="009D4237" w:rsidRDefault="009D4237" w:rsidP="009D4237">
      <w:r>
        <w:rPr>
          <w:rFonts w:hint="eastAsia"/>
        </w:rPr>
        <w:t>виникають</w:t>
      </w:r>
      <w:r>
        <w:t></w:t>
      </w:r>
      <w:r>
        <w:rPr>
          <w:rFonts w:hint="eastAsia"/>
        </w:rPr>
        <w:t>при</w:t>
      </w:r>
      <w:r>
        <w:t></w:t>
      </w:r>
      <w:r>
        <w:rPr>
          <w:rFonts w:hint="eastAsia"/>
        </w:rPr>
        <w:t>здійсненні</w:t>
      </w:r>
      <w:r>
        <w:t></w:t>
      </w:r>
      <w:r>
        <w:rPr>
          <w:rFonts w:hint="eastAsia"/>
        </w:rPr>
        <w:t>наукових</w:t>
      </w:r>
      <w:r>
        <w:t></w:t>
      </w:r>
      <w:r>
        <w:rPr>
          <w:rFonts w:hint="eastAsia"/>
        </w:rPr>
        <w:t>досліджень</w:t>
      </w:r>
      <w:r>
        <w:t></w:t>
      </w:r>
    </w:p>
    <w:p w:rsidR="009D4237" w:rsidRDefault="009D4237" w:rsidP="009D4237">
      <w:r>
        <w:rPr>
          <w:rFonts w:hint="eastAsia"/>
        </w:rPr>
        <w:t>відсутність</w:t>
      </w:r>
      <w:r>
        <w:t></w:t>
      </w:r>
      <w:r>
        <w:rPr>
          <w:rFonts w:hint="eastAsia"/>
        </w:rPr>
        <w:t>чітко</w:t>
      </w:r>
      <w:r>
        <w:t></w:t>
      </w:r>
      <w:r>
        <w:rPr>
          <w:rFonts w:hint="eastAsia"/>
        </w:rPr>
        <w:t>сформульованої</w:t>
      </w:r>
      <w:r>
        <w:t></w:t>
      </w:r>
      <w:r>
        <w:rPr>
          <w:rFonts w:hint="eastAsia"/>
        </w:rPr>
        <w:t>евристичної</w:t>
      </w:r>
      <w:r>
        <w:t></w:t>
      </w:r>
      <w:r>
        <w:rPr>
          <w:rFonts w:hint="eastAsia"/>
        </w:rPr>
        <w:t>методології</w:t>
      </w:r>
      <w:r>
        <w:t></w:t>
      </w:r>
      <w:r>
        <w:rPr>
          <w:rFonts w:hint="eastAsia"/>
        </w:rPr>
        <w:t>в</w:t>
      </w:r>
      <w:r>
        <w:t></w:t>
      </w:r>
      <w:r>
        <w:rPr>
          <w:rFonts w:hint="eastAsia"/>
        </w:rPr>
        <w:t>рамках</w:t>
      </w:r>
    </w:p>
    <w:p w:rsidR="009D4237" w:rsidRDefault="009D4237" w:rsidP="009D4237">
      <w:r>
        <w:rPr>
          <w:rFonts w:hint="eastAsia"/>
        </w:rPr>
        <w:t>європейської</w:t>
      </w:r>
      <w:r>
        <w:t></w:t>
      </w:r>
      <w:r>
        <w:rPr>
          <w:rFonts w:hint="eastAsia"/>
        </w:rPr>
        <w:t>науково</w:t>
      </w:r>
      <w:r>
        <w:t></w:t>
      </w:r>
      <w:r>
        <w:rPr>
          <w:rFonts w:hint="eastAsia"/>
        </w:rPr>
        <w:t>філософської</w:t>
      </w:r>
      <w:r>
        <w:t></w:t>
      </w:r>
      <w:r>
        <w:rPr>
          <w:rFonts w:hint="eastAsia"/>
        </w:rPr>
        <w:t>думки</w:t>
      </w:r>
      <w:r>
        <w:t></w:t>
      </w:r>
      <w:r>
        <w:t></w:t>
      </w:r>
      <w:r>
        <w:rPr>
          <w:rFonts w:hint="eastAsia"/>
        </w:rPr>
        <w:t>що</w:t>
      </w:r>
      <w:r>
        <w:t></w:t>
      </w:r>
      <w:r>
        <w:rPr>
          <w:rFonts w:hint="eastAsia"/>
        </w:rPr>
        <w:t>обумовило</w:t>
      </w:r>
      <w:r>
        <w:t></w:t>
      </w:r>
      <w:r>
        <w:rPr>
          <w:rFonts w:hint="eastAsia"/>
        </w:rPr>
        <w:t>латентність</w:t>
      </w:r>
    </w:p>
    <w:p w:rsidR="009D4237" w:rsidRDefault="009D4237" w:rsidP="009D4237">
      <w:r>
        <w:rPr>
          <w:rFonts w:hint="eastAsia"/>
        </w:rPr>
        <w:t>навіть</w:t>
      </w:r>
      <w:r>
        <w:t></w:t>
      </w:r>
      <w:r>
        <w:rPr>
          <w:rFonts w:hint="eastAsia"/>
        </w:rPr>
        <w:t>самого</w:t>
      </w:r>
      <w:r>
        <w:t></w:t>
      </w:r>
      <w:r>
        <w:rPr>
          <w:rFonts w:hint="eastAsia"/>
        </w:rPr>
        <w:t>терміну</w:t>
      </w:r>
      <w:r>
        <w:t></w:t>
      </w:r>
      <w:r>
        <w:t></w:t>
      </w:r>
      <w:r>
        <w:rPr>
          <w:rFonts w:hint="eastAsia"/>
        </w:rPr>
        <w:t>евристика</w:t>
      </w:r>
      <w:r>
        <w:t></w:t>
      </w:r>
      <w:r>
        <w:t></w:t>
      </w:r>
      <w:r>
        <w:rPr>
          <w:rFonts w:hint="eastAsia"/>
        </w:rPr>
        <w:t>у</w:t>
      </w:r>
      <w:r>
        <w:t></w:t>
      </w:r>
      <w:r>
        <w:rPr>
          <w:rFonts w:hint="eastAsia"/>
        </w:rPr>
        <w:t>наукових</w:t>
      </w:r>
      <w:r>
        <w:t></w:t>
      </w:r>
      <w:r>
        <w:rPr>
          <w:rFonts w:hint="eastAsia"/>
        </w:rPr>
        <w:t>студіях</w:t>
      </w:r>
      <w:r>
        <w:t></w:t>
      </w:r>
      <w:r>
        <w:rPr>
          <w:rFonts w:hint="eastAsia"/>
        </w:rPr>
        <w:t>аж</w:t>
      </w:r>
      <w:r>
        <w:t></w:t>
      </w:r>
      <w:r>
        <w:rPr>
          <w:rFonts w:hint="eastAsia"/>
        </w:rPr>
        <w:t>до</w:t>
      </w:r>
      <w:r>
        <w:t></w:t>
      </w:r>
      <w:r>
        <w:rPr>
          <w:rFonts w:hint="eastAsia"/>
        </w:rPr>
        <w:t>ХІХ</w:t>
      </w:r>
      <w:r>
        <w:t></w:t>
      </w:r>
      <w:r>
        <w:rPr>
          <w:rFonts w:hint="eastAsia"/>
        </w:rPr>
        <w:t>ст</w:t>
      </w:r>
      <w:r>
        <w:t></w:t>
      </w:r>
      <w:r>
        <w:t></w:t>
      </w:r>
    </w:p>
    <w:p w:rsidR="009D4237" w:rsidRDefault="009D4237" w:rsidP="009D4237">
      <w:r>
        <w:rPr>
          <w:rFonts w:hint="eastAsia"/>
        </w:rPr>
        <w:t>потреба</w:t>
      </w:r>
      <w:r>
        <w:t></w:t>
      </w:r>
      <w:r>
        <w:rPr>
          <w:rFonts w:hint="eastAsia"/>
        </w:rPr>
        <w:t>у</w:t>
      </w:r>
      <w:r>
        <w:t></w:t>
      </w:r>
      <w:r>
        <w:rPr>
          <w:rFonts w:hint="eastAsia"/>
        </w:rPr>
        <w:t>перегляді</w:t>
      </w:r>
      <w:r>
        <w:t></w:t>
      </w:r>
      <w:r>
        <w:rPr>
          <w:rFonts w:hint="eastAsia"/>
        </w:rPr>
        <w:t>класичних</w:t>
      </w:r>
      <w:r>
        <w:t></w:t>
      </w:r>
      <w:r>
        <w:rPr>
          <w:rFonts w:hint="eastAsia"/>
        </w:rPr>
        <w:t>наукових</w:t>
      </w:r>
      <w:r>
        <w:t></w:t>
      </w:r>
      <w:r>
        <w:rPr>
          <w:rFonts w:hint="eastAsia"/>
        </w:rPr>
        <w:t>парадигм</w:t>
      </w:r>
      <w:r>
        <w:t></w:t>
      </w:r>
      <w:r>
        <w:t></w:t>
      </w:r>
      <w:r>
        <w:rPr>
          <w:rFonts w:hint="eastAsia"/>
        </w:rPr>
        <w:t>пришвидшення</w:t>
      </w:r>
    </w:p>
    <w:p w:rsidR="009D4237" w:rsidRDefault="009D4237" w:rsidP="009D4237">
      <w:r>
        <w:rPr>
          <w:rFonts w:hint="eastAsia"/>
        </w:rPr>
        <w:t>технічного</w:t>
      </w:r>
      <w:r>
        <w:t></w:t>
      </w:r>
      <w:r>
        <w:rPr>
          <w:rFonts w:hint="eastAsia"/>
        </w:rPr>
        <w:t>розвитку</w:t>
      </w:r>
      <w:r>
        <w:t></w:t>
      </w:r>
      <w:r>
        <w:t></w:t>
      </w:r>
      <w:r>
        <w:rPr>
          <w:rFonts w:hint="eastAsia"/>
        </w:rPr>
        <w:t>поява</w:t>
      </w:r>
      <w:r>
        <w:t></w:t>
      </w:r>
      <w:r>
        <w:rPr>
          <w:rFonts w:hint="eastAsia"/>
        </w:rPr>
        <w:t>нових</w:t>
      </w:r>
      <w:r>
        <w:t></w:t>
      </w:r>
      <w:r>
        <w:rPr>
          <w:rFonts w:hint="eastAsia"/>
        </w:rPr>
        <w:t>напрямків</w:t>
      </w:r>
      <w:r>
        <w:t></w:t>
      </w:r>
      <w:r>
        <w:rPr>
          <w:rFonts w:hint="eastAsia"/>
        </w:rPr>
        <w:t>досліджень</w:t>
      </w:r>
      <w:r>
        <w:t></w:t>
      </w:r>
      <w:r>
        <w:t></w:t>
      </w:r>
      <w:r>
        <w:rPr>
          <w:rFonts w:hint="eastAsia"/>
        </w:rPr>
        <w:t>у</w:t>
      </w:r>
      <w:r>
        <w:t></w:t>
      </w:r>
      <w:r>
        <w:rPr>
          <w:rFonts w:hint="eastAsia"/>
        </w:rPr>
        <w:t>першу</w:t>
      </w:r>
      <w:r>
        <w:t></w:t>
      </w:r>
      <w:r>
        <w:rPr>
          <w:rFonts w:hint="eastAsia"/>
        </w:rPr>
        <w:t>чергу</w:t>
      </w:r>
    </w:p>
    <w:p w:rsidR="009D4237" w:rsidRDefault="009D4237" w:rsidP="009D4237">
      <w:r>
        <w:rPr>
          <w:rFonts w:hint="eastAsia"/>
        </w:rPr>
        <w:t>пов’язаних</w:t>
      </w:r>
      <w:r>
        <w:t></w:t>
      </w:r>
      <w:r>
        <w:rPr>
          <w:rFonts w:hint="eastAsia"/>
        </w:rPr>
        <w:t>із</w:t>
      </w:r>
      <w:r>
        <w:t></w:t>
      </w:r>
      <w:r>
        <w:rPr>
          <w:rFonts w:hint="eastAsia"/>
        </w:rPr>
        <w:t>проблемою</w:t>
      </w:r>
      <w:r>
        <w:t></w:t>
      </w:r>
      <w:r>
        <w:rPr>
          <w:rFonts w:hint="eastAsia"/>
        </w:rPr>
        <w:t>ШІ</w:t>
      </w:r>
      <w:r>
        <w:t></w:t>
      </w:r>
      <w:r>
        <w:t></w:t>
      </w:r>
      <w:r>
        <w:t></w:t>
      </w:r>
      <w:r>
        <w:rPr>
          <w:rFonts w:hint="eastAsia"/>
        </w:rPr>
        <w:t>що</w:t>
      </w:r>
      <w:r>
        <w:t></w:t>
      </w:r>
      <w:r>
        <w:rPr>
          <w:rFonts w:hint="eastAsia"/>
        </w:rPr>
        <w:t>актуалізувало</w:t>
      </w:r>
      <w:r>
        <w:t></w:t>
      </w:r>
      <w:r>
        <w:rPr>
          <w:rFonts w:hint="eastAsia"/>
        </w:rPr>
        <w:t>пошук</w:t>
      </w:r>
      <w:r>
        <w:t></w:t>
      </w:r>
      <w:r>
        <w:rPr>
          <w:rFonts w:hint="eastAsia"/>
        </w:rPr>
        <w:t>адекватної</w:t>
      </w:r>
      <w:r>
        <w:t></w:t>
      </w:r>
      <w:r>
        <w:rPr>
          <w:rFonts w:hint="eastAsia"/>
        </w:rPr>
        <w:t>відповіді</w:t>
      </w:r>
      <w:r>
        <w:t></w:t>
      </w:r>
    </w:p>
    <w:p w:rsidR="009D4237" w:rsidRDefault="009D4237" w:rsidP="009D4237">
      <w:r>
        <w:rPr>
          <w:rFonts w:hint="eastAsia"/>
        </w:rPr>
        <w:t>якою</w:t>
      </w:r>
      <w:r>
        <w:t></w:t>
      </w:r>
      <w:r>
        <w:rPr>
          <w:rFonts w:hint="eastAsia"/>
        </w:rPr>
        <w:t>має</w:t>
      </w:r>
      <w:r>
        <w:t></w:t>
      </w:r>
      <w:r>
        <w:rPr>
          <w:rFonts w:hint="eastAsia"/>
        </w:rPr>
        <w:t>стати</w:t>
      </w:r>
      <w:r>
        <w:t></w:t>
      </w:r>
      <w:r>
        <w:t></w:t>
      </w:r>
      <w:r>
        <w:rPr>
          <w:rFonts w:hint="eastAsia"/>
        </w:rPr>
        <w:t>серед</w:t>
      </w:r>
      <w:r>
        <w:t></w:t>
      </w:r>
      <w:r>
        <w:rPr>
          <w:rFonts w:hint="eastAsia"/>
        </w:rPr>
        <w:t>іншого</w:t>
      </w:r>
      <w:r>
        <w:t></w:t>
      </w:r>
      <w:r>
        <w:t></w:t>
      </w:r>
      <w:r>
        <w:rPr>
          <w:rFonts w:hint="eastAsia"/>
        </w:rPr>
        <w:t>евристика</w:t>
      </w:r>
      <w:r>
        <w:t></w:t>
      </w:r>
    </w:p>
    <w:p w:rsidR="009D4237" w:rsidRDefault="009D4237" w:rsidP="009D4237">
      <w:r>
        <w:t></w:t>
      </w:r>
      <w:r>
        <w:t></w:t>
      </w:r>
      <w:r>
        <w:t></w:t>
      </w:r>
      <w:r>
        <w:rPr>
          <w:rFonts w:hint="eastAsia"/>
        </w:rPr>
        <w:t>З’ясовано</w:t>
      </w:r>
      <w:r>
        <w:t></w:t>
      </w:r>
      <w:r>
        <w:t></w:t>
      </w:r>
      <w:r>
        <w:rPr>
          <w:rFonts w:hint="eastAsia"/>
        </w:rPr>
        <w:t>що</w:t>
      </w:r>
      <w:r>
        <w:t></w:t>
      </w:r>
      <w:r>
        <w:rPr>
          <w:rFonts w:hint="eastAsia"/>
        </w:rPr>
        <w:t>багатозначність</w:t>
      </w:r>
      <w:r>
        <w:t></w:t>
      </w:r>
      <w:r>
        <w:rPr>
          <w:rFonts w:hint="eastAsia"/>
        </w:rPr>
        <w:t>терміну</w:t>
      </w:r>
      <w:r>
        <w:t></w:t>
      </w:r>
      <w:r>
        <w:t></w:t>
      </w:r>
      <w:r>
        <w:rPr>
          <w:rFonts w:hint="eastAsia"/>
        </w:rPr>
        <w:t>евристика</w:t>
      </w:r>
      <w:r>
        <w:t></w:t>
      </w:r>
      <w:r>
        <w:t></w:t>
      </w:r>
      <w:r>
        <w:rPr>
          <w:rFonts w:hint="eastAsia"/>
        </w:rPr>
        <w:t>породжує</w:t>
      </w:r>
      <w:r>
        <w:t></w:t>
      </w:r>
      <w:r>
        <w:rPr>
          <w:rFonts w:hint="eastAsia"/>
        </w:rPr>
        <w:t>труднощі</w:t>
      </w:r>
      <w:r>
        <w:t></w:t>
      </w:r>
      <w:r>
        <w:rPr>
          <w:rFonts w:hint="eastAsia"/>
        </w:rPr>
        <w:t>у</w:t>
      </w:r>
    </w:p>
    <w:p w:rsidR="009D4237" w:rsidRDefault="009D4237" w:rsidP="009D4237">
      <w:r>
        <w:rPr>
          <w:rFonts w:hint="eastAsia"/>
        </w:rPr>
        <w:t>формулюванні</w:t>
      </w:r>
      <w:r>
        <w:t></w:t>
      </w:r>
      <w:r>
        <w:rPr>
          <w:rFonts w:hint="eastAsia"/>
        </w:rPr>
        <w:t>єдиного</w:t>
      </w:r>
      <w:r>
        <w:t></w:t>
      </w:r>
      <w:r>
        <w:rPr>
          <w:rFonts w:hint="eastAsia"/>
        </w:rPr>
        <w:t>поняття</w:t>
      </w:r>
      <w:r>
        <w:t></w:t>
      </w:r>
      <w:r>
        <w:t></w:t>
      </w:r>
      <w:r>
        <w:rPr>
          <w:rFonts w:hint="eastAsia"/>
        </w:rPr>
        <w:t>тому</w:t>
      </w:r>
      <w:r>
        <w:t></w:t>
      </w:r>
      <w:r>
        <w:rPr>
          <w:rFonts w:hint="eastAsia"/>
        </w:rPr>
        <w:t>коректним</w:t>
      </w:r>
      <w:r>
        <w:t></w:t>
      </w:r>
      <w:r>
        <w:rPr>
          <w:rFonts w:hint="eastAsia"/>
        </w:rPr>
        <w:t>є</w:t>
      </w:r>
      <w:r>
        <w:t></w:t>
      </w:r>
      <w:r>
        <w:rPr>
          <w:rFonts w:hint="eastAsia"/>
        </w:rPr>
        <w:t>підхід</w:t>
      </w:r>
      <w:r>
        <w:t></w:t>
      </w:r>
      <w:r>
        <w:rPr>
          <w:rFonts w:hint="eastAsia"/>
        </w:rPr>
        <w:t>до</w:t>
      </w:r>
      <w:r>
        <w:t></w:t>
      </w:r>
      <w:r>
        <w:rPr>
          <w:rFonts w:hint="eastAsia"/>
        </w:rPr>
        <w:t>вироблення</w:t>
      </w:r>
    </w:p>
    <w:p w:rsidR="009D4237" w:rsidRDefault="009D4237" w:rsidP="009D4237">
      <w:r>
        <w:rPr>
          <w:rFonts w:hint="eastAsia"/>
        </w:rPr>
        <w:t>визначення</w:t>
      </w:r>
      <w:r>
        <w:t></w:t>
      </w:r>
      <w:r>
        <w:rPr>
          <w:rFonts w:hint="eastAsia"/>
        </w:rPr>
        <w:t>евристики</w:t>
      </w:r>
      <w:r>
        <w:t></w:t>
      </w:r>
      <w:r>
        <w:rPr>
          <w:rFonts w:hint="eastAsia"/>
        </w:rPr>
        <w:t>з</w:t>
      </w:r>
      <w:r>
        <w:t></w:t>
      </w:r>
      <w:r>
        <w:rPr>
          <w:rFonts w:hint="eastAsia"/>
        </w:rPr>
        <w:t>урахуванням</w:t>
      </w:r>
      <w:r>
        <w:t></w:t>
      </w:r>
      <w:r>
        <w:rPr>
          <w:rFonts w:hint="eastAsia"/>
        </w:rPr>
        <w:t>трьох</w:t>
      </w:r>
      <w:r>
        <w:t></w:t>
      </w:r>
      <w:r>
        <w:rPr>
          <w:rFonts w:hint="eastAsia"/>
        </w:rPr>
        <w:t>основних</w:t>
      </w:r>
      <w:r>
        <w:t></w:t>
      </w:r>
      <w:r>
        <w:rPr>
          <w:rFonts w:hint="eastAsia"/>
        </w:rPr>
        <w:t>аспектів</w:t>
      </w:r>
      <w:r>
        <w:t></w:t>
      </w:r>
      <w:r>
        <w:t></w:t>
      </w:r>
      <w:r>
        <w:rPr>
          <w:rFonts w:hint="eastAsia"/>
        </w:rPr>
        <w:t>евристика</w:t>
      </w:r>
      <w:r>
        <w:t></w:t>
      </w:r>
      <w:r>
        <w:rPr>
          <w:rFonts w:hint="eastAsia"/>
        </w:rPr>
        <w:t>як</w:t>
      </w:r>
      <w:r>
        <w:t></w:t>
      </w:r>
      <w:r>
        <w:rPr>
          <w:rFonts w:hint="eastAsia"/>
        </w:rPr>
        <w:t>галузі</w:t>
      </w:r>
    </w:p>
    <w:p w:rsidR="009D4237" w:rsidRDefault="009D4237" w:rsidP="009D4237">
      <w:r>
        <w:rPr>
          <w:rFonts w:hint="eastAsia"/>
        </w:rPr>
        <w:t>наукового</w:t>
      </w:r>
      <w:r>
        <w:t></w:t>
      </w:r>
      <w:r>
        <w:rPr>
          <w:rFonts w:hint="eastAsia"/>
        </w:rPr>
        <w:t>знання</w:t>
      </w:r>
      <w:r>
        <w:t></w:t>
      </w:r>
      <w:r>
        <w:t></w:t>
      </w:r>
      <w:r>
        <w:rPr>
          <w:rFonts w:hint="eastAsia"/>
        </w:rPr>
        <w:t>що</w:t>
      </w:r>
      <w:r>
        <w:t></w:t>
      </w:r>
      <w:r>
        <w:rPr>
          <w:rFonts w:hint="eastAsia"/>
        </w:rPr>
        <w:t>досліджує</w:t>
      </w:r>
      <w:r>
        <w:t></w:t>
      </w:r>
      <w:r>
        <w:rPr>
          <w:rFonts w:hint="eastAsia"/>
        </w:rPr>
        <w:t>засади</w:t>
      </w:r>
      <w:r>
        <w:t></w:t>
      </w:r>
      <w:r>
        <w:rPr>
          <w:rFonts w:hint="eastAsia"/>
        </w:rPr>
        <w:t>та</w:t>
      </w:r>
      <w:r>
        <w:t></w:t>
      </w:r>
      <w:r>
        <w:rPr>
          <w:rFonts w:hint="eastAsia"/>
        </w:rPr>
        <w:t>умови</w:t>
      </w:r>
      <w:r>
        <w:t></w:t>
      </w:r>
      <w:r>
        <w:rPr>
          <w:rFonts w:hint="eastAsia"/>
        </w:rPr>
        <w:t>процесу</w:t>
      </w:r>
      <w:r>
        <w:t></w:t>
      </w:r>
      <w:r>
        <w:rPr>
          <w:rFonts w:hint="eastAsia"/>
        </w:rPr>
        <w:t>творчої</w:t>
      </w:r>
      <w:r>
        <w:t></w:t>
      </w:r>
      <w:r>
        <w:rPr>
          <w:rFonts w:hint="eastAsia"/>
        </w:rPr>
        <w:t>діяльності</w:t>
      </w:r>
      <w:r>
        <w:t></w:t>
      </w:r>
    </w:p>
    <w:p w:rsidR="009D4237" w:rsidRDefault="009D4237" w:rsidP="009D4237">
      <w:r>
        <w:rPr>
          <w:rFonts w:hint="eastAsia"/>
        </w:rPr>
        <w:t>евристика</w:t>
      </w:r>
      <w:r>
        <w:t></w:t>
      </w:r>
      <w:r>
        <w:rPr>
          <w:rFonts w:hint="eastAsia"/>
        </w:rPr>
        <w:t>як</w:t>
      </w:r>
      <w:r>
        <w:t></w:t>
      </w:r>
      <w:r>
        <w:rPr>
          <w:rFonts w:hint="eastAsia"/>
        </w:rPr>
        <w:t>сукупність</w:t>
      </w:r>
      <w:r>
        <w:t></w:t>
      </w:r>
      <w:r>
        <w:rPr>
          <w:rFonts w:hint="eastAsia"/>
        </w:rPr>
        <w:t>методів</w:t>
      </w:r>
      <w:r>
        <w:t></w:t>
      </w:r>
      <w:r>
        <w:rPr>
          <w:rFonts w:hint="eastAsia"/>
        </w:rPr>
        <w:t>ведення</w:t>
      </w:r>
      <w:r>
        <w:t></w:t>
      </w:r>
      <w:r>
        <w:rPr>
          <w:rFonts w:hint="eastAsia"/>
        </w:rPr>
        <w:t>творчої</w:t>
      </w:r>
      <w:r>
        <w:t></w:t>
      </w:r>
      <w:r>
        <w:rPr>
          <w:rFonts w:hint="eastAsia"/>
        </w:rPr>
        <w:t>діяльності</w:t>
      </w:r>
      <w:r>
        <w:t></w:t>
      </w:r>
      <w:r>
        <w:rPr>
          <w:rFonts w:hint="eastAsia"/>
        </w:rPr>
        <w:t>з</w:t>
      </w:r>
      <w:r>
        <w:t></w:t>
      </w:r>
      <w:r>
        <w:rPr>
          <w:rFonts w:hint="eastAsia"/>
        </w:rPr>
        <w:t>метою</w:t>
      </w:r>
      <w:r>
        <w:t></w:t>
      </w:r>
      <w:r>
        <w:rPr>
          <w:rFonts w:hint="eastAsia"/>
        </w:rPr>
        <w:t>генерації</w:t>
      </w:r>
    </w:p>
    <w:p w:rsidR="009D4237" w:rsidRDefault="009D4237" w:rsidP="009D4237">
      <w:r>
        <w:rPr>
          <w:rFonts w:hint="eastAsia"/>
        </w:rPr>
        <w:t>нового</w:t>
      </w:r>
      <w:r>
        <w:t></w:t>
      </w:r>
      <w:r>
        <w:rPr>
          <w:rFonts w:hint="eastAsia"/>
        </w:rPr>
        <w:t>знання</w:t>
      </w:r>
      <w:r>
        <w:t></w:t>
      </w:r>
      <w:r>
        <w:t></w:t>
      </w:r>
      <w:r>
        <w:rPr>
          <w:rFonts w:hint="eastAsia"/>
        </w:rPr>
        <w:t>евристика</w:t>
      </w:r>
      <w:r>
        <w:t></w:t>
      </w:r>
      <w:r>
        <w:rPr>
          <w:rFonts w:hint="eastAsia"/>
        </w:rPr>
        <w:t>як</w:t>
      </w:r>
      <w:r>
        <w:t></w:t>
      </w:r>
      <w:r>
        <w:rPr>
          <w:rFonts w:hint="eastAsia"/>
        </w:rPr>
        <w:t>сукупності</w:t>
      </w:r>
      <w:r>
        <w:t></w:t>
      </w:r>
      <w:r>
        <w:rPr>
          <w:rFonts w:hint="eastAsia"/>
        </w:rPr>
        <w:t>правил</w:t>
      </w:r>
      <w:r>
        <w:t></w:t>
      </w:r>
      <w:r>
        <w:rPr>
          <w:rFonts w:hint="eastAsia"/>
        </w:rPr>
        <w:t>організації</w:t>
      </w:r>
      <w:r>
        <w:t></w:t>
      </w:r>
      <w:r>
        <w:rPr>
          <w:rFonts w:hint="eastAsia"/>
        </w:rPr>
        <w:t>креативної</w:t>
      </w:r>
      <w:r>
        <w:t></w:t>
      </w:r>
      <w:r>
        <w:rPr>
          <w:rFonts w:hint="eastAsia"/>
        </w:rPr>
        <w:t>активності</w:t>
      </w:r>
      <w:r>
        <w:t></w:t>
      </w:r>
    </w:p>
    <w:p w:rsidR="009D4237" w:rsidRDefault="009D4237" w:rsidP="009D4237">
      <w:r>
        <w:t></w:t>
      </w:r>
      <w:r>
        <w:t></w:t>
      </w:r>
      <w:r>
        <w:t></w:t>
      </w:r>
      <w:r>
        <w:rPr>
          <w:rFonts w:hint="eastAsia"/>
        </w:rPr>
        <w:t>Порівняльний</w:t>
      </w:r>
      <w:r>
        <w:t></w:t>
      </w:r>
      <w:r>
        <w:rPr>
          <w:rFonts w:hint="eastAsia"/>
        </w:rPr>
        <w:t>наліз</w:t>
      </w:r>
      <w:r>
        <w:t></w:t>
      </w:r>
      <w:r>
        <w:rPr>
          <w:rFonts w:hint="eastAsia"/>
        </w:rPr>
        <w:t>вітчизняної</w:t>
      </w:r>
      <w:r>
        <w:t></w:t>
      </w:r>
      <w:r>
        <w:rPr>
          <w:rFonts w:hint="eastAsia"/>
        </w:rPr>
        <w:t>та</w:t>
      </w:r>
      <w:r>
        <w:t></w:t>
      </w:r>
      <w:r>
        <w:rPr>
          <w:rFonts w:hint="eastAsia"/>
        </w:rPr>
        <w:t>зарубіжної</w:t>
      </w:r>
      <w:r>
        <w:t></w:t>
      </w:r>
      <w:r>
        <w:rPr>
          <w:rFonts w:hint="eastAsia"/>
        </w:rPr>
        <w:t>літератури</w:t>
      </w:r>
      <w:r>
        <w:t></w:t>
      </w:r>
      <w:r>
        <w:rPr>
          <w:rFonts w:hint="eastAsia"/>
        </w:rPr>
        <w:t>показує</w:t>
      </w:r>
      <w:r>
        <w:t></w:t>
      </w:r>
      <w:r>
        <w:t></w:t>
      </w:r>
      <w:r>
        <w:rPr>
          <w:rFonts w:hint="eastAsia"/>
        </w:rPr>
        <w:t>що</w:t>
      </w:r>
      <w:r>
        <w:t></w:t>
      </w:r>
      <w:r>
        <w:rPr>
          <w:rFonts w:hint="eastAsia"/>
        </w:rPr>
        <w:t>в</w:t>
      </w:r>
    </w:p>
    <w:p w:rsidR="009D4237" w:rsidRDefault="009D4237" w:rsidP="009D4237">
      <w:r>
        <w:rPr>
          <w:rFonts w:hint="eastAsia"/>
        </w:rPr>
        <w:t>Україні</w:t>
      </w:r>
      <w:r>
        <w:t></w:t>
      </w:r>
      <w:r>
        <w:rPr>
          <w:rFonts w:hint="eastAsia"/>
        </w:rPr>
        <w:t>приділяють</w:t>
      </w:r>
      <w:r>
        <w:t></w:t>
      </w:r>
      <w:r>
        <w:rPr>
          <w:rFonts w:hint="eastAsia"/>
        </w:rPr>
        <w:t>недостатньо</w:t>
      </w:r>
      <w:r>
        <w:t></w:t>
      </w:r>
      <w:r>
        <w:rPr>
          <w:rFonts w:hint="eastAsia"/>
        </w:rPr>
        <w:t>уваги</w:t>
      </w:r>
      <w:r>
        <w:t></w:t>
      </w:r>
      <w:r>
        <w:rPr>
          <w:rFonts w:hint="eastAsia"/>
        </w:rPr>
        <w:t>дослідженню</w:t>
      </w:r>
      <w:r>
        <w:t></w:t>
      </w:r>
      <w:r>
        <w:rPr>
          <w:rFonts w:hint="eastAsia"/>
        </w:rPr>
        <w:t>проблематики</w:t>
      </w:r>
      <w:r>
        <w:t></w:t>
      </w:r>
      <w:r>
        <w:rPr>
          <w:rFonts w:hint="eastAsia"/>
        </w:rPr>
        <w:t>евристичної</w:t>
      </w:r>
    </w:p>
    <w:p w:rsidR="009D4237" w:rsidRDefault="009D4237" w:rsidP="009D4237">
      <w:r>
        <w:rPr>
          <w:rFonts w:hint="eastAsia"/>
        </w:rPr>
        <w:t>аргументації</w:t>
      </w:r>
      <w:r>
        <w:t></w:t>
      </w:r>
      <w:r>
        <w:t></w:t>
      </w:r>
      <w:r>
        <w:rPr>
          <w:rFonts w:hint="eastAsia"/>
        </w:rPr>
        <w:t>Тому</w:t>
      </w:r>
      <w:r>
        <w:t></w:t>
      </w:r>
      <w:r>
        <w:rPr>
          <w:rFonts w:hint="eastAsia"/>
        </w:rPr>
        <w:t>запропоновано</w:t>
      </w:r>
      <w:r>
        <w:t></w:t>
      </w:r>
      <w:r>
        <w:rPr>
          <w:rFonts w:hint="eastAsia"/>
        </w:rPr>
        <w:t>визначення</w:t>
      </w:r>
      <w:r>
        <w:t></w:t>
      </w:r>
      <w:r>
        <w:rPr>
          <w:rFonts w:hint="eastAsia"/>
        </w:rPr>
        <w:t>як</w:t>
      </w:r>
      <w:r>
        <w:t></w:t>
      </w:r>
      <w:r>
        <w:rPr>
          <w:rFonts w:hint="eastAsia"/>
        </w:rPr>
        <w:t>самої</w:t>
      </w:r>
      <w:r>
        <w:t></w:t>
      </w:r>
      <w:r>
        <w:rPr>
          <w:rFonts w:hint="eastAsia"/>
        </w:rPr>
        <w:t>евристичної</w:t>
      </w:r>
      <w:r>
        <w:t></w:t>
      </w:r>
      <w:r>
        <w:rPr>
          <w:rFonts w:hint="eastAsia"/>
        </w:rPr>
        <w:t>аргументації</w:t>
      </w:r>
      <w:r>
        <w:t></w:t>
      </w:r>
    </w:p>
    <w:p w:rsidR="009D4237" w:rsidRDefault="009D4237" w:rsidP="009D4237">
      <w:r>
        <w:rPr>
          <w:rFonts w:hint="eastAsia"/>
        </w:rPr>
        <w:t>котра</w:t>
      </w:r>
      <w:r>
        <w:t></w:t>
      </w:r>
      <w:r>
        <w:rPr>
          <w:rFonts w:hint="eastAsia"/>
        </w:rPr>
        <w:t>дозволяє</w:t>
      </w:r>
      <w:r>
        <w:t></w:t>
      </w:r>
      <w:r>
        <w:rPr>
          <w:rFonts w:hint="eastAsia"/>
        </w:rPr>
        <w:t>розвивати</w:t>
      </w:r>
      <w:r>
        <w:t></w:t>
      </w:r>
      <w:r>
        <w:t></w:t>
      </w:r>
      <w:r>
        <w:rPr>
          <w:rFonts w:hint="eastAsia"/>
        </w:rPr>
        <w:t>трансформувати</w:t>
      </w:r>
      <w:r>
        <w:t></w:t>
      </w:r>
      <w:r>
        <w:t></w:t>
      </w:r>
      <w:r>
        <w:rPr>
          <w:rFonts w:hint="eastAsia"/>
        </w:rPr>
        <w:t>удосконалювати</w:t>
      </w:r>
      <w:r>
        <w:t></w:t>
      </w:r>
      <w:r>
        <w:rPr>
          <w:rFonts w:hint="eastAsia"/>
        </w:rPr>
        <w:t>вихідну</w:t>
      </w:r>
      <w:r>
        <w:t></w:t>
      </w:r>
      <w:r>
        <w:rPr>
          <w:rFonts w:hint="eastAsia"/>
        </w:rPr>
        <w:t>тезу</w:t>
      </w:r>
    </w:p>
    <w:p w:rsidR="009D4237" w:rsidRDefault="009D4237" w:rsidP="009D4237">
      <w:r>
        <w:rPr>
          <w:rFonts w:hint="eastAsia"/>
        </w:rPr>
        <w:t>безпосередньо</w:t>
      </w:r>
      <w:r>
        <w:t></w:t>
      </w:r>
      <w:r>
        <w:rPr>
          <w:rFonts w:hint="eastAsia"/>
        </w:rPr>
        <w:t>у</w:t>
      </w:r>
      <w:r>
        <w:t></w:t>
      </w:r>
      <w:r>
        <w:rPr>
          <w:rFonts w:hint="eastAsia"/>
        </w:rPr>
        <w:t>процесі</w:t>
      </w:r>
      <w:r>
        <w:t></w:t>
      </w:r>
      <w:r>
        <w:rPr>
          <w:rFonts w:hint="eastAsia"/>
        </w:rPr>
        <w:t>самої</w:t>
      </w:r>
      <w:r>
        <w:t></w:t>
      </w:r>
      <w:r>
        <w:rPr>
          <w:rFonts w:hint="eastAsia"/>
        </w:rPr>
        <w:t>аргументації</w:t>
      </w:r>
      <w:r>
        <w:t></w:t>
      </w:r>
      <w:r>
        <w:t></w:t>
      </w:r>
      <w:r>
        <w:rPr>
          <w:rFonts w:hint="eastAsia"/>
        </w:rPr>
        <w:t>так</w:t>
      </w:r>
      <w:r>
        <w:t></w:t>
      </w:r>
      <w:r>
        <w:rPr>
          <w:rFonts w:hint="eastAsia"/>
        </w:rPr>
        <w:t>і</w:t>
      </w:r>
      <w:r>
        <w:t></w:t>
      </w:r>
      <w:r>
        <w:rPr>
          <w:rFonts w:hint="eastAsia"/>
        </w:rPr>
        <w:t>її</w:t>
      </w:r>
      <w:r>
        <w:t></w:t>
      </w:r>
      <w:r>
        <w:rPr>
          <w:rFonts w:hint="eastAsia"/>
        </w:rPr>
        <w:t>складових</w:t>
      </w:r>
      <w:r>
        <w:t></w:t>
      </w:r>
      <w:r>
        <w:t></w:t>
      </w:r>
      <w:r>
        <w:rPr>
          <w:rFonts w:hint="eastAsia"/>
        </w:rPr>
        <w:t>евристичної</w:t>
      </w:r>
    </w:p>
    <w:p w:rsidR="009D4237" w:rsidRDefault="009D4237" w:rsidP="009D4237">
      <w:r>
        <w:rPr>
          <w:rFonts w:hint="eastAsia"/>
        </w:rPr>
        <w:t>настанови</w:t>
      </w:r>
      <w:r>
        <w:t></w:t>
      </w:r>
      <w:r>
        <w:t></w:t>
      </w:r>
      <w:r>
        <w:rPr>
          <w:rFonts w:hint="eastAsia"/>
        </w:rPr>
        <w:t>направленість</w:t>
      </w:r>
      <w:r>
        <w:t></w:t>
      </w:r>
      <w:r>
        <w:rPr>
          <w:rFonts w:hint="eastAsia"/>
        </w:rPr>
        <w:t>аргументатора</w:t>
      </w:r>
      <w:r>
        <w:t></w:t>
      </w:r>
      <w:r>
        <w:rPr>
          <w:rFonts w:hint="eastAsia"/>
        </w:rPr>
        <w:t>на</w:t>
      </w:r>
      <w:r>
        <w:t></w:t>
      </w:r>
      <w:r>
        <w:rPr>
          <w:rFonts w:hint="eastAsia"/>
        </w:rPr>
        <w:t>відхилення</w:t>
      </w:r>
      <w:r>
        <w:t></w:t>
      </w:r>
      <w:r>
        <w:rPr>
          <w:rFonts w:hint="eastAsia"/>
        </w:rPr>
        <w:t>від</w:t>
      </w:r>
      <w:r>
        <w:t></w:t>
      </w:r>
      <w:r>
        <w:rPr>
          <w:rFonts w:hint="eastAsia"/>
        </w:rPr>
        <w:t>загальновстановлених</w:t>
      </w:r>
    </w:p>
    <w:p w:rsidR="009D4237" w:rsidRDefault="009D4237" w:rsidP="009D4237">
      <w:r>
        <w:rPr>
          <w:rFonts w:hint="eastAsia"/>
        </w:rPr>
        <w:t>рамок</w:t>
      </w:r>
      <w:r>
        <w:t></w:t>
      </w:r>
      <w:r>
        <w:rPr>
          <w:rFonts w:hint="eastAsia"/>
        </w:rPr>
        <w:t>та</w:t>
      </w:r>
      <w:r>
        <w:t></w:t>
      </w:r>
      <w:r>
        <w:rPr>
          <w:rFonts w:hint="eastAsia"/>
        </w:rPr>
        <w:t>норм</w:t>
      </w:r>
      <w:r>
        <w:t></w:t>
      </w:r>
      <w:r>
        <w:rPr>
          <w:rFonts w:hint="eastAsia"/>
        </w:rPr>
        <w:t>на</w:t>
      </w:r>
      <w:r>
        <w:t></w:t>
      </w:r>
      <w:r>
        <w:rPr>
          <w:rFonts w:hint="eastAsia"/>
        </w:rPr>
        <w:t>користь</w:t>
      </w:r>
      <w:r>
        <w:t></w:t>
      </w:r>
      <w:r>
        <w:rPr>
          <w:rFonts w:hint="eastAsia"/>
        </w:rPr>
        <w:t>створення</w:t>
      </w:r>
      <w:r>
        <w:t></w:t>
      </w:r>
      <w:r>
        <w:rPr>
          <w:rFonts w:hint="eastAsia"/>
        </w:rPr>
        <w:t>нових</w:t>
      </w:r>
      <w:r>
        <w:t></w:t>
      </w:r>
      <w:r>
        <w:rPr>
          <w:rFonts w:hint="eastAsia"/>
        </w:rPr>
        <w:t>ідей</w:t>
      </w:r>
      <w:r>
        <w:t></w:t>
      </w:r>
      <w:r>
        <w:rPr>
          <w:rFonts w:hint="eastAsia"/>
        </w:rPr>
        <w:t>задля</w:t>
      </w:r>
      <w:r>
        <w:t></w:t>
      </w:r>
      <w:r>
        <w:rPr>
          <w:rFonts w:hint="eastAsia"/>
        </w:rPr>
        <w:t>підтримки</w:t>
      </w:r>
      <w:r>
        <w:t></w:t>
      </w:r>
      <w:r>
        <w:rPr>
          <w:rFonts w:hint="eastAsia"/>
        </w:rPr>
        <w:t>своєї</w:t>
      </w:r>
      <w:r>
        <w:t></w:t>
      </w:r>
      <w:r>
        <w:rPr>
          <w:rFonts w:hint="eastAsia"/>
        </w:rPr>
        <w:t>тези</w:t>
      </w:r>
      <w:r>
        <w:t></w:t>
      </w:r>
      <w:r>
        <w:t></w:t>
      </w:r>
    </w:p>
    <w:p w:rsidR="009D4237" w:rsidRDefault="009D4237" w:rsidP="009D4237">
      <w:r>
        <w:rPr>
          <w:rFonts w:hint="eastAsia"/>
        </w:rPr>
        <w:t>евристичного</w:t>
      </w:r>
      <w:r>
        <w:t></w:t>
      </w:r>
      <w:r>
        <w:rPr>
          <w:rFonts w:hint="eastAsia"/>
        </w:rPr>
        <w:t>аргументу</w:t>
      </w:r>
      <w:r>
        <w:t></w:t>
      </w:r>
      <w:r>
        <w:t></w:t>
      </w:r>
      <w:r>
        <w:rPr>
          <w:rFonts w:hint="eastAsia"/>
        </w:rPr>
        <w:t>недемонстративного</w:t>
      </w:r>
      <w:r>
        <w:t></w:t>
      </w:r>
      <w:r>
        <w:t></w:t>
      </w:r>
      <w:r>
        <w:rPr>
          <w:rFonts w:hint="eastAsia"/>
        </w:rPr>
        <w:t>або</w:t>
      </w:r>
      <w:r>
        <w:t></w:t>
      </w:r>
      <w:r>
        <w:rPr>
          <w:rFonts w:hint="eastAsia"/>
        </w:rPr>
        <w:t>імовірнісного</w:t>
      </w:r>
      <w:r>
        <w:t></w:t>
      </w:r>
      <w:r>
        <w:rPr>
          <w:rFonts w:hint="eastAsia"/>
        </w:rPr>
        <w:t>аргументу</w:t>
      </w:r>
      <w:r>
        <w:t></w:t>
      </w:r>
      <w:r>
        <w:t></w:t>
      </w:r>
      <w:r>
        <w:rPr>
          <w:rFonts w:hint="eastAsia"/>
        </w:rPr>
        <w:t>що</w:t>
      </w:r>
    </w:p>
    <w:p w:rsidR="009D4237" w:rsidRDefault="009D4237" w:rsidP="009D4237">
      <w:r>
        <w:t></w:t>
      </w:r>
      <w:r>
        <w:t></w:t>
      </w:r>
      <w:r>
        <w:t></w:t>
      </w:r>
    </w:p>
    <w:p w:rsidR="009D4237" w:rsidRDefault="009D4237" w:rsidP="009D4237">
      <w:r>
        <w:rPr>
          <w:rFonts w:hint="eastAsia"/>
        </w:rPr>
        <w:t>ґрунтується</w:t>
      </w:r>
      <w:r>
        <w:t></w:t>
      </w:r>
      <w:r>
        <w:rPr>
          <w:rFonts w:hint="eastAsia"/>
        </w:rPr>
        <w:t>на</w:t>
      </w:r>
      <w:r>
        <w:t></w:t>
      </w:r>
      <w:r>
        <w:rPr>
          <w:rFonts w:hint="eastAsia"/>
        </w:rPr>
        <w:t>аналогії</w:t>
      </w:r>
      <w:r>
        <w:t></w:t>
      </w:r>
      <w:r>
        <w:rPr>
          <w:rFonts w:hint="eastAsia"/>
        </w:rPr>
        <w:t>та</w:t>
      </w:r>
      <w:r>
        <w:t></w:t>
      </w:r>
      <w:r>
        <w:rPr>
          <w:rFonts w:hint="eastAsia"/>
        </w:rPr>
        <w:t>інтуїції</w:t>
      </w:r>
      <w:r>
        <w:t></w:t>
      </w:r>
      <w:r>
        <w:t></w:t>
      </w:r>
      <w:r>
        <w:rPr>
          <w:rFonts w:hint="eastAsia"/>
        </w:rPr>
        <w:t>та</w:t>
      </w:r>
      <w:r>
        <w:t></w:t>
      </w:r>
      <w:r>
        <w:rPr>
          <w:rFonts w:hint="eastAsia"/>
        </w:rPr>
        <w:t>евристичної</w:t>
      </w:r>
      <w:r>
        <w:t></w:t>
      </w:r>
      <w:r>
        <w:rPr>
          <w:rFonts w:hint="eastAsia"/>
        </w:rPr>
        <w:t>стратегії</w:t>
      </w:r>
      <w:r>
        <w:t></w:t>
      </w:r>
      <w:r>
        <w:t></w:t>
      </w:r>
      <w:r>
        <w:rPr>
          <w:rFonts w:hint="eastAsia"/>
        </w:rPr>
        <w:t>набір</w:t>
      </w:r>
      <w:r>
        <w:t></w:t>
      </w:r>
      <w:r>
        <w:rPr>
          <w:rFonts w:hint="eastAsia"/>
        </w:rPr>
        <w:t>евристик</w:t>
      </w:r>
      <w:r>
        <w:t></w:t>
      </w:r>
      <w:r>
        <w:t></w:t>
      </w:r>
      <w:r>
        <w:rPr>
          <w:rFonts w:hint="eastAsia"/>
        </w:rPr>
        <w:t>які</w:t>
      </w:r>
    </w:p>
    <w:p w:rsidR="009D4237" w:rsidRDefault="009D4237" w:rsidP="009D4237">
      <w:r>
        <w:rPr>
          <w:rFonts w:hint="eastAsia"/>
        </w:rPr>
        <w:t>забезпечують</w:t>
      </w:r>
      <w:r>
        <w:t></w:t>
      </w:r>
      <w:r>
        <w:rPr>
          <w:rFonts w:hint="eastAsia"/>
        </w:rPr>
        <w:t>перегляд</w:t>
      </w:r>
      <w:r>
        <w:t></w:t>
      </w:r>
      <w:r>
        <w:rPr>
          <w:rFonts w:hint="eastAsia"/>
        </w:rPr>
        <w:t>вже</w:t>
      </w:r>
      <w:r>
        <w:t></w:t>
      </w:r>
      <w:r>
        <w:rPr>
          <w:rFonts w:hint="eastAsia"/>
        </w:rPr>
        <w:t>встановленого</w:t>
      </w:r>
      <w:r>
        <w:t></w:t>
      </w:r>
      <w:r>
        <w:rPr>
          <w:rFonts w:hint="eastAsia"/>
        </w:rPr>
        <w:t>дискурсу</w:t>
      </w:r>
      <w:r>
        <w:t></w:t>
      </w:r>
      <w:r>
        <w:rPr>
          <w:rFonts w:hint="eastAsia"/>
        </w:rPr>
        <w:t>задля</w:t>
      </w:r>
      <w:r>
        <w:t></w:t>
      </w:r>
      <w:r>
        <w:rPr>
          <w:rFonts w:hint="eastAsia"/>
        </w:rPr>
        <w:t>створення</w:t>
      </w:r>
      <w:r>
        <w:t></w:t>
      </w:r>
      <w:r>
        <w:rPr>
          <w:rFonts w:hint="eastAsia"/>
        </w:rPr>
        <w:t>нового</w:t>
      </w:r>
      <w:r>
        <w:t></w:t>
      </w:r>
    </w:p>
    <w:p w:rsidR="009D4237" w:rsidRDefault="009D4237" w:rsidP="009D4237">
      <w:r>
        <w:rPr>
          <w:rFonts w:hint="eastAsia"/>
        </w:rPr>
        <w:t>Можливість</w:t>
      </w:r>
      <w:r>
        <w:t></w:t>
      </w:r>
      <w:r>
        <w:rPr>
          <w:rFonts w:hint="eastAsia"/>
        </w:rPr>
        <w:t>екстраполяція</w:t>
      </w:r>
      <w:r>
        <w:t></w:t>
      </w:r>
      <w:r>
        <w:rPr>
          <w:rFonts w:hint="eastAsia"/>
        </w:rPr>
        <w:t>юридичної</w:t>
      </w:r>
      <w:r>
        <w:t></w:t>
      </w:r>
      <w:r>
        <w:rPr>
          <w:rFonts w:hint="eastAsia"/>
        </w:rPr>
        <w:t>медіації</w:t>
      </w:r>
      <w:r>
        <w:t></w:t>
      </w:r>
      <w:r>
        <w:rPr>
          <w:rFonts w:hint="eastAsia"/>
        </w:rPr>
        <w:t>як</w:t>
      </w:r>
      <w:r>
        <w:t></w:t>
      </w:r>
      <w:r>
        <w:rPr>
          <w:rFonts w:hint="eastAsia"/>
        </w:rPr>
        <w:t>евристики</w:t>
      </w:r>
      <w:r>
        <w:t></w:t>
      </w:r>
      <w:r>
        <w:rPr>
          <w:rFonts w:hint="eastAsia"/>
        </w:rPr>
        <w:t>на</w:t>
      </w:r>
      <w:r>
        <w:t></w:t>
      </w:r>
      <w:r>
        <w:rPr>
          <w:rFonts w:hint="eastAsia"/>
        </w:rPr>
        <w:t>наукову</w:t>
      </w:r>
    </w:p>
    <w:p w:rsidR="009D4237" w:rsidRDefault="009D4237" w:rsidP="009D4237">
      <w:r>
        <w:rPr>
          <w:rFonts w:hint="eastAsia"/>
        </w:rPr>
        <w:t>аргументацію</w:t>
      </w:r>
      <w:r>
        <w:t></w:t>
      </w:r>
      <w:r>
        <w:rPr>
          <w:rFonts w:hint="eastAsia"/>
        </w:rPr>
        <w:t>підтверджує</w:t>
      </w:r>
      <w:r>
        <w:t></w:t>
      </w:r>
      <w:r>
        <w:rPr>
          <w:rFonts w:hint="eastAsia"/>
        </w:rPr>
        <w:t>міждисциплінарний</w:t>
      </w:r>
      <w:r>
        <w:t></w:t>
      </w:r>
      <w:r>
        <w:rPr>
          <w:rFonts w:hint="eastAsia"/>
        </w:rPr>
        <w:t>характер</w:t>
      </w:r>
      <w:r>
        <w:t></w:t>
      </w:r>
      <w:r>
        <w:rPr>
          <w:rFonts w:hint="eastAsia"/>
        </w:rPr>
        <w:t>евристики</w:t>
      </w:r>
      <w:r>
        <w:t></w:t>
      </w:r>
    </w:p>
    <w:p w:rsidR="009D4237" w:rsidRDefault="009D4237" w:rsidP="009D4237">
      <w:r>
        <w:t></w:t>
      </w:r>
      <w:r>
        <w:t></w:t>
      </w:r>
      <w:r>
        <w:t></w:t>
      </w:r>
      <w:r>
        <w:rPr>
          <w:rFonts w:hint="eastAsia"/>
        </w:rPr>
        <w:t>Обґрунтовано</w:t>
      </w:r>
      <w:r>
        <w:t></w:t>
      </w:r>
      <w:r>
        <w:rPr>
          <w:rFonts w:hint="eastAsia"/>
        </w:rPr>
        <w:t>щільний</w:t>
      </w:r>
      <w:r>
        <w:t></w:t>
      </w:r>
      <w:r>
        <w:rPr>
          <w:rFonts w:hint="eastAsia"/>
        </w:rPr>
        <w:t>взаємозв’язок</w:t>
      </w:r>
      <w:r>
        <w:t></w:t>
      </w:r>
      <w:r>
        <w:rPr>
          <w:rFonts w:hint="eastAsia"/>
        </w:rPr>
        <w:t>евристики</w:t>
      </w:r>
      <w:r>
        <w:t></w:t>
      </w:r>
      <w:r>
        <w:rPr>
          <w:rFonts w:hint="eastAsia"/>
        </w:rPr>
        <w:t>і</w:t>
      </w:r>
      <w:r>
        <w:t></w:t>
      </w:r>
      <w:r>
        <w:rPr>
          <w:rFonts w:hint="eastAsia"/>
        </w:rPr>
        <w:t>формальної</w:t>
      </w:r>
      <w:r>
        <w:t></w:t>
      </w:r>
      <w:r>
        <w:rPr>
          <w:rFonts w:hint="eastAsia"/>
        </w:rPr>
        <w:t>логіки</w:t>
      </w:r>
      <w:r>
        <w:t></w:t>
      </w:r>
      <w:r>
        <w:t></w:t>
      </w:r>
      <w:r>
        <w:rPr>
          <w:rFonts w:hint="eastAsia"/>
        </w:rPr>
        <w:t>її</w:t>
      </w:r>
    </w:p>
    <w:p w:rsidR="009D4237" w:rsidRDefault="009D4237" w:rsidP="009D4237">
      <w:r>
        <w:rPr>
          <w:rFonts w:hint="eastAsia"/>
        </w:rPr>
        <w:t>застосування</w:t>
      </w:r>
      <w:r>
        <w:t></w:t>
      </w:r>
      <w:r>
        <w:rPr>
          <w:rFonts w:hint="eastAsia"/>
        </w:rPr>
        <w:t>несе</w:t>
      </w:r>
      <w:r>
        <w:t></w:t>
      </w:r>
      <w:r>
        <w:rPr>
          <w:rFonts w:hint="eastAsia"/>
        </w:rPr>
        <w:t>у</w:t>
      </w:r>
      <w:r>
        <w:t></w:t>
      </w:r>
      <w:r>
        <w:rPr>
          <w:rFonts w:hint="eastAsia"/>
        </w:rPr>
        <w:t>собі</w:t>
      </w:r>
      <w:r>
        <w:t></w:t>
      </w:r>
      <w:r>
        <w:rPr>
          <w:rFonts w:hint="eastAsia"/>
        </w:rPr>
        <w:t>евристичний</w:t>
      </w:r>
      <w:r>
        <w:t></w:t>
      </w:r>
      <w:r>
        <w:rPr>
          <w:rFonts w:hint="eastAsia"/>
        </w:rPr>
        <w:t>потенціал</w:t>
      </w:r>
      <w:r>
        <w:t></w:t>
      </w:r>
      <w:r>
        <w:rPr>
          <w:rFonts w:hint="eastAsia"/>
        </w:rPr>
        <w:t>для</w:t>
      </w:r>
      <w:r>
        <w:t></w:t>
      </w:r>
      <w:r>
        <w:rPr>
          <w:rFonts w:hint="eastAsia"/>
        </w:rPr>
        <w:t>підготовки</w:t>
      </w:r>
      <w:r>
        <w:t></w:t>
      </w:r>
      <w:r>
        <w:t></w:t>
      </w:r>
      <w:r>
        <w:rPr>
          <w:rFonts w:hint="eastAsia"/>
        </w:rPr>
        <w:t>аналізу</w:t>
      </w:r>
      <w:r>
        <w:t></w:t>
      </w:r>
      <w:r>
        <w:rPr>
          <w:rFonts w:hint="eastAsia"/>
        </w:rPr>
        <w:t>й</w:t>
      </w:r>
      <w:r>
        <w:t></w:t>
      </w:r>
      <w:r>
        <w:rPr>
          <w:rFonts w:hint="eastAsia"/>
        </w:rPr>
        <w:t>оцінки</w:t>
      </w:r>
    </w:p>
    <w:p w:rsidR="009D4237" w:rsidRDefault="009D4237" w:rsidP="009D4237">
      <w:r>
        <w:rPr>
          <w:rFonts w:hint="eastAsia"/>
        </w:rPr>
        <w:t>наукової</w:t>
      </w:r>
      <w:r>
        <w:t></w:t>
      </w:r>
      <w:r>
        <w:rPr>
          <w:rFonts w:hint="eastAsia"/>
        </w:rPr>
        <w:t>аргументації</w:t>
      </w:r>
      <w:r>
        <w:t></w:t>
      </w:r>
      <w:r>
        <w:rPr>
          <w:rFonts w:hint="eastAsia"/>
        </w:rPr>
        <w:t>із</w:t>
      </w:r>
      <w:r>
        <w:t></w:t>
      </w:r>
      <w:r>
        <w:rPr>
          <w:rFonts w:hint="eastAsia"/>
        </w:rPr>
        <w:t>врахуванням</w:t>
      </w:r>
      <w:r>
        <w:t></w:t>
      </w:r>
      <w:r>
        <w:rPr>
          <w:rFonts w:hint="eastAsia"/>
        </w:rPr>
        <w:t>особливостей</w:t>
      </w:r>
      <w:r>
        <w:t></w:t>
      </w:r>
      <w:r>
        <w:rPr>
          <w:rFonts w:hint="eastAsia"/>
        </w:rPr>
        <w:t>її</w:t>
      </w:r>
      <w:r>
        <w:t></w:t>
      </w:r>
      <w:r>
        <w:rPr>
          <w:rFonts w:hint="eastAsia"/>
        </w:rPr>
        <w:t>побудови</w:t>
      </w:r>
      <w:r>
        <w:t></w:t>
      </w:r>
      <w:r>
        <w:rPr>
          <w:rFonts w:hint="eastAsia"/>
        </w:rPr>
        <w:t>та</w:t>
      </w:r>
      <w:r>
        <w:t></w:t>
      </w:r>
      <w:r>
        <w:rPr>
          <w:rFonts w:hint="eastAsia"/>
        </w:rPr>
        <w:t>здійснення</w:t>
      </w:r>
    </w:p>
    <w:p w:rsidR="009D4237" w:rsidRDefault="009D4237" w:rsidP="009D4237">
      <w:r>
        <w:t></w:t>
      </w:r>
      <w:r>
        <w:rPr>
          <w:rFonts w:hint="eastAsia"/>
        </w:rPr>
        <w:t>необхідність</w:t>
      </w:r>
      <w:r>
        <w:t></w:t>
      </w:r>
      <w:r>
        <w:rPr>
          <w:rFonts w:hint="eastAsia"/>
        </w:rPr>
        <w:t>збереження</w:t>
      </w:r>
      <w:r>
        <w:t></w:t>
      </w:r>
      <w:r>
        <w:rPr>
          <w:rFonts w:hint="eastAsia"/>
        </w:rPr>
        <w:t>евристичності</w:t>
      </w:r>
      <w:r>
        <w:t></w:t>
      </w:r>
      <w:r>
        <w:t></w:t>
      </w:r>
      <w:r>
        <w:rPr>
          <w:rFonts w:hint="eastAsia"/>
        </w:rPr>
        <w:t>застосування</w:t>
      </w:r>
      <w:r>
        <w:t></w:t>
      </w:r>
      <w:r>
        <w:rPr>
          <w:rFonts w:hint="eastAsia"/>
        </w:rPr>
        <w:t>припущень</w:t>
      </w:r>
      <w:r>
        <w:t></w:t>
      </w:r>
      <w:r>
        <w:t></w:t>
      </w:r>
      <w:r>
        <w:rPr>
          <w:rFonts w:hint="eastAsia"/>
        </w:rPr>
        <w:t>представлення</w:t>
      </w:r>
    </w:p>
    <w:p w:rsidR="009D4237" w:rsidRDefault="009D4237" w:rsidP="009D4237">
      <w:r>
        <w:rPr>
          <w:rFonts w:hint="eastAsia"/>
        </w:rPr>
        <w:t>аргументації</w:t>
      </w:r>
      <w:r>
        <w:t></w:t>
      </w:r>
      <w:r>
        <w:rPr>
          <w:rFonts w:hint="eastAsia"/>
        </w:rPr>
        <w:t>як</w:t>
      </w:r>
      <w:r>
        <w:t></w:t>
      </w:r>
      <w:r>
        <w:rPr>
          <w:rFonts w:hint="eastAsia"/>
        </w:rPr>
        <w:t>задачі</w:t>
      </w:r>
      <w:r>
        <w:t></w:t>
      </w:r>
      <w:r>
        <w:t></w:t>
      </w:r>
      <w:r>
        <w:rPr>
          <w:rFonts w:hint="eastAsia"/>
        </w:rPr>
        <w:t>що</w:t>
      </w:r>
      <w:r>
        <w:t></w:t>
      </w:r>
      <w:r>
        <w:rPr>
          <w:rFonts w:hint="eastAsia"/>
        </w:rPr>
        <w:t>потребує</w:t>
      </w:r>
      <w:r>
        <w:t></w:t>
      </w:r>
      <w:r>
        <w:rPr>
          <w:rFonts w:hint="eastAsia"/>
        </w:rPr>
        <w:t>вирішення</w:t>
      </w:r>
      <w:r>
        <w:t></w:t>
      </w:r>
      <w:r>
        <w:t></w:t>
      </w:r>
      <w:r>
        <w:t></w:t>
      </w:r>
      <w:r>
        <w:rPr>
          <w:rFonts w:hint="eastAsia"/>
        </w:rPr>
        <w:t>Підтримка</w:t>
      </w:r>
      <w:r>
        <w:t></w:t>
      </w:r>
      <w:r>
        <w:rPr>
          <w:rFonts w:hint="eastAsia"/>
        </w:rPr>
        <w:t>ефективності</w:t>
      </w:r>
      <w:r>
        <w:t></w:t>
      </w:r>
      <w:r>
        <w:rPr>
          <w:rFonts w:hint="eastAsia"/>
        </w:rPr>
        <w:t>наукової</w:t>
      </w:r>
    </w:p>
    <w:p w:rsidR="009D4237" w:rsidRDefault="009D4237" w:rsidP="009D4237">
      <w:r>
        <w:rPr>
          <w:rFonts w:hint="eastAsia"/>
        </w:rPr>
        <w:t>аргументації</w:t>
      </w:r>
      <w:r>
        <w:t></w:t>
      </w:r>
      <w:r>
        <w:rPr>
          <w:rFonts w:hint="eastAsia"/>
        </w:rPr>
        <w:t>можлива</w:t>
      </w:r>
      <w:r>
        <w:t></w:t>
      </w:r>
      <w:r>
        <w:t></w:t>
      </w:r>
      <w:r>
        <w:rPr>
          <w:rFonts w:hint="eastAsia"/>
        </w:rPr>
        <w:t>в</w:t>
      </w:r>
      <w:r>
        <w:t></w:t>
      </w:r>
      <w:r>
        <w:rPr>
          <w:rFonts w:hint="eastAsia"/>
        </w:rPr>
        <w:t>першу</w:t>
      </w:r>
      <w:r>
        <w:t></w:t>
      </w:r>
      <w:r>
        <w:rPr>
          <w:rFonts w:hint="eastAsia"/>
        </w:rPr>
        <w:t>чергу</w:t>
      </w:r>
      <w:r>
        <w:t></w:t>
      </w:r>
      <w:r>
        <w:t></w:t>
      </w:r>
      <w:r>
        <w:rPr>
          <w:rFonts w:hint="eastAsia"/>
        </w:rPr>
        <w:t>через</w:t>
      </w:r>
      <w:r>
        <w:t></w:t>
      </w:r>
      <w:r>
        <w:rPr>
          <w:rFonts w:hint="eastAsia"/>
        </w:rPr>
        <w:t>застосування</w:t>
      </w:r>
      <w:r>
        <w:t></w:t>
      </w:r>
      <w:r>
        <w:rPr>
          <w:rFonts w:hint="eastAsia"/>
        </w:rPr>
        <w:t>недемонстративних</w:t>
      </w:r>
    </w:p>
    <w:p w:rsidR="009D4237" w:rsidRDefault="009D4237" w:rsidP="009D4237">
      <w:r>
        <w:rPr>
          <w:rFonts w:hint="eastAsia"/>
        </w:rPr>
        <w:t>міркувань</w:t>
      </w:r>
      <w:r>
        <w:t></w:t>
      </w:r>
      <w:r>
        <w:t></w:t>
      </w:r>
      <w:r>
        <w:rPr>
          <w:rFonts w:hint="eastAsia"/>
        </w:rPr>
        <w:t>які</w:t>
      </w:r>
      <w:r>
        <w:t></w:t>
      </w:r>
      <w:r>
        <w:rPr>
          <w:rFonts w:hint="eastAsia"/>
        </w:rPr>
        <w:t>складають</w:t>
      </w:r>
      <w:r>
        <w:t></w:t>
      </w:r>
      <w:r>
        <w:rPr>
          <w:rFonts w:hint="eastAsia"/>
        </w:rPr>
        <w:t>її</w:t>
      </w:r>
      <w:r>
        <w:t></w:t>
      </w:r>
      <w:r>
        <w:rPr>
          <w:rFonts w:hint="eastAsia"/>
        </w:rPr>
        <w:t>осердя</w:t>
      </w:r>
      <w:r>
        <w:t></w:t>
      </w:r>
      <w:r>
        <w:rPr>
          <w:rFonts w:hint="eastAsia"/>
        </w:rPr>
        <w:t>і</w:t>
      </w:r>
      <w:r>
        <w:t></w:t>
      </w:r>
      <w:r>
        <w:rPr>
          <w:rFonts w:hint="eastAsia"/>
        </w:rPr>
        <w:t>дозволяють</w:t>
      </w:r>
      <w:r>
        <w:t></w:t>
      </w:r>
      <w:r>
        <w:rPr>
          <w:rFonts w:hint="eastAsia"/>
        </w:rPr>
        <w:t>не</w:t>
      </w:r>
      <w:r>
        <w:t></w:t>
      </w:r>
      <w:r>
        <w:rPr>
          <w:rFonts w:hint="eastAsia"/>
        </w:rPr>
        <w:t>тільки</w:t>
      </w:r>
      <w:r>
        <w:t></w:t>
      </w:r>
      <w:r>
        <w:rPr>
          <w:rFonts w:hint="eastAsia"/>
        </w:rPr>
        <w:t>підтримувати</w:t>
      </w:r>
      <w:r>
        <w:t></w:t>
      </w:r>
      <w:r>
        <w:rPr>
          <w:rFonts w:hint="eastAsia"/>
        </w:rPr>
        <w:t>наукову</w:t>
      </w:r>
    </w:p>
    <w:p w:rsidR="009D4237" w:rsidRDefault="009D4237" w:rsidP="009D4237">
      <w:r>
        <w:rPr>
          <w:rFonts w:hint="eastAsia"/>
        </w:rPr>
        <w:t>ідею</w:t>
      </w:r>
      <w:r>
        <w:t></w:t>
      </w:r>
      <w:r>
        <w:t></w:t>
      </w:r>
      <w:r>
        <w:t></w:t>
      </w:r>
      <w:r>
        <w:rPr>
          <w:rFonts w:hint="eastAsia"/>
        </w:rPr>
        <w:t>гіпотезу</w:t>
      </w:r>
      <w:r>
        <w:t></w:t>
      </w:r>
      <w:r>
        <w:t></w:t>
      </w:r>
      <w:r>
        <w:t></w:t>
      </w:r>
      <w:r>
        <w:rPr>
          <w:rFonts w:hint="eastAsia"/>
        </w:rPr>
        <w:t>теорію</w:t>
      </w:r>
      <w:r>
        <w:t></w:t>
      </w:r>
      <w:r>
        <w:t></w:t>
      </w:r>
      <w:r>
        <w:rPr>
          <w:rFonts w:hint="eastAsia"/>
        </w:rPr>
        <w:t>але</w:t>
      </w:r>
      <w:r>
        <w:t></w:t>
      </w:r>
      <w:r>
        <w:rPr>
          <w:rFonts w:hint="eastAsia"/>
        </w:rPr>
        <w:t>і</w:t>
      </w:r>
      <w:r>
        <w:t></w:t>
      </w:r>
      <w:r>
        <w:rPr>
          <w:rFonts w:hint="eastAsia"/>
        </w:rPr>
        <w:t>здійснювати</w:t>
      </w:r>
      <w:r>
        <w:t></w:t>
      </w:r>
      <w:r>
        <w:rPr>
          <w:rFonts w:hint="eastAsia"/>
        </w:rPr>
        <w:t>її</w:t>
      </w:r>
      <w:r>
        <w:t></w:t>
      </w:r>
      <w:r>
        <w:rPr>
          <w:rFonts w:hint="eastAsia"/>
        </w:rPr>
        <w:t>розширення</w:t>
      </w:r>
      <w:r>
        <w:t></w:t>
      </w:r>
      <w:r>
        <w:rPr>
          <w:rFonts w:hint="eastAsia"/>
        </w:rPr>
        <w:t>навіть</w:t>
      </w:r>
      <w:r>
        <w:t></w:t>
      </w:r>
      <w:r>
        <w:rPr>
          <w:rFonts w:hint="eastAsia"/>
        </w:rPr>
        <w:t>у</w:t>
      </w:r>
      <w:r>
        <w:t></w:t>
      </w:r>
      <w:r>
        <w:rPr>
          <w:rFonts w:hint="eastAsia"/>
        </w:rPr>
        <w:t>процесі</w:t>
      </w:r>
      <w:r>
        <w:t></w:t>
      </w:r>
      <w:r>
        <w:rPr>
          <w:rFonts w:hint="eastAsia"/>
        </w:rPr>
        <w:t>самого</w:t>
      </w:r>
    </w:p>
    <w:p w:rsidR="009D4237" w:rsidRDefault="009D4237" w:rsidP="009D4237">
      <w:r>
        <w:rPr>
          <w:rFonts w:hint="eastAsia"/>
        </w:rPr>
        <w:t>аргументування</w:t>
      </w:r>
      <w:r>
        <w:t></w:t>
      </w:r>
    </w:p>
    <w:p w:rsidR="009D4237" w:rsidRDefault="009D4237" w:rsidP="009D4237">
      <w:r>
        <w:t></w:t>
      </w:r>
      <w:r>
        <w:t></w:t>
      </w:r>
      <w:r>
        <w:t></w:t>
      </w:r>
      <w:r>
        <w:rPr>
          <w:rFonts w:hint="eastAsia"/>
        </w:rPr>
        <w:t>Виявлено</w:t>
      </w:r>
      <w:r>
        <w:t></w:t>
      </w:r>
      <w:r>
        <w:rPr>
          <w:rFonts w:hint="eastAsia"/>
        </w:rPr>
        <w:t>специфіку</w:t>
      </w:r>
      <w:r>
        <w:t></w:t>
      </w:r>
      <w:r>
        <w:rPr>
          <w:rFonts w:hint="eastAsia"/>
        </w:rPr>
        <w:t>евристики</w:t>
      </w:r>
      <w:r>
        <w:t></w:t>
      </w:r>
      <w:r>
        <w:rPr>
          <w:rFonts w:hint="eastAsia"/>
        </w:rPr>
        <w:t>як</w:t>
      </w:r>
      <w:r>
        <w:t></w:t>
      </w:r>
      <w:r>
        <w:rPr>
          <w:rFonts w:hint="eastAsia"/>
        </w:rPr>
        <w:t>неформальної</w:t>
      </w:r>
      <w:r>
        <w:t></w:t>
      </w:r>
      <w:r>
        <w:rPr>
          <w:rFonts w:hint="eastAsia"/>
        </w:rPr>
        <w:t>методології</w:t>
      </w:r>
      <w:r>
        <w:t></w:t>
      </w:r>
      <w:r>
        <w:rPr>
          <w:rFonts w:hint="eastAsia"/>
        </w:rPr>
        <w:t>наукової</w:t>
      </w:r>
    </w:p>
    <w:p w:rsidR="009D4237" w:rsidRDefault="009D4237" w:rsidP="009D4237">
      <w:r>
        <w:rPr>
          <w:rFonts w:hint="eastAsia"/>
        </w:rPr>
        <w:t>аргументації</w:t>
      </w:r>
      <w:r>
        <w:t></w:t>
      </w:r>
    </w:p>
    <w:p w:rsidR="009D4237" w:rsidRDefault="009D4237" w:rsidP="009D4237">
      <w:r>
        <w:rPr>
          <w:rFonts w:hint="eastAsia"/>
        </w:rPr>
        <w:t>положення</w:t>
      </w:r>
      <w:r>
        <w:t></w:t>
      </w:r>
      <w:r>
        <w:rPr>
          <w:rFonts w:hint="eastAsia"/>
        </w:rPr>
        <w:t>риторики</w:t>
      </w:r>
      <w:r>
        <w:t></w:t>
      </w:r>
      <w:r>
        <w:rPr>
          <w:rFonts w:hint="eastAsia"/>
        </w:rPr>
        <w:t>науки</w:t>
      </w:r>
      <w:r>
        <w:t></w:t>
      </w:r>
      <w:r>
        <w:rPr>
          <w:rFonts w:hint="eastAsia"/>
        </w:rPr>
        <w:t>дозволяють</w:t>
      </w:r>
      <w:r>
        <w:t></w:t>
      </w:r>
      <w:r>
        <w:rPr>
          <w:rFonts w:hint="eastAsia"/>
        </w:rPr>
        <w:t>поєднати</w:t>
      </w:r>
      <w:r>
        <w:t></w:t>
      </w:r>
      <w:r>
        <w:rPr>
          <w:rFonts w:hint="eastAsia"/>
        </w:rPr>
        <w:t>аргументативну</w:t>
      </w:r>
      <w:r>
        <w:t></w:t>
      </w:r>
      <w:r>
        <w:rPr>
          <w:rFonts w:hint="eastAsia"/>
        </w:rPr>
        <w:t>й</w:t>
      </w:r>
    </w:p>
    <w:p w:rsidR="009D4237" w:rsidRDefault="009D4237" w:rsidP="009D4237">
      <w:r>
        <w:rPr>
          <w:rFonts w:hint="eastAsia"/>
        </w:rPr>
        <w:t>евристичну</w:t>
      </w:r>
      <w:r>
        <w:t></w:t>
      </w:r>
      <w:r>
        <w:rPr>
          <w:rFonts w:hint="eastAsia"/>
        </w:rPr>
        <w:t>діяльність</w:t>
      </w:r>
      <w:r>
        <w:t></w:t>
      </w:r>
      <w:r>
        <w:t></w:t>
      </w:r>
      <w:r>
        <w:rPr>
          <w:rFonts w:hint="eastAsia"/>
        </w:rPr>
        <w:t>представляючи</w:t>
      </w:r>
      <w:r>
        <w:t></w:t>
      </w:r>
      <w:r>
        <w:t></w:t>
      </w:r>
      <w:r>
        <w:rPr>
          <w:rFonts w:hint="eastAsia"/>
        </w:rPr>
        <w:t>таким</w:t>
      </w:r>
      <w:r>
        <w:t></w:t>
      </w:r>
      <w:r>
        <w:rPr>
          <w:rFonts w:hint="eastAsia"/>
        </w:rPr>
        <w:t>чином</w:t>
      </w:r>
      <w:r>
        <w:t></w:t>
      </w:r>
      <w:r>
        <w:t></w:t>
      </w:r>
      <w:r>
        <w:rPr>
          <w:rFonts w:hint="eastAsia"/>
        </w:rPr>
        <w:t>саму</w:t>
      </w:r>
      <w:r>
        <w:t></w:t>
      </w:r>
      <w:r>
        <w:rPr>
          <w:rFonts w:hint="eastAsia"/>
        </w:rPr>
        <w:t>наукову</w:t>
      </w:r>
    </w:p>
    <w:p w:rsidR="009D4237" w:rsidRDefault="009D4237" w:rsidP="009D4237">
      <w:r>
        <w:rPr>
          <w:rFonts w:hint="eastAsia"/>
        </w:rPr>
        <w:t>аргументацію</w:t>
      </w:r>
      <w:r>
        <w:t></w:t>
      </w:r>
      <w:r>
        <w:rPr>
          <w:rFonts w:hint="eastAsia"/>
        </w:rPr>
        <w:t>як</w:t>
      </w:r>
      <w:r>
        <w:t></w:t>
      </w:r>
      <w:r>
        <w:rPr>
          <w:rFonts w:hint="eastAsia"/>
        </w:rPr>
        <w:t>безперервний</w:t>
      </w:r>
      <w:r>
        <w:t></w:t>
      </w:r>
      <w:r>
        <w:rPr>
          <w:rFonts w:hint="eastAsia"/>
        </w:rPr>
        <w:t>процес</w:t>
      </w:r>
      <w:r>
        <w:t></w:t>
      </w:r>
      <w:r>
        <w:rPr>
          <w:rFonts w:hint="eastAsia"/>
        </w:rPr>
        <w:t>наукової</w:t>
      </w:r>
      <w:r>
        <w:t></w:t>
      </w:r>
      <w:r>
        <w:rPr>
          <w:rFonts w:hint="eastAsia"/>
        </w:rPr>
        <w:t>діяльності</w:t>
      </w:r>
      <w:r>
        <w:t></w:t>
      </w:r>
    </w:p>
    <w:p w:rsidR="009D4237" w:rsidRDefault="009D4237" w:rsidP="009D4237">
      <w:r>
        <w:rPr>
          <w:rFonts w:hint="eastAsia"/>
        </w:rPr>
        <w:t>оскільки</w:t>
      </w:r>
      <w:r>
        <w:t></w:t>
      </w:r>
      <w:r>
        <w:rPr>
          <w:rFonts w:hint="eastAsia"/>
        </w:rPr>
        <w:t>наукова</w:t>
      </w:r>
      <w:r>
        <w:t></w:t>
      </w:r>
      <w:r>
        <w:rPr>
          <w:rFonts w:hint="eastAsia"/>
        </w:rPr>
        <w:t>аргументація</w:t>
      </w:r>
      <w:r>
        <w:t></w:t>
      </w:r>
      <w:r>
        <w:rPr>
          <w:rFonts w:hint="eastAsia"/>
        </w:rPr>
        <w:t>здійснюється</w:t>
      </w:r>
      <w:r>
        <w:t></w:t>
      </w:r>
      <w:r>
        <w:rPr>
          <w:rFonts w:hint="eastAsia"/>
        </w:rPr>
        <w:t>в</w:t>
      </w:r>
      <w:r>
        <w:t></w:t>
      </w:r>
      <w:r>
        <w:rPr>
          <w:rFonts w:hint="eastAsia"/>
        </w:rPr>
        <w:t>умовах</w:t>
      </w:r>
      <w:r>
        <w:t></w:t>
      </w:r>
      <w:r>
        <w:rPr>
          <w:rFonts w:hint="eastAsia"/>
        </w:rPr>
        <w:t>постійної</w:t>
      </w:r>
    </w:p>
    <w:p w:rsidR="009D4237" w:rsidRDefault="009D4237" w:rsidP="009D4237">
      <w:r>
        <w:rPr>
          <w:rFonts w:hint="eastAsia"/>
        </w:rPr>
        <w:t>інформаційної</w:t>
      </w:r>
      <w:r>
        <w:t></w:t>
      </w:r>
      <w:r>
        <w:rPr>
          <w:rFonts w:hint="eastAsia"/>
        </w:rPr>
        <w:t>невизначеності</w:t>
      </w:r>
      <w:r>
        <w:t></w:t>
      </w:r>
      <w:r>
        <w:t></w:t>
      </w:r>
      <w:r>
        <w:rPr>
          <w:rFonts w:hint="eastAsia"/>
        </w:rPr>
        <w:t>можливо</w:t>
      </w:r>
      <w:r>
        <w:t></w:t>
      </w:r>
      <w:r>
        <w:rPr>
          <w:rFonts w:hint="eastAsia"/>
        </w:rPr>
        <w:t>використовувати</w:t>
      </w:r>
      <w:r>
        <w:t></w:t>
      </w:r>
      <w:r>
        <w:rPr>
          <w:rFonts w:hint="eastAsia"/>
        </w:rPr>
        <w:t>аргументативну</w:t>
      </w:r>
    </w:p>
    <w:p w:rsidR="009D4237" w:rsidRDefault="009D4237" w:rsidP="009D4237">
      <w:r>
        <w:rPr>
          <w:rFonts w:hint="eastAsia"/>
        </w:rPr>
        <w:t>евристичну</w:t>
      </w:r>
      <w:r>
        <w:t></w:t>
      </w:r>
      <w:r>
        <w:rPr>
          <w:rFonts w:hint="eastAsia"/>
        </w:rPr>
        <w:t>систему</w:t>
      </w:r>
      <w:r>
        <w:t></w:t>
      </w:r>
      <w:r>
        <w:rPr>
          <w:rFonts w:hint="eastAsia"/>
        </w:rPr>
        <w:t>допомоги</w:t>
      </w:r>
      <w:r>
        <w:t></w:t>
      </w:r>
      <w:r>
        <w:rPr>
          <w:rFonts w:hint="eastAsia"/>
        </w:rPr>
        <w:t>у</w:t>
      </w:r>
      <w:r>
        <w:t></w:t>
      </w:r>
      <w:r>
        <w:rPr>
          <w:rFonts w:hint="eastAsia"/>
        </w:rPr>
        <w:t>прийнятті</w:t>
      </w:r>
      <w:r>
        <w:t></w:t>
      </w:r>
      <w:r>
        <w:rPr>
          <w:rFonts w:hint="eastAsia"/>
        </w:rPr>
        <w:t>рішень</w:t>
      </w:r>
      <w:r>
        <w:t></w:t>
      </w:r>
      <w:r>
        <w:t></w:t>
      </w:r>
      <w:r>
        <w:rPr>
          <w:rFonts w:hint="eastAsia"/>
        </w:rPr>
        <w:t>яка</w:t>
      </w:r>
      <w:r>
        <w:t></w:t>
      </w:r>
      <w:r>
        <w:rPr>
          <w:rFonts w:hint="eastAsia"/>
        </w:rPr>
        <w:t>здійснює</w:t>
      </w:r>
      <w:r>
        <w:t></w:t>
      </w:r>
      <w:r>
        <w:rPr>
          <w:rFonts w:hint="eastAsia"/>
        </w:rPr>
        <w:t>підтримку</w:t>
      </w:r>
    </w:p>
    <w:p w:rsidR="009D4237" w:rsidRDefault="009D4237" w:rsidP="009D4237">
      <w:r>
        <w:rPr>
          <w:rFonts w:hint="eastAsia"/>
        </w:rPr>
        <w:t>аргументатора</w:t>
      </w:r>
      <w:r>
        <w:t></w:t>
      </w:r>
      <w:r>
        <w:t></w:t>
      </w:r>
      <w:r>
        <w:rPr>
          <w:rFonts w:hint="eastAsia"/>
        </w:rPr>
        <w:t>спрощуючи</w:t>
      </w:r>
      <w:r>
        <w:t></w:t>
      </w:r>
      <w:r>
        <w:rPr>
          <w:rFonts w:hint="eastAsia"/>
        </w:rPr>
        <w:t>процес</w:t>
      </w:r>
      <w:r>
        <w:t></w:t>
      </w:r>
      <w:r>
        <w:rPr>
          <w:rFonts w:hint="eastAsia"/>
        </w:rPr>
        <w:t>вибору</w:t>
      </w:r>
      <w:r>
        <w:t></w:t>
      </w:r>
      <w:r>
        <w:rPr>
          <w:rFonts w:hint="eastAsia"/>
        </w:rPr>
        <w:t>того</w:t>
      </w:r>
      <w:r>
        <w:t></w:t>
      </w:r>
      <w:r>
        <w:rPr>
          <w:rFonts w:hint="eastAsia"/>
        </w:rPr>
        <w:t>чи</w:t>
      </w:r>
      <w:r>
        <w:t></w:t>
      </w:r>
      <w:r>
        <w:rPr>
          <w:rFonts w:hint="eastAsia"/>
        </w:rPr>
        <w:t>іншого</w:t>
      </w:r>
      <w:r>
        <w:t></w:t>
      </w:r>
      <w:r>
        <w:rPr>
          <w:rFonts w:hint="eastAsia"/>
        </w:rPr>
        <w:t>кроку</w:t>
      </w:r>
      <w:r>
        <w:t></w:t>
      </w:r>
      <w:r>
        <w:rPr>
          <w:rFonts w:hint="eastAsia"/>
        </w:rPr>
        <w:t>при</w:t>
      </w:r>
    </w:p>
    <w:p w:rsidR="009D4237" w:rsidRDefault="009D4237" w:rsidP="009D4237">
      <w:r>
        <w:rPr>
          <w:rFonts w:hint="eastAsia"/>
        </w:rPr>
        <w:t>здійсненні</w:t>
      </w:r>
      <w:r>
        <w:t></w:t>
      </w:r>
      <w:r>
        <w:rPr>
          <w:rFonts w:hint="eastAsia"/>
        </w:rPr>
        <w:t>аргументації</w:t>
      </w:r>
      <w:r>
        <w:t></w:t>
      </w:r>
    </w:p>
    <w:p w:rsidR="009D4237" w:rsidRDefault="009D4237" w:rsidP="009D4237">
      <w:r>
        <w:rPr>
          <w:rFonts w:hint="eastAsia"/>
        </w:rPr>
        <w:t>з</w:t>
      </w:r>
      <w:r>
        <w:t></w:t>
      </w:r>
      <w:r>
        <w:rPr>
          <w:rFonts w:hint="eastAsia"/>
        </w:rPr>
        <w:t>урахуванням</w:t>
      </w:r>
      <w:r>
        <w:t></w:t>
      </w:r>
      <w:r>
        <w:rPr>
          <w:rFonts w:hint="eastAsia"/>
        </w:rPr>
        <w:t>положень</w:t>
      </w:r>
      <w:r>
        <w:t></w:t>
      </w:r>
      <w:r>
        <w:rPr>
          <w:rFonts w:hint="eastAsia"/>
        </w:rPr>
        <w:t>прагма</w:t>
      </w:r>
      <w:r>
        <w:t></w:t>
      </w:r>
      <w:r>
        <w:rPr>
          <w:rFonts w:hint="eastAsia"/>
        </w:rPr>
        <w:t>діалектики</w:t>
      </w:r>
      <w:r>
        <w:t></w:t>
      </w:r>
      <w:r>
        <w:rPr>
          <w:rFonts w:hint="eastAsia"/>
        </w:rPr>
        <w:t>застосування</w:t>
      </w:r>
      <w:r>
        <w:t></w:t>
      </w:r>
      <w:r>
        <w:rPr>
          <w:rFonts w:hint="eastAsia"/>
        </w:rPr>
        <w:t>стратегічного</w:t>
      </w:r>
    </w:p>
    <w:p w:rsidR="009D4237" w:rsidRDefault="009D4237" w:rsidP="009D4237">
      <w:r>
        <w:rPr>
          <w:rFonts w:hint="eastAsia"/>
        </w:rPr>
        <w:t>маневрування</w:t>
      </w:r>
      <w:r>
        <w:t></w:t>
      </w:r>
      <w:r>
        <w:rPr>
          <w:rFonts w:hint="eastAsia"/>
        </w:rPr>
        <w:t>як</w:t>
      </w:r>
      <w:r>
        <w:t></w:t>
      </w:r>
      <w:r>
        <w:rPr>
          <w:rFonts w:hint="eastAsia"/>
        </w:rPr>
        <w:t>евристичного</w:t>
      </w:r>
      <w:r>
        <w:t></w:t>
      </w:r>
      <w:r>
        <w:rPr>
          <w:rFonts w:hint="eastAsia"/>
        </w:rPr>
        <w:t>методу</w:t>
      </w:r>
      <w:r>
        <w:t></w:t>
      </w:r>
      <w:r>
        <w:rPr>
          <w:rFonts w:hint="eastAsia"/>
        </w:rPr>
        <w:t>дозволяє</w:t>
      </w:r>
      <w:r>
        <w:t></w:t>
      </w:r>
      <w:r>
        <w:rPr>
          <w:rFonts w:hint="eastAsia"/>
        </w:rPr>
        <w:t>досягти</w:t>
      </w:r>
      <w:r>
        <w:t></w:t>
      </w:r>
      <w:r>
        <w:rPr>
          <w:rFonts w:hint="eastAsia"/>
        </w:rPr>
        <w:t>як</w:t>
      </w:r>
      <w:r>
        <w:t></w:t>
      </w:r>
      <w:r>
        <w:rPr>
          <w:rFonts w:hint="eastAsia"/>
        </w:rPr>
        <w:t>діалектичної</w:t>
      </w:r>
      <w:r>
        <w:t></w:t>
      </w:r>
      <w:r>
        <w:t></w:t>
      </w:r>
      <w:r>
        <w:rPr>
          <w:rFonts w:hint="eastAsia"/>
        </w:rPr>
        <w:t>так</w:t>
      </w:r>
    </w:p>
    <w:p w:rsidR="009D4237" w:rsidRDefault="009D4237" w:rsidP="009D4237">
      <w:r>
        <w:rPr>
          <w:rFonts w:hint="eastAsia"/>
        </w:rPr>
        <w:t>і</w:t>
      </w:r>
      <w:r>
        <w:t></w:t>
      </w:r>
      <w:r>
        <w:rPr>
          <w:rFonts w:hint="eastAsia"/>
        </w:rPr>
        <w:t>риторичної</w:t>
      </w:r>
      <w:r>
        <w:t></w:t>
      </w:r>
      <w:r>
        <w:rPr>
          <w:rFonts w:hint="eastAsia"/>
        </w:rPr>
        <w:t>цілей</w:t>
      </w:r>
      <w:r>
        <w:t></w:t>
      </w:r>
      <w:r>
        <w:t></w:t>
      </w:r>
      <w:r>
        <w:rPr>
          <w:rFonts w:hint="eastAsia"/>
        </w:rPr>
        <w:t>що</w:t>
      </w:r>
      <w:r>
        <w:t></w:t>
      </w:r>
      <w:r>
        <w:rPr>
          <w:rFonts w:hint="eastAsia"/>
        </w:rPr>
        <w:t>зберігає</w:t>
      </w:r>
      <w:r>
        <w:t></w:t>
      </w:r>
      <w:r>
        <w:rPr>
          <w:rFonts w:hint="eastAsia"/>
        </w:rPr>
        <w:t>і</w:t>
      </w:r>
      <w:r>
        <w:t></w:t>
      </w:r>
      <w:r>
        <w:rPr>
          <w:rFonts w:hint="eastAsia"/>
        </w:rPr>
        <w:t>науковість</w:t>
      </w:r>
      <w:r>
        <w:t></w:t>
      </w:r>
      <w:r>
        <w:rPr>
          <w:rFonts w:hint="eastAsia"/>
        </w:rPr>
        <w:t>аргументації</w:t>
      </w:r>
      <w:r>
        <w:t></w:t>
      </w:r>
      <w:r>
        <w:t></w:t>
      </w:r>
      <w:r>
        <w:rPr>
          <w:rFonts w:hint="eastAsia"/>
        </w:rPr>
        <w:t>і</w:t>
      </w:r>
      <w:r>
        <w:t></w:t>
      </w:r>
      <w:r>
        <w:rPr>
          <w:rFonts w:hint="eastAsia"/>
        </w:rPr>
        <w:t>її</w:t>
      </w:r>
    </w:p>
    <w:p w:rsidR="009D4237" w:rsidRPr="009D4237" w:rsidRDefault="009D4237" w:rsidP="009D4237">
      <w:r>
        <w:rPr>
          <w:rFonts w:hint="eastAsia"/>
        </w:rPr>
        <w:t>переконливість</w:t>
      </w:r>
      <w:r>
        <w:t></w:t>
      </w:r>
    </w:p>
    <w:sectPr w:rsidR="009D4237" w:rsidRPr="009D423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9D4237" w:rsidRPr="009D423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34267-DB09-450B-ABBB-24874B5C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2022-03-24T12:00:00Z</dcterms:created>
  <dcterms:modified xsi:type="dcterms:W3CDTF">2022-03-25T13:56:00Z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