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018A" w14:textId="58747638" w:rsidR="00BB1D29" w:rsidRDefault="0070474E" w:rsidP="0070474E">
      <w:r w:rsidRPr="0070474E">
        <w:rPr>
          <w:rFonts w:hint="eastAsia"/>
        </w:rPr>
        <w:t>Коробицына</w:t>
      </w:r>
      <w:r w:rsidRPr="0070474E">
        <w:t xml:space="preserve"> </w:t>
      </w:r>
      <w:r w:rsidRPr="0070474E">
        <w:rPr>
          <w:rFonts w:hint="eastAsia"/>
        </w:rPr>
        <w:t>Луиза</w:t>
      </w:r>
      <w:r w:rsidRPr="0070474E">
        <w:t xml:space="preserve"> </w:t>
      </w:r>
      <w:r w:rsidRPr="0070474E">
        <w:rPr>
          <w:rFonts w:hint="eastAsia"/>
        </w:rPr>
        <w:t>Владимировна</w:t>
      </w:r>
      <w:r>
        <w:t xml:space="preserve"> </w:t>
      </w:r>
      <w:r w:rsidRPr="0070474E">
        <w:rPr>
          <w:rFonts w:hint="eastAsia"/>
        </w:rPr>
        <w:t>Британский</w:t>
      </w:r>
      <w:r w:rsidRPr="0070474E">
        <w:t xml:space="preserve"> </w:t>
      </w:r>
      <w:r w:rsidRPr="0070474E">
        <w:rPr>
          <w:rFonts w:hint="eastAsia"/>
        </w:rPr>
        <w:t>историк</w:t>
      </w:r>
      <w:r w:rsidRPr="0070474E">
        <w:t xml:space="preserve"> </w:t>
      </w:r>
      <w:r w:rsidRPr="0070474E">
        <w:rPr>
          <w:rFonts w:hint="eastAsia"/>
        </w:rPr>
        <w:t>А</w:t>
      </w:r>
      <w:r w:rsidRPr="0070474E">
        <w:t>.</w:t>
      </w:r>
      <w:r w:rsidRPr="0070474E">
        <w:rPr>
          <w:rFonts w:hint="eastAsia"/>
        </w:rPr>
        <w:t>Дж</w:t>
      </w:r>
      <w:r w:rsidRPr="0070474E">
        <w:t>.</w:t>
      </w:r>
      <w:r w:rsidRPr="0070474E">
        <w:rPr>
          <w:rFonts w:hint="eastAsia"/>
        </w:rPr>
        <w:t>П</w:t>
      </w:r>
      <w:r w:rsidRPr="0070474E">
        <w:t xml:space="preserve">. </w:t>
      </w:r>
      <w:r w:rsidRPr="0070474E">
        <w:rPr>
          <w:rFonts w:hint="eastAsia"/>
        </w:rPr>
        <w:t>Тейлор</w:t>
      </w:r>
      <w:r w:rsidRPr="0070474E">
        <w:t xml:space="preserve">: </w:t>
      </w:r>
      <w:r w:rsidRPr="0070474E">
        <w:rPr>
          <w:rFonts w:hint="eastAsia"/>
        </w:rPr>
        <w:t>интеллектуальная</w:t>
      </w:r>
      <w:r w:rsidRPr="0070474E">
        <w:t xml:space="preserve"> </w:t>
      </w:r>
      <w:r w:rsidRPr="0070474E">
        <w:rPr>
          <w:rFonts w:hint="eastAsia"/>
        </w:rPr>
        <w:t>биография</w:t>
      </w:r>
    </w:p>
    <w:p w14:paraId="32242F53" w14:textId="77777777" w:rsidR="0070474E" w:rsidRDefault="0070474E" w:rsidP="0070474E">
      <w:r>
        <w:rPr>
          <w:rFonts w:hint="eastAsia"/>
        </w:rPr>
        <w:t>ОГЛАВЛЕНИЕ</w:t>
      </w:r>
      <w:r>
        <w:t xml:space="preserve"> </w:t>
      </w:r>
      <w:r>
        <w:rPr>
          <w:rFonts w:hint="eastAsia"/>
        </w:rPr>
        <w:t>ДИССЕРТАЦИИ</w:t>
      </w:r>
    </w:p>
    <w:p w14:paraId="313840F8" w14:textId="77777777" w:rsidR="0070474E" w:rsidRDefault="0070474E" w:rsidP="0070474E">
      <w:r>
        <w:rPr>
          <w:rFonts w:hint="eastAsia"/>
        </w:rPr>
        <w:t>кандидат</w:t>
      </w:r>
      <w:r>
        <w:t xml:space="preserve"> </w:t>
      </w:r>
      <w:r>
        <w:rPr>
          <w:rFonts w:hint="eastAsia"/>
        </w:rPr>
        <w:t>наук</w:t>
      </w:r>
      <w:r>
        <w:t xml:space="preserve"> </w:t>
      </w:r>
      <w:r>
        <w:rPr>
          <w:rFonts w:hint="eastAsia"/>
        </w:rPr>
        <w:t>Коробицына</w:t>
      </w:r>
      <w:r>
        <w:t xml:space="preserve"> </w:t>
      </w:r>
      <w:r>
        <w:rPr>
          <w:rFonts w:hint="eastAsia"/>
        </w:rPr>
        <w:t>Луиза</w:t>
      </w:r>
      <w:r>
        <w:t xml:space="preserve"> </w:t>
      </w:r>
      <w:r>
        <w:rPr>
          <w:rFonts w:hint="eastAsia"/>
        </w:rPr>
        <w:t>Владимировна</w:t>
      </w:r>
    </w:p>
    <w:p w14:paraId="56213E50" w14:textId="77777777" w:rsidR="0070474E" w:rsidRDefault="0070474E" w:rsidP="0070474E">
      <w:r>
        <w:rPr>
          <w:rFonts w:hint="eastAsia"/>
        </w:rPr>
        <w:t>Введение</w:t>
      </w:r>
    </w:p>
    <w:p w14:paraId="54606332" w14:textId="77777777" w:rsidR="0070474E" w:rsidRDefault="0070474E" w:rsidP="0070474E"/>
    <w:p w14:paraId="10CA50BB" w14:textId="77777777" w:rsidR="0070474E" w:rsidRDefault="0070474E" w:rsidP="0070474E">
      <w:r>
        <w:rPr>
          <w:rFonts w:hint="eastAsia"/>
        </w:rPr>
        <w:t>Глава</w:t>
      </w:r>
      <w:r>
        <w:t xml:space="preserve"> 1. </w:t>
      </w:r>
      <w:r>
        <w:rPr>
          <w:rFonts w:hint="eastAsia"/>
        </w:rPr>
        <w:t>А</w:t>
      </w:r>
      <w:r>
        <w:t>.</w:t>
      </w:r>
      <w:r>
        <w:rPr>
          <w:rFonts w:hint="eastAsia"/>
        </w:rPr>
        <w:t>Дж</w:t>
      </w:r>
      <w:r>
        <w:t>.</w:t>
      </w:r>
      <w:r>
        <w:rPr>
          <w:rFonts w:hint="eastAsia"/>
        </w:rPr>
        <w:t>П</w:t>
      </w:r>
      <w:r>
        <w:t xml:space="preserve">. </w:t>
      </w:r>
      <w:r>
        <w:rPr>
          <w:rFonts w:hint="eastAsia"/>
        </w:rPr>
        <w:t>Тейлор</w:t>
      </w:r>
      <w:r>
        <w:t xml:space="preserve">: </w:t>
      </w:r>
      <w:r>
        <w:rPr>
          <w:rFonts w:hint="eastAsia"/>
        </w:rPr>
        <w:t>ученый</w:t>
      </w:r>
      <w:r>
        <w:t xml:space="preserve">, </w:t>
      </w:r>
      <w:r>
        <w:rPr>
          <w:rFonts w:hint="eastAsia"/>
        </w:rPr>
        <w:t>историк</w:t>
      </w:r>
      <w:r>
        <w:t xml:space="preserve">, </w:t>
      </w:r>
      <w:r>
        <w:rPr>
          <w:rFonts w:hint="eastAsia"/>
        </w:rPr>
        <w:t>интеллектуал</w:t>
      </w:r>
    </w:p>
    <w:p w14:paraId="3C87C810" w14:textId="77777777" w:rsidR="0070474E" w:rsidRDefault="0070474E" w:rsidP="0070474E"/>
    <w:p w14:paraId="4012D525" w14:textId="77777777" w:rsidR="0070474E" w:rsidRDefault="0070474E" w:rsidP="0070474E">
      <w:r>
        <w:t xml:space="preserve">1.1. </w:t>
      </w:r>
      <w:r>
        <w:rPr>
          <w:rFonts w:hint="eastAsia"/>
        </w:rPr>
        <w:t>Британия</w:t>
      </w:r>
      <w:r>
        <w:t xml:space="preserve"> </w:t>
      </w:r>
      <w:r>
        <w:rPr>
          <w:rFonts w:hint="eastAsia"/>
        </w:rPr>
        <w:t>первой</w:t>
      </w:r>
      <w:r>
        <w:t xml:space="preserve"> </w:t>
      </w:r>
      <w:r>
        <w:rPr>
          <w:rFonts w:hint="eastAsia"/>
        </w:rPr>
        <w:t>половины</w:t>
      </w:r>
      <w:r>
        <w:t xml:space="preserve"> </w:t>
      </w:r>
      <w:r>
        <w:rPr>
          <w:rFonts w:hint="eastAsia"/>
        </w:rPr>
        <w:t>ХХ</w:t>
      </w:r>
      <w:r>
        <w:t xml:space="preserve"> </w:t>
      </w:r>
      <w:r>
        <w:rPr>
          <w:rFonts w:hint="eastAsia"/>
        </w:rPr>
        <w:t>в</w:t>
      </w:r>
      <w:r>
        <w:t xml:space="preserve">.: </w:t>
      </w:r>
      <w:r>
        <w:rPr>
          <w:rFonts w:hint="eastAsia"/>
        </w:rPr>
        <w:t>пространство</w:t>
      </w:r>
      <w:r>
        <w:t xml:space="preserve"> </w:t>
      </w:r>
      <w:r>
        <w:rPr>
          <w:rFonts w:hint="eastAsia"/>
        </w:rPr>
        <w:t>формирования</w:t>
      </w:r>
      <w:r>
        <w:t xml:space="preserve"> </w:t>
      </w:r>
      <w:r>
        <w:rPr>
          <w:rFonts w:hint="eastAsia"/>
        </w:rPr>
        <w:t>и</w:t>
      </w:r>
      <w:r>
        <w:t xml:space="preserve"> </w:t>
      </w:r>
      <w:r>
        <w:rPr>
          <w:rFonts w:hint="eastAsia"/>
        </w:rPr>
        <w:t>эволюции</w:t>
      </w:r>
      <w:r>
        <w:t xml:space="preserve"> </w:t>
      </w:r>
      <w:r>
        <w:rPr>
          <w:rFonts w:hint="eastAsia"/>
        </w:rPr>
        <w:t>взглядов</w:t>
      </w:r>
      <w:r>
        <w:t xml:space="preserve"> </w:t>
      </w:r>
      <w:r>
        <w:rPr>
          <w:rFonts w:hint="eastAsia"/>
        </w:rPr>
        <w:t>историка</w:t>
      </w:r>
    </w:p>
    <w:p w14:paraId="2D87C349" w14:textId="77777777" w:rsidR="0070474E" w:rsidRDefault="0070474E" w:rsidP="0070474E"/>
    <w:p w14:paraId="4C5B8F00" w14:textId="77777777" w:rsidR="0070474E" w:rsidRDefault="0070474E" w:rsidP="0070474E">
      <w:r>
        <w:t xml:space="preserve">1.2. </w:t>
      </w:r>
      <w:r>
        <w:rPr>
          <w:rFonts w:hint="eastAsia"/>
        </w:rPr>
        <w:t>Детство</w:t>
      </w:r>
      <w:r>
        <w:t xml:space="preserve">, </w:t>
      </w:r>
      <w:r>
        <w:rPr>
          <w:rFonts w:hint="eastAsia"/>
        </w:rPr>
        <w:t>отрочество</w:t>
      </w:r>
      <w:r>
        <w:t xml:space="preserve">, </w:t>
      </w:r>
      <w:r>
        <w:rPr>
          <w:rFonts w:hint="eastAsia"/>
        </w:rPr>
        <w:t>юность</w:t>
      </w:r>
      <w:r>
        <w:t xml:space="preserve">. </w:t>
      </w:r>
      <w:r>
        <w:rPr>
          <w:rFonts w:hint="eastAsia"/>
        </w:rPr>
        <w:t>Первые</w:t>
      </w:r>
      <w:r>
        <w:t xml:space="preserve"> </w:t>
      </w:r>
      <w:r>
        <w:rPr>
          <w:rFonts w:hint="eastAsia"/>
        </w:rPr>
        <w:t>академические</w:t>
      </w:r>
      <w:r>
        <w:t xml:space="preserve"> </w:t>
      </w:r>
      <w:r>
        <w:rPr>
          <w:rFonts w:hint="eastAsia"/>
        </w:rPr>
        <w:t>успехи</w:t>
      </w:r>
    </w:p>
    <w:p w14:paraId="6F89D7C7" w14:textId="77777777" w:rsidR="0070474E" w:rsidRDefault="0070474E" w:rsidP="0070474E"/>
    <w:p w14:paraId="1627D2E6" w14:textId="77777777" w:rsidR="0070474E" w:rsidRDefault="0070474E" w:rsidP="0070474E">
      <w:r>
        <w:t xml:space="preserve">1.3. </w:t>
      </w:r>
      <w:r>
        <w:rPr>
          <w:rFonts w:hint="eastAsia"/>
        </w:rPr>
        <w:t>Научные</w:t>
      </w:r>
      <w:r>
        <w:t xml:space="preserve"> </w:t>
      </w:r>
      <w:r>
        <w:rPr>
          <w:rFonts w:hint="eastAsia"/>
        </w:rPr>
        <w:t>труды</w:t>
      </w:r>
      <w:r>
        <w:t xml:space="preserve"> </w:t>
      </w:r>
      <w:r>
        <w:rPr>
          <w:rFonts w:hint="eastAsia"/>
        </w:rPr>
        <w:t>Тейлора</w:t>
      </w:r>
      <w:r>
        <w:t xml:space="preserve">: </w:t>
      </w:r>
      <w:r>
        <w:rPr>
          <w:rFonts w:hint="eastAsia"/>
        </w:rPr>
        <w:t>от</w:t>
      </w:r>
      <w:r>
        <w:t xml:space="preserve"> </w:t>
      </w:r>
      <w:r>
        <w:rPr>
          <w:rFonts w:hint="eastAsia"/>
        </w:rPr>
        <w:t>истории</w:t>
      </w:r>
      <w:r>
        <w:t xml:space="preserve"> </w:t>
      </w:r>
      <w:r>
        <w:rPr>
          <w:rFonts w:hint="eastAsia"/>
        </w:rPr>
        <w:t>европейской</w:t>
      </w:r>
      <w:r>
        <w:t xml:space="preserve"> </w:t>
      </w:r>
      <w:r>
        <w:rPr>
          <w:rFonts w:hint="eastAsia"/>
        </w:rPr>
        <w:t>дипломатии</w:t>
      </w:r>
      <w:r>
        <w:t xml:space="preserve"> </w:t>
      </w:r>
      <w:r>
        <w:rPr>
          <w:rFonts w:hint="eastAsia"/>
        </w:rPr>
        <w:t>к</w:t>
      </w:r>
    </w:p>
    <w:p w14:paraId="10D280B9" w14:textId="77777777" w:rsidR="0070474E" w:rsidRDefault="0070474E" w:rsidP="0070474E"/>
    <w:p w14:paraId="76A0F166" w14:textId="77777777" w:rsidR="0070474E" w:rsidRDefault="0070474E" w:rsidP="0070474E">
      <w:r>
        <w:rPr>
          <w:rFonts w:hint="eastAsia"/>
        </w:rPr>
        <w:t>истории</w:t>
      </w:r>
      <w:r>
        <w:t xml:space="preserve"> </w:t>
      </w:r>
      <w:r>
        <w:rPr>
          <w:rFonts w:hint="eastAsia"/>
        </w:rPr>
        <w:t>немецкого</w:t>
      </w:r>
      <w:r>
        <w:t xml:space="preserve"> </w:t>
      </w:r>
      <w:r>
        <w:rPr>
          <w:rFonts w:hint="eastAsia"/>
        </w:rPr>
        <w:t>народа</w:t>
      </w:r>
    </w:p>
    <w:p w14:paraId="1759DF1A" w14:textId="77777777" w:rsidR="0070474E" w:rsidRDefault="0070474E" w:rsidP="0070474E"/>
    <w:p w14:paraId="6DD0A476" w14:textId="77777777" w:rsidR="0070474E" w:rsidRDefault="0070474E" w:rsidP="0070474E">
      <w:r>
        <w:rPr>
          <w:rFonts w:hint="eastAsia"/>
        </w:rPr>
        <w:t>Глава</w:t>
      </w:r>
      <w:r>
        <w:t xml:space="preserve"> 2. </w:t>
      </w:r>
      <w:r>
        <w:rPr>
          <w:rFonts w:hint="eastAsia"/>
        </w:rPr>
        <w:t>А</w:t>
      </w:r>
      <w:r>
        <w:t>.</w:t>
      </w:r>
      <w:r>
        <w:rPr>
          <w:rFonts w:hint="eastAsia"/>
        </w:rPr>
        <w:t>Дж</w:t>
      </w:r>
      <w:r>
        <w:t>.</w:t>
      </w:r>
      <w:r>
        <w:rPr>
          <w:rFonts w:hint="eastAsia"/>
        </w:rPr>
        <w:t>П</w:t>
      </w:r>
      <w:r>
        <w:t xml:space="preserve">. </w:t>
      </w:r>
      <w:r>
        <w:rPr>
          <w:rFonts w:hint="eastAsia"/>
        </w:rPr>
        <w:t>Тейлор</w:t>
      </w:r>
      <w:r>
        <w:t xml:space="preserve"> </w:t>
      </w:r>
      <w:r>
        <w:rPr>
          <w:rFonts w:hint="eastAsia"/>
        </w:rPr>
        <w:t>и</w:t>
      </w:r>
      <w:r>
        <w:t xml:space="preserve"> </w:t>
      </w:r>
      <w:r>
        <w:rPr>
          <w:rFonts w:hint="eastAsia"/>
        </w:rPr>
        <w:t>проблема</w:t>
      </w:r>
      <w:r>
        <w:t xml:space="preserve"> </w:t>
      </w:r>
      <w:r>
        <w:rPr>
          <w:rFonts w:hint="eastAsia"/>
        </w:rPr>
        <w:t>происхождения</w:t>
      </w:r>
      <w:r>
        <w:t xml:space="preserve"> </w:t>
      </w:r>
      <w:r>
        <w:rPr>
          <w:rFonts w:hint="eastAsia"/>
        </w:rPr>
        <w:t>Второй</w:t>
      </w:r>
      <w:r>
        <w:t xml:space="preserve"> </w:t>
      </w:r>
      <w:r>
        <w:rPr>
          <w:rFonts w:hint="eastAsia"/>
        </w:rPr>
        <w:t>мировой</w:t>
      </w:r>
      <w:r>
        <w:t xml:space="preserve"> </w:t>
      </w:r>
      <w:r>
        <w:rPr>
          <w:rFonts w:hint="eastAsia"/>
        </w:rPr>
        <w:t>войны</w:t>
      </w:r>
    </w:p>
    <w:p w14:paraId="78422FA9" w14:textId="77777777" w:rsidR="0070474E" w:rsidRDefault="0070474E" w:rsidP="0070474E"/>
    <w:p w14:paraId="1E2B5CB5" w14:textId="77777777" w:rsidR="0070474E" w:rsidRDefault="0070474E" w:rsidP="0070474E">
      <w:r>
        <w:t xml:space="preserve">2.1. </w:t>
      </w:r>
      <w:r>
        <w:rPr>
          <w:rFonts w:hint="eastAsia"/>
        </w:rPr>
        <w:t>Политика</w:t>
      </w:r>
      <w:r>
        <w:t xml:space="preserve"> </w:t>
      </w:r>
      <w:r>
        <w:rPr>
          <w:rFonts w:hint="eastAsia"/>
        </w:rPr>
        <w:t>умиротворения</w:t>
      </w:r>
      <w:r>
        <w:t xml:space="preserve"> </w:t>
      </w:r>
      <w:r>
        <w:rPr>
          <w:rFonts w:hint="eastAsia"/>
        </w:rPr>
        <w:t>в</w:t>
      </w:r>
      <w:r>
        <w:t xml:space="preserve"> </w:t>
      </w:r>
      <w:r>
        <w:rPr>
          <w:rFonts w:hint="eastAsia"/>
        </w:rPr>
        <w:t>британской</w:t>
      </w:r>
      <w:r>
        <w:t xml:space="preserve"> </w:t>
      </w:r>
      <w:r>
        <w:rPr>
          <w:rFonts w:hint="eastAsia"/>
        </w:rPr>
        <w:t>исторической</w:t>
      </w:r>
      <w:r>
        <w:t xml:space="preserve"> </w:t>
      </w:r>
      <w:r>
        <w:rPr>
          <w:rFonts w:hint="eastAsia"/>
        </w:rPr>
        <w:t>науке</w:t>
      </w:r>
      <w:r>
        <w:t xml:space="preserve"> 1940 -1950-</w:t>
      </w:r>
      <w:r>
        <w:rPr>
          <w:rFonts w:hint="eastAsia"/>
        </w:rPr>
        <w:t>х</w:t>
      </w:r>
      <w:r>
        <w:t xml:space="preserve"> </w:t>
      </w:r>
      <w:r>
        <w:rPr>
          <w:rFonts w:hint="eastAsia"/>
        </w:rPr>
        <w:t>гг</w:t>
      </w:r>
    </w:p>
    <w:p w14:paraId="00905E67" w14:textId="77777777" w:rsidR="0070474E" w:rsidRDefault="0070474E" w:rsidP="0070474E"/>
    <w:p w14:paraId="3D82564E" w14:textId="77777777" w:rsidR="0070474E" w:rsidRDefault="0070474E" w:rsidP="0070474E">
      <w:r>
        <w:t xml:space="preserve">2.2. </w:t>
      </w:r>
      <w:r>
        <w:rPr>
          <w:rFonts w:hint="eastAsia"/>
        </w:rPr>
        <w:t>«</w:t>
      </w:r>
      <w:r>
        <w:rPr>
          <w:rFonts w:hint="eastAsia"/>
        </w:rPr>
        <w:t>Происхождение</w:t>
      </w:r>
      <w:r>
        <w:t xml:space="preserve"> </w:t>
      </w:r>
      <w:r>
        <w:rPr>
          <w:rFonts w:hint="eastAsia"/>
        </w:rPr>
        <w:t>Второй</w:t>
      </w:r>
      <w:r>
        <w:t xml:space="preserve"> </w:t>
      </w:r>
      <w:r>
        <w:rPr>
          <w:rFonts w:hint="eastAsia"/>
        </w:rPr>
        <w:t>мировой</w:t>
      </w:r>
      <w:r>
        <w:t xml:space="preserve"> </w:t>
      </w:r>
      <w:r>
        <w:rPr>
          <w:rFonts w:hint="eastAsia"/>
        </w:rPr>
        <w:t>войны</w:t>
      </w:r>
      <w:r>
        <w:rPr>
          <w:rFonts w:hint="eastAsia"/>
        </w:rPr>
        <w:t>»</w:t>
      </w:r>
      <w:r>
        <w:t xml:space="preserve"> </w:t>
      </w:r>
      <w:r>
        <w:rPr>
          <w:rFonts w:hint="eastAsia"/>
        </w:rPr>
        <w:t>и</w:t>
      </w:r>
      <w:r>
        <w:t xml:space="preserve"> </w:t>
      </w:r>
      <w:r>
        <w:rPr>
          <w:rFonts w:hint="eastAsia"/>
        </w:rPr>
        <w:t>траектории</w:t>
      </w:r>
      <w:r>
        <w:t xml:space="preserve"> </w:t>
      </w:r>
      <w:r>
        <w:rPr>
          <w:rFonts w:hint="eastAsia"/>
        </w:rPr>
        <w:t>развития</w:t>
      </w:r>
      <w:r>
        <w:t xml:space="preserve"> </w:t>
      </w:r>
      <w:r>
        <w:rPr>
          <w:rFonts w:hint="eastAsia"/>
        </w:rPr>
        <w:t>британской</w:t>
      </w:r>
      <w:r>
        <w:t xml:space="preserve"> </w:t>
      </w:r>
      <w:r>
        <w:rPr>
          <w:rFonts w:hint="eastAsia"/>
        </w:rPr>
        <w:t>интеллектуальной</w:t>
      </w:r>
      <w:r>
        <w:t xml:space="preserve"> </w:t>
      </w:r>
      <w:r>
        <w:rPr>
          <w:rFonts w:hint="eastAsia"/>
        </w:rPr>
        <w:t>мысли</w:t>
      </w:r>
    </w:p>
    <w:p w14:paraId="4C35D3B7" w14:textId="77777777" w:rsidR="0070474E" w:rsidRDefault="0070474E" w:rsidP="0070474E"/>
    <w:p w14:paraId="4807EF91" w14:textId="77777777" w:rsidR="0070474E" w:rsidRDefault="0070474E" w:rsidP="0070474E">
      <w:r>
        <w:t xml:space="preserve">2.3. </w:t>
      </w:r>
      <w:r>
        <w:rPr>
          <w:rFonts w:hint="eastAsia"/>
        </w:rPr>
        <w:t>Проблема</w:t>
      </w:r>
      <w:r>
        <w:t xml:space="preserve"> </w:t>
      </w:r>
      <w:r>
        <w:rPr>
          <w:rFonts w:hint="eastAsia"/>
        </w:rPr>
        <w:t>истоков</w:t>
      </w:r>
      <w:r>
        <w:t xml:space="preserve"> </w:t>
      </w:r>
      <w:r>
        <w:rPr>
          <w:rFonts w:hint="eastAsia"/>
        </w:rPr>
        <w:t>Второй</w:t>
      </w:r>
      <w:r>
        <w:t xml:space="preserve"> </w:t>
      </w:r>
      <w:r>
        <w:rPr>
          <w:rFonts w:hint="eastAsia"/>
        </w:rPr>
        <w:t>мировой</w:t>
      </w:r>
      <w:r>
        <w:t xml:space="preserve"> </w:t>
      </w:r>
      <w:r>
        <w:rPr>
          <w:rFonts w:hint="eastAsia"/>
        </w:rPr>
        <w:t>войны</w:t>
      </w:r>
      <w:r>
        <w:t xml:space="preserve"> </w:t>
      </w:r>
      <w:r>
        <w:rPr>
          <w:rFonts w:hint="eastAsia"/>
        </w:rPr>
        <w:t>в</w:t>
      </w:r>
      <w:r>
        <w:t xml:space="preserve"> </w:t>
      </w:r>
      <w:r>
        <w:rPr>
          <w:rFonts w:hint="eastAsia"/>
        </w:rPr>
        <w:t>современной</w:t>
      </w:r>
      <w:r>
        <w:t xml:space="preserve"> </w:t>
      </w:r>
      <w:r>
        <w:rPr>
          <w:rFonts w:hint="eastAsia"/>
        </w:rPr>
        <w:t>британской</w:t>
      </w:r>
    </w:p>
    <w:p w14:paraId="737E7094" w14:textId="77777777" w:rsidR="0070474E" w:rsidRDefault="0070474E" w:rsidP="0070474E"/>
    <w:p w14:paraId="54B1D4FA" w14:textId="77777777" w:rsidR="0070474E" w:rsidRDefault="0070474E" w:rsidP="0070474E">
      <w:r>
        <w:rPr>
          <w:rFonts w:hint="eastAsia"/>
        </w:rPr>
        <w:t>интеллектуальной</w:t>
      </w:r>
      <w:r>
        <w:t xml:space="preserve"> </w:t>
      </w:r>
      <w:r>
        <w:rPr>
          <w:rFonts w:hint="eastAsia"/>
        </w:rPr>
        <w:t>культуре</w:t>
      </w:r>
      <w:r>
        <w:t xml:space="preserve">: </w:t>
      </w:r>
      <w:r>
        <w:rPr>
          <w:rFonts w:hint="eastAsia"/>
        </w:rPr>
        <w:t>наследие</w:t>
      </w:r>
      <w:r>
        <w:t xml:space="preserve"> </w:t>
      </w:r>
      <w:r>
        <w:rPr>
          <w:rFonts w:hint="eastAsia"/>
        </w:rPr>
        <w:t>Тейлора</w:t>
      </w:r>
      <w:r>
        <w:t>?</w:t>
      </w:r>
    </w:p>
    <w:p w14:paraId="4544545C" w14:textId="77777777" w:rsidR="0070474E" w:rsidRDefault="0070474E" w:rsidP="0070474E"/>
    <w:p w14:paraId="69652995" w14:textId="77777777" w:rsidR="0070474E" w:rsidRDefault="0070474E" w:rsidP="0070474E">
      <w:r>
        <w:rPr>
          <w:rFonts w:hint="eastAsia"/>
        </w:rPr>
        <w:lastRenderedPageBreak/>
        <w:t>Глава</w:t>
      </w:r>
      <w:r>
        <w:t xml:space="preserve"> 3. </w:t>
      </w:r>
      <w:r>
        <w:rPr>
          <w:rFonts w:hint="eastAsia"/>
        </w:rPr>
        <w:t>А</w:t>
      </w:r>
      <w:r>
        <w:t>.</w:t>
      </w:r>
      <w:r>
        <w:rPr>
          <w:rFonts w:hint="eastAsia"/>
        </w:rPr>
        <w:t>Дж</w:t>
      </w:r>
      <w:r>
        <w:t>.</w:t>
      </w:r>
      <w:r>
        <w:rPr>
          <w:rFonts w:hint="eastAsia"/>
        </w:rPr>
        <w:t>П</w:t>
      </w:r>
      <w:r>
        <w:t xml:space="preserve">. </w:t>
      </w:r>
      <w:r>
        <w:rPr>
          <w:rFonts w:hint="eastAsia"/>
        </w:rPr>
        <w:t>Тейлор</w:t>
      </w:r>
      <w:r>
        <w:t xml:space="preserve">: </w:t>
      </w:r>
      <w:r>
        <w:rPr>
          <w:rFonts w:hint="eastAsia"/>
        </w:rPr>
        <w:t>общественный</w:t>
      </w:r>
      <w:r>
        <w:t xml:space="preserve"> </w:t>
      </w:r>
      <w:r>
        <w:rPr>
          <w:rFonts w:hint="eastAsia"/>
        </w:rPr>
        <w:t>деятель</w:t>
      </w:r>
      <w:r>
        <w:t xml:space="preserve"> </w:t>
      </w:r>
      <w:r>
        <w:rPr>
          <w:rFonts w:hint="eastAsia"/>
        </w:rPr>
        <w:t>и</w:t>
      </w:r>
      <w:r>
        <w:t xml:space="preserve"> </w:t>
      </w:r>
      <w:r>
        <w:rPr>
          <w:rFonts w:hint="eastAsia"/>
        </w:rPr>
        <w:t>популяризатор</w:t>
      </w:r>
      <w:r>
        <w:t xml:space="preserve"> </w:t>
      </w:r>
      <w:r>
        <w:rPr>
          <w:rFonts w:hint="eastAsia"/>
        </w:rPr>
        <w:t>исторической</w:t>
      </w:r>
      <w:r>
        <w:t xml:space="preserve"> </w:t>
      </w:r>
      <w:r>
        <w:rPr>
          <w:rFonts w:hint="eastAsia"/>
        </w:rPr>
        <w:t>науки</w:t>
      </w:r>
    </w:p>
    <w:p w14:paraId="68F92300" w14:textId="77777777" w:rsidR="0070474E" w:rsidRDefault="0070474E" w:rsidP="0070474E"/>
    <w:p w14:paraId="38C0AA17" w14:textId="77777777" w:rsidR="0070474E" w:rsidRDefault="0070474E" w:rsidP="0070474E">
      <w:r>
        <w:t xml:space="preserve">3.1. </w:t>
      </w:r>
      <w:r>
        <w:rPr>
          <w:rFonts w:hint="eastAsia"/>
        </w:rPr>
        <w:t>Британия</w:t>
      </w:r>
      <w:r>
        <w:t xml:space="preserve"> </w:t>
      </w:r>
      <w:r>
        <w:rPr>
          <w:rFonts w:hint="eastAsia"/>
        </w:rPr>
        <w:t>второй</w:t>
      </w:r>
      <w:r>
        <w:t xml:space="preserve"> </w:t>
      </w:r>
      <w:r>
        <w:rPr>
          <w:rFonts w:hint="eastAsia"/>
        </w:rPr>
        <w:t>половины</w:t>
      </w:r>
      <w:r>
        <w:t xml:space="preserve"> </w:t>
      </w:r>
      <w:r>
        <w:rPr>
          <w:rFonts w:hint="eastAsia"/>
        </w:rPr>
        <w:t>ХХ</w:t>
      </w:r>
      <w:r>
        <w:t xml:space="preserve"> </w:t>
      </w:r>
      <w:r>
        <w:rPr>
          <w:rFonts w:hint="eastAsia"/>
        </w:rPr>
        <w:t>в</w:t>
      </w:r>
      <w:r>
        <w:t xml:space="preserve">.: </w:t>
      </w:r>
      <w:r>
        <w:rPr>
          <w:rFonts w:hint="eastAsia"/>
        </w:rPr>
        <w:t>общественно</w:t>
      </w:r>
      <w:r>
        <w:t>-</w:t>
      </w:r>
      <w:r>
        <w:rPr>
          <w:rFonts w:hint="eastAsia"/>
        </w:rPr>
        <w:t>политический</w:t>
      </w:r>
      <w:r>
        <w:t xml:space="preserve">, </w:t>
      </w:r>
      <w:r>
        <w:rPr>
          <w:rFonts w:hint="eastAsia"/>
        </w:rPr>
        <w:t>культурный</w:t>
      </w:r>
      <w:r>
        <w:t xml:space="preserve"> </w:t>
      </w:r>
      <w:r>
        <w:rPr>
          <w:rFonts w:hint="eastAsia"/>
        </w:rPr>
        <w:t>и</w:t>
      </w:r>
      <w:r>
        <w:t xml:space="preserve"> </w:t>
      </w:r>
      <w:r>
        <w:rPr>
          <w:rFonts w:hint="eastAsia"/>
        </w:rPr>
        <w:t>историко</w:t>
      </w:r>
      <w:r>
        <w:t>-</w:t>
      </w:r>
      <w:r>
        <w:rPr>
          <w:rFonts w:hint="eastAsia"/>
        </w:rPr>
        <w:t>профессиональный</w:t>
      </w:r>
      <w:r>
        <w:t xml:space="preserve"> </w:t>
      </w:r>
      <w:r>
        <w:rPr>
          <w:rFonts w:hint="eastAsia"/>
        </w:rPr>
        <w:t>дискурс</w:t>
      </w:r>
    </w:p>
    <w:p w14:paraId="524A0E32" w14:textId="77777777" w:rsidR="0070474E" w:rsidRDefault="0070474E" w:rsidP="0070474E"/>
    <w:p w14:paraId="7E0F65D5" w14:textId="77777777" w:rsidR="0070474E" w:rsidRDefault="0070474E" w:rsidP="0070474E">
      <w:r>
        <w:t xml:space="preserve">3.2. </w:t>
      </w:r>
      <w:r>
        <w:rPr>
          <w:rFonts w:hint="eastAsia"/>
        </w:rPr>
        <w:t>Радикальный</w:t>
      </w:r>
      <w:r>
        <w:t xml:space="preserve"> </w:t>
      </w:r>
      <w:r>
        <w:rPr>
          <w:rFonts w:hint="eastAsia"/>
        </w:rPr>
        <w:t>историк</w:t>
      </w:r>
      <w:r>
        <w:t xml:space="preserve">, </w:t>
      </w:r>
      <w:r>
        <w:rPr>
          <w:rFonts w:hint="eastAsia"/>
        </w:rPr>
        <w:t>или</w:t>
      </w:r>
      <w:r>
        <w:t xml:space="preserve"> </w:t>
      </w:r>
      <w:r>
        <w:rPr>
          <w:rFonts w:hint="eastAsia"/>
        </w:rPr>
        <w:t>нарушитель</w:t>
      </w:r>
      <w:r>
        <w:t xml:space="preserve"> </w:t>
      </w:r>
      <w:r>
        <w:rPr>
          <w:rFonts w:hint="eastAsia"/>
        </w:rPr>
        <w:t>спокойствия</w:t>
      </w:r>
    </w:p>
    <w:p w14:paraId="2FC29C22" w14:textId="77777777" w:rsidR="0070474E" w:rsidRDefault="0070474E" w:rsidP="0070474E"/>
    <w:p w14:paraId="57EC92A7" w14:textId="77777777" w:rsidR="0070474E" w:rsidRDefault="0070474E" w:rsidP="0070474E">
      <w:r>
        <w:t xml:space="preserve">3.3. </w:t>
      </w:r>
      <w:r>
        <w:rPr>
          <w:rFonts w:hint="eastAsia"/>
        </w:rPr>
        <w:t>Жизнь</w:t>
      </w:r>
      <w:r>
        <w:t xml:space="preserve"> </w:t>
      </w:r>
      <w:r>
        <w:rPr>
          <w:rFonts w:hint="eastAsia"/>
        </w:rPr>
        <w:t>в</w:t>
      </w:r>
      <w:r>
        <w:t xml:space="preserve"> </w:t>
      </w:r>
      <w:r>
        <w:rPr>
          <w:rFonts w:hint="eastAsia"/>
        </w:rPr>
        <w:t>угасающих</w:t>
      </w:r>
      <w:r>
        <w:t xml:space="preserve"> </w:t>
      </w:r>
      <w:r>
        <w:rPr>
          <w:rFonts w:hint="eastAsia"/>
        </w:rPr>
        <w:t>лучах</w:t>
      </w:r>
      <w:r>
        <w:t xml:space="preserve"> </w:t>
      </w:r>
      <w:r>
        <w:rPr>
          <w:rFonts w:hint="eastAsia"/>
        </w:rPr>
        <w:t>славы</w:t>
      </w:r>
    </w:p>
    <w:p w14:paraId="29C2E364" w14:textId="77777777" w:rsidR="0070474E" w:rsidRDefault="0070474E" w:rsidP="0070474E"/>
    <w:p w14:paraId="349A3B2F" w14:textId="77777777" w:rsidR="0070474E" w:rsidRDefault="0070474E" w:rsidP="0070474E">
      <w:r>
        <w:rPr>
          <w:rFonts w:hint="eastAsia"/>
        </w:rPr>
        <w:t>Заключение</w:t>
      </w:r>
    </w:p>
    <w:p w14:paraId="1BDD5B55" w14:textId="77777777" w:rsidR="0070474E" w:rsidRDefault="0070474E" w:rsidP="0070474E"/>
    <w:p w14:paraId="143FE9B6" w14:textId="16059CE1" w:rsidR="0070474E" w:rsidRPr="0070474E" w:rsidRDefault="0070474E" w:rsidP="0070474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70474E" w:rsidRPr="0070474E" w:rsidSect="00DF51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108D" w14:textId="77777777" w:rsidR="00DF5146" w:rsidRDefault="00DF5146">
      <w:pPr>
        <w:spacing w:after="0" w:line="240" w:lineRule="auto"/>
      </w:pPr>
      <w:r>
        <w:separator/>
      </w:r>
    </w:p>
  </w:endnote>
  <w:endnote w:type="continuationSeparator" w:id="0">
    <w:p w14:paraId="7DB06262" w14:textId="77777777" w:rsidR="00DF5146" w:rsidRDefault="00DF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B8CE" w14:textId="77777777" w:rsidR="00DF5146" w:rsidRDefault="00DF5146"/>
    <w:p w14:paraId="7A719B03" w14:textId="77777777" w:rsidR="00DF5146" w:rsidRDefault="00DF5146"/>
    <w:p w14:paraId="7354BCAB" w14:textId="77777777" w:rsidR="00DF5146" w:rsidRDefault="00DF5146"/>
    <w:p w14:paraId="14D6F29F" w14:textId="77777777" w:rsidR="00DF5146" w:rsidRDefault="00DF5146"/>
    <w:p w14:paraId="1526730A" w14:textId="77777777" w:rsidR="00DF5146" w:rsidRDefault="00DF5146"/>
    <w:p w14:paraId="7F17FFBA" w14:textId="77777777" w:rsidR="00DF5146" w:rsidRDefault="00DF5146"/>
    <w:p w14:paraId="56BA6C25" w14:textId="77777777" w:rsidR="00DF5146" w:rsidRDefault="00DF5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A543A" wp14:editId="27EE10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2F08" w14:textId="77777777" w:rsidR="00DF5146" w:rsidRDefault="00DF5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A54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8D2F08" w14:textId="77777777" w:rsidR="00DF5146" w:rsidRDefault="00DF5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D39EBC" w14:textId="77777777" w:rsidR="00DF5146" w:rsidRDefault="00DF5146"/>
    <w:p w14:paraId="797D5D39" w14:textId="77777777" w:rsidR="00DF5146" w:rsidRDefault="00DF5146"/>
    <w:p w14:paraId="596E461F" w14:textId="77777777" w:rsidR="00DF5146" w:rsidRDefault="00DF5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0EF57" wp14:editId="05EAC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D210" w14:textId="77777777" w:rsidR="00DF5146" w:rsidRDefault="00DF5146"/>
                          <w:p w14:paraId="3370865B" w14:textId="77777777" w:rsidR="00DF5146" w:rsidRDefault="00DF5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0EF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FDD210" w14:textId="77777777" w:rsidR="00DF5146" w:rsidRDefault="00DF5146"/>
                    <w:p w14:paraId="3370865B" w14:textId="77777777" w:rsidR="00DF5146" w:rsidRDefault="00DF5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84FB2F" w14:textId="77777777" w:rsidR="00DF5146" w:rsidRDefault="00DF5146"/>
    <w:p w14:paraId="66A537CD" w14:textId="77777777" w:rsidR="00DF5146" w:rsidRDefault="00DF5146">
      <w:pPr>
        <w:rPr>
          <w:sz w:val="2"/>
          <w:szCs w:val="2"/>
        </w:rPr>
      </w:pPr>
    </w:p>
    <w:p w14:paraId="6B5AABE1" w14:textId="77777777" w:rsidR="00DF5146" w:rsidRDefault="00DF5146"/>
    <w:p w14:paraId="1080D2F9" w14:textId="77777777" w:rsidR="00DF5146" w:rsidRDefault="00DF5146">
      <w:pPr>
        <w:spacing w:after="0" w:line="240" w:lineRule="auto"/>
      </w:pPr>
    </w:p>
  </w:footnote>
  <w:footnote w:type="continuationSeparator" w:id="0">
    <w:p w14:paraId="43C19368" w14:textId="77777777" w:rsidR="00DF5146" w:rsidRDefault="00DF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46"/>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55326</TotalTime>
  <Pages>2</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1049</cp:revision>
  <cp:lastPrinted>2009-02-06T05:36:00Z</cp:lastPrinted>
  <dcterms:created xsi:type="dcterms:W3CDTF">2024-01-07T13:43:00Z</dcterms:created>
  <dcterms:modified xsi:type="dcterms:W3CDTF">2024-04-02T11:43:00Z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