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EBF" w:rsidRDefault="00555EBF" w:rsidP="00555EBF">
      <w:pPr>
        <w:rPr>
          <w:lang w:eastAsia="ru-RU"/>
        </w:rPr>
      </w:pPr>
      <w:r>
        <w:rPr>
          <w:rFonts w:hint="eastAsia"/>
          <w:lang w:eastAsia="ru-RU"/>
        </w:rPr>
        <w:t>ВСТУП</w:t>
      </w:r>
      <w:r>
        <w:rPr>
          <w:lang w:eastAsia="ru-RU"/>
        </w:rPr>
        <w:t></w:t>
      </w:r>
      <w:r>
        <w:rPr>
          <w:rFonts w:hint="eastAsia"/>
          <w:lang w:eastAsia="ru-RU"/>
        </w:rPr>
        <w:t>………………………………………………………………………………</w:t>
      </w:r>
    </w:p>
    <w:p w:rsidR="00555EBF" w:rsidRDefault="00555EBF" w:rsidP="00555EBF">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Теоретико</w:t>
      </w:r>
      <w:r>
        <w:rPr>
          <w:lang w:eastAsia="ru-RU"/>
        </w:rPr>
        <w:t></w:t>
      </w:r>
      <w:r>
        <w:rPr>
          <w:rFonts w:hint="eastAsia"/>
          <w:lang w:eastAsia="ru-RU"/>
        </w:rPr>
        <w:t>методологічні</w:t>
      </w:r>
      <w:r>
        <w:rPr>
          <w:lang w:eastAsia="ru-RU"/>
        </w:rPr>
        <w:t></w:t>
      </w:r>
      <w:r>
        <w:rPr>
          <w:rFonts w:hint="eastAsia"/>
          <w:lang w:eastAsia="ru-RU"/>
        </w:rPr>
        <w:t>засади</w:t>
      </w:r>
      <w:r>
        <w:rPr>
          <w:lang w:eastAsia="ru-RU"/>
        </w:rPr>
        <w:t></w:t>
      </w:r>
      <w:r>
        <w:rPr>
          <w:rFonts w:hint="eastAsia"/>
          <w:lang w:eastAsia="ru-RU"/>
        </w:rPr>
        <w:t>формування</w:t>
      </w:r>
      <w:r>
        <w:rPr>
          <w:lang w:eastAsia="ru-RU"/>
        </w:rPr>
        <w:t></w:t>
      </w:r>
      <w:r>
        <w:rPr>
          <w:rFonts w:hint="eastAsia"/>
          <w:lang w:eastAsia="ru-RU"/>
        </w:rPr>
        <w:t>світового</w:t>
      </w:r>
      <w:r>
        <w:rPr>
          <w:lang w:eastAsia="ru-RU"/>
        </w:rPr>
        <w:t></w:t>
      </w:r>
      <w:r>
        <w:rPr>
          <w:rFonts w:hint="eastAsia"/>
          <w:lang w:eastAsia="ru-RU"/>
        </w:rPr>
        <w:t>ринку</w:t>
      </w:r>
      <w:r>
        <w:rPr>
          <w:lang w:eastAsia="ru-RU"/>
        </w:rPr>
        <w:t></w:t>
      </w:r>
      <w:r>
        <w:rPr>
          <w:rFonts w:hint="eastAsia"/>
          <w:lang w:eastAsia="ru-RU"/>
        </w:rPr>
        <w:t>туристичних</w:t>
      </w:r>
      <w:r>
        <w:rPr>
          <w:lang w:eastAsia="ru-RU"/>
        </w:rPr>
        <w:t></w:t>
      </w:r>
      <w:r>
        <w:rPr>
          <w:rFonts w:hint="eastAsia"/>
          <w:lang w:eastAsia="ru-RU"/>
        </w:rPr>
        <w:t>послуг</w:t>
      </w:r>
      <w:r>
        <w:rPr>
          <w:lang w:eastAsia="ru-RU"/>
        </w:rPr>
        <w:t></w:t>
      </w:r>
      <w:r>
        <w:rPr>
          <w:rFonts w:hint="eastAsia"/>
          <w:lang w:eastAsia="ru-RU"/>
        </w:rPr>
        <w:t>………………………………………………………………</w:t>
      </w:r>
      <w:r>
        <w:rPr>
          <w:lang w:eastAsia="ru-RU"/>
        </w:rPr>
        <w:t></w:t>
      </w:r>
      <w:r>
        <w:rPr>
          <w:lang w:eastAsia="ru-RU"/>
        </w:rPr>
        <w:t></w:t>
      </w:r>
    </w:p>
    <w:p w:rsidR="00555EBF" w:rsidRDefault="00555EBF" w:rsidP="00555EBF">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Теоретичні</w:t>
      </w:r>
      <w:r>
        <w:rPr>
          <w:lang w:eastAsia="ru-RU"/>
        </w:rPr>
        <w:t></w:t>
      </w:r>
      <w:r>
        <w:rPr>
          <w:rFonts w:hint="eastAsia"/>
          <w:lang w:eastAsia="ru-RU"/>
        </w:rPr>
        <w:t>основи</w:t>
      </w:r>
      <w:r>
        <w:rPr>
          <w:lang w:eastAsia="ru-RU"/>
        </w:rPr>
        <w:t></w:t>
      </w:r>
      <w:r>
        <w:rPr>
          <w:rFonts w:hint="eastAsia"/>
          <w:lang w:eastAsia="ru-RU"/>
        </w:rPr>
        <w:t>розвитку</w:t>
      </w:r>
      <w:r>
        <w:rPr>
          <w:lang w:eastAsia="ru-RU"/>
        </w:rPr>
        <w:t></w:t>
      </w:r>
      <w:r>
        <w:rPr>
          <w:rFonts w:hint="eastAsia"/>
          <w:lang w:eastAsia="ru-RU"/>
        </w:rPr>
        <w:t>світового</w:t>
      </w:r>
      <w:r>
        <w:rPr>
          <w:lang w:eastAsia="ru-RU"/>
        </w:rPr>
        <w:t></w:t>
      </w:r>
      <w:r>
        <w:rPr>
          <w:rFonts w:hint="eastAsia"/>
          <w:lang w:eastAsia="ru-RU"/>
        </w:rPr>
        <w:t>ринку</w:t>
      </w:r>
      <w:r>
        <w:rPr>
          <w:lang w:eastAsia="ru-RU"/>
        </w:rPr>
        <w:t></w:t>
      </w:r>
      <w:r>
        <w:rPr>
          <w:rFonts w:hint="eastAsia"/>
          <w:lang w:eastAsia="ru-RU"/>
        </w:rPr>
        <w:t>туристичних</w:t>
      </w:r>
      <w:r>
        <w:rPr>
          <w:lang w:eastAsia="ru-RU"/>
        </w:rPr>
        <w:t></w:t>
      </w:r>
      <w:r>
        <w:rPr>
          <w:rFonts w:hint="eastAsia"/>
          <w:lang w:eastAsia="ru-RU"/>
        </w:rPr>
        <w:t>послуг</w:t>
      </w:r>
      <w:r>
        <w:rPr>
          <w:lang w:eastAsia="ru-RU"/>
        </w:rPr>
        <w:t></w:t>
      </w:r>
      <w:r>
        <w:rPr>
          <w:rFonts w:hint="eastAsia"/>
          <w:lang w:eastAsia="ru-RU"/>
        </w:rPr>
        <w:t>………</w:t>
      </w:r>
      <w:r>
        <w:rPr>
          <w:lang w:eastAsia="ru-RU"/>
        </w:rPr>
        <w:t></w:t>
      </w:r>
    </w:p>
    <w:p w:rsidR="00555EBF" w:rsidRDefault="00555EBF" w:rsidP="00555EBF">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Міжнародний</w:t>
      </w:r>
      <w:r>
        <w:rPr>
          <w:lang w:eastAsia="ru-RU"/>
        </w:rPr>
        <w:t></w:t>
      </w:r>
      <w:r>
        <w:rPr>
          <w:rFonts w:hint="eastAsia"/>
          <w:lang w:eastAsia="ru-RU"/>
        </w:rPr>
        <w:t>туризм</w:t>
      </w:r>
      <w:r>
        <w:rPr>
          <w:lang w:eastAsia="ru-RU"/>
        </w:rPr>
        <w:t></w:t>
      </w:r>
      <w:r>
        <w:rPr>
          <w:rFonts w:hint="eastAsia"/>
          <w:lang w:eastAsia="ru-RU"/>
        </w:rPr>
        <w:t>в</w:t>
      </w:r>
      <w:r>
        <w:rPr>
          <w:lang w:eastAsia="ru-RU"/>
        </w:rPr>
        <w:t></w:t>
      </w:r>
      <w:r>
        <w:rPr>
          <w:rFonts w:hint="eastAsia"/>
          <w:lang w:eastAsia="ru-RU"/>
        </w:rPr>
        <w:t>системі</w:t>
      </w:r>
      <w:r>
        <w:rPr>
          <w:lang w:eastAsia="ru-RU"/>
        </w:rPr>
        <w:t></w:t>
      </w:r>
      <w:r>
        <w:rPr>
          <w:rFonts w:hint="eastAsia"/>
          <w:lang w:eastAsia="ru-RU"/>
        </w:rPr>
        <w:t>міжнародної</w:t>
      </w:r>
      <w:r>
        <w:rPr>
          <w:lang w:eastAsia="ru-RU"/>
        </w:rPr>
        <w:t></w:t>
      </w:r>
      <w:r>
        <w:rPr>
          <w:rFonts w:hint="eastAsia"/>
          <w:lang w:eastAsia="ru-RU"/>
        </w:rPr>
        <w:t>торгівлі</w:t>
      </w:r>
      <w:r>
        <w:rPr>
          <w:lang w:eastAsia="ru-RU"/>
        </w:rPr>
        <w:t></w:t>
      </w:r>
      <w:r>
        <w:rPr>
          <w:rFonts w:hint="eastAsia"/>
          <w:lang w:eastAsia="ru-RU"/>
        </w:rPr>
        <w:t>послугами</w:t>
      </w:r>
      <w:r>
        <w:rPr>
          <w:lang w:eastAsia="ru-RU"/>
        </w:rPr>
        <w:t></w:t>
      </w:r>
      <w:r>
        <w:rPr>
          <w:rFonts w:hint="eastAsia"/>
          <w:lang w:eastAsia="ru-RU"/>
        </w:rPr>
        <w:t>…………</w:t>
      </w:r>
      <w:r>
        <w:rPr>
          <w:lang w:eastAsia="ru-RU"/>
        </w:rPr>
        <w:t></w:t>
      </w:r>
    </w:p>
    <w:p w:rsidR="00555EBF" w:rsidRDefault="00555EBF" w:rsidP="00555EBF">
      <w:pPr>
        <w:rPr>
          <w:lang w:eastAsia="ru-RU"/>
        </w:rPr>
      </w:pPr>
      <w:r>
        <w:rPr>
          <w:lang w:eastAsia="ru-RU"/>
        </w:rPr>
        <w:t></w:t>
      </w:r>
      <w:r>
        <w:rPr>
          <w:lang w:eastAsia="ru-RU"/>
        </w:rPr>
        <w:t></w:t>
      </w:r>
      <w:r>
        <w:rPr>
          <w:lang w:eastAsia="ru-RU"/>
        </w:rPr>
        <w:t></w:t>
      </w:r>
      <w:r>
        <w:rPr>
          <w:lang w:eastAsia="ru-RU"/>
        </w:rPr>
        <w:t></w:t>
      </w:r>
      <w:r>
        <w:rPr>
          <w:lang w:eastAsia="ru-RU"/>
        </w:rPr>
        <w:t></w:t>
      </w:r>
      <w:proofErr w:type="spellStart"/>
      <w:r>
        <w:rPr>
          <w:rFonts w:hint="eastAsia"/>
          <w:lang w:eastAsia="ru-RU"/>
        </w:rPr>
        <w:t>Вплив</w:t>
      </w:r>
      <w:r>
        <w:rPr>
          <w:lang w:eastAsia="ru-RU"/>
        </w:rPr>
        <w:t></w:t>
      </w:r>
      <w:r>
        <w:rPr>
          <w:rFonts w:hint="eastAsia"/>
          <w:lang w:eastAsia="ru-RU"/>
        </w:rPr>
        <w:t>міжнародного</w:t>
      </w:r>
      <w:r>
        <w:rPr>
          <w:lang w:eastAsia="ru-RU"/>
        </w:rPr>
        <w:t></w:t>
      </w:r>
      <w:r>
        <w:rPr>
          <w:rFonts w:hint="eastAsia"/>
          <w:lang w:eastAsia="ru-RU"/>
        </w:rPr>
        <w:t>туризму</w:t>
      </w:r>
      <w:r>
        <w:rPr>
          <w:lang w:eastAsia="ru-RU"/>
        </w:rPr>
        <w:t></w:t>
      </w:r>
      <w:r>
        <w:rPr>
          <w:rFonts w:hint="eastAsia"/>
          <w:lang w:eastAsia="ru-RU"/>
        </w:rPr>
        <w:t>на</w:t>
      </w:r>
      <w:r>
        <w:rPr>
          <w:lang w:eastAsia="ru-RU"/>
        </w:rPr>
        <w:t></w:t>
      </w:r>
      <w:r>
        <w:rPr>
          <w:rFonts w:hint="eastAsia"/>
          <w:lang w:eastAsia="ru-RU"/>
        </w:rPr>
        <w:t>національні</w:t>
      </w:r>
      <w:r>
        <w:rPr>
          <w:lang w:eastAsia="ru-RU"/>
        </w:rPr>
        <w:t></w:t>
      </w:r>
      <w:r>
        <w:rPr>
          <w:rFonts w:hint="eastAsia"/>
          <w:lang w:eastAsia="ru-RU"/>
        </w:rPr>
        <w:t>економіки</w:t>
      </w:r>
      <w:proofErr w:type="spellEnd"/>
      <w:r>
        <w:rPr>
          <w:lang w:eastAsia="ru-RU"/>
        </w:rPr>
        <w:t></w:t>
      </w:r>
      <w:r>
        <w:rPr>
          <w:rFonts w:hint="eastAsia"/>
          <w:lang w:eastAsia="ru-RU"/>
        </w:rPr>
        <w:t>…………………</w:t>
      </w:r>
      <w:r>
        <w:rPr>
          <w:lang w:eastAsia="ru-RU"/>
        </w:rPr>
        <w:t></w:t>
      </w:r>
      <w:r>
        <w:rPr>
          <w:lang w:eastAsia="ru-RU"/>
        </w:rPr>
        <w:t></w:t>
      </w:r>
    </w:p>
    <w:p w:rsidR="00555EBF" w:rsidRDefault="00555EBF" w:rsidP="00555EBF">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першого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555EBF" w:rsidRDefault="00555EBF" w:rsidP="00555EBF">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proofErr w:type="spellStart"/>
      <w:r>
        <w:rPr>
          <w:rFonts w:hint="eastAsia"/>
          <w:lang w:eastAsia="ru-RU"/>
        </w:rPr>
        <w:t>Аналіз</w:t>
      </w:r>
      <w:r>
        <w:rPr>
          <w:lang w:eastAsia="ru-RU"/>
        </w:rPr>
        <w:t></w:t>
      </w:r>
      <w:r>
        <w:rPr>
          <w:rFonts w:hint="eastAsia"/>
          <w:lang w:eastAsia="ru-RU"/>
        </w:rPr>
        <w:t>світового</w:t>
      </w:r>
      <w:r>
        <w:rPr>
          <w:lang w:eastAsia="ru-RU"/>
        </w:rPr>
        <w:t></w:t>
      </w:r>
      <w:r>
        <w:rPr>
          <w:rFonts w:hint="eastAsia"/>
          <w:lang w:eastAsia="ru-RU"/>
        </w:rPr>
        <w:t>ринку</w:t>
      </w:r>
      <w:r>
        <w:rPr>
          <w:lang w:eastAsia="ru-RU"/>
        </w:rPr>
        <w:t></w:t>
      </w:r>
      <w:r>
        <w:rPr>
          <w:rFonts w:hint="eastAsia"/>
          <w:lang w:eastAsia="ru-RU"/>
        </w:rPr>
        <w:t>туристичних</w:t>
      </w:r>
      <w:r>
        <w:rPr>
          <w:lang w:eastAsia="ru-RU"/>
        </w:rPr>
        <w:t></w:t>
      </w:r>
      <w:r>
        <w:rPr>
          <w:rFonts w:hint="eastAsia"/>
          <w:lang w:eastAsia="ru-RU"/>
        </w:rPr>
        <w:t>послуг</w:t>
      </w:r>
      <w:proofErr w:type="spellEnd"/>
      <w:r>
        <w:rPr>
          <w:lang w:eastAsia="ru-RU"/>
        </w:rPr>
        <w:t></w:t>
      </w:r>
      <w:r>
        <w:rPr>
          <w:rFonts w:hint="eastAsia"/>
          <w:lang w:eastAsia="ru-RU"/>
        </w:rPr>
        <w:t>………………………</w:t>
      </w:r>
      <w:r>
        <w:rPr>
          <w:lang w:eastAsia="ru-RU"/>
        </w:rPr>
        <w:t></w:t>
      </w:r>
      <w:r>
        <w:rPr>
          <w:lang w:eastAsia="ru-RU"/>
        </w:rPr>
        <w:t></w:t>
      </w:r>
      <w:r>
        <w:rPr>
          <w:lang w:eastAsia="ru-RU"/>
        </w:rPr>
        <w:t></w:t>
      </w:r>
    </w:p>
    <w:p w:rsidR="00555EBF" w:rsidRDefault="00555EBF" w:rsidP="00555EBF">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Оцінка</w:t>
      </w:r>
      <w:r>
        <w:rPr>
          <w:lang w:eastAsia="ru-RU"/>
        </w:rPr>
        <w:t></w:t>
      </w:r>
      <w:r>
        <w:rPr>
          <w:rFonts w:hint="eastAsia"/>
          <w:lang w:eastAsia="ru-RU"/>
        </w:rPr>
        <w:t>сучасних</w:t>
      </w:r>
      <w:r>
        <w:rPr>
          <w:lang w:eastAsia="ru-RU"/>
        </w:rPr>
        <w:t></w:t>
      </w:r>
      <w:r>
        <w:rPr>
          <w:rFonts w:hint="eastAsia"/>
          <w:lang w:eastAsia="ru-RU"/>
        </w:rPr>
        <w:t>тенденцій</w:t>
      </w:r>
      <w:r>
        <w:rPr>
          <w:lang w:eastAsia="ru-RU"/>
        </w:rPr>
        <w:t></w:t>
      </w:r>
      <w:r>
        <w:rPr>
          <w:rFonts w:hint="eastAsia"/>
          <w:lang w:eastAsia="ru-RU"/>
        </w:rPr>
        <w:t>розвитку</w:t>
      </w:r>
      <w:r>
        <w:rPr>
          <w:lang w:eastAsia="ru-RU"/>
        </w:rPr>
        <w:t></w:t>
      </w:r>
      <w:r>
        <w:rPr>
          <w:rFonts w:hint="eastAsia"/>
          <w:lang w:eastAsia="ru-RU"/>
        </w:rPr>
        <w:t>світового</w:t>
      </w:r>
      <w:r>
        <w:rPr>
          <w:lang w:eastAsia="ru-RU"/>
        </w:rPr>
        <w:t></w:t>
      </w:r>
      <w:r>
        <w:rPr>
          <w:rFonts w:hint="eastAsia"/>
          <w:lang w:eastAsia="ru-RU"/>
        </w:rPr>
        <w:t>ринку</w:t>
      </w:r>
      <w:r>
        <w:rPr>
          <w:lang w:eastAsia="ru-RU"/>
        </w:rPr>
        <w:t></w:t>
      </w:r>
      <w:r>
        <w:rPr>
          <w:rFonts w:hint="eastAsia"/>
          <w:lang w:eastAsia="ru-RU"/>
        </w:rPr>
        <w:t>туристичних</w:t>
      </w:r>
      <w:r>
        <w:rPr>
          <w:lang w:eastAsia="ru-RU"/>
        </w:rPr>
        <w:t></w:t>
      </w:r>
      <w:r>
        <w:rPr>
          <w:rFonts w:hint="eastAsia"/>
          <w:lang w:eastAsia="ru-RU"/>
        </w:rPr>
        <w:t>послуг</w:t>
      </w:r>
    </w:p>
    <w:p w:rsidR="00555EBF" w:rsidRDefault="00555EBF" w:rsidP="00555EBF">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Дослідження</w:t>
      </w:r>
      <w:r>
        <w:rPr>
          <w:lang w:eastAsia="ru-RU"/>
        </w:rPr>
        <w:t></w:t>
      </w:r>
      <w:r>
        <w:rPr>
          <w:rFonts w:hint="eastAsia"/>
          <w:lang w:eastAsia="ru-RU"/>
        </w:rPr>
        <w:t>трансформації</w:t>
      </w:r>
      <w:r>
        <w:rPr>
          <w:lang w:eastAsia="ru-RU"/>
        </w:rPr>
        <w:t></w:t>
      </w:r>
      <w:r>
        <w:rPr>
          <w:rFonts w:hint="eastAsia"/>
          <w:lang w:eastAsia="ru-RU"/>
        </w:rPr>
        <w:t>регіональних</w:t>
      </w:r>
      <w:r>
        <w:rPr>
          <w:lang w:eastAsia="ru-RU"/>
        </w:rPr>
        <w:t></w:t>
      </w:r>
      <w:r>
        <w:rPr>
          <w:rFonts w:hint="eastAsia"/>
          <w:lang w:eastAsia="ru-RU"/>
        </w:rPr>
        <w:t>змін</w:t>
      </w:r>
      <w:r>
        <w:rPr>
          <w:lang w:eastAsia="ru-RU"/>
        </w:rPr>
        <w:t></w:t>
      </w:r>
      <w:r>
        <w:rPr>
          <w:rFonts w:hint="eastAsia"/>
          <w:lang w:eastAsia="ru-RU"/>
        </w:rPr>
        <w:t>світового</w:t>
      </w:r>
      <w:r>
        <w:rPr>
          <w:lang w:eastAsia="ru-RU"/>
        </w:rPr>
        <w:t></w:t>
      </w:r>
      <w:r>
        <w:rPr>
          <w:rFonts w:hint="eastAsia"/>
          <w:lang w:eastAsia="ru-RU"/>
        </w:rPr>
        <w:t>ринку</w:t>
      </w:r>
      <w:r>
        <w:rPr>
          <w:lang w:eastAsia="ru-RU"/>
        </w:rPr>
        <w:t></w:t>
      </w:r>
      <w:r>
        <w:rPr>
          <w:rFonts w:hint="eastAsia"/>
          <w:lang w:eastAsia="ru-RU"/>
        </w:rPr>
        <w:t>туристичних</w:t>
      </w:r>
      <w:r>
        <w:rPr>
          <w:lang w:eastAsia="ru-RU"/>
        </w:rPr>
        <w:t></w:t>
      </w:r>
      <w:r>
        <w:rPr>
          <w:rFonts w:hint="eastAsia"/>
          <w:lang w:eastAsia="ru-RU"/>
        </w:rPr>
        <w:t>послуг</w:t>
      </w:r>
      <w:r>
        <w:rPr>
          <w:lang w:eastAsia="ru-RU"/>
        </w:rPr>
        <w:t></w:t>
      </w:r>
      <w:r>
        <w:rPr>
          <w:rFonts w:hint="eastAsia"/>
          <w:lang w:eastAsia="ru-RU"/>
        </w:rPr>
        <w:t>………………………………………………………………</w:t>
      </w:r>
      <w:r>
        <w:rPr>
          <w:lang w:eastAsia="ru-RU"/>
        </w:rPr>
        <w:t></w:t>
      </w:r>
      <w:r>
        <w:rPr>
          <w:lang w:eastAsia="ru-RU"/>
        </w:rPr>
        <w:t></w:t>
      </w:r>
      <w:r>
        <w:rPr>
          <w:lang w:eastAsia="ru-RU"/>
        </w:rPr>
        <w:t></w:t>
      </w:r>
    </w:p>
    <w:p w:rsidR="00555EBF" w:rsidRDefault="00555EBF" w:rsidP="00555EBF">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Аналіз</w:t>
      </w:r>
      <w:r>
        <w:rPr>
          <w:lang w:eastAsia="ru-RU"/>
        </w:rPr>
        <w:t></w:t>
      </w:r>
      <w:r>
        <w:rPr>
          <w:rFonts w:hint="eastAsia"/>
          <w:lang w:eastAsia="ru-RU"/>
        </w:rPr>
        <w:t>розвитку</w:t>
      </w:r>
      <w:r>
        <w:rPr>
          <w:lang w:eastAsia="ru-RU"/>
        </w:rPr>
        <w:t></w:t>
      </w:r>
      <w:r>
        <w:rPr>
          <w:rFonts w:hint="eastAsia"/>
          <w:lang w:eastAsia="ru-RU"/>
        </w:rPr>
        <w:t>туристичного</w:t>
      </w:r>
      <w:r>
        <w:rPr>
          <w:lang w:eastAsia="ru-RU"/>
        </w:rPr>
        <w:t></w:t>
      </w:r>
      <w:r>
        <w:rPr>
          <w:rFonts w:hint="eastAsia"/>
          <w:lang w:eastAsia="ru-RU"/>
        </w:rPr>
        <w:t>ринку</w:t>
      </w:r>
      <w:r>
        <w:rPr>
          <w:lang w:eastAsia="ru-RU"/>
        </w:rPr>
        <w:t></w:t>
      </w:r>
      <w:r>
        <w:rPr>
          <w:rFonts w:hint="eastAsia"/>
          <w:lang w:eastAsia="ru-RU"/>
        </w:rPr>
        <w:t>України</w:t>
      </w:r>
      <w:r>
        <w:rPr>
          <w:lang w:eastAsia="ru-RU"/>
        </w:rPr>
        <w:t></w:t>
      </w:r>
      <w:r>
        <w:rPr>
          <w:rFonts w:hint="eastAsia"/>
          <w:lang w:eastAsia="ru-RU"/>
        </w:rPr>
        <w:t>в</w:t>
      </w:r>
      <w:r>
        <w:rPr>
          <w:lang w:eastAsia="ru-RU"/>
        </w:rPr>
        <w:t></w:t>
      </w:r>
      <w:r>
        <w:rPr>
          <w:rFonts w:hint="eastAsia"/>
          <w:lang w:eastAsia="ru-RU"/>
        </w:rPr>
        <w:t>контексті</w:t>
      </w:r>
      <w:r>
        <w:rPr>
          <w:lang w:eastAsia="ru-RU"/>
        </w:rPr>
        <w:t></w:t>
      </w:r>
      <w:r>
        <w:rPr>
          <w:rFonts w:hint="eastAsia"/>
          <w:lang w:eastAsia="ru-RU"/>
        </w:rPr>
        <w:t>включення</w:t>
      </w:r>
      <w:r>
        <w:rPr>
          <w:lang w:eastAsia="ru-RU"/>
        </w:rPr>
        <w:t></w:t>
      </w:r>
      <w:r>
        <w:rPr>
          <w:rFonts w:hint="eastAsia"/>
          <w:lang w:eastAsia="ru-RU"/>
        </w:rPr>
        <w:t>до</w:t>
      </w:r>
      <w:r>
        <w:rPr>
          <w:lang w:eastAsia="ru-RU"/>
        </w:rPr>
        <w:t></w:t>
      </w:r>
      <w:r>
        <w:rPr>
          <w:rFonts w:hint="eastAsia"/>
          <w:lang w:eastAsia="ru-RU"/>
        </w:rPr>
        <w:t>світового</w:t>
      </w:r>
      <w:r>
        <w:rPr>
          <w:lang w:eastAsia="ru-RU"/>
        </w:rPr>
        <w:t></w:t>
      </w:r>
      <w:r>
        <w:rPr>
          <w:rFonts w:hint="eastAsia"/>
          <w:lang w:eastAsia="ru-RU"/>
        </w:rPr>
        <w:t>ринку</w:t>
      </w:r>
      <w:r>
        <w:rPr>
          <w:lang w:eastAsia="ru-RU"/>
        </w:rPr>
        <w:t></w:t>
      </w:r>
      <w:r>
        <w:rPr>
          <w:rFonts w:hint="eastAsia"/>
          <w:lang w:eastAsia="ru-RU"/>
        </w:rPr>
        <w:t>туристичних</w:t>
      </w:r>
      <w:r>
        <w:rPr>
          <w:lang w:eastAsia="ru-RU"/>
        </w:rPr>
        <w:t></w:t>
      </w:r>
      <w:r>
        <w:rPr>
          <w:rFonts w:hint="eastAsia"/>
          <w:lang w:eastAsia="ru-RU"/>
        </w:rPr>
        <w:t>послуг</w:t>
      </w:r>
      <w:r>
        <w:rPr>
          <w:lang w:eastAsia="ru-RU"/>
        </w:rPr>
        <w:t></w:t>
      </w:r>
      <w:r>
        <w:rPr>
          <w:rFonts w:hint="eastAsia"/>
          <w:lang w:eastAsia="ru-RU"/>
        </w:rPr>
        <w:t>……………………………………………</w:t>
      </w:r>
    </w:p>
    <w:p w:rsidR="00555EBF" w:rsidRDefault="00555EBF" w:rsidP="00555EBF">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другого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555EBF" w:rsidRDefault="00555EBF" w:rsidP="00555EBF">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Удосконалення</w:t>
      </w:r>
      <w:r>
        <w:rPr>
          <w:lang w:eastAsia="ru-RU"/>
        </w:rPr>
        <w:t></w:t>
      </w:r>
      <w:r>
        <w:rPr>
          <w:rFonts w:hint="eastAsia"/>
          <w:lang w:eastAsia="ru-RU"/>
        </w:rPr>
        <w:t>механізму</w:t>
      </w:r>
      <w:r>
        <w:rPr>
          <w:lang w:eastAsia="ru-RU"/>
        </w:rPr>
        <w:t></w:t>
      </w:r>
      <w:r>
        <w:rPr>
          <w:rFonts w:hint="eastAsia"/>
          <w:lang w:eastAsia="ru-RU"/>
        </w:rPr>
        <w:t>розвитку</w:t>
      </w:r>
      <w:r>
        <w:rPr>
          <w:lang w:eastAsia="ru-RU"/>
        </w:rPr>
        <w:t></w:t>
      </w:r>
      <w:r>
        <w:rPr>
          <w:rFonts w:hint="eastAsia"/>
          <w:lang w:eastAsia="ru-RU"/>
        </w:rPr>
        <w:t>світового</w:t>
      </w:r>
      <w:r>
        <w:rPr>
          <w:lang w:eastAsia="ru-RU"/>
        </w:rPr>
        <w:t></w:t>
      </w:r>
      <w:r>
        <w:rPr>
          <w:rFonts w:hint="eastAsia"/>
          <w:lang w:eastAsia="ru-RU"/>
        </w:rPr>
        <w:t>ринку</w:t>
      </w:r>
      <w:r>
        <w:rPr>
          <w:lang w:eastAsia="ru-RU"/>
        </w:rPr>
        <w:t></w:t>
      </w:r>
      <w:r>
        <w:rPr>
          <w:rFonts w:hint="eastAsia"/>
          <w:lang w:eastAsia="ru-RU"/>
        </w:rPr>
        <w:t>туристичних</w:t>
      </w:r>
      <w:r>
        <w:rPr>
          <w:lang w:eastAsia="ru-RU"/>
        </w:rPr>
        <w:t></w:t>
      </w:r>
      <w:r>
        <w:rPr>
          <w:rFonts w:hint="eastAsia"/>
          <w:lang w:eastAsia="ru-RU"/>
        </w:rPr>
        <w:t>послуг</w:t>
      </w:r>
      <w:r>
        <w:rPr>
          <w:lang w:eastAsia="ru-RU"/>
        </w:rPr>
        <w:t></w:t>
      </w:r>
      <w:r>
        <w:rPr>
          <w:rFonts w:hint="eastAsia"/>
          <w:lang w:eastAsia="ru-RU"/>
        </w:rPr>
        <w:t>………………………………………………………………………………</w:t>
      </w:r>
      <w:r>
        <w:rPr>
          <w:lang w:eastAsia="ru-RU"/>
        </w:rPr>
        <w:t></w:t>
      </w:r>
      <w:r>
        <w:rPr>
          <w:lang w:eastAsia="ru-RU"/>
        </w:rPr>
        <w:t></w:t>
      </w:r>
    </w:p>
    <w:p w:rsidR="00555EBF" w:rsidRDefault="00555EBF" w:rsidP="00555EBF">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Напрямки</w:t>
      </w:r>
      <w:r>
        <w:rPr>
          <w:lang w:eastAsia="ru-RU"/>
        </w:rPr>
        <w:t></w:t>
      </w:r>
      <w:r>
        <w:rPr>
          <w:rFonts w:hint="eastAsia"/>
          <w:lang w:eastAsia="ru-RU"/>
        </w:rPr>
        <w:t>удосконалення</w:t>
      </w:r>
      <w:r>
        <w:rPr>
          <w:lang w:eastAsia="ru-RU"/>
        </w:rPr>
        <w:t></w:t>
      </w:r>
      <w:r>
        <w:rPr>
          <w:rFonts w:hint="eastAsia"/>
          <w:lang w:eastAsia="ru-RU"/>
        </w:rPr>
        <w:t>механізму</w:t>
      </w:r>
      <w:r>
        <w:rPr>
          <w:lang w:eastAsia="ru-RU"/>
        </w:rPr>
        <w:t></w:t>
      </w:r>
      <w:r>
        <w:rPr>
          <w:rFonts w:hint="eastAsia"/>
          <w:lang w:eastAsia="ru-RU"/>
        </w:rPr>
        <w:t>розвитку</w:t>
      </w:r>
      <w:r>
        <w:rPr>
          <w:lang w:eastAsia="ru-RU"/>
        </w:rPr>
        <w:t></w:t>
      </w:r>
      <w:r>
        <w:rPr>
          <w:rFonts w:hint="eastAsia"/>
          <w:lang w:eastAsia="ru-RU"/>
        </w:rPr>
        <w:t>світового</w:t>
      </w:r>
      <w:r>
        <w:rPr>
          <w:lang w:eastAsia="ru-RU"/>
        </w:rPr>
        <w:t></w:t>
      </w:r>
      <w:r>
        <w:rPr>
          <w:rFonts w:hint="eastAsia"/>
          <w:lang w:eastAsia="ru-RU"/>
        </w:rPr>
        <w:t>ринку</w:t>
      </w:r>
      <w:r>
        <w:rPr>
          <w:lang w:eastAsia="ru-RU"/>
        </w:rPr>
        <w:t></w:t>
      </w:r>
      <w:r>
        <w:rPr>
          <w:rFonts w:hint="eastAsia"/>
          <w:lang w:eastAsia="ru-RU"/>
        </w:rPr>
        <w:t>туристичних</w:t>
      </w:r>
      <w:r>
        <w:rPr>
          <w:lang w:eastAsia="ru-RU"/>
        </w:rPr>
        <w:t></w:t>
      </w:r>
      <w:r>
        <w:rPr>
          <w:rFonts w:hint="eastAsia"/>
          <w:lang w:eastAsia="ru-RU"/>
        </w:rPr>
        <w:t>послуг</w:t>
      </w:r>
      <w:r>
        <w:rPr>
          <w:lang w:eastAsia="ru-RU"/>
        </w:rPr>
        <w:t></w:t>
      </w:r>
      <w:r>
        <w:rPr>
          <w:rFonts w:hint="eastAsia"/>
          <w:lang w:eastAsia="ru-RU"/>
        </w:rPr>
        <w:t>………………………………………………………………</w:t>
      </w:r>
      <w:r>
        <w:rPr>
          <w:lang w:eastAsia="ru-RU"/>
        </w:rPr>
        <w:t></w:t>
      </w:r>
      <w:r>
        <w:rPr>
          <w:lang w:eastAsia="ru-RU"/>
        </w:rPr>
        <w:t></w:t>
      </w:r>
      <w:r>
        <w:rPr>
          <w:lang w:eastAsia="ru-RU"/>
        </w:rPr>
        <w:t></w:t>
      </w:r>
    </w:p>
    <w:p w:rsidR="00555EBF" w:rsidRDefault="00555EBF" w:rsidP="00555EBF">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Забезпечення</w:t>
      </w:r>
      <w:r>
        <w:rPr>
          <w:lang w:eastAsia="ru-RU"/>
        </w:rPr>
        <w:t></w:t>
      </w:r>
      <w:r>
        <w:rPr>
          <w:rFonts w:hint="eastAsia"/>
          <w:lang w:eastAsia="ru-RU"/>
        </w:rPr>
        <w:t>конкурентоспроможності</w:t>
      </w:r>
      <w:r>
        <w:rPr>
          <w:lang w:eastAsia="ru-RU"/>
        </w:rPr>
        <w:t></w:t>
      </w:r>
      <w:r>
        <w:rPr>
          <w:rFonts w:hint="eastAsia"/>
          <w:lang w:eastAsia="ru-RU"/>
        </w:rPr>
        <w:t>туристичної</w:t>
      </w:r>
      <w:r>
        <w:rPr>
          <w:lang w:eastAsia="ru-RU"/>
        </w:rPr>
        <w:t></w:t>
      </w:r>
      <w:r>
        <w:rPr>
          <w:rFonts w:hint="eastAsia"/>
          <w:lang w:eastAsia="ru-RU"/>
        </w:rPr>
        <w:t>галузі</w:t>
      </w:r>
      <w:r>
        <w:rPr>
          <w:lang w:eastAsia="ru-RU"/>
        </w:rPr>
        <w:t></w:t>
      </w:r>
      <w:r>
        <w:rPr>
          <w:rFonts w:hint="eastAsia"/>
          <w:lang w:eastAsia="ru-RU"/>
        </w:rPr>
        <w:t>національних</w:t>
      </w:r>
      <w:r>
        <w:rPr>
          <w:lang w:eastAsia="ru-RU"/>
        </w:rPr>
        <w:t></w:t>
      </w:r>
      <w:r>
        <w:rPr>
          <w:rFonts w:hint="eastAsia"/>
          <w:lang w:eastAsia="ru-RU"/>
        </w:rPr>
        <w:t>економік</w:t>
      </w:r>
      <w:r>
        <w:rPr>
          <w:lang w:eastAsia="ru-RU"/>
        </w:rPr>
        <w:t></w:t>
      </w:r>
      <w:r>
        <w:rPr>
          <w:rFonts w:hint="eastAsia"/>
          <w:lang w:eastAsia="ru-RU"/>
        </w:rPr>
        <w:t>в</w:t>
      </w:r>
      <w:r>
        <w:rPr>
          <w:lang w:eastAsia="ru-RU"/>
        </w:rPr>
        <w:t></w:t>
      </w:r>
      <w:r>
        <w:rPr>
          <w:rFonts w:hint="eastAsia"/>
          <w:lang w:eastAsia="ru-RU"/>
        </w:rPr>
        <w:t>контексті</w:t>
      </w:r>
      <w:r>
        <w:rPr>
          <w:lang w:eastAsia="ru-RU"/>
        </w:rPr>
        <w:t></w:t>
      </w:r>
      <w:r>
        <w:rPr>
          <w:rFonts w:hint="eastAsia"/>
          <w:lang w:eastAsia="ru-RU"/>
        </w:rPr>
        <w:t>вимог</w:t>
      </w:r>
      <w:r>
        <w:rPr>
          <w:lang w:eastAsia="ru-RU"/>
        </w:rPr>
        <w:t></w:t>
      </w:r>
      <w:r>
        <w:rPr>
          <w:rFonts w:hint="eastAsia"/>
          <w:lang w:eastAsia="ru-RU"/>
        </w:rPr>
        <w:t>світового</w:t>
      </w:r>
      <w:r>
        <w:rPr>
          <w:lang w:eastAsia="ru-RU"/>
        </w:rPr>
        <w:t></w:t>
      </w:r>
      <w:r>
        <w:rPr>
          <w:rFonts w:hint="eastAsia"/>
          <w:lang w:eastAsia="ru-RU"/>
        </w:rPr>
        <w:t>ринку</w:t>
      </w:r>
      <w:r>
        <w:rPr>
          <w:lang w:eastAsia="ru-RU"/>
        </w:rPr>
        <w:t></w:t>
      </w:r>
      <w:r>
        <w:rPr>
          <w:rFonts w:hint="eastAsia"/>
          <w:lang w:eastAsia="ru-RU"/>
        </w:rPr>
        <w:t>……………………</w:t>
      </w:r>
      <w:r>
        <w:rPr>
          <w:lang w:eastAsia="ru-RU"/>
        </w:rPr>
        <w:t></w:t>
      </w:r>
      <w:r>
        <w:rPr>
          <w:lang w:eastAsia="ru-RU"/>
        </w:rPr>
        <w:t></w:t>
      </w:r>
      <w:r>
        <w:rPr>
          <w:lang w:eastAsia="ru-RU"/>
        </w:rPr>
        <w:t></w:t>
      </w:r>
      <w:r>
        <w:rPr>
          <w:rFonts w:hint="eastAsia"/>
          <w:lang w:eastAsia="ru-RU"/>
        </w:rPr>
        <w:t>……………</w:t>
      </w:r>
      <w:r>
        <w:rPr>
          <w:lang w:eastAsia="ru-RU"/>
        </w:rPr>
        <w:t></w:t>
      </w:r>
      <w:r>
        <w:rPr>
          <w:lang w:eastAsia="ru-RU"/>
        </w:rPr>
        <w:t></w:t>
      </w:r>
      <w:r>
        <w:rPr>
          <w:lang w:eastAsia="ru-RU"/>
        </w:rPr>
        <w:t></w:t>
      </w:r>
    </w:p>
    <w:p w:rsidR="00555EBF" w:rsidRDefault="00555EBF" w:rsidP="00555EBF">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Напрямки</w:t>
      </w:r>
      <w:r>
        <w:rPr>
          <w:lang w:eastAsia="ru-RU"/>
        </w:rPr>
        <w:t></w:t>
      </w:r>
      <w:r>
        <w:rPr>
          <w:rFonts w:hint="eastAsia"/>
          <w:lang w:eastAsia="ru-RU"/>
        </w:rPr>
        <w:t>оптимізації</w:t>
      </w:r>
      <w:r>
        <w:rPr>
          <w:lang w:eastAsia="ru-RU"/>
        </w:rPr>
        <w:t></w:t>
      </w:r>
      <w:r>
        <w:rPr>
          <w:rFonts w:hint="eastAsia"/>
          <w:lang w:eastAsia="ru-RU"/>
        </w:rPr>
        <w:t>участі</w:t>
      </w:r>
      <w:r>
        <w:rPr>
          <w:lang w:eastAsia="ru-RU"/>
        </w:rPr>
        <w:t></w:t>
      </w:r>
      <w:r>
        <w:rPr>
          <w:rFonts w:hint="eastAsia"/>
          <w:lang w:eastAsia="ru-RU"/>
        </w:rPr>
        <w:t>України</w:t>
      </w:r>
      <w:r>
        <w:rPr>
          <w:lang w:eastAsia="ru-RU"/>
        </w:rPr>
        <w:t></w:t>
      </w:r>
      <w:r>
        <w:rPr>
          <w:rFonts w:hint="eastAsia"/>
          <w:lang w:eastAsia="ru-RU"/>
        </w:rPr>
        <w:t>на</w:t>
      </w:r>
      <w:r>
        <w:rPr>
          <w:lang w:eastAsia="ru-RU"/>
        </w:rPr>
        <w:t></w:t>
      </w:r>
      <w:r>
        <w:rPr>
          <w:rFonts w:hint="eastAsia"/>
          <w:lang w:eastAsia="ru-RU"/>
        </w:rPr>
        <w:t>світовому</w:t>
      </w:r>
      <w:r>
        <w:rPr>
          <w:lang w:eastAsia="ru-RU"/>
        </w:rPr>
        <w:t></w:t>
      </w:r>
      <w:r>
        <w:rPr>
          <w:rFonts w:hint="eastAsia"/>
          <w:lang w:eastAsia="ru-RU"/>
        </w:rPr>
        <w:t>ринку</w:t>
      </w:r>
      <w:r>
        <w:rPr>
          <w:lang w:eastAsia="ru-RU"/>
        </w:rPr>
        <w:t></w:t>
      </w:r>
      <w:r>
        <w:rPr>
          <w:rFonts w:hint="eastAsia"/>
          <w:lang w:eastAsia="ru-RU"/>
        </w:rPr>
        <w:t>туристичних</w:t>
      </w:r>
      <w:r>
        <w:rPr>
          <w:lang w:eastAsia="ru-RU"/>
        </w:rPr>
        <w:t></w:t>
      </w:r>
      <w:r>
        <w:rPr>
          <w:rFonts w:hint="eastAsia"/>
          <w:lang w:eastAsia="ru-RU"/>
        </w:rPr>
        <w:t>послуг</w:t>
      </w:r>
      <w:r>
        <w:rPr>
          <w:lang w:eastAsia="ru-RU"/>
        </w:rPr>
        <w:t></w:t>
      </w:r>
      <w:r>
        <w:rPr>
          <w:rFonts w:hint="eastAsia"/>
          <w:lang w:eastAsia="ru-RU"/>
        </w:rPr>
        <w:t>………………………………………………………………………………</w:t>
      </w:r>
      <w:r>
        <w:rPr>
          <w:lang w:eastAsia="ru-RU"/>
        </w:rPr>
        <w:t></w:t>
      </w:r>
      <w:r>
        <w:rPr>
          <w:lang w:eastAsia="ru-RU"/>
        </w:rPr>
        <w:t></w:t>
      </w:r>
    </w:p>
    <w:p w:rsidR="00555EBF" w:rsidRDefault="00555EBF" w:rsidP="00555EBF">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третього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555EBF" w:rsidRDefault="00555EBF" w:rsidP="00555EBF">
      <w:pPr>
        <w:rPr>
          <w:lang w:eastAsia="ru-RU"/>
        </w:rPr>
      </w:pPr>
      <w:r>
        <w:rPr>
          <w:rFonts w:hint="eastAsia"/>
          <w:lang w:eastAsia="ru-RU"/>
        </w:rPr>
        <w:t>ВИСНОВКИ</w:t>
      </w:r>
      <w:r>
        <w:rPr>
          <w:lang w:eastAsia="ru-RU"/>
        </w:rPr>
        <w:t></w:t>
      </w:r>
      <w:r>
        <w:rPr>
          <w:rFonts w:hint="eastAsia"/>
          <w:lang w:eastAsia="ru-RU"/>
        </w:rPr>
        <w:t>………………………………………………………………………</w:t>
      </w:r>
      <w:r>
        <w:rPr>
          <w:lang w:eastAsia="ru-RU"/>
        </w:rPr>
        <w:t></w:t>
      </w:r>
      <w:r>
        <w:rPr>
          <w:lang w:eastAsia="ru-RU"/>
        </w:rPr>
        <w:t></w:t>
      </w:r>
      <w:r>
        <w:rPr>
          <w:lang w:eastAsia="ru-RU"/>
        </w:rPr>
        <w:t></w:t>
      </w:r>
    </w:p>
    <w:p w:rsidR="00555EBF" w:rsidRDefault="00555EBF" w:rsidP="00555EBF">
      <w:pPr>
        <w:rPr>
          <w:lang w:eastAsia="ru-RU"/>
        </w:rPr>
      </w:pPr>
      <w:proofErr w:type="spellStart"/>
      <w:r>
        <w:rPr>
          <w:rFonts w:hint="eastAsia"/>
          <w:lang w:eastAsia="ru-RU"/>
        </w:rPr>
        <w:lastRenderedPageBreak/>
        <w:t>Додатки</w:t>
      </w:r>
      <w:proofErr w:type="spellEnd"/>
      <w:r>
        <w:rPr>
          <w:lang w:eastAsia="ru-RU"/>
        </w:rPr>
        <w:t></w:t>
      </w:r>
      <w:r>
        <w:rPr>
          <w:rFonts w:hint="eastAsia"/>
          <w:lang w:eastAsia="ru-RU"/>
        </w:rPr>
        <w:t>……………………………………………………………………………</w:t>
      </w:r>
      <w:r>
        <w:rPr>
          <w:lang w:eastAsia="ru-RU"/>
        </w:rPr>
        <w:t></w:t>
      </w:r>
      <w:r>
        <w:rPr>
          <w:lang w:eastAsia="ru-RU"/>
        </w:rPr>
        <w:t></w:t>
      </w:r>
      <w:r>
        <w:rPr>
          <w:lang w:eastAsia="ru-RU"/>
        </w:rPr>
        <w:t></w:t>
      </w:r>
    </w:p>
    <w:p w:rsidR="00985DAE" w:rsidRPr="00555EBF" w:rsidRDefault="00555EBF" w:rsidP="00555EBF">
      <w:proofErr w:type="spellStart"/>
      <w:r>
        <w:rPr>
          <w:rFonts w:hint="eastAsia"/>
          <w:lang w:eastAsia="ru-RU"/>
        </w:rPr>
        <w:t>Список</w:t>
      </w:r>
      <w:r>
        <w:rPr>
          <w:lang w:eastAsia="ru-RU"/>
        </w:rPr>
        <w:t></w:t>
      </w:r>
      <w:r>
        <w:rPr>
          <w:rFonts w:hint="eastAsia"/>
          <w:lang w:eastAsia="ru-RU"/>
        </w:rPr>
        <w:t>використаної</w:t>
      </w:r>
      <w:r>
        <w:rPr>
          <w:lang w:eastAsia="ru-RU"/>
        </w:rPr>
        <w:t></w:t>
      </w:r>
      <w:r>
        <w:rPr>
          <w:rFonts w:hint="eastAsia"/>
          <w:lang w:eastAsia="ru-RU"/>
        </w:rPr>
        <w:t>літератури</w:t>
      </w:r>
      <w:proofErr w:type="spellEnd"/>
      <w:r>
        <w:rPr>
          <w:lang w:eastAsia="ru-RU"/>
        </w:rPr>
        <w:t></w:t>
      </w:r>
      <w:r>
        <w:rPr>
          <w:rFonts w:hint="eastAsia"/>
          <w:lang w:eastAsia="ru-RU"/>
        </w:rPr>
        <w:t>…………………………………………………</w:t>
      </w:r>
      <w:r>
        <w:rPr>
          <w:lang w:eastAsia="ru-RU"/>
        </w:rPr>
        <w:t></w:t>
      </w:r>
      <w:r>
        <w:rPr>
          <w:lang w:eastAsia="ru-RU"/>
        </w:rPr>
        <w:t></w:t>
      </w:r>
      <w:bookmarkStart w:id="0" w:name="_GoBack"/>
      <w:bookmarkEnd w:id="0"/>
    </w:p>
    <w:sectPr w:rsidR="00985DAE" w:rsidRPr="00555EB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6F7" w:rsidRDefault="00F276F7">
      <w:pPr>
        <w:spacing w:after="0" w:line="240" w:lineRule="auto"/>
      </w:pPr>
      <w:r>
        <w:separator/>
      </w:r>
    </w:p>
  </w:endnote>
  <w:endnote w:type="continuationSeparator" w:id="0">
    <w:p w:rsidR="00F276F7" w:rsidRDefault="00F27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6F7" w:rsidRDefault="00F276F7"/>
    <w:p w:rsidR="00F276F7" w:rsidRDefault="00F276F7"/>
    <w:p w:rsidR="00F276F7" w:rsidRDefault="00F276F7"/>
    <w:p w:rsidR="00F276F7" w:rsidRDefault="00F276F7"/>
    <w:p w:rsidR="00F276F7" w:rsidRDefault="00F276F7"/>
    <w:p w:rsidR="00F276F7" w:rsidRDefault="00F276F7"/>
    <w:p w:rsidR="00F276F7" w:rsidRDefault="00F276F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F7" w:rsidRDefault="00F276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276F7" w:rsidRDefault="00F276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276F7" w:rsidRDefault="00F276F7"/>
    <w:p w:rsidR="00F276F7" w:rsidRDefault="00F276F7"/>
    <w:p w:rsidR="00F276F7" w:rsidRDefault="00F276F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F7" w:rsidRDefault="00F276F7"/>
                          <w:p w:rsidR="00F276F7" w:rsidRDefault="00F276F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276F7" w:rsidRDefault="00F276F7"/>
                    <w:p w:rsidR="00F276F7" w:rsidRDefault="00F276F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276F7" w:rsidRDefault="00F276F7"/>
    <w:p w:rsidR="00F276F7" w:rsidRDefault="00F276F7">
      <w:pPr>
        <w:rPr>
          <w:sz w:val="2"/>
          <w:szCs w:val="2"/>
        </w:rPr>
      </w:pPr>
    </w:p>
    <w:p w:rsidR="00F276F7" w:rsidRDefault="00F276F7"/>
    <w:p w:rsidR="00F276F7" w:rsidRDefault="00F276F7">
      <w:pPr>
        <w:spacing w:after="0" w:line="240" w:lineRule="auto"/>
      </w:pPr>
    </w:p>
  </w:footnote>
  <w:footnote w:type="continuationSeparator" w:id="0">
    <w:p w:rsidR="00F276F7" w:rsidRDefault="00F27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F7"/>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8DA78-F56D-4E26-9790-0986A38E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23296</TotalTime>
  <Pages>2</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1524</cp:revision>
  <cp:lastPrinted>2009-02-06T05:36:00Z</cp:lastPrinted>
  <dcterms:created xsi:type="dcterms:W3CDTF">2023-09-07T12:38:00Z</dcterms:created>
  <dcterms:modified xsi:type="dcterms:W3CDTF">2023-12-03T17:36:00Z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