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3FE2" w:rsidRPr="007B3FE2" w:rsidRDefault="007B3FE2" w:rsidP="007B3FE2">
      <w:pPr>
        <w:rPr>
          <w:rFonts w:ascii="Trebuchet MS" w:eastAsia="Times New Roman" w:hAnsi="Trebuchet MS" w:cs="Times New Roman"/>
          <w:color w:val="000000"/>
          <w:kern w:val="0"/>
          <w:sz w:val="18"/>
          <w:szCs w:val="18"/>
          <w:lang w:eastAsia="ru-RU"/>
        </w:rPr>
      </w:pPr>
      <w:r w:rsidRPr="007B3FE2">
        <w:rPr>
          <w:rFonts w:ascii="Trebuchet MS" w:eastAsia="Times New Roman" w:hAnsi="Trebuchet MS" w:cs="Times New Roman" w:hint="eastAsia"/>
          <w:color w:val="000000"/>
          <w:kern w:val="0"/>
          <w:sz w:val="18"/>
          <w:szCs w:val="18"/>
          <w:lang w:eastAsia="ru-RU"/>
        </w:rPr>
        <w:t>Оглавление</w:t>
      </w:r>
    </w:p>
    <w:p w:rsidR="007B3FE2" w:rsidRPr="007B3FE2" w:rsidRDefault="007B3FE2" w:rsidP="007B3FE2">
      <w:pPr>
        <w:rPr>
          <w:rFonts w:ascii="Trebuchet MS" w:eastAsia="Times New Roman" w:hAnsi="Trebuchet MS" w:cs="Times New Roman"/>
          <w:color w:val="000000"/>
          <w:kern w:val="0"/>
          <w:sz w:val="18"/>
          <w:szCs w:val="18"/>
          <w:lang w:eastAsia="ru-RU"/>
        </w:rPr>
      </w:pPr>
    </w:p>
    <w:p w:rsidR="007B3FE2" w:rsidRPr="007B3FE2" w:rsidRDefault="007B3FE2" w:rsidP="007B3FE2">
      <w:pPr>
        <w:rPr>
          <w:rFonts w:ascii="Trebuchet MS" w:eastAsia="Times New Roman" w:hAnsi="Trebuchet MS" w:cs="Times New Roman"/>
          <w:color w:val="000000"/>
          <w:kern w:val="0"/>
          <w:sz w:val="18"/>
          <w:szCs w:val="18"/>
          <w:lang w:eastAsia="ru-RU"/>
        </w:rPr>
      </w:pPr>
      <w:r w:rsidRPr="007B3FE2">
        <w:rPr>
          <w:rFonts w:ascii="Trebuchet MS" w:eastAsia="Times New Roman" w:hAnsi="Trebuchet MS" w:cs="Times New Roman" w:hint="eastAsia"/>
          <w:color w:val="000000"/>
          <w:kern w:val="0"/>
          <w:sz w:val="18"/>
          <w:szCs w:val="18"/>
          <w:lang w:eastAsia="ru-RU"/>
        </w:rPr>
        <w:t>Введение</w:t>
      </w:r>
      <w:r w:rsidRPr="007B3FE2">
        <w:rPr>
          <w:rFonts w:ascii="Trebuchet MS" w:eastAsia="Times New Roman" w:hAnsi="Trebuchet MS" w:cs="Times New Roman"/>
          <w:color w:val="000000"/>
          <w:kern w:val="0"/>
          <w:sz w:val="18"/>
          <w:szCs w:val="18"/>
          <w:lang w:eastAsia="ru-RU"/>
        </w:rPr>
        <w:t>...4</w:t>
      </w:r>
    </w:p>
    <w:p w:rsidR="007B3FE2" w:rsidRPr="007B3FE2" w:rsidRDefault="007B3FE2" w:rsidP="007B3FE2">
      <w:pPr>
        <w:rPr>
          <w:rFonts w:ascii="Trebuchet MS" w:eastAsia="Times New Roman" w:hAnsi="Trebuchet MS" w:cs="Times New Roman"/>
          <w:color w:val="000000"/>
          <w:kern w:val="0"/>
          <w:sz w:val="18"/>
          <w:szCs w:val="18"/>
          <w:lang w:eastAsia="ru-RU"/>
        </w:rPr>
      </w:pPr>
    </w:p>
    <w:p w:rsidR="007B3FE2" w:rsidRPr="007B3FE2" w:rsidRDefault="007B3FE2" w:rsidP="007B3FE2">
      <w:pPr>
        <w:rPr>
          <w:rFonts w:ascii="Trebuchet MS" w:eastAsia="Times New Roman" w:hAnsi="Trebuchet MS" w:cs="Times New Roman"/>
          <w:color w:val="000000"/>
          <w:kern w:val="0"/>
          <w:sz w:val="18"/>
          <w:szCs w:val="18"/>
          <w:lang w:eastAsia="ru-RU"/>
        </w:rPr>
      </w:pPr>
      <w:r w:rsidRPr="007B3FE2">
        <w:rPr>
          <w:rFonts w:ascii="Trebuchet MS" w:eastAsia="Times New Roman" w:hAnsi="Trebuchet MS" w:cs="Times New Roman" w:hint="eastAsia"/>
          <w:color w:val="000000"/>
          <w:kern w:val="0"/>
          <w:sz w:val="18"/>
          <w:szCs w:val="18"/>
          <w:lang w:eastAsia="ru-RU"/>
        </w:rPr>
        <w:t>Глава</w:t>
      </w:r>
      <w:r w:rsidRPr="007B3FE2">
        <w:rPr>
          <w:rFonts w:ascii="Trebuchet MS" w:eastAsia="Times New Roman" w:hAnsi="Trebuchet MS" w:cs="Times New Roman"/>
          <w:color w:val="000000"/>
          <w:kern w:val="0"/>
          <w:sz w:val="18"/>
          <w:szCs w:val="18"/>
          <w:lang w:eastAsia="ru-RU"/>
        </w:rPr>
        <w:t xml:space="preserve"> I </w:t>
      </w:r>
      <w:r w:rsidRPr="007B3FE2">
        <w:rPr>
          <w:rFonts w:ascii="Trebuchet MS" w:eastAsia="Times New Roman" w:hAnsi="Trebuchet MS" w:cs="Times New Roman" w:hint="eastAsia"/>
          <w:color w:val="000000"/>
          <w:kern w:val="0"/>
          <w:sz w:val="18"/>
          <w:szCs w:val="18"/>
          <w:lang w:eastAsia="ru-RU"/>
        </w:rPr>
        <w:t>ТЕОРИЯ</w:t>
      </w:r>
      <w:r w:rsidRPr="007B3FE2">
        <w:rPr>
          <w:rFonts w:ascii="Trebuchet MS" w:eastAsia="Times New Roman" w:hAnsi="Trebuchet MS" w:cs="Times New Roman"/>
          <w:color w:val="000000"/>
          <w:kern w:val="0"/>
          <w:sz w:val="18"/>
          <w:szCs w:val="18"/>
          <w:lang w:eastAsia="ru-RU"/>
        </w:rPr>
        <w:t xml:space="preserve"> </w:t>
      </w:r>
      <w:r w:rsidRPr="007B3FE2">
        <w:rPr>
          <w:rFonts w:ascii="Trebuchet MS" w:eastAsia="Times New Roman" w:hAnsi="Trebuchet MS" w:cs="Times New Roman" w:hint="eastAsia"/>
          <w:color w:val="000000"/>
          <w:kern w:val="0"/>
          <w:sz w:val="18"/>
          <w:szCs w:val="18"/>
          <w:lang w:eastAsia="ru-RU"/>
        </w:rPr>
        <w:t>МУЗЫКИ</w:t>
      </w:r>
      <w:r w:rsidRPr="007B3FE2">
        <w:rPr>
          <w:rFonts w:ascii="Trebuchet MS" w:eastAsia="Times New Roman" w:hAnsi="Trebuchet MS" w:cs="Times New Roman"/>
          <w:color w:val="000000"/>
          <w:kern w:val="0"/>
          <w:sz w:val="18"/>
          <w:szCs w:val="18"/>
          <w:lang w:eastAsia="ru-RU"/>
        </w:rPr>
        <w:t xml:space="preserve"> </w:t>
      </w:r>
      <w:r w:rsidRPr="007B3FE2">
        <w:rPr>
          <w:rFonts w:ascii="Trebuchet MS" w:eastAsia="Times New Roman" w:hAnsi="Trebuchet MS" w:cs="Times New Roman" w:hint="eastAsia"/>
          <w:color w:val="000000"/>
          <w:kern w:val="0"/>
          <w:sz w:val="18"/>
          <w:szCs w:val="18"/>
          <w:lang w:eastAsia="ru-RU"/>
        </w:rPr>
        <w:t>В</w:t>
      </w:r>
      <w:r w:rsidRPr="007B3FE2">
        <w:rPr>
          <w:rFonts w:ascii="Trebuchet MS" w:eastAsia="Times New Roman" w:hAnsi="Trebuchet MS" w:cs="Times New Roman"/>
          <w:color w:val="000000"/>
          <w:kern w:val="0"/>
          <w:sz w:val="18"/>
          <w:szCs w:val="18"/>
          <w:lang w:eastAsia="ru-RU"/>
        </w:rPr>
        <w:t xml:space="preserve"> </w:t>
      </w:r>
      <w:r w:rsidRPr="007B3FE2">
        <w:rPr>
          <w:rFonts w:ascii="Trebuchet MS" w:eastAsia="Times New Roman" w:hAnsi="Trebuchet MS" w:cs="Times New Roman" w:hint="eastAsia"/>
          <w:color w:val="000000"/>
          <w:kern w:val="0"/>
          <w:sz w:val="18"/>
          <w:szCs w:val="18"/>
          <w:lang w:eastAsia="ru-RU"/>
        </w:rPr>
        <w:t>ОТЕЧЕСТВЕННОМ</w:t>
      </w:r>
      <w:r w:rsidRPr="007B3FE2">
        <w:rPr>
          <w:rFonts w:ascii="Trebuchet MS" w:eastAsia="Times New Roman" w:hAnsi="Trebuchet MS" w:cs="Times New Roman"/>
          <w:color w:val="000000"/>
          <w:kern w:val="0"/>
          <w:sz w:val="18"/>
          <w:szCs w:val="18"/>
          <w:lang w:eastAsia="ru-RU"/>
        </w:rPr>
        <w:t xml:space="preserve"> </w:t>
      </w:r>
      <w:r w:rsidRPr="007B3FE2">
        <w:rPr>
          <w:rFonts w:ascii="Trebuchet MS" w:eastAsia="Times New Roman" w:hAnsi="Trebuchet MS" w:cs="Times New Roman" w:hint="eastAsia"/>
          <w:color w:val="000000"/>
          <w:kern w:val="0"/>
          <w:sz w:val="18"/>
          <w:szCs w:val="18"/>
          <w:lang w:eastAsia="ru-RU"/>
        </w:rPr>
        <w:t>МУЗЫКАЛЬНОМ</w:t>
      </w:r>
      <w:r w:rsidRPr="007B3FE2">
        <w:rPr>
          <w:rFonts w:ascii="Trebuchet MS" w:eastAsia="Times New Roman" w:hAnsi="Trebuchet MS" w:cs="Times New Roman"/>
          <w:color w:val="000000"/>
          <w:kern w:val="0"/>
          <w:sz w:val="18"/>
          <w:szCs w:val="18"/>
          <w:lang w:eastAsia="ru-RU"/>
        </w:rPr>
        <w:t xml:space="preserve"> </w:t>
      </w:r>
      <w:r w:rsidRPr="007B3FE2">
        <w:rPr>
          <w:rFonts w:ascii="Trebuchet MS" w:eastAsia="Times New Roman" w:hAnsi="Trebuchet MS" w:cs="Times New Roman" w:hint="eastAsia"/>
          <w:color w:val="000000"/>
          <w:kern w:val="0"/>
          <w:sz w:val="18"/>
          <w:szCs w:val="18"/>
          <w:lang w:eastAsia="ru-RU"/>
        </w:rPr>
        <w:t>ОБРАЗОВАНИИ</w:t>
      </w:r>
      <w:r w:rsidRPr="007B3FE2">
        <w:rPr>
          <w:rFonts w:ascii="Trebuchet MS" w:eastAsia="Times New Roman" w:hAnsi="Trebuchet MS" w:cs="Times New Roman"/>
          <w:color w:val="000000"/>
          <w:kern w:val="0"/>
          <w:sz w:val="18"/>
          <w:szCs w:val="18"/>
          <w:lang w:eastAsia="ru-RU"/>
        </w:rPr>
        <w:t xml:space="preserve"> </w:t>
      </w:r>
      <w:r w:rsidRPr="007B3FE2">
        <w:rPr>
          <w:rFonts w:ascii="Trebuchet MS" w:eastAsia="Times New Roman" w:hAnsi="Trebuchet MS" w:cs="Times New Roman" w:hint="eastAsia"/>
          <w:color w:val="000000"/>
          <w:kern w:val="0"/>
          <w:sz w:val="18"/>
          <w:szCs w:val="18"/>
          <w:lang w:eastAsia="ru-RU"/>
        </w:rPr>
        <w:t>конца</w:t>
      </w:r>
      <w:r w:rsidRPr="007B3FE2">
        <w:rPr>
          <w:rFonts w:ascii="Trebuchet MS" w:eastAsia="Times New Roman" w:hAnsi="Trebuchet MS" w:cs="Times New Roman"/>
          <w:color w:val="000000"/>
          <w:kern w:val="0"/>
          <w:sz w:val="18"/>
          <w:szCs w:val="18"/>
          <w:lang w:eastAsia="ru-RU"/>
        </w:rPr>
        <w:t xml:space="preserve"> XVIII - </w:t>
      </w:r>
      <w:r w:rsidRPr="007B3FE2">
        <w:rPr>
          <w:rFonts w:ascii="Trebuchet MS" w:eastAsia="Times New Roman" w:hAnsi="Trebuchet MS" w:cs="Times New Roman" w:hint="eastAsia"/>
          <w:color w:val="000000"/>
          <w:kern w:val="0"/>
          <w:sz w:val="18"/>
          <w:szCs w:val="18"/>
          <w:lang w:eastAsia="ru-RU"/>
        </w:rPr>
        <w:t>первой</w:t>
      </w:r>
      <w:r w:rsidRPr="007B3FE2">
        <w:rPr>
          <w:rFonts w:ascii="Trebuchet MS" w:eastAsia="Times New Roman" w:hAnsi="Trebuchet MS" w:cs="Times New Roman"/>
          <w:color w:val="000000"/>
          <w:kern w:val="0"/>
          <w:sz w:val="18"/>
          <w:szCs w:val="18"/>
          <w:lang w:eastAsia="ru-RU"/>
        </w:rPr>
        <w:t xml:space="preserve"> </w:t>
      </w:r>
      <w:r w:rsidRPr="007B3FE2">
        <w:rPr>
          <w:rFonts w:ascii="Trebuchet MS" w:eastAsia="Times New Roman" w:hAnsi="Trebuchet MS" w:cs="Times New Roman" w:hint="eastAsia"/>
          <w:color w:val="000000"/>
          <w:kern w:val="0"/>
          <w:sz w:val="18"/>
          <w:szCs w:val="18"/>
          <w:lang w:eastAsia="ru-RU"/>
        </w:rPr>
        <w:t>половины</w:t>
      </w:r>
      <w:r w:rsidRPr="007B3FE2">
        <w:rPr>
          <w:rFonts w:ascii="Trebuchet MS" w:eastAsia="Times New Roman" w:hAnsi="Trebuchet MS" w:cs="Times New Roman"/>
          <w:color w:val="000000"/>
          <w:kern w:val="0"/>
          <w:sz w:val="18"/>
          <w:szCs w:val="18"/>
          <w:lang w:eastAsia="ru-RU"/>
        </w:rPr>
        <w:t xml:space="preserve"> XIX </w:t>
      </w:r>
      <w:r w:rsidRPr="007B3FE2">
        <w:rPr>
          <w:rFonts w:ascii="Trebuchet MS" w:eastAsia="Times New Roman" w:hAnsi="Trebuchet MS" w:cs="Times New Roman" w:hint="eastAsia"/>
          <w:color w:val="000000"/>
          <w:kern w:val="0"/>
          <w:sz w:val="18"/>
          <w:szCs w:val="18"/>
          <w:lang w:eastAsia="ru-RU"/>
        </w:rPr>
        <w:t>ВВ</w:t>
      </w:r>
      <w:r w:rsidRPr="007B3FE2">
        <w:rPr>
          <w:rFonts w:ascii="Trebuchet MS" w:eastAsia="Times New Roman" w:hAnsi="Trebuchet MS" w:cs="Times New Roman"/>
          <w:color w:val="000000"/>
          <w:kern w:val="0"/>
          <w:sz w:val="18"/>
          <w:szCs w:val="18"/>
          <w:lang w:eastAsia="ru-RU"/>
        </w:rPr>
        <w:t>.</w:t>
      </w:r>
    </w:p>
    <w:p w:rsidR="007B3FE2" w:rsidRPr="007B3FE2" w:rsidRDefault="007B3FE2" w:rsidP="007B3FE2">
      <w:pPr>
        <w:rPr>
          <w:rFonts w:ascii="Trebuchet MS" w:eastAsia="Times New Roman" w:hAnsi="Trebuchet MS" w:cs="Times New Roman"/>
          <w:color w:val="000000"/>
          <w:kern w:val="0"/>
          <w:sz w:val="18"/>
          <w:szCs w:val="18"/>
          <w:lang w:eastAsia="ru-RU"/>
        </w:rPr>
      </w:pPr>
    </w:p>
    <w:p w:rsidR="007B3FE2" w:rsidRPr="007B3FE2" w:rsidRDefault="007B3FE2" w:rsidP="007B3FE2">
      <w:pPr>
        <w:rPr>
          <w:rFonts w:ascii="Trebuchet MS" w:eastAsia="Times New Roman" w:hAnsi="Trebuchet MS" w:cs="Times New Roman"/>
          <w:color w:val="000000"/>
          <w:kern w:val="0"/>
          <w:sz w:val="18"/>
          <w:szCs w:val="18"/>
          <w:lang w:eastAsia="ru-RU"/>
        </w:rPr>
      </w:pPr>
      <w:r w:rsidRPr="007B3FE2">
        <w:rPr>
          <w:rFonts w:ascii="Trebuchet MS" w:eastAsia="Times New Roman" w:hAnsi="Trebuchet MS" w:cs="Times New Roman"/>
          <w:color w:val="000000"/>
          <w:kern w:val="0"/>
          <w:sz w:val="18"/>
          <w:szCs w:val="18"/>
          <w:lang w:eastAsia="ru-RU"/>
        </w:rPr>
        <w:t xml:space="preserve">1. </w:t>
      </w:r>
      <w:r w:rsidRPr="007B3FE2">
        <w:rPr>
          <w:rFonts w:ascii="Trebuchet MS" w:eastAsia="Times New Roman" w:hAnsi="Trebuchet MS" w:cs="Times New Roman" w:hint="eastAsia"/>
          <w:color w:val="000000"/>
          <w:kern w:val="0"/>
          <w:sz w:val="18"/>
          <w:szCs w:val="18"/>
          <w:lang w:eastAsia="ru-RU"/>
        </w:rPr>
        <w:t>Общие</w:t>
      </w:r>
      <w:r w:rsidRPr="007B3FE2">
        <w:rPr>
          <w:rFonts w:ascii="Trebuchet MS" w:eastAsia="Times New Roman" w:hAnsi="Trebuchet MS" w:cs="Times New Roman"/>
          <w:color w:val="000000"/>
          <w:kern w:val="0"/>
          <w:sz w:val="18"/>
          <w:szCs w:val="18"/>
          <w:lang w:eastAsia="ru-RU"/>
        </w:rPr>
        <w:t xml:space="preserve"> </w:t>
      </w:r>
      <w:r w:rsidRPr="007B3FE2">
        <w:rPr>
          <w:rFonts w:ascii="Trebuchet MS" w:eastAsia="Times New Roman" w:hAnsi="Trebuchet MS" w:cs="Times New Roman" w:hint="eastAsia"/>
          <w:color w:val="000000"/>
          <w:kern w:val="0"/>
          <w:sz w:val="18"/>
          <w:szCs w:val="18"/>
          <w:lang w:eastAsia="ru-RU"/>
        </w:rPr>
        <w:t>тенденции</w:t>
      </w:r>
      <w:r w:rsidRPr="007B3FE2">
        <w:rPr>
          <w:rFonts w:ascii="Trebuchet MS" w:eastAsia="Times New Roman" w:hAnsi="Trebuchet MS" w:cs="Times New Roman"/>
          <w:color w:val="000000"/>
          <w:kern w:val="0"/>
          <w:sz w:val="18"/>
          <w:szCs w:val="18"/>
          <w:lang w:eastAsia="ru-RU"/>
        </w:rPr>
        <w:t xml:space="preserve"> </w:t>
      </w:r>
      <w:r w:rsidRPr="007B3FE2">
        <w:rPr>
          <w:rFonts w:ascii="Trebuchet MS" w:eastAsia="Times New Roman" w:hAnsi="Trebuchet MS" w:cs="Times New Roman" w:hint="eastAsia"/>
          <w:color w:val="000000"/>
          <w:kern w:val="0"/>
          <w:sz w:val="18"/>
          <w:szCs w:val="18"/>
          <w:lang w:eastAsia="ru-RU"/>
        </w:rPr>
        <w:t>развития</w:t>
      </w:r>
      <w:r w:rsidRPr="007B3FE2">
        <w:rPr>
          <w:rFonts w:ascii="Trebuchet MS" w:eastAsia="Times New Roman" w:hAnsi="Trebuchet MS" w:cs="Times New Roman"/>
          <w:color w:val="000000"/>
          <w:kern w:val="0"/>
          <w:sz w:val="18"/>
          <w:szCs w:val="18"/>
          <w:lang w:eastAsia="ru-RU"/>
        </w:rPr>
        <w:t xml:space="preserve"> </w:t>
      </w:r>
      <w:r w:rsidRPr="007B3FE2">
        <w:rPr>
          <w:rFonts w:ascii="Trebuchet MS" w:eastAsia="Times New Roman" w:hAnsi="Trebuchet MS" w:cs="Times New Roman" w:hint="eastAsia"/>
          <w:color w:val="000000"/>
          <w:kern w:val="0"/>
          <w:sz w:val="18"/>
          <w:szCs w:val="18"/>
          <w:lang w:eastAsia="ru-RU"/>
        </w:rPr>
        <w:t>отечественной</w:t>
      </w:r>
      <w:r w:rsidRPr="007B3FE2">
        <w:rPr>
          <w:rFonts w:ascii="Trebuchet MS" w:eastAsia="Times New Roman" w:hAnsi="Trebuchet MS" w:cs="Times New Roman"/>
          <w:color w:val="000000"/>
          <w:kern w:val="0"/>
          <w:sz w:val="18"/>
          <w:szCs w:val="18"/>
          <w:lang w:eastAsia="ru-RU"/>
        </w:rPr>
        <w:t xml:space="preserve"> </w:t>
      </w:r>
      <w:r w:rsidRPr="007B3FE2">
        <w:rPr>
          <w:rFonts w:ascii="Trebuchet MS" w:eastAsia="Times New Roman" w:hAnsi="Trebuchet MS" w:cs="Times New Roman" w:hint="eastAsia"/>
          <w:color w:val="000000"/>
          <w:kern w:val="0"/>
          <w:sz w:val="18"/>
          <w:szCs w:val="18"/>
          <w:lang w:eastAsia="ru-RU"/>
        </w:rPr>
        <w:t>теории</w:t>
      </w:r>
      <w:r w:rsidRPr="007B3FE2">
        <w:rPr>
          <w:rFonts w:ascii="Trebuchet MS" w:eastAsia="Times New Roman" w:hAnsi="Trebuchet MS" w:cs="Times New Roman"/>
          <w:color w:val="000000"/>
          <w:kern w:val="0"/>
          <w:sz w:val="18"/>
          <w:szCs w:val="18"/>
          <w:lang w:eastAsia="ru-RU"/>
        </w:rPr>
        <w:t xml:space="preserve"> </w:t>
      </w:r>
      <w:r w:rsidRPr="007B3FE2">
        <w:rPr>
          <w:rFonts w:ascii="Trebuchet MS" w:eastAsia="Times New Roman" w:hAnsi="Trebuchet MS" w:cs="Times New Roman" w:hint="eastAsia"/>
          <w:color w:val="000000"/>
          <w:kern w:val="0"/>
          <w:sz w:val="18"/>
          <w:szCs w:val="18"/>
          <w:lang w:eastAsia="ru-RU"/>
        </w:rPr>
        <w:t>музыки</w:t>
      </w:r>
      <w:r w:rsidRPr="007B3FE2">
        <w:rPr>
          <w:rFonts w:ascii="Trebuchet MS" w:eastAsia="Times New Roman" w:hAnsi="Trebuchet MS" w:cs="Times New Roman"/>
          <w:color w:val="000000"/>
          <w:kern w:val="0"/>
          <w:sz w:val="18"/>
          <w:szCs w:val="18"/>
          <w:lang w:eastAsia="ru-RU"/>
        </w:rPr>
        <w:t xml:space="preserve"> </w:t>
      </w:r>
      <w:r w:rsidRPr="007B3FE2">
        <w:rPr>
          <w:rFonts w:ascii="Trebuchet MS" w:eastAsia="Times New Roman" w:hAnsi="Trebuchet MS" w:cs="Times New Roman" w:hint="eastAsia"/>
          <w:color w:val="000000"/>
          <w:kern w:val="0"/>
          <w:sz w:val="18"/>
          <w:szCs w:val="18"/>
          <w:lang w:eastAsia="ru-RU"/>
        </w:rPr>
        <w:t>и</w:t>
      </w:r>
      <w:r w:rsidRPr="007B3FE2">
        <w:rPr>
          <w:rFonts w:ascii="Trebuchet MS" w:eastAsia="Times New Roman" w:hAnsi="Trebuchet MS" w:cs="Times New Roman"/>
          <w:color w:val="000000"/>
          <w:kern w:val="0"/>
          <w:sz w:val="18"/>
          <w:szCs w:val="18"/>
          <w:lang w:eastAsia="ru-RU"/>
        </w:rPr>
        <w:t xml:space="preserve"> </w:t>
      </w:r>
      <w:r w:rsidRPr="007B3FE2">
        <w:rPr>
          <w:rFonts w:ascii="Trebuchet MS" w:eastAsia="Times New Roman" w:hAnsi="Trebuchet MS" w:cs="Times New Roman" w:hint="eastAsia"/>
          <w:color w:val="000000"/>
          <w:kern w:val="0"/>
          <w:sz w:val="18"/>
          <w:szCs w:val="18"/>
          <w:lang w:eastAsia="ru-RU"/>
        </w:rPr>
        <w:t>музыкально</w:t>
      </w:r>
      <w:r w:rsidRPr="007B3FE2">
        <w:rPr>
          <w:rFonts w:ascii="Trebuchet MS" w:eastAsia="Times New Roman" w:hAnsi="Trebuchet MS" w:cs="Times New Roman"/>
          <w:color w:val="000000"/>
          <w:kern w:val="0"/>
          <w:sz w:val="18"/>
          <w:szCs w:val="18"/>
          <w:lang w:eastAsia="ru-RU"/>
        </w:rPr>
        <w:t>-</w:t>
      </w:r>
      <w:r w:rsidRPr="007B3FE2">
        <w:rPr>
          <w:rFonts w:ascii="Trebuchet MS" w:eastAsia="Times New Roman" w:hAnsi="Trebuchet MS" w:cs="Times New Roman" w:hint="eastAsia"/>
          <w:color w:val="000000"/>
          <w:kern w:val="0"/>
          <w:sz w:val="18"/>
          <w:szCs w:val="18"/>
          <w:lang w:eastAsia="ru-RU"/>
        </w:rPr>
        <w:t>теоретического</w:t>
      </w:r>
      <w:r w:rsidRPr="007B3FE2">
        <w:rPr>
          <w:rFonts w:ascii="Trebuchet MS" w:eastAsia="Times New Roman" w:hAnsi="Trebuchet MS" w:cs="Times New Roman"/>
          <w:color w:val="000000"/>
          <w:kern w:val="0"/>
          <w:sz w:val="18"/>
          <w:szCs w:val="18"/>
          <w:lang w:eastAsia="ru-RU"/>
        </w:rPr>
        <w:t xml:space="preserve"> </w:t>
      </w:r>
      <w:r w:rsidRPr="007B3FE2">
        <w:rPr>
          <w:rFonts w:ascii="Trebuchet MS" w:eastAsia="Times New Roman" w:hAnsi="Trebuchet MS" w:cs="Times New Roman" w:hint="eastAsia"/>
          <w:color w:val="000000"/>
          <w:kern w:val="0"/>
          <w:sz w:val="18"/>
          <w:szCs w:val="18"/>
          <w:lang w:eastAsia="ru-RU"/>
        </w:rPr>
        <w:t>образования</w:t>
      </w:r>
      <w:r w:rsidRPr="007B3FE2">
        <w:rPr>
          <w:rFonts w:ascii="Trebuchet MS" w:eastAsia="Times New Roman" w:hAnsi="Trebuchet MS" w:cs="Times New Roman"/>
          <w:color w:val="000000"/>
          <w:kern w:val="0"/>
          <w:sz w:val="18"/>
          <w:szCs w:val="18"/>
          <w:lang w:eastAsia="ru-RU"/>
        </w:rPr>
        <w:t>...17</w:t>
      </w:r>
    </w:p>
    <w:p w:rsidR="007B3FE2" w:rsidRPr="007B3FE2" w:rsidRDefault="007B3FE2" w:rsidP="007B3FE2">
      <w:pPr>
        <w:rPr>
          <w:rFonts w:ascii="Trebuchet MS" w:eastAsia="Times New Roman" w:hAnsi="Trebuchet MS" w:cs="Times New Roman"/>
          <w:color w:val="000000"/>
          <w:kern w:val="0"/>
          <w:sz w:val="18"/>
          <w:szCs w:val="18"/>
          <w:lang w:eastAsia="ru-RU"/>
        </w:rPr>
      </w:pPr>
    </w:p>
    <w:p w:rsidR="007B3FE2" w:rsidRPr="007B3FE2" w:rsidRDefault="007B3FE2" w:rsidP="007B3FE2">
      <w:pPr>
        <w:rPr>
          <w:rFonts w:ascii="Trebuchet MS" w:eastAsia="Times New Roman" w:hAnsi="Trebuchet MS" w:cs="Times New Roman"/>
          <w:color w:val="000000"/>
          <w:kern w:val="0"/>
          <w:sz w:val="18"/>
          <w:szCs w:val="18"/>
          <w:lang w:eastAsia="ru-RU"/>
        </w:rPr>
      </w:pPr>
      <w:r w:rsidRPr="007B3FE2">
        <w:rPr>
          <w:rFonts w:ascii="Trebuchet MS" w:eastAsia="Times New Roman" w:hAnsi="Trebuchet MS" w:cs="Times New Roman" w:hint="eastAsia"/>
          <w:color w:val="000000"/>
          <w:kern w:val="0"/>
          <w:sz w:val="18"/>
          <w:szCs w:val="18"/>
          <w:lang w:eastAsia="ru-RU"/>
        </w:rPr>
        <w:t>Ориентация</w:t>
      </w:r>
      <w:r w:rsidRPr="007B3FE2">
        <w:rPr>
          <w:rFonts w:ascii="Trebuchet MS" w:eastAsia="Times New Roman" w:hAnsi="Trebuchet MS" w:cs="Times New Roman"/>
          <w:color w:val="000000"/>
          <w:kern w:val="0"/>
          <w:sz w:val="18"/>
          <w:szCs w:val="18"/>
          <w:lang w:eastAsia="ru-RU"/>
        </w:rPr>
        <w:t xml:space="preserve"> </w:t>
      </w:r>
      <w:r w:rsidRPr="007B3FE2">
        <w:rPr>
          <w:rFonts w:ascii="Trebuchet MS" w:eastAsia="Times New Roman" w:hAnsi="Trebuchet MS" w:cs="Times New Roman" w:hint="eastAsia"/>
          <w:color w:val="000000"/>
          <w:kern w:val="0"/>
          <w:sz w:val="18"/>
          <w:szCs w:val="18"/>
          <w:lang w:eastAsia="ru-RU"/>
        </w:rPr>
        <w:t>на</w:t>
      </w:r>
      <w:r w:rsidRPr="007B3FE2">
        <w:rPr>
          <w:rFonts w:ascii="Trebuchet MS" w:eastAsia="Times New Roman" w:hAnsi="Trebuchet MS" w:cs="Times New Roman"/>
          <w:color w:val="000000"/>
          <w:kern w:val="0"/>
          <w:sz w:val="18"/>
          <w:szCs w:val="18"/>
          <w:lang w:eastAsia="ru-RU"/>
        </w:rPr>
        <w:t xml:space="preserve"> </w:t>
      </w:r>
      <w:r w:rsidRPr="007B3FE2">
        <w:rPr>
          <w:rFonts w:ascii="Trebuchet MS" w:eastAsia="Times New Roman" w:hAnsi="Trebuchet MS" w:cs="Times New Roman" w:hint="eastAsia"/>
          <w:color w:val="000000"/>
          <w:kern w:val="0"/>
          <w:sz w:val="18"/>
          <w:szCs w:val="18"/>
          <w:lang w:eastAsia="ru-RU"/>
        </w:rPr>
        <w:t>западную</w:t>
      </w:r>
      <w:r w:rsidRPr="007B3FE2">
        <w:rPr>
          <w:rFonts w:ascii="Trebuchet MS" w:eastAsia="Times New Roman" w:hAnsi="Trebuchet MS" w:cs="Times New Roman"/>
          <w:color w:val="000000"/>
          <w:kern w:val="0"/>
          <w:sz w:val="18"/>
          <w:szCs w:val="18"/>
          <w:lang w:eastAsia="ru-RU"/>
        </w:rPr>
        <w:t xml:space="preserve"> </w:t>
      </w:r>
      <w:r w:rsidRPr="007B3FE2">
        <w:rPr>
          <w:rFonts w:ascii="Trebuchet MS" w:eastAsia="Times New Roman" w:hAnsi="Trebuchet MS" w:cs="Times New Roman" w:hint="eastAsia"/>
          <w:color w:val="000000"/>
          <w:kern w:val="0"/>
          <w:sz w:val="18"/>
          <w:szCs w:val="18"/>
          <w:lang w:eastAsia="ru-RU"/>
        </w:rPr>
        <w:t>модель</w:t>
      </w:r>
      <w:r w:rsidRPr="007B3FE2">
        <w:rPr>
          <w:rFonts w:ascii="Trebuchet MS" w:eastAsia="Times New Roman" w:hAnsi="Trebuchet MS" w:cs="Times New Roman"/>
          <w:color w:val="000000"/>
          <w:kern w:val="0"/>
          <w:sz w:val="18"/>
          <w:szCs w:val="18"/>
          <w:lang w:eastAsia="ru-RU"/>
        </w:rPr>
        <w:t xml:space="preserve"> (17). </w:t>
      </w:r>
      <w:r w:rsidRPr="007B3FE2">
        <w:rPr>
          <w:rFonts w:ascii="Trebuchet MS" w:eastAsia="Times New Roman" w:hAnsi="Trebuchet MS" w:cs="Times New Roman" w:hint="eastAsia"/>
          <w:color w:val="000000"/>
          <w:kern w:val="0"/>
          <w:sz w:val="18"/>
          <w:szCs w:val="18"/>
          <w:lang w:eastAsia="ru-RU"/>
        </w:rPr>
        <w:t>Влияние</w:t>
      </w:r>
      <w:r w:rsidRPr="007B3FE2">
        <w:rPr>
          <w:rFonts w:ascii="Trebuchet MS" w:eastAsia="Times New Roman" w:hAnsi="Trebuchet MS" w:cs="Times New Roman"/>
          <w:color w:val="000000"/>
          <w:kern w:val="0"/>
          <w:sz w:val="18"/>
          <w:szCs w:val="18"/>
          <w:lang w:eastAsia="ru-RU"/>
        </w:rPr>
        <w:t xml:space="preserve"> </w:t>
      </w:r>
      <w:r w:rsidRPr="007B3FE2">
        <w:rPr>
          <w:rFonts w:ascii="Trebuchet MS" w:eastAsia="Times New Roman" w:hAnsi="Trebuchet MS" w:cs="Times New Roman" w:hint="eastAsia"/>
          <w:color w:val="000000"/>
          <w:kern w:val="0"/>
          <w:sz w:val="18"/>
          <w:szCs w:val="18"/>
          <w:lang w:eastAsia="ru-RU"/>
        </w:rPr>
        <w:t>итальянских</w:t>
      </w:r>
      <w:r w:rsidRPr="007B3FE2">
        <w:rPr>
          <w:rFonts w:ascii="Trebuchet MS" w:eastAsia="Times New Roman" w:hAnsi="Trebuchet MS" w:cs="Times New Roman"/>
          <w:color w:val="000000"/>
          <w:kern w:val="0"/>
          <w:sz w:val="18"/>
          <w:szCs w:val="18"/>
          <w:lang w:eastAsia="ru-RU"/>
        </w:rPr>
        <w:t xml:space="preserve">, </w:t>
      </w:r>
      <w:r w:rsidRPr="007B3FE2">
        <w:rPr>
          <w:rFonts w:ascii="Trebuchet MS" w:eastAsia="Times New Roman" w:hAnsi="Trebuchet MS" w:cs="Times New Roman" w:hint="eastAsia"/>
          <w:color w:val="000000"/>
          <w:kern w:val="0"/>
          <w:sz w:val="18"/>
          <w:szCs w:val="18"/>
          <w:lang w:eastAsia="ru-RU"/>
        </w:rPr>
        <w:t>французских</w:t>
      </w:r>
      <w:r w:rsidRPr="007B3FE2">
        <w:rPr>
          <w:rFonts w:ascii="Trebuchet MS" w:eastAsia="Times New Roman" w:hAnsi="Trebuchet MS" w:cs="Times New Roman"/>
          <w:color w:val="000000"/>
          <w:kern w:val="0"/>
          <w:sz w:val="18"/>
          <w:szCs w:val="18"/>
          <w:lang w:eastAsia="ru-RU"/>
        </w:rPr>
        <w:t xml:space="preserve">, </w:t>
      </w:r>
      <w:r w:rsidRPr="007B3FE2">
        <w:rPr>
          <w:rFonts w:ascii="Trebuchet MS" w:eastAsia="Times New Roman" w:hAnsi="Trebuchet MS" w:cs="Times New Roman" w:hint="eastAsia"/>
          <w:color w:val="000000"/>
          <w:kern w:val="0"/>
          <w:sz w:val="18"/>
          <w:szCs w:val="18"/>
          <w:lang w:eastAsia="ru-RU"/>
        </w:rPr>
        <w:t>немецких</w:t>
      </w:r>
      <w:r w:rsidRPr="007B3FE2">
        <w:rPr>
          <w:rFonts w:ascii="Trebuchet MS" w:eastAsia="Times New Roman" w:hAnsi="Trebuchet MS" w:cs="Times New Roman"/>
          <w:color w:val="000000"/>
          <w:kern w:val="0"/>
          <w:sz w:val="18"/>
          <w:szCs w:val="18"/>
          <w:lang w:eastAsia="ru-RU"/>
        </w:rPr>
        <w:t xml:space="preserve"> </w:t>
      </w:r>
      <w:r w:rsidRPr="007B3FE2">
        <w:rPr>
          <w:rFonts w:ascii="Trebuchet MS" w:eastAsia="Times New Roman" w:hAnsi="Trebuchet MS" w:cs="Times New Roman" w:hint="eastAsia"/>
          <w:color w:val="000000"/>
          <w:kern w:val="0"/>
          <w:sz w:val="18"/>
          <w:szCs w:val="18"/>
          <w:lang w:eastAsia="ru-RU"/>
        </w:rPr>
        <w:t>музыкально</w:t>
      </w:r>
      <w:r w:rsidRPr="007B3FE2">
        <w:rPr>
          <w:rFonts w:ascii="Trebuchet MS" w:eastAsia="Times New Roman" w:hAnsi="Trebuchet MS" w:cs="Times New Roman"/>
          <w:color w:val="000000"/>
          <w:kern w:val="0"/>
          <w:sz w:val="18"/>
          <w:szCs w:val="18"/>
          <w:lang w:eastAsia="ru-RU"/>
        </w:rPr>
        <w:t>-</w:t>
      </w:r>
      <w:r w:rsidRPr="007B3FE2">
        <w:rPr>
          <w:rFonts w:ascii="Trebuchet MS" w:eastAsia="Times New Roman" w:hAnsi="Trebuchet MS" w:cs="Times New Roman" w:hint="eastAsia"/>
          <w:color w:val="000000"/>
          <w:kern w:val="0"/>
          <w:sz w:val="18"/>
          <w:szCs w:val="18"/>
          <w:lang w:eastAsia="ru-RU"/>
        </w:rPr>
        <w:t>теоретических</w:t>
      </w:r>
      <w:r w:rsidRPr="007B3FE2">
        <w:rPr>
          <w:rFonts w:ascii="Trebuchet MS" w:eastAsia="Times New Roman" w:hAnsi="Trebuchet MS" w:cs="Times New Roman"/>
          <w:color w:val="000000"/>
          <w:kern w:val="0"/>
          <w:sz w:val="18"/>
          <w:szCs w:val="18"/>
          <w:lang w:eastAsia="ru-RU"/>
        </w:rPr>
        <w:t xml:space="preserve"> </w:t>
      </w:r>
      <w:r w:rsidRPr="007B3FE2">
        <w:rPr>
          <w:rFonts w:ascii="Trebuchet MS" w:eastAsia="Times New Roman" w:hAnsi="Trebuchet MS" w:cs="Times New Roman" w:hint="eastAsia"/>
          <w:color w:val="000000"/>
          <w:kern w:val="0"/>
          <w:sz w:val="18"/>
          <w:szCs w:val="18"/>
          <w:lang w:eastAsia="ru-RU"/>
        </w:rPr>
        <w:t>и</w:t>
      </w:r>
      <w:r w:rsidRPr="007B3FE2">
        <w:rPr>
          <w:rFonts w:ascii="Trebuchet MS" w:eastAsia="Times New Roman" w:hAnsi="Trebuchet MS" w:cs="Times New Roman"/>
          <w:color w:val="000000"/>
          <w:kern w:val="0"/>
          <w:sz w:val="18"/>
          <w:szCs w:val="18"/>
          <w:lang w:eastAsia="ru-RU"/>
        </w:rPr>
        <w:t xml:space="preserve"> </w:t>
      </w:r>
      <w:r w:rsidRPr="007B3FE2">
        <w:rPr>
          <w:rFonts w:ascii="Trebuchet MS" w:eastAsia="Times New Roman" w:hAnsi="Trebuchet MS" w:cs="Times New Roman" w:hint="eastAsia"/>
          <w:color w:val="000000"/>
          <w:kern w:val="0"/>
          <w:sz w:val="18"/>
          <w:szCs w:val="18"/>
          <w:lang w:eastAsia="ru-RU"/>
        </w:rPr>
        <w:t>педагогических</w:t>
      </w:r>
      <w:r w:rsidRPr="007B3FE2">
        <w:rPr>
          <w:rFonts w:ascii="Trebuchet MS" w:eastAsia="Times New Roman" w:hAnsi="Trebuchet MS" w:cs="Times New Roman"/>
          <w:color w:val="000000"/>
          <w:kern w:val="0"/>
          <w:sz w:val="18"/>
          <w:szCs w:val="18"/>
          <w:lang w:eastAsia="ru-RU"/>
        </w:rPr>
        <w:t xml:space="preserve"> </w:t>
      </w:r>
      <w:r w:rsidRPr="007B3FE2">
        <w:rPr>
          <w:rFonts w:ascii="Trebuchet MS" w:eastAsia="Times New Roman" w:hAnsi="Trebuchet MS" w:cs="Times New Roman" w:hint="eastAsia"/>
          <w:color w:val="000000"/>
          <w:kern w:val="0"/>
          <w:sz w:val="18"/>
          <w:szCs w:val="18"/>
          <w:lang w:eastAsia="ru-RU"/>
        </w:rPr>
        <w:t>традиций</w:t>
      </w:r>
      <w:r w:rsidRPr="007B3FE2">
        <w:rPr>
          <w:rFonts w:ascii="Trebuchet MS" w:eastAsia="Times New Roman" w:hAnsi="Trebuchet MS" w:cs="Times New Roman"/>
          <w:color w:val="000000"/>
          <w:kern w:val="0"/>
          <w:sz w:val="18"/>
          <w:szCs w:val="18"/>
          <w:lang w:eastAsia="ru-RU"/>
        </w:rPr>
        <w:t xml:space="preserve"> (18). </w:t>
      </w:r>
      <w:r w:rsidRPr="007B3FE2">
        <w:rPr>
          <w:rFonts w:ascii="Trebuchet MS" w:eastAsia="Times New Roman" w:hAnsi="Trebuchet MS" w:cs="Times New Roman" w:hint="eastAsia"/>
          <w:color w:val="000000"/>
          <w:kern w:val="0"/>
          <w:sz w:val="18"/>
          <w:szCs w:val="18"/>
          <w:lang w:eastAsia="ru-RU"/>
        </w:rPr>
        <w:t>Поиски</w:t>
      </w:r>
      <w:r w:rsidRPr="007B3FE2">
        <w:rPr>
          <w:rFonts w:ascii="Trebuchet MS" w:eastAsia="Times New Roman" w:hAnsi="Trebuchet MS" w:cs="Times New Roman"/>
          <w:color w:val="000000"/>
          <w:kern w:val="0"/>
          <w:sz w:val="18"/>
          <w:szCs w:val="18"/>
          <w:lang w:eastAsia="ru-RU"/>
        </w:rPr>
        <w:t xml:space="preserve"> </w:t>
      </w:r>
      <w:r w:rsidRPr="007B3FE2">
        <w:rPr>
          <w:rFonts w:ascii="Trebuchet MS" w:eastAsia="Times New Roman" w:hAnsi="Trebuchet MS" w:cs="Times New Roman" w:hint="eastAsia"/>
          <w:color w:val="000000"/>
          <w:kern w:val="0"/>
          <w:sz w:val="18"/>
          <w:szCs w:val="18"/>
          <w:lang w:eastAsia="ru-RU"/>
        </w:rPr>
        <w:t>собственных</w:t>
      </w:r>
      <w:r w:rsidRPr="007B3FE2">
        <w:rPr>
          <w:rFonts w:ascii="Trebuchet MS" w:eastAsia="Times New Roman" w:hAnsi="Trebuchet MS" w:cs="Times New Roman"/>
          <w:color w:val="000000"/>
          <w:kern w:val="0"/>
          <w:sz w:val="18"/>
          <w:szCs w:val="18"/>
          <w:lang w:eastAsia="ru-RU"/>
        </w:rPr>
        <w:t xml:space="preserve"> </w:t>
      </w:r>
      <w:r w:rsidRPr="007B3FE2">
        <w:rPr>
          <w:rFonts w:ascii="Trebuchet MS" w:eastAsia="Times New Roman" w:hAnsi="Trebuchet MS" w:cs="Times New Roman" w:hint="eastAsia"/>
          <w:color w:val="000000"/>
          <w:kern w:val="0"/>
          <w:sz w:val="18"/>
          <w:szCs w:val="18"/>
          <w:lang w:eastAsia="ru-RU"/>
        </w:rPr>
        <w:t>путей</w:t>
      </w:r>
      <w:r w:rsidRPr="007B3FE2">
        <w:rPr>
          <w:rFonts w:ascii="Trebuchet MS" w:eastAsia="Times New Roman" w:hAnsi="Trebuchet MS" w:cs="Times New Roman"/>
          <w:color w:val="000000"/>
          <w:kern w:val="0"/>
          <w:sz w:val="18"/>
          <w:szCs w:val="18"/>
          <w:lang w:eastAsia="ru-RU"/>
        </w:rPr>
        <w:t xml:space="preserve"> (26). </w:t>
      </w:r>
      <w:r w:rsidRPr="007B3FE2">
        <w:rPr>
          <w:rFonts w:ascii="Trebuchet MS" w:eastAsia="Times New Roman" w:hAnsi="Trebuchet MS" w:cs="Times New Roman" w:hint="eastAsia"/>
          <w:color w:val="000000"/>
          <w:kern w:val="0"/>
          <w:sz w:val="18"/>
          <w:szCs w:val="18"/>
          <w:lang w:eastAsia="ru-RU"/>
        </w:rPr>
        <w:t>Коррекция</w:t>
      </w:r>
      <w:r w:rsidRPr="007B3FE2">
        <w:rPr>
          <w:rFonts w:ascii="Trebuchet MS" w:eastAsia="Times New Roman" w:hAnsi="Trebuchet MS" w:cs="Times New Roman"/>
          <w:color w:val="000000"/>
          <w:kern w:val="0"/>
          <w:sz w:val="18"/>
          <w:szCs w:val="18"/>
          <w:lang w:eastAsia="ru-RU"/>
        </w:rPr>
        <w:t xml:space="preserve"> </w:t>
      </w:r>
      <w:r w:rsidRPr="007B3FE2">
        <w:rPr>
          <w:rFonts w:ascii="Trebuchet MS" w:eastAsia="Times New Roman" w:hAnsi="Trebuchet MS" w:cs="Times New Roman" w:hint="eastAsia"/>
          <w:color w:val="000000"/>
          <w:kern w:val="0"/>
          <w:sz w:val="18"/>
          <w:szCs w:val="18"/>
          <w:lang w:eastAsia="ru-RU"/>
        </w:rPr>
        <w:t>европейских</w:t>
      </w:r>
      <w:r w:rsidRPr="007B3FE2">
        <w:rPr>
          <w:rFonts w:ascii="Trebuchet MS" w:eastAsia="Times New Roman" w:hAnsi="Trebuchet MS" w:cs="Times New Roman"/>
          <w:color w:val="000000"/>
          <w:kern w:val="0"/>
          <w:sz w:val="18"/>
          <w:szCs w:val="18"/>
          <w:lang w:eastAsia="ru-RU"/>
        </w:rPr>
        <w:t xml:space="preserve"> </w:t>
      </w:r>
      <w:r w:rsidRPr="007B3FE2">
        <w:rPr>
          <w:rFonts w:ascii="Trebuchet MS" w:eastAsia="Times New Roman" w:hAnsi="Trebuchet MS" w:cs="Times New Roman" w:hint="eastAsia"/>
          <w:color w:val="000000"/>
          <w:kern w:val="0"/>
          <w:sz w:val="18"/>
          <w:szCs w:val="18"/>
          <w:lang w:eastAsia="ru-RU"/>
        </w:rPr>
        <w:t>образцов</w:t>
      </w:r>
      <w:r w:rsidRPr="007B3FE2">
        <w:rPr>
          <w:rFonts w:ascii="Trebuchet MS" w:eastAsia="Times New Roman" w:hAnsi="Trebuchet MS" w:cs="Times New Roman"/>
          <w:color w:val="000000"/>
          <w:kern w:val="0"/>
          <w:sz w:val="18"/>
          <w:szCs w:val="18"/>
          <w:lang w:eastAsia="ru-RU"/>
        </w:rPr>
        <w:t xml:space="preserve"> (27). </w:t>
      </w:r>
      <w:r w:rsidRPr="007B3FE2">
        <w:rPr>
          <w:rFonts w:ascii="Trebuchet MS" w:eastAsia="Times New Roman" w:hAnsi="Trebuchet MS" w:cs="Times New Roman" w:hint="eastAsia"/>
          <w:color w:val="000000"/>
          <w:kern w:val="0"/>
          <w:sz w:val="18"/>
          <w:szCs w:val="18"/>
          <w:lang w:eastAsia="ru-RU"/>
        </w:rPr>
        <w:t>Принцип</w:t>
      </w:r>
      <w:r w:rsidRPr="007B3FE2">
        <w:rPr>
          <w:rFonts w:ascii="Trebuchet MS" w:eastAsia="Times New Roman" w:hAnsi="Trebuchet MS" w:cs="Times New Roman"/>
          <w:color w:val="000000"/>
          <w:kern w:val="0"/>
          <w:sz w:val="18"/>
          <w:szCs w:val="18"/>
          <w:lang w:eastAsia="ru-RU"/>
        </w:rPr>
        <w:t xml:space="preserve"> </w:t>
      </w:r>
      <w:r w:rsidRPr="007B3FE2">
        <w:rPr>
          <w:rFonts w:ascii="Trebuchet MS" w:eastAsia="Times New Roman" w:hAnsi="Trebuchet MS" w:cs="Times New Roman" w:hint="eastAsia"/>
          <w:color w:val="000000"/>
          <w:kern w:val="0"/>
          <w:sz w:val="18"/>
          <w:szCs w:val="18"/>
          <w:lang w:eastAsia="ru-RU"/>
        </w:rPr>
        <w:t>избирательной</w:t>
      </w:r>
      <w:r w:rsidRPr="007B3FE2">
        <w:rPr>
          <w:rFonts w:ascii="Trebuchet MS" w:eastAsia="Times New Roman" w:hAnsi="Trebuchet MS" w:cs="Times New Roman"/>
          <w:color w:val="000000"/>
          <w:kern w:val="0"/>
          <w:sz w:val="18"/>
          <w:szCs w:val="18"/>
          <w:lang w:eastAsia="ru-RU"/>
        </w:rPr>
        <w:t xml:space="preserve"> </w:t>
      </w:r>
      <w:r w:rsidRPr="007B3FE2">
        <w:rPr>
          <w:rFonts w:ascii="Trebuchet MS" w:eastAsia="Times New Roman" w:hAnsi="Trebuchet MS" w:cs="Times New Roman" w:hint="eastAsia"/>
          <w:color w:val="000000"/>
          <w:kern w:val="0"/>
          <w:sz w:val="18"/>
          <w:szCs w:val="18"/>
          <w:lang w:eastAsia="ru-RU"/>
        </w:rPr>
        <w:t>трансплантации</w:t>
      </w:r>
      <w:r w:rsidRPr="007B3FE2">
        <w:rPr>
          <w:rFonts w:ascii="Trebuchet MS" w:eastAsia="Times New Roman" w:hAnsi="Trebuchet MS" w:cs="Times New Roman"/>
          <w:color w:val="000000"/>
          <w:kern w:val="0"/>
          <w:sz w:val="18"/>
          <w:szCs w:val="18"/>
          <w:lang w:eastAsia="ru-RU"/>
        </w:rPr>
        <w:t xml:space="preserve"> (27). </w:t>
      </w:r>
      <w:r w:rsidRPr="007B3FE2">
        <w:rPr>
          <w:rFonts w:ascii="Trebuchet MS" w:eastAsia="Times New Roman" w:hAnsi="Trebuchet MS" w:cs="Times New Roman" w:hint="eastAsia"/>
          <w:color w:val="000000"/>
          <w:kern w:val="0"/>
          <w:sz w:val="18"/>
          <w:szCs w:val="18"/>
          <w:lang w:eastAsia="ru-RU"/>
        </w:rPr>
        <w:t>Практическая</w:t>
      </w:r>
      <w:r w:rsidRPr="007B3FE2">
        <w:rPr>
          <w:rFonts w:ascii="Trebuchet MS" w:eastAsia="Times New Roman" w:hAnsi="Trebuchet MS" w:cs="Times New Roman"/>
          <w:color w:val="000000"/>
          <w:kern w:val="0"/>
          <w:sz w:val="18"/>
          <w:szCs w:val="18"/>
          <w:lang w:eastAsia="ru-RU"/>
        </w:rPr>
        <w:t xml:space="preserve"> </w:t>
      </w:r>
      <w:r w:rsidRPr="007B3FE2">
        <w:rPr>
          <w:rFonts w:ascii="Trebuchet MS" w:eastAsia="Times New Roman" w:hAnsi="Trebuchet MS" w:cs="Times New Roman" w:hint="eastAsia"/>
          <w:color w:val="000000"/>
          <w:kern w:val="0"/>
          <w:sz w:val="18"/>
          <w:szCs w:val="18"/>
          <w:lang w:eastAsia="ru-RU"/>
        </w:rPr>
        <w:t>направленность</w:t>
      </w:r>
      <w:r w:rsidRPr="007B3FE2">
        <w:rPr>
          <w:rFonts w:ascii="Trebuchet MS" w:eastAsia="Times New Roman" w:hAnsi="Trebuchet MS" w:cs="Times New Roman"/>
          <w:color w:val="000000"/>
          <w:kern w:val="0"/>
          <w:sz w:val="18"/>
          <w:szCs w:val="18"/>
          <w:lang w:eastAsia="ru-RU"/>
        </w:rPr>
        <w:t xml:space="preserve"> (28). </w:t>
      </w:r>
      <w:r w:rsidRPr="007B3FE2">
        <w:rPr>
          <w:rFonts w:ascii="Trebuchet MS" w:eastAsia="Times New Roman" w:hAnsi="Trebuchet MS" w:cs="Times New Roman" w:hint="eastAsia"/>
          <w:color w:val="000000"/>
          <w:kern w:val="0"/>
          <w:sz w:val="18"/>
          <w:szCs w:val="18"/>
          <w:lang w:eastAsia="ru-RU"/>
        </w:rPr>
        <w:t>Национальная</w:t>
      </w:r>
      <w:r w:rsidRPr="007B3FE2">
        <w:rPr>
          <w:rFonts w:ascii="Trebuchet MS" w:eastAsia="Times New Roman" w:hAnsi="Trebuchet MS" w:cs="Times New Roman"/>
          <w:color w:val="000000"/>
          <w:kern w:val="0"/>
          <w:sz w:val="18"/>
          <w:szCs w:val="18"/>
          <w:lang w:eastAsia="ru-RU"/>
        </w:rPr>
        <w:t xml:space="preserve"> </w:t>
      </w:r>
      <w:r w:rsidRPr="007B3FE2">
        <w:rPr>
          <w:rFonts w:ascii="Trebuchet MS" w:eastAsia="Times New Roman" w:hAnsi="Trebuchet MS" w:cs="Times New Roman" w:hint="eastAsia"/>
          <w:color w:val="000000"/>
          <w:kern w:val="0"/>
          <w:sz w:val="18"/>
          <w:szCs w:val="18"/>
          <w:lang w:eastAsia="ru-RU"/>
        </w:rPr>
        <w:t>специфика</w:t>
      </w:r>
      <w:r w:rsidRPr="007B3FE2">
        <w:rPr>
          <w:rFonts w:ascii="Trebuchet MS" w:eastAsia="Times New Roman" w:hAnsi="Trebuchet MS" w:cs="Times New Roman"/>
          <w:color w:val="000000"/>
          <w:kern w:val="0"/>
          <w:sz w:val="18"/>
          <w:szCs w:val="18"/>
          <w:lang w:eastAsia="ru-RU"/>
        </w:rPr>
        <w:t xml:space="preserve"> (30). </w:t>
      </w:r>
      <w:r w:rsidRPr="007B3FE2">
        <w:rPr>
          <w:rFonts w:ascii="Trebuchet MS" w:eastAsia="Times New Roman" w:hAnsi="Trebuchet MS" w:cs="Times New Roman" w:hint="eastAsia"/>
          <w:color w:val="000000"/>
          <w:kern w:val="0"/>
          <w:sz w:val="18"/>
          <w:szCs w:val="18"/>
          <w:lang w:eastAsia="ru-RU"/>
        </w:rPr>
        <w:t>Повышение</w:t>
      </w:r>
      <w:r w:rsidRPr="007B3FE2">
        <w:rPr>
          <w:rFonts w:ascii="Trebuchet MS" w:eastAsia="Times New Roman" w:hAnsi="Trebuchet MS" w:cs="Times New Roman"/>
          <w:color w:val="000000"/>
          <w:kern w:val="0"/>
          <w:sz w:val="18"/>
          <w:szCs w:val="18"/>
          <w:lang w:eastAsia="ru-RU"/>
        </w:rPr>
        <w:t xml:space="preserve"> </w:t>
      </w:r>
      <w:r w:rsidRPr="007B3FE2">
        <w:rPr>
          <w:rFonts w:ascii="Trebuchet MS" w:eastAsia="Times New Roman" w:hAnsi="Trebuchet MS" w:cs="Times New Roman" w:hint="eastAsia"/>
          <w:color w:val="000000"/>
          <w:kern w:val="0"/>
          <w:sz w:val="18"/>
          <w:szCs w:val="18"/>
          <w:lang w:eastAsia="ru-RU"/>
        </w:rPr>
        <w:t>статуса</w:t>
      </w:r>
      <w:r w:rsidRPr="007B3FE2">
        <w:rPr>
          <w:rFonts w:ascii="Trebuchet MS" w:eastAsia="Times New Roman" w:hAnsi="Trebuchet MS" w:cs="Times New Roman"/>
          <w:color w:val="000000"/>
          <w:kern w:val="0"/>
          <w:sz w:val="18"/>
          <w:szCs w:val="18"/>
          <w:lang w:eastAsia="ru-RU"/>
        </w:rPr>
        <w:t xml:space="preserve"> </w:t>
      </w:r>
      <w:r w:rsidRPr="007B3FE2">
        <w:rPr>
          <w:rFonts w:ascii="Trebuchet MS" w:eastAsia="Times New Roman" w:hAnsi="Trebuchet MS" w:cs="Times New Roman" w:hint="eastAsia"/>
          <w:color w:val="000000"/>
          <w:kern w:val="0"/>
          <w:sz w:val="18"/>
          <w:szCs w:val="18"/>
          <w:lang w:eastAsia="ru-RU"/>
        </w:rPr>
        <w:t>теории</w:t>
      </w:r>
      <w:r w:rsidRPr="007B3FE2">
        <w:rPr>
          <w:rFonts w:ascii="Trebuchet MS" w:eastAsia="Times New Roman" w:hAnsi="Trebuchet MS" w:cs="Times New Roman"/>
          <w:color w:val="000000"/>
          <w:kern w:val="0"/>
          <w:sz w:val="18"/>
          <w:szCs w:val="18"/>
          <w:lang w:eastAsia="ru-RU"/>
        </w:rPr>
        <w:t xml:space="preserve"> (32).</w:t>
      </w:r>
    </w:p>
    <w:p w:rsidR="007B3FE2" w:rsidRPr="007B3FE2" w:rsidRDefault="007B3FE2" w:rsidP="007B3FE2">
      <w:pPr>
        <w:rPr>
          <w:rFonts w:ascii="Trebuchet MS" w:eastAsia="Times New Roman" w:hAnsi="Trebuchet MS" w:cs="Times New Roman"/>
          <w:color w:val="000000"/>
          <w:kern w:val="0"/>
          <w:sz w:val="18"/>
          <w:szCs w:val="18"/>
          <w:lang w:eastAsia="ru-RU"/>
        </w:rPr>
      </w:pPr>
    </w:p>
    <w:p w:rsidR="007B3FE2" w:rsidRPr="007B3FE2" w:rsidRDefault="007B3FE2" w:rsidP="007B3FE2">
      <w:pPr>
        <w:rPr>
          <w:rFonts w:ascii="Trebuchet MS" w:eastAsia="Times New Roman" w:hAnsi="Trebuchet MS" w:cs="Times New Roman"/>
          <w:color w:val="000000"/>
          <w:kern w:val="0"/>
          <w:sz w:val="18"/>
          <w:szCs w:val="18"/>
          <w:lang w:eastAsia="ru-RU"/>
        </w:rPr>
      </w:pPr>
      <w:r w:rsidRPr="007B3FE2">
        <w:rPr>
          <w:rFonts w:ascii="Trebuchet MS" w:eastAsia="Times New Roman" w:hAnsi="Trebuchet MS" w:cs="Times New Roman"/>
          <w:color w:val="000000"/>
          <w:kern w:val="0"/>
          <w:sz w:val="18"/>
          <w:szCs w:val="18"/>
          <w:lang w:eastAsia="ru-RU"/>
        </w:rPr>
        <w:t xml:space="preserve">2. </w:t>
      </w:r>
      <w:r w:rsidRPr="007B3FE2">
        <w:rPr>
          <w:rFonts w:ascii="Trebuchet MS" w:eastAsia="Times New Roman" w:hAnsi="Trebuchet MS" w:cs="Times New Roman" w:hint="eastAsia"/>
          <w:color w:val="000000"/>
          <w:kern w:val="0"/>
          <w:sz w:val="18"/>
          <w:szCs w:val="18"/>
          <w:lang w:eastAsia="ru-RU"/>
        </w:rPr>
        <w:t>Теория</w:t>
      </w:r>
      <w:r w:rsidRPr="007B3FE2">
        <w:rPr>
          <w:rFonts w:ascii="Trebuchet MS" w:eastAsia="Times New Roman" w:hAnsi="Trebuchet MS" w:cs="Times New Roman"/>
          <w:color w:val="000000"/>
          <w:kern w:val="0"/>
          <w:sz w:val="18"/>
          <w:szCs w:val="18"/>
          <w:lang w:eastAsia="ru-RU"/>
        </w:rPr>
        <w:t xml:space="preserve"> </w:t>
      </w:r>
      <w:r w:rsidRPr="007B3FE2">
        <w:rPr>
          <w:rFonts w:ascii="Trebuchet MS" w:eastAsia="Times New Roman" w:hAnsi="Trebuchet MS" w:cs="Times New Roman" w:hint="eastAsia"/>
          <w:color w:val="000000"/>
          <w:kern w:val="0"/>
          <w:sz w:val="18"/>
          <w:szCs w:val="18"/>
          <w:lang w:eastAsia="ru-RU"/>
        </w:rPr>
        <w:t>музыки</w:t>
      </w:r>
      <w:r w:rsidRPr="007B3FE2">
        <w:rPr>
          <w:rFonts w:ascii="Trebuchet MS" w:eastAsia="Times New Roman" w:hAnsi="Trebuchet MS" w:cs="Times New Roman"/>
          <w:color w:val="000000"/>
          <w:kern w:val="0"/>
          <w:sz w:val="18"/>
          <w:szCs w:val="18"/>
          <w:lang w:eastAsia="ru-RU"/>
        </w:rPr>
        <w:t xml:space="preserve"> </w:t>
      </w:r>
      <w:r w:rsidRPr="007B3FE2">
        <w:rPr>
          <w:rFonts w:ascii="Trebuchet MS" w:eastAsia="Times New Roman" w:hAnsi="Trebuchet MS" w:cs="Times New Roman" w:hint="eastAsia"/>
          <w:color w:val="000000"/>
          <w:kern w:val="0"/>
          <w:sz w:val="18"/>
          <w:szCs w:val="18"/>
          <w:lang w:eastAsia="ru-RU"/>
        </w:rPr>
        <w:t>как</w:t>
      </w:r>
      <w:r w:rsidRPr="007B3FE2">
        <w:rPr>
          <w:rFonts w:ascii="Trebuchet MS" w:eastAsia="Times New Roman" w:hAnsi="Trebuchet MS" w:cs="Times New Roman"/>
          <w:color w:val="000000"/>
          <w:kern w:val="0"/>
          <w:sz w:val="18"/>
          <w:szCs w:val="18"/>
          <w:lang w:eastAsia="ru-RU"/>
        </w:rPr>
        <w:t xml:space="preserve"> </w:t>
      </w:r>
      <w:r w:rsidRPr="007B3FE2">
        <w:rPr>
          <w:rFonts w:ascii="Trebuchet MS" w:eastAsia="Times New Roman" w:hAnsi="Trebuchet MS" w:cs="Times New Roman" w:hint="eastAsia"/>
          <w:color w:val="000000"/>
          <w:kern w:val="0"/>
          <w:sz w:val="18"/>
          <w:szCs w:val="18"/>
          <w:lang w:eastAsia="ru-RU"/>
        </w:rPr>
        <w:t>часть</w:t>
      </w:r>
      <w:r w:rsidRPr="007B3FE2">
        <w:rPr>
          <w:rFonts w:ascii="Trebuchet MS" w:eastAsia="Times New Roman" w:hAnsi="Trebuchet MS" w:cs="Times New Roman"/>
          <w:color w:val="000000"/>
          <w:kern w:val="0"/>
          <w:sz w:val="18"/>
          <w:szCs w:val="18"/>
          <w:lang w:eastAsia="ru-RU"/>
        </w:rPr>
        <w:t xml:space="preserve"> </w:t>
      </w:r>
      <w:r w:rsidRPr="007B3FE2">
        <w:rPr>
          <w:rFonts w:ascii="Trebuchet MS" w:eastAsia="Times New Roman" w:hAnsi="Trebuchet MS" w:cs="Times New Roman" w:hint="eastAsia"/>
          <w:color w:val="000000"/>
          <w:kern w:val="0"/>
          <w:sz w:val="18"/>
          <w:szCs w:val="18"/>
          <w:lang w:eastAsia="ru-RU"/>
        </w:rPr>
        <w:t>учебной</w:t>
      </w:r>
      <w:r w:rsidRPr="007B3FE2">
        <w:rPr>
          <w:rFonts w:ascii="Trebuchet MS" w:eastAsia="Times New Roman" w:hAnsi="Trebuchet MS" w:cs="Times New Roman"/>
          <w:color w:val="000000"/>
          <w:kern w:val="0"/>
          <w:sz w:val="18"/>
          <w:szCs w:val="18"/>
          <w:lang w:eastAsia="ru-RU"/>
        </w:rPr>
        <w:t xml:space="preserve"> </w:t>
      </w:r>
      <w:r w:rsidRPr="007B3FE2">
        <w:rPr>
          <w:rFonts w:ascii="Trebuchet MS" w:eastAsia="Times New Roman" w:hAnsi="Trebuchet MS" w:cs="Times New Roman" w:hint="eastAsia"/>
          <w:color w:val="000000"/>
          <w:kern w:val="0"/>
          <w:sz w:val="18"/>
          <w:szCs w:val="18"/>
          <w:lang w:eastAsia="ru-RU"/>
        </w:rPr>
        <w:t>практики</w:t>
      </w:r>
      <w:r w:rsidRPr="007B3FE2">
        <w:rPr>
          <w:rFonts w:ascii="Trebuchet MS" w:eastAsia="Times New Roman" w:hAnsi="Trebuchet MS" w:cs="Times New Roman"/>
          <w:color w:val="000000"/>
          <w:kern w:val="0"/>
          <w:sz w:val="18"/>
          <w:szCs w:val="18"/>
          <w:lang w:eastAsia="ru-RU"/>
        </w:rPr>
        <w:t>...34</w:t>
      </w:r>
    </w:p>
    <w:p w:rsidR="007B3FE2" w:rsidRPr="007B3FE2" w:rsidRDefault="007B3FE2" w:rsidP="007B3FE2">
      <w:pPr>
        <w:rPr>
          <w:rFonts w:ascii="Trebuchet MS" w:eastAsia="Times New Roman" w:hAnsi="Trebuchet MS" w:cs="Times New Roman"/>
          <w:color w:val="000000"/>
          <w:kern w:val="0"/>
          <w:sz w:val="18"/>
          <w:szCs w:val="18"/>
          <w:lang w:eastAsia="ru-RU"/>
        </w:rPr>
      </w:pPr>
    </w:p>
    <w:p w:rsidR="007B3FE2" w:rsidRPr="007B3FE2" w:rsidRDefault="007B3FE2" w:rsidP="007B3FE2">
      <w:pPr>
        <w:rPr>
          <w:rFonts w:ascii="Trebuchet MS" w:eastAsia="Times New Roman" w:hAnsi="Trebuchet MS" w:cs="Times New Roman"/>
          <w:color w:val="000000"/>
          <w:kern w:val="0"/>
          <w:sz w:val="18"/>
          <w:szCs w:val="18"/>
          <w:lang w:eastAsia="ru-RU"/>
        </w:rPr>
      </w:pPr>
      <w:r w:rsidRPr="007B3FE2">
        <w:rPr>
          <w:rFonts w:ascii="Trebuchet MS" w:eastAsia="Times New Roman" w:hAnsi="Trebuchet MS" w:cs="Times New Roman" w:hint="eastAsia"/>
          <w:color w:val="000000"/>
          <w:kern w:val="0"/>
          <w:sz w:val="18"/>
          <w:szCs w:val="18"/>
          <w:lang w:eastAsia="ru-RU"/>
        </w:rPr>
        <w:t>Теория</w:t>
      </w:r>
      <w:r w:rsidRPr="007B3FE2">
        <w:rPr>
          <w:rFonts w:ascii="Trebuchet MS" w:eastAsia="Times New Roman" w:hAnsi="Trebuchet MS" w:cs="Times New Roman"/>
          <w:color w:val="000000"/>
          <w:kern w:val="0"/>
          <w:sz w:val="18"/>
          <w:szCs w:val="18"/>
          <w:lang w:eastAsia="ru-RU"/>
        </w:rPr>
        <w:t xml:space="preserve"> </w:t>
      </w:r>
      <w:r w:rsidRPr="007B3FE2">
        <w:rPr>
          <w:rFonts w:ascii="Trebuchet MS" w:eastAsia="Times New Roman" w:hAnsi="Trebuchet MS" w:cs="Times New Roman" w:hint="eastAsia"/>
          <w:color w:val="000000"/>
          <w:kern w:val="0"/>
          <w:sz w:val="18"/>
          <w:szCs w:val="18"/>
          <w:lang w:eastAsia="ru-RU"/>
        </w:rPr>
        <w:t>музыки</w:t>
      </w:r>
      <w:r w:rsidRPr="007B3FE2">
        <w:rPr>
          <w:rFonts w:ascii="Trebuchet MS" w:eastAsia="Times New Roman" w:hAnsi="Trebuchet MS" w:cs="Times New Roman"/>
          <w:color w:val="000000"/>
          <w:kern w:val="0"/>
          <w:sz w:val="18"/>
          <w:szCs w:val="18"/>
          <w:lang w:eastAsia="ru-RU"/>
        </w:rPr>
        <w:t xml:space="preserve"> </w:t>
      </w:r>
      <w:r w:rsidRPr="007B3FE2">
        <w:rPr>
          <w:rFonts w:ascii="Trebuchet MS" w:eastAsia="Times New Roman" w:hAnsi="Trebuchet MS" w:cs="Times New Roman" w:hint="eastAsia"/>
          <w:color w:val="000000"/>
          <w:kern w:val="0"/>
          <w:sz w:val="18"/>
          <w:szCs w:val="18"/>
          <w:lang w:eastAsia="ru-RU"/>
        </w:rPr>
        <w:t>в</w:t>
      </w:r>
      <w:r w:rsidRPr="007B3FE2">
        <w:rPr>
          <w:rFonts w:ascii="Trebuchet MS" w:eastAsia="Times New Roman" w:hAnsi="Trebuchet MS" w:cs="Times New Roman"/>
          <w:color w:val="000000"/>
          <w:kern w:val="0"/>
          <w:sz w:val="18"/>
          <w:szCs w:val="18"/>
          <w:lang w:eastAsia="ru-RU"/>
        </w:rPr>
        <w:t xml:space="preserve"> </w:t>
      </w:r>
      <w:r w:rsidRPr="007B3FE2">
        <w:rPr>
          <w:rFonts w:ascii="Trebuchet MS" w:eastAsia="Times New Roman" w:hAnsi="Trebuchet MS" w:cs="Times New Roman" w:hint="eastAsia"/>
          <w:color w:val="000000"/>
          <w:kern w:val="0"/>
          <w:sz w:val="18"/>
          <w:szCs w:val="18"/>
          <w:lang w:eastAsia="ru-RU"/>
        </w:rPr>
        <w:t>общих</w:t>
      </w:r>
      <w:r w:rsidRPr="007B3FE2">
        <w:rPr>
          <w:rFonts w:ascii="Trebuchet MS" w:eastAsia="Times New Roman" w:hAnsi="Trebuchet MS" w:cs="Times New Roman"/>
          <w:color w:val="000000"/>
          <w:kern w:val="0"/>
          <w:sz w:val="18"/>
          <w:szCs w:val="18"/>
          <w:lang w:eastAsia="ru-RU"/>
        </w:rPr>
        <w:t xml:space="preserve"> </w:t>
      </w:r>
      <w:r w:rsidRPr="007B3FE2">
        <w:rPr>
          <w:rFonts w:ascii="Trebuchet MS" w:eastAsia="Times New Roman" w:hAnsi="Trebuchet MS" w:cs="Times New Roman" w:hint="eastAsia"/>
          <w:color w:val="000000"/>
          <w:kern w:val="0"/>
          <w:sz w:val="18"/>
          <w:szCs w:val="18"/>
          <w:lang w:eastAsia="ru-RU"/>
        </w:rPr>
        <w:t>и</w:t>
      </w:r>
      <w:r w:rsidRPr="007B3FE2">
        <w:rPr>
          <w:rFonts w:ascii="Trebuchet MS" w:eastAsia="Times New Roman" w:hAnsi="Trebuchet MS" w:cs="Times New Roman"/>
          <w:color w:val="000000"/>
          <w:kern w:val="0"/>
          <w:sz w:val="18"/>
          <w:szCs w:val="18"/>
          <w:lang w:eastAsia="ru-RU"/>
        </w:rPr>
        <w:t xml:space="preserve"> </w:t>
      </w:r>
      <w:r w:rsidRPr="007B3FE2">
        <w:rPr>
          <w:rFonts w:ascii="Trebuchet MS" w:eastAsia="Times New Roman" w:hAnsi="Trebuchet MS" w:cs="Times New Roman" w:hint="eastAsia"/>
          <w:color w:val="000000"/>
          <w:kern w:val="0"/>
          <w:sz w:val="18"/>
          <w:szCs w:val="18"/>
          <w:lang w:eastAsia="ru-RU"/>
        </w:rPr>
        <w:t>музыкальных</w:t>
      </w:r>
      <w:r w:rsidRPr="007B3FE2">
        <w:rPr>
          <w:rFonts w:ascii="Trebuchet MS" w:eastAsia="Times New Roman" w:hAnsi="Trebuchet MS" w:cs="Times New Roman"/>
          <w:color w:val="000000"/>
          <w:kern w:val="0"/>
          <w:sz w:val="18"/>
          <w:szCs w:val="18"/>
          <w:lang w:eastAsia="ru-RU"/>
        </w:rPr>
        <w:t xml:space="preserve"> </w:t>
      </w:r>
      <w:r w:rsidRPr="007B3FE2">
        <w:rPr>
          <w:rFonts w:ascii="Trebuchet MS" w:eastAsia="Times New Roman" w:hAnsi="Trebuchet MS" w:cs="Times New Roman" w:hint="eastAsia"/>
          <w:color w:val="000000"/>
          <w:kern w:val="0"/>
          <w:sz w:val="18"/>
          <w:szCs w:val="18"/>
          <w:lang w:eastAsia="ru-RU"/>
        </w:rPr>
        <w:t>учебных</w:t>
      </w:r>
      <w:r w:rsidRPr="007B3FE2">
        <w:rPr>
          <w:rFonts w:ascii="Trebuchet MS" w:eastAsia="Times New Roman" w:hAnsi="Trebuchet MS" w:cs="Times New Roman"/>
          <w:color w:val="000000"/>
          <w:kern w:val="0"/>
          <w:sz w:val="18"/>
          <w:szCs w:val="18"/>
          <w:lang w:eastAsia="ru-RU"/>
        </w:rPr>
        <w:t xml:space="preserve"> </w:t>
      </w:r>
      <w:r w:rsidRPr="007B3FE2">
        <w:rPr>
          <w:rFonts w:ascii="Trebuchet MS" w:eastAsia="Times New Roman" w:hAnsi="Trebuchet MS" w:cs="Times New Roman" w:hint="eastAsia"/>
          <w:color w:val="000000"/>
          <w:kern w:val="0"/>
          <w:sz w:val="18"/>
          <w:szCs w:val="18"/>
          <w:lang w:eastAsia="ru-RU"/>
        </w:rPr>
        <w:t>заведениях</w:t>
      </w:r>
      <w:r w:rsidRPr="007B3FE2">
        <w:rPr>
          <w:rFonts w:ascii="Trebuchet MS" w:eastAsia="Times New Roman" w:hAnsi="Trebuchet MS" w:cs="Times New Roman"/>
          <w:color w:val="000000"/>
          <w:kern w:val="0"/>
          <w:sz w:val="18"/>
          <w:szCs w:val="18"/>
          <w:lang w:eastAsia="ru-RU"/>
        </w:rPr>
        <w:t xml:space="preserve"> (35). </w:t>
      </w:r>
      <w:r w:rsidRPr="007B3FE2">
        <w:rPr>
          <w:rFonts w:ascii="Trebuchet MS" w:eastAsia="Times New Roman" w:hAnsi="Trebuchet MS" w:cs="Times New Roman" w:hint="eastAsia"/>
          <w:color w:val="000000"/>
          <w:kern w:val="0"/>
          <w:sz w:val="18"/>
          <w:szCs w:val="18"/>
          <w:lang w:eastAsia="ru-RU"/>
        </w:rPr>
        <w:t>Теория</w:t>
      </w:r>
      <w:r w:rsidRPr="007B3FE2">
        <w:rPr>
          <w:rFonts w:ascii="Trebuchet MS" w:eastAsia="Times New Roman" w:hAnsi="Trebuchet MS" w:cs="Times New Roman"/>
          <w:color w:val="000000"/>
          <w:kern w:val="0"/>
          <w:sz w:val="18"/>
          <w:szCs w:val="18"/>
          <w:lang w:eastAsia="ru-RU"/>
        </w:rPr>
        <w:t xml:space="preserve"> </w:t>
      </w:r>
      <w:r w:rsidRPr="007B3FE2">
        <w:rPr>
          <w:rFonts w:ascii="Trebuchet MS" w:eastAsia="Times New Roman" w:hAnsi="Trebuchet MS" w:cs="Times New Roman" w:hint="eastAsia"/>
          <w:color w:val="000000"/>
          <w:kern w:val="0"/>
          <w:sz w:val="18"/>
          <w:szCs w:val="18"/>
          <w:lang w:eastAsia="ru-RU"/>
        </w:rPr>
        <w:t>в</w:t>
      </w:r>
      <w:r w:rsidRPr="007B3FE2">
        <w:rPr>
          <w:rFonts w:ascii="Trebuchet MS" w:eastAsia="Times New Roman" w:hAnsi="Trebuchet MS" w:cs="Times New Roman"/>
          <w:color w:val="000000"/>
          <w:kern w:val="0"/>
          <w:sz w:val="18"/>
          <w:szCs w:val="18"/>
          <w:lang w:eastAsia="ru-RU"/>
        </w:rPr>
        <w:t xml:space="preserve"> </w:t>
      </w:r>
      <w:r w:rsidRPr="007B3FE2">
        <w:rPr>
          <w:rFonts w:ascii="Trebuchet MS" w:eastAsia="Times New Roman" w:hAnsi="Trebuchet MS" w:cs="Times New Roman" w:hint="eastAsia"/>
          <w:color w:val="000000"/>
          <w:kern w:val="0"/>
          <w:sz w:val="18"/>
          <w:szCs w:val="18"/>
          <w:lang w:eastAsia="ru-RU"/>
        </w:rPr>
        <w:t>домашнем</w:t>
      </w:r>
      <w:r w:rsidRPr="007B3FE2">
        <w:rPr>
          <w:rFonts w:ascii="Trebuchet MS" w:eastAsia="Times New Roman" w:hAnsi="Trebuchet MS" w:cs="Times New Roman"/>
          <w:color w:val="000000"/>
          <w:kern w:val="0"/>
          <w:sz w:val="18"/>
          <w:szCs w:val="18"/>
          <w:lang w:eastAsia="ru-RU"/>
        </w:rPr>
        <w:t xml:space="preserve"> </w:t>
      </w:r>
      <w:r w:rsidRPr="007B3FE2">
        <w:rPr>
          <w:rFonts w:ascii="Trebuchet MS" w:eastAsia="Times New Roman" w:hAnsi="Trebuchet MS" w:cs="Times New Roman" w:hint="eastAsia"/>
          <w:color w:val="000000"/>
          <w:kern w:val="0"/>
          <w:sz w:val="18"/>
          <w:szCs w:val="18"/>
          <w:lang w:eastAsia="ru-RU"/>
        </w:rPr>
        <w:t>обучении</w:t>
      </w:r>
      <w:r w:rsidRPr="007B3FE2">
        <w:rPr>
          <w:rFonts w:ascii="Trebuchet MS" w:eastAsia="Times New Roman" w:hAnsi="Trebuchet MS" w:cs="Times New Roman"/>
          <w:color w:val="000000"/>
          <w:kern w:val="0"/>
          <w:sz w:val="18"/>
          <w:szCs w:val="18"/>
          <w:lang w:eastAsia="ru-RU"/>
        </w:rPr>
        <w:t xml:space="preserve"> (39). </w:t>
      </w:r>
      <w:r w:rsidRPr="007B3FE2">
        <w:rPr>
          <w:rFonts w:ascii="Trebuchet MS" w:eastAsia="Times New Roman" w:hAnsi="Trebuchet MS" w:cs="Times New Roman" w:hint="eastAsia"/>
          <w:color w:val="000000"/>
          <w:kern w:val="0"/>
          <w:sz w:val="18"/>
          <w:szCs w:val="18"/>
          <w:lang w:eastAsia="ru-RU"/>
        </w:rPr>
        <w:t>Лекционная</w:t>
      </w:r>
      <w:r w:rsidRPr="007B3FE2">
        <w:rPr>
          <w:rFonts w:ascii="Trebuchet MS" w:eastAsia="Times New Roman" w:hAnsi="Trebuchet MS" w:cs="Times New Roman"/>
          <w:color w:val="000000"/>
          <w:kern w:val="0"/>
          <w:sz w:val="18"/>
          <w:szCs w:val="18"/>
          <w:lang w:eastAsia="ru-RU"/>
        </w:rPr>
        <w:t xml:space="preserve"> </w:t>
      </w:r>
      <w:r w:rsidRPr="007B3FE2">
        <w:rPr>
          <w:rFonts w:ascii="Trebuchet MS" w:eastAsia="Times New Roman" w:hAnsi="Trebuchet MS" w:cs="Times New Roman" w:hint="eastAsia"/>
          <w:color w:val="000000"/>
          <w:kern w:val="0"/>
          <w:sz w:val="18"/>
          <w:szCs w:val="18"/>
          <w:lang w:eastAsia="ru-RU"/>
        </w:rPr>
        <w:t>практика</w:t>
      </w:r>
      <w:r w:rsidRPr="007B3FE2">
        <w:rPr>
          <w:rFonts w:ascii="Trebuchet MS" w:eastAsia="Times New Roman" w:hAnsi="Trebuchet MS" w:cs="Times New Roman"/>
          <w:color w:val="000000"/>
          <w:kern w:val="0"/>
          <w:sz w:val="18"/>
          <w:szCs w:val="18"/>
          <w:lang w:eastAsia="ru-RU"/>
        </w:rPr>
        <w:t xml:space="preserve"> (42).</w:t>
      </w:r>
    </w:p>
    <w:p w:rsidR="007B3FE2" w:rsidRPr="007B3FE2" w:rsidRDefault="007B3FE2" w:rsidP="007B3FE2">
      <w:pPr>
        <w:rPr>
          <w:rFonts w:ascii="Trebuchet MS" w:eastAsia="Times New Roman" w:hAnsi="Trebuchet MS" w:cs="Times New Roman"/>
          <w:color w:val="000000"/>
          <w:kern w:val="0"/>
          <w:sz w:val="18"/>
          <w:szCs w:val="18"/>
          <w:lang w:eastAsia="ru-RU"/>
        </w:rPr>
      </w:pPr>
    </w:p>
    <w:p w:rsidR="007B3FE2" w:rsidRPr="007B3FE2" w:rsidRDefault="007B3FE2" w:rsidP="007B3FE2">
      <w:pPr>
        <w:rPr>
          <w:rFonts w:ascii="Trebuchet MS" w:eastAsia="Times New Roman" w:hAnsi="Trebuchet MS" w:cs="Times New Roman"/>
          <w:color w:val="000000"/>
          <w:kern w:val="0"/>
          <w:sz w:val="18"/>
          <w:szCs w:val="18"/>
          <w:lang w:eastAsia="ru-RU"/>
        </w:rPr>
      </w:pPr>
      <w:r w:rsidRPr="007B3FE2">
        <w:rPr>
          <w:rFonts w:ascii="Trebuchet MS" w:eastAsia="Times New Roman" w:hAnsi="Trebuchet MS" w:cs="Times New Roman"/>
          <w:color w:val="000000"/>
          <w:kern w:val="0"/>
          <w:sz w:val="18"/>
          <w:szCs w:val="18"/>
          <w:lang w:eastAsia="ru-RU"/>
        </w:rPr>
        <w:t xml:space="preserve">3. </w:t>
      </w:r>
      <w:r w:rsidRPr="007B3FE2">
        <w:rPr>
          <w:rFonts w:ascii="Trebuchet MS" w:eastAsia="Times New Roman" w:hAnsi="Trebuchet MS" w:cs="Times New Roman" w:hint="eastAsia"/>
          <w:color w:val="000000"/>
          <w:kern w:val="0"/>
          <w:sz w:val="18"/>
          <w:szCs w:val="18"/>
          <w:lang w:eastAsia="ru-RU"/>
        </w:rPr>
        <w:t>Теория</w:t>
      </w:r>
      <w:r w:rsidRPr="007B3FE2">
        <w:rPr>
          <w:rFonts w:ascii="Trebuchet MS" w:eastAsia="Times New Roman" w:hAnsi="Trebuchet MS" w:cs="Times New Roman"/>
          <w:color w:val="000000"/>
          <w:kern w:val="0"/>
          <w:sz w:val="18"/>
          <w:szCs w:val="18"/>
          <w:lang w:eastAsia="ru-RU"/>
        </w:rPr>
        <w:t xml:space="preserve"> </w:t>
      </w:r>
      <w:r w:rsidRPr="007B3FE2">
        <w:rPr>
          <w:rFonts w:ascii="Trebuchet MS" w:eastAsia="Times New Roman" w:hAnsi="Trebuchet MS" w:cs="Times New Roman" w:hint="eastAsia"/>
          <w:color w:val="000000"/>
          <w:kern w:val="0"/>
          <w:sz w:val="18"/>
          <w:szCs w:val="18"/>
          <w:lang w:eastAsia="ru-RU"/>
        </w:rPr>
        <w:t>в</w:t>
      </w:r>
      <w:r w:rsidRPr="007B3FE2">
        <w:rPr>
          <w:rFonts w:ascii="Trebuchet MS" w:eastAsia="Times New Roman" w:hAnsi="Trebuchet MS" w:cs="Times New Roman"/>
          <w:color w:val="000000"/>
          <w:kern w:val="0"/>
          <w:sz w:val="18"/>
          <w:szCs w:val="18"/>
          <w:lang w:eastAsia="ru-RU"/>
        </w:rPr>
        <w:t xml:space="preserve"> </w:t>
      </w:r>
      <w:r w:rsidRPr="007B3FE2">
        <w:rPr>
          <w:rFonts w:ascii="Trebuchet MS" w:eastAsia="Times New Roman" w:hAnsi="Trebuchet MS" w:cs="Times New Roman" w:hint="eastAsia"/>
          <w:color w:val="000000"/>
          <w:kern w:val="0"/>
          <w:sz w:val="18"/>
          <w:szCs w:val="18"/>
          <w:lang w:eastAsia="ru-RU"/>
        </w:rPr>
        <w:t>отечественных</w:t>
      </w:r>
      <w:r w:rsidRPr="007B3FE2">
        <w:rPr>
          <w:rFonts w:ascii="Trebuchet MS" w:eastAsia="Times New Roman" w:hAnsi="Trebuchet MS" w:cs="Times New Roman"/>
          <w:color w:val="000000"/>
          <w:kern w:val="0"/>
          <w:sz w:val="18"/>
          <w:szCs w:val="18"/>
          <w:lang w:eastAsia="ru-RU"/>
        </w:rPr>
        <w:t xml:space="preserve"> </w:t>
      </w:r>
      <w:r w:rsidRPr="007B3FE2">
        <w:rPr>
          <w:rFonts w:ascii="Trebuchet MS" w:eastAsia="Times New Roman" w:hAnsi="Trebuchet MS" w:cs="Times New Roman" w:hint="eastAsia"/>
          <w:color w:val="000000"/>
          <w:kern w:val="0"/>
          <w:sz w:val="18"/>
          <w:szCs w:val="18"/>
          <w:lang w:eastAsia="ru-RU"/>
        </w:rPr>
        <w:t>музыкальных</w:t>
      </w:r>
      <w:r w:rsidRPr="007B3FE2">
        <w:rPr>
          <w:rFonts w:ascii="Trebuchet MS" w:eastAsia="Times New Roman" w:hAnsi="Trebuchet MS" w:cs="Times New Roman"/>
          <w:color w:val="000000"/>
          <w:kern w:val="0"/>
          <w:sz w:val="18"/>
          <w:szCs w:val="18"/>
          <w:lang w:eastAsia="ru-RU"/>
        </w:rPr>
        <w:t xml:space="preserve"> </w:t>
      </w:r>
      <w:r w:rsidRPr="007B3FE2">
        <w:rPr>
          <w:rFonts w:ascii="Trebuchet MS" w:eastAsia="Times New Roman" w:hAnsi="Trebuchet MS" w:cs="Times New Roman" w:hint="eastAsia"/>
          <w:color w:val="000000"/>
          <w:kern w:val="0"/>
          <w:sz w:val="18"/>
          <w:szCs w:val="18"/>
          <w:lang w:eastAsia="ru-RU"/>
        </w:rPr>
        <w:t>руководствах</w:t>
      </w:r>
      <w:r w:rsidRPr="007B3FE2">
        <w:rPr>
          <w:rFonts w:ascii="Trebuchet MS" w:eastAsia="Times New Roman" w:hAnsi="Trebuchet MS" w:cs="Times New Roman"/>
          <w:color w:val="000000"/>
          <w:kern w:val="0"/>
          <w:sz w:val="18"/>
          <w:szCs w:val="18"/>
          <w:lang w:eastAsia="ru-RU"/>
        </w:rPr>
        <w:t>...45</w:t>
      </w:r>
    </w:p>
    <w:p w:rsidR="007B3FE2" w:rsidRPr="007B3FE2" w:rsidRDefault="007B3FE2" w:rsidP="007B3FE2">
      <w:pPr>
        <w:rPr>
          <w:rFonts w:ascii="Trebuchet MS" w:eastAsia="Times New Roman" w:hAnsi="Trebuchet MS" w:cs="Times New Roman"/>
          <w:color w:val="000000"/>
          <w:kern w:val="0"/>
          <w:sz w:val="18"/>
          <w:szCs w:val="18"/>
          <w:lang w:eastAsia="ru-RU"/>
        </w:rPr>
      </w:pPr>
    </w:p>
    <w:p w:rsidR="007B3FE2" w:rsidRPr="007B3FE2" w:rsidRDefault="007B3FE2" w:rsidP="007B3FE2">
      <w:pPr>
        <w:rPr>
          <w:rFonts w:ascii="Trebuchet MS" w:eastAsia="Times New Roman" w:hAnsi="Trebuchet MS" w:cs="Times New Roman"/>
          <w:color w:val="000000"/>
          <w:kern w:val="0"/>
          <w:sz w:val="18"/>
          <w:szCs w:val="18"/>
          <w:lang w:eastAsia="ru-RU"/>
        </w:rPr>
      </w:pPr>
      <w:r w:rsidRPr="007B3FE2">
        <w:rPr>
          <w:rFonts w:ascii="Trebuchet MS" w:eastAsia="Times New Roman" w:hAnsi="Trebuchet MS" w:cs="Times New Roman" w:hint="eastAsia"/>
          <w:color w:val="000000"/>
          <w:kern w:val="0"/>
          <w:sz w:val="18"/>
          <w:szCs w:val="18"/>
          <w:lang w:eastAsia="ru-RU"/>
        </w:rPr>
        <w:t>Исполнительские</w:t>
      </w:r>
      <w:r w:rsidRPr="007B3FE2">
        <w:rPr>
          <w:rFonts w:ascii="Trebuchet MS" w:eastAsia="Times New Roman" w:hAnsi="Trebuchet MS" w:cs="Times New Roman"/>
          <w:color w:val="000000"/>
          <w:kern w:val="0"/>
          <w:sz w:val="18"/>
          <w:szCs w:val="18"/>
          <w:lang w:eastAsia="ru-RU"/>
        </w:rPr>
        <w:t xml:space="preserve"> </w:t>
      </w:r>
      <w:r w:rsidRPr="007B3FE2">
        <w:rPr>
          <w:rFonts w:ascii="Trebuchet MS" w:eastAsia="Times New Roman" w:hAnsi="Trebuchet MS" w:cs="Times New Roman" w:hint="eastAsia"/>
          <w:color w:val="000000"/>
          <w:kern w:val="0"/>
          <w:sz w:val="18"/>
          <w:szCs w:val="18"/>
          <w:lang w:eastAsia="ru-RU"/>
        </w:rPr>
        <w:t>«методы»</w:t>
      </w:r>
      <w:r w:rsidRPr="007B3FE2">
        <w:rPr>
          <w:rFonts w:ascii="Trebuchet MS" w:eastAsia="Times New Roman" w:hAnsi="Trebuchet MS" w:cs="Times New Roman"/>
          <w:color w:val="000000"/>
          <w:kern w:val="0"/>
          <w:sz w:val="18"/>
          <w:szCs w:val="18"/>
          <w:lang w:eastAsia="ru-RU"/>
        </w:rPr>
        <w:t xml:space="preserve">: </w:t>
      </w:r>
      <w:r w:rsidRPr="007B3FE2">
        <w:rPr>
          <w:rFonts w:ascii="Trebuchet MS" w:eastAsia="Times New Roman" w:hAnsi="Trebuchet MS" w:cs="Times New Roman" w:hint="eastAsia"/>
          <w:color w:val="000000"/>
          <w:kern w:val="0"/>
          <w:sz w:val="18"/>
          <w:szCs w:val="18"/>
          <w:lang w:eastAsia="ru-RU"/>
        </w:rPr>
        <w:t>инструментальные</w:t>
      </w:r>
      <w:r w:rsidRPr="007B3FE2">
        <w:rPr>
          <w:rFonts w:ascii="Trebuchet MS" w:eastAsia="Times New Roman" w:hAnsi="Trebuchet MS" w:cs="Times New Roman"/>
          <w:color w:val="000000"/>
          <w:kern w:val="0"/>
          <w:sz w:val="18"/>
          <w:szCs w:val="18"/>
          <w:lang w:eastAsia="ru-RU"/>
        </w:rPr>
        <w:t xml:space="preserve"> (47), </w:t>
      </w:r>
      <w:r w:rsidRPr="007B3FE2">
        <w:rPr>
          <w:rFonts w:ascii="Trebuchet MS" w:eastAsia="Times New Roman" w:hAnsi="Trebuchet MS" w:cs="Times New Roman" w:hint="eastAsia"/>
          <w:color w:val="000000"/>
          <w:kern w:val="0"/>
          <w:sz w:val="18"/>
          <w:szCs w:val="18"/>
          <w:lang w:eastAsia="ru-RU"/>
        </w:rPr>
        <w:t>певческие</w:t>
      </w:r>
      <w:r w:rsidRPr="007B3FE2">
        <w:rPr>
          <w:rFonts w:ascii="Trebuchet MS" w:eastAsia="Times New Roman" w:hAnsi="Trebuchet MS" w:cs="Times New Roman"/>
          <w:color w:val="000000"/>
          <w:kern w:val="0"/>
          <w:sz w:val="18"/>
          <w:szCs w:val="18"/>
          <w:lang w:eastAsia="ru-RU"/>
        </w:rPr>
        <w:t xml:space="preserve"> (61). </w:t>
      </w:r>
      <w:r w:rsidRPr="007B3FE2">
        <w:rPr>
          <w:rFonts w:ascii="Trebuchet MS" w:eastAsia="Times New Roman" w:hAnsi="Trebuchet MS" w:cs="Times New Roman" w:hint="eastAsia"/>
          <w:color w:val="000000"/>
          <w:kern w:val="0"/>
          <w:sz w:val="18"/>
          <w:szCs w:val="18"/>
          <w:lang w:eastAsia="ru-RU"/>
        </w:rPr>
        <w:t>Работы</w:t>
      </w:r>
      <w:r w:rsidRPr="007B3FE2">
        <w:rPr>
          <w:rFonts w:ascii="Trebuchet MS" w:eastAsia="Times New Roman" w:hAnsi="Trebuchet MS" w:cs="Times New Roman"/>
          <w:color w:val="000000"/>
          <w:kern w:val="0"/>
          <w:sz w:val="18"/>
          <w:szCs w:val="18"/>
          <w:lang w:eastAsia="ru-RU"/>
        </w:rPr>
        <w:t xml:space="preserve"> </w:t>
      </w:r>
      <w:r w:rsidRPr="007B3FE2">
        <w:rPr>
          <w:rFonts w:ascii="Trebuchet MS" w:eastAsia="Times New Roman" w:hAnsi="Trebuchet MS" w:cs="Times New Roman" w:hint="eastAsia"/>
          <w:color w:val="000000"/>
          <w:kern w:val="0"/>
          <w:sz w:val="18"/>
          <w:szCs w:val="18"/>
          <w:lang w:eastAsia="ru-RU"/>
        </w:rPr>
        <w:t>по</w:t>
      </w:r>
      <w:r w:rsidRPr="007B3FE2">
        <w:rPr>
          <w:rFonts w:ascii="Trebuchet MS" w:eastAsia="Times New Roman" w:hAnsi="Trebuchet MS" w:cs="Times New Roman"/>
          <w:color w:val="000000"/>
          <w:kern w:val="0"/>
          <w:sz w:val="18"/>
          <w:szCs w:val="18"/>
          <w:lang w:eastAsia="ru-RU"/>
        </w:rPr>
        <w:t xml:space="preserve"> </w:t>
      </w:r>
      <w:r w:rsidRPr="007B3FE2">
        <w:rPr>
          <w:rFonts w:ascii="Trebuchet MS" w:eastAsia="Times New Roman" w:hAnsi="Trebuchet MS" w:cs="Times New Roman" w:hint="eastAsia"/>
          <w:color w:val="000000"/>
          <w:kern w:val="0"/>
          <w:sz w:val="18"/>
          <w:szCs w:val="18"/>
          <w:lang w:eastAsia="ru-RU"/>
        </w:rPr>
        <w:t>истории</w:t>
      </w:r>
      <w:r w:rsidRPr="007B3FE2">
        <w:rPr>
          <w:rFonts w:ascii="Trebuchet MS" w:eastAsia="Times New Roman" w:hAnsi="Trebuchet MS" w:cs="Times New Roman"/>
          <w:color w:val="000000"/>
          <w:kern w:val="0"/>
          <w:sz w:val="18"/>
          <w:szCs w:val="18"/>
          <w:lang w:eastAsia="ru-RU"/>
        </w:rPr>
        <w:t xml:space="preserve"> </w:t>
      </w:r>
      <w:r w:rsidRPr="007B3FE2">
        <w:rPr>
          <w:rFonts w:ascii="Trebuchet MS" w:eastAsia="Times New Roman" w:hAnsi="Trebuchet MS" w:cs="Times New Roman" w:hint="eastAsia"/>
          <w:color w:val="000000"/>
          <w:kern w:val="0"/>
          <w:sz w:val="18"/>
          <w:szCs w:val="18"/>
          <w:lang w:eastAsia="ru-RU"/>
        </w:rPr>
        <w:t>музыки</w:t>
      </w:r>
      <w:r w:rsidRPr="007B3FE2">
        <w:rPr>
          <w:rFonts w:ascii="Trebuchet MS" w:eastAsia="Times New Roman" w:hAnsi="Trebuchet MS" w:cs="Times New Roman"/>
          <w:color w:val="000000"/>
          <w:kern w:val="0"/>
          <w:sz w:val="18"/>
          <w:szCs w:val="18"/>
          <w:lang w:eastAsia="ru-RU"/>
        </w:rPr>
        <w:t xml:space="preserve"> (64). </w:t>
      </w:r>
      <w:r w:rsidRPr="007B3FE2">
        <w:rPr>
          <w:rFonts w:ascii="Trebuchet MS" w:eastAsia="Times New Roman" w:hAnsi="Trebuchet MS" w:cs="Times New Roman" w:hint="eastAsia"/>
          <w:color w:val="000000"/>
          <w:kern w:val="0"/>
          <w:sz w:val="18"/>
          <w:szCs w:val="18"/>
          <w:lang w:eastAsia="ru-RU"/>
        </w:rPr>
        <w:t>Теоретические</w:t>
      </w:r>
      <w:r w:rsidRPr="007B3FE2">
        <w:rPr>
          <w:rFonts w:ascii="Trebuchet MS" w:eastAsia="Times New Roman" w:hAnsi="Trebuchet MS" w:cs="Times New Roman"/>
          <w:color w:val="000000"/>
          <w:kern w:val="0"/>
          <w:sz w:val="18"/>
          <w:szCs w:val="18"/>
          <w:lang w:eastAsia="ru-RU"/>
        </w:rPr>
        <w:t xml:space="preserve"> </w:t>
      </w:r>
      <w:r w:rsidRPr="007B3FE2">
        <w:rPr>
          <w:rFonts w:ascii="Trebuchet MS" w:eastAsia="Times New Roman" w:hAnsi="Trebuchet MS" w:cs="Times New Roman" w:hint="eastAsia"/>
          <w:color w:val="000000"/>
          <w:kern w:val="0"/>
          <w:sz w:val="18"/>
          <w:szCs w:val="18"/>
          <w:lang w:eastAsia="ru-RU"/>
        </w:rPr>
        <w:t>руководства</w:t>
      </w:r>
      <w:r w:rsidRPr="007B3FE2">
        <w:rPr>
          <w:rFonts w:ascii="Trebuchet MS" w:eastAsia="Times New Roman" w:hAnsi="Trebuchet MS" w:cs="Times New Roman"/>
          <w:color w:val="000000"/>
          <w:kern w:val="0"/>
          <w:sz w:val="18"/>
          <w:szCs w:val="18"/>
          <w:lang w:eastAsia="ru-RU"/>
        </w:rPr>
        <w:t xml:space="preserve">: </w:t>
      </w:r>
      <w:r w:rsidRPr="007B3FE2">
        <w:rPr>
          <w:rFonts w:ascii="Trebuchet MS" w:eastAsia="Times New Roman" w:hAnsi="Trebuchet MS" w:cs="Times New Roman" w:hint="eastAsia"/>
          <w:color w:val="000000"/>
          <w:kern w:val="0"/>
          <w:sz w:val="18"/>
          <w:szCs w:val="18"/>
          <w:lang w:eastAsia="ru-RU"/>
        </w:rPr>
        <w:t>музыкальные</w:t>
      </w:r>
      <w:r w:rsidRPr="007B3FE2">
        <w:rPr>
          <w:rFonts w:ascii="Trebuchet MS" w:eastAsia="Times New Roman" w:hAnsi="Trebuchet MS" w:cs="Times New Roman"/>
          <w:color w:val="000000"/>
          <w:kern w:val="0"/>
          <w:sz w:val="18"/>
          <w:szCs w:val="18"/>
          <w:lang w:eastAsia="ru-RU"/>
        </w:rPr>
        <w:t xml:space="preserve"> </w:t>
      </w:r>
      <w:r w:rsidRPr="007B3FE2">
        <w:rPr>
          <w:rFonts w:ascii="Trebuchet MS" w:eastAsia="Times New Roman" w:hAnsi="Trebuchet MS" w:cs="Times New Roman" w:hint="eastAsia"/>
          <w:color w:val="000000"/>
          <w:kern w:val="0"/>
          <w:sz w:val="18"/>
          <w:szCs w:val="18"/>
          <w:lang w:eastAsia="ru-RU"/>
        </w:rPr>
        <w:t>азбуки</w:t>
      </w:r>
      <w:r w:rsidRPr="007B3FE2">
        <w:rPr>
          <w:rFonts w:ascii="Trebuchet MS" w:eastAsia="Times New Roman" w:hAnsi="Trebuchet MS" w:cs="Times New Roman"/>
          <w:color w:val="000000"/>
          <w:kern w:val="0"/>
          <w:sz w:val="18"/>
          <w:szCs w:val="18"/>
          <w:lang w:eastAsia="ru-RU"/>
        </w:rPr>
        <w:t xml:space="preserve"> (69), </w:t>
      </w:r>
      <w:r w:rsidRPr="007B3FE2">
        <w:rPr>
          <w:rFonts w:ascii="Trebuchet MS" w:eastAsia="Times New Roman" w:hAnsi="Trebuchet MS" w:cs="Times New Roman" w:hint="eastAsia"/>
          <w:color w:val="000000"/>
          <w:kern w:val="0"/>
          <w:sz w:val="18"/>
          <w:szCs w:val="18"/>
          <w:lang w:eastAsia="ru-RU"/>
        </w:rPr>
        <w:t>труды</w:t>
      </w:r>
      <w:r w:rsidRPr="007B3FE2">
        <w:rPr>
          <w:rFonts w:ascii="Trebuchet MS" w:eastAsia="Times New Roman" w:hAnsi="Trebuchet MS" w:cs="Times New Roman"/>
          <w:color w:val="000000"/>
          <w:kern w:val="0"/>
          <w:sz w:val="18"/>
          <w:szCs w:val="18"/>
          <w:lang w:eastAsia="ru-RU"/>
        </w:rPr>
        <w:t xml:space="preserve"> </w:t>
      </w:r>
      <w:r w:rsidRPr="007B3FE2">
        <w:rPr>
          <w:rFonts w:ascii="Trebuchet MS" w:eastAsia="Times New Roman" w:hAnsi="Trebuchet MS" w:cs="Times New Roman" w:hint="eastAsia"/>
          <w:color w:val="000000"/>
          <w:kern w:val="0"/>
          <w:sz w:val="18"/>
          <w:szCs w:val="18"/>
          <w:lang w:eastAsia="ru-RU"/>
        </w:rPr>
        <w:t>по</w:t>
      </w:r>
      <w:r w:rsidRPr="007B3FE2">
        <w:rPr>
          <w:rFonts w:ascii="Trebuchet MS" w:eastAsia="Times New Roman" w:hAnsi="Trebuchet MS" w:cs="Times New Roman"/>
          <w:color w:val="000000"/>
          <w:kern w:val="0"/>
          <w:sz w:val="18"/>
          <w:szCs w:val="18"/>
          <w:lang w:eastAsia="ru-RU"/>
        </w:rPr>
        <w:t xml:space="preserve"> </w:t>
      </w:r>
      <w:r w:rsidRPr="007B3FE2">
        <w:rPr>
          <w:rFonts w:ascii="Trebuchet MS" w:eastAsia="Times New Roman" w:hAnsi="Trebuchet MS" w:cs="Times New Roman" w:hint="eastAsia"/>
          <w:color w:val="000000"/>
          <w:kern w:val="0"/>
          <w:sz w:val="18"/>
          <w:szCs w:val="18"/>
          <w:lang w:eastAsia="ru-RU"/>
        </w:rPr>
        <w:t>гармонии</w:t>
      </w:r>
      <w:r w:rsidRPr="007B3FE2">
        <w:rPr>
          <w:rFonts w:ascii="Trebuchet MS" w:eastAsia="Times New Roman" w:hAnsi="Trebuchet MS" w:cs="Times New Roman"/>
          <w:color w:val="000000"/>
          <w:kern w:val="0"/>
          <w:sz w:val="18"/>
          <w:szCs w:val="18"/>
          <w:lang w:eastAsia="ru-RU"/>
        </w:rPr>
        <w:t xml:space="preserve"> </w:t>
      </w:r>
      <w:r w:rsidRPr="007B3FE2">
        <w:rPr>
          <w:rFonts w:ascii="Trebuchet MS" w:eastAsia="Times New Roman" w:hAnsi="Trebuchet MS" w:cs="Times New Roman" w:hint="eastAsia"/>
          <w:color w:val="000000"/>
          <w:kern w:val="0"/>
          <w:sz w:val="18"/>
          <w:szCs w:val="18"/>
          <w:lang w:eastAsia="ru-RU"/>
        </w:rPr>
        <w:t>и</w:t>
      </w:r>
      <w:r w:rsidRPr="007B3FE2">
        <w:rPr>
          <w:rFonts w:ascii="Trebuchet MS" w:eastAsia="Times New Roman" w:hAnsi="Trebuchet MS" w:cs="Times New Roman"/>
          <w:color w:val="000000"/>
          <w:kern w:val="0"/>
          <w:sz w:val="18"/>
          <w:szCs w:val="18"/>
          <w:lang w:eastAsia="ru-RU"/>
        </w:rPr>
        <w:t xml:space="preserve"> </w:t>
      </w:r>
      <w:r w:rsidRPr="007B3FE2">
        <w:rPr>
          <w:rFonts w:ascii="Trebuchet MS" w:eastAsia="Times New Roman" w:hAnsi="Trebuchet MS" w:cs="Times New Roman" w:hint="eastAsia"/>
          <w:color w:val="000000"/>
          <w:kern w:val="0"/>
          <w:sz w:val="18"/>
          <w:szCs w:val="18"/>
          <w:lang w:eastAsia="ru-RU"/>
        </w:rPr>
        <w:t>генерал</w:t>
      </w:r>
      <w:r w:rsidRPr="007B3FE2">
        <w:rPr>
          <w:rFonts w:ascii="Trebuchet MS" w:eastAsia="Times New Roman" w:hAnsi="Trebuchet MS" w:cs="Times New Roman"/>
          <w:color w:val="000000"/>
          <w:kern w:val="0"/>
          <w:sz w:val="18"/>
          <w:szCs w:val="18"/>
          <w:lang w:eastAsia="ru-RU"/>
        </w:rPr>
        <w:t>-</w:t>
      </w:r>
      <w:r w:rsidRPr="007B3FE2">
        <w:rPr>
          <w:rFonts w:ascii="Trebuchet MS" w:eastAsia="Times New Roman" w:hAnsi="Trebuchet MS" w:cs="Times New Roman" w:hint="eastAsia"/>
          <w:color w:val="000000"/>
          <w:kern w:val="0"/>
          <w:sz w:val="18"/>
          <w:szCs w:val="18"/>
          <w:lang w:eastAsia="ru-RU"/>
        </w:rPr>
        <w:t>басу</w:t>
      </w:r>
      <w:r w:rsidRPr="007B3FE2">
        <w:rPr>
          <w:rFonts w:ascii="Trebuchet MS" w:eastAsia="Times New Roman" w:hAnsi="Trebuchet MS" w:cs="Times New Roman"/>
          <w:color w:val="000000"/>
          <w:kern w:val="0"/>
          <w:sz w:val="18"/>
          <w:szCs w:val="18"/>
          <w:lang w:eastAsia="ru-RU"/>
        </w:rPr>
        <w:t xml:space="preserve">, </w:t>
      </w:r>
      <w:r w:rsidRPr="007B3FE2">
        <w:rPr>
          <w:rFonts w:ascii="Trebuchet MS" w:eastAsia="Times New Roman" w:hAnsi="Trebuchet MS" w:cs="Times New Roman" w:hint="eastAsia"/>
          <w:color w:val="000000"/>
          <w:kern w:val="0"/>
          <w:sz w:val="18"/>
          <w:szCs w:val="18"/>
          <w:lang w:eastAsia="ru-RU"/>
        </w:rPr>
        <w:t>комплексные</w:t>
      </w:r>
      <w:r w:rsidRPr="007B3FE2">
        <w:rPr>
          <w:rFonts w:ascii="Trebuchet MS" w:eastAsia="Times New Roman" w:hAnsi="Trebuchet MS" w:cs="Times New Roman"/>
          <w:color w:val="000000"/>
          <w:kern w:val="0"/>
          <w:sz w:val="18"/>
          <w:szCs w:val="18"/>
          <w:lang w:eastAsia="ru-RU"/>
        </w:rPr>
        <w:t xml:space="preserve"> </w:t>
      </w:r>
      <w:r w:rsidRPr="007B3FE2">
        <w:rPr>
          <w:rFonts w:ascii="Trebuchet MS" w:eastAsia="Times New Roman" w:hAnsi="Trebuchet MS" w:cs="Times New Roman" w:hint="eastAsia"/>
          <w:color w:val="000000"/>
          <w:kern w:val="0"/>
          <w:sz w:val="18"/>
          <w:szCs w:val="18"/>
          <w:lang w:eastAsia="ru-RU"/>
        </w:rPr>
        <w:t>руководства</w:t>
      </w:r>
      <w:r w:rsidRPr="007B3FE2">
        <w:rPr>
          <w:rFonts w:ascii="Trebuchet MS" w:eastAsia="Times New Roman" w:hAnsi="Trebuchet MS" w:cs="Times New Roman"/>
          <w:color w:val="000000"/>
          <w:kern w:val="0"/>
          <w:sz w:val="18"/>
          <w:szCs w:val="18"/>
          <w:lang w:eastAsia="ru-RU"/>
        </w:rPr>
        <w:t xml:space="preserve"> </w:t>
      </w:r>
      <w:r w:rsidRPr="007B3FE2">
        <w:rPr>
          <w:rFonts w:ascii="Trebuchet MS" w:eastAsia="Times New Roman" w:hAnsi="Trebuchet MS" w:cs="Times New Roman" w:hint="eastAsia"/>
          <w:color w:val="000000"/>
          <w:kern w:val="0"/>
          <w:sz w:val="18"/>
          <w:szCs w:val="18"/>
          <w:lang w:eastAsia="ru-RU"/>
        </w:rPr>
        <w:t>по</w:t>
      </w:r>
      <w:r w:rsidRPr="007B3FE2">
        <w:rPr>
          <w:rFonts w:ascii="Trebuchet MS" w:eastAsia="Times New Roman" w:hAnsi="Trebuchet MS" w:cs="Times New Roman"/>
          <w:color w:val="000000"/>
          <w:kern w:val="0"/>
          <w:sz w:val="18"/>
          <w:szCs w:val="18"/>
          <w:lang w:eastAsia="ru-RU"/>
        </w:rPr>
        <w:t xml:space="preserve"> </w:t>
      </w:r>
      <w:r w:rsidRPr="007B3FE2">
        <w:rPr>
          <w:rFonts w:ascii="Trebuchet MS" w:eastAsia="Times New Roman" w:hAnsi="Trebuchet MS" w:cs="Times New Roman" w:hint="eastAsia"/>
          <w:color w:val="000000"/>
          <w:kern w:val="0"/>
          <w:sz w:val="18"/>
          <w:szCs w:val="18"/>
          <w:lang w:eastAsia="ru-RU"/>
        </w:rPr>
        <w:t>композиции</w:t>
      </w:r>
      <w:r w:rsidRPr="007B3FE2">
        <w:rPr>
          <w:rFonts w:ascii="Trebuchet MS" w:eastAsia="Times New Roman" w:hAnsi="Trebuchet MS" w:cs="Times New Roman"/>
          <w:color w:val="000000"/>
          <w:kern w:val="0"/>
          <w:sz w:val="18"/>
          <w:szCs w:val="18"/>
          <w:lang w:eastAsia="ru-RU"/>
        </w:rPr>
        <w:t xml:space="preserve"> (76). </w:t>
      </w:r>
      <w:r w:rsidRPr="007B3FE2">
        <w:rPr>
          <w:rFonts w:ascii="Trebuchet MS" w:eastAsia="Times New Roman" w:hAnsi="Trebuchet MS" w:cs="Times New Roman" w:hint="eastAsia"/>
          <w:color w:val="000000"/>
          <w:kern w:val="0"/>
          <w:sz w:val="18"/>
          <w:szCs w:val="18"/>
          <w:lang w:eastAsia="ru-RU"/>
        </w:rPr>
        <w:t>Лексикографические</w:t>
      </w:r>
      <w:r w:rsidRPr="007B3FE2">
        <w:rPr>
          <w:rFonts w:ascii="Trebuchet MS" w:eastAsia="Times New Roman" w:hAnsi="Trebuchet MS" w:cs="Times New Roman"/>
          <w:color w:val="000000"/>
          <w:kern w:val="0"/>
          <w:sz w:val="18"/>
          <w:szCs w:val="18"/>
          <w:lang w:eastAsia="ru-RU"/>
        </w:rPr>
        <w:t xml:space="preserve"> </w:t>
      </w:r>
      <w:r w:rsidRPr="007B3FE2">
        <w:rPr>
          <w:rFonts w:ascii="Trebuchet MS" w:eastAsia="Times New Roman" w:hAnsi="Trebuchet MS" w:cs="Times New Roman" w:hint="eastAsia"/>
          <w:color w:val="000000"/>
          <w:kern w:val="0"/>
          <w:sz w:val="18"/>
          <w:szCs w:val="18"/>
          <w:lang w:eastAsia="ru-RU"/>
        </w:rPr>
        <w:t>издания</w:t>
      </w:r>
      <w:r w:rsidRPr="007B3FE2">
        <w:rPr>
          <w:rFonts w:ascii="Trebuchet MS" w:eastAsia="Times New Roman" w:hAnsi="Trebuchet MS" w:cs="Times New Roman"/>
          <w:color w:val="000000"/>
          <w:kern w:val="0"/>
          <w:sz w:val="18"/>
          <w:szCs w:val="18"/>
          <w:lang w:eastAsia="ru-RU"/>
        </w:rPr>
        <w:t xml:space="preserve"> (103).</w:t>
      </w:r>
    </w:p>
    <w:p w:rsidR="007B3FE2" w:rsidRPr="007B3FE2" w:rsidRDefault="007B3FE2" w:rsidP="007B3FE2">
      <w:pPr>
        <w:rPr>
          <w:rFonts w:ascii="Trebuchet MS" w:eastAsia="Times New Roman" w:hAnsi="Trebuchet MS" w:cs="Times New Roman"/>
          <w:color w:val="000000"/>
          <w:kern w:val="0"/>
          <w:sz w:val="18"/>
          <w:szCs w:val="18"/>
          <w:lang w:eastAsia="ru-RU"/>
        </w:rPr>
      </w:pPr>
    </w:p>
    <w:p w:rsidR="007B3FE2" w:rsidRPr="007B3FE2" w:rsidRDefault="007B3FE2" w:rsidP="007B3FE2">
      <w:pPr>
        <w:rPr>
          <w:rFonts w:ascii="Trebuchet MS" w:eastAsia="Times New Roman" w:hAnsi="Trebuchet MS" w:cs="Times New Roman"/>
          <w:color w:val="000000"/>
          <w:kern w:val="0"/>
          <w:sz w:val="18"/>
          <w:szCs w:val="18"/>
          <w:lang w:eastAsia="ru-RU"/>
        </w:rPr>
      </w:pPr>
      <w:r w:rsidRPr="007B3FE2">
        <w:rPr>
          <w:rFonts w:ascii="Trebuchet MS" w:eastAsia="Times New Roman" w:hAnsi="Trebuchet MS" w:cs="Times New Roman" w:hint="eastAsia"/>
          <w:color w:val="000000"/>
          <w:kern w:val="0"/>
          <w:sz w:val="18"/>
          <w:szCs w:val="18"/>
          <w:lang w:eastAsia="ru-RU"/>
        </w:rPr>
        <w:t>Глава</w:t>
      </w:r>
      <w:r w:rsidRPr="007B3FE2">
        <w:rPr>
          <w:rFonts w:ascii="Trebuchet MS" w:eastAsia="Times New Roman" w:hAnsi="Trebuchet MS" w:cs="Times New Roman"/>
          <w:color w:val="000000"/>
          <w:kern w:val="0"/>
          <w:sz w:val="18"/>
          <w:szCs w:val="18"/>
          <w:lang w:eastAsia="ru-RU"/>
        </w:rPr>
        <w:t xml:space="preserve"> II </w:t>
      </w:r>
      <w:r w:rsidRPr="007B3FE2">
        <w:rPr>
          <w:rFonts w:ascii="Trebuchet MS" w:eastAsia="Times New Roman" w:hAnsi="Trebuchet MS" w:cs="Times New Roman" w:hint="eastAsia"/>
          <w:color w:val="000000"/>
          <w:kern w:val="0"/>
          <w:sz w:val="18"/>
          <w:szCs w:val="18"/>
          <w:lang w:eastAsia="ru-RU"/>
        </w:rPr>
        <w:t>СТАНОВЛЕНИЕ</w:t>
      </w:r>
      <w:r w:rsidRPr="007B3FE2">
        <w:rPr>
          <w:rFonts w:ascii="Trebuchet MS" w:eastAsia="Times New Roman" w:hAnsi="Trebuchet MS" w:cs="Times New Roman"/>
          <w:color w:val="000000"/>
          <w:kern w:val="0"/>
          <w:sz w:val="18"/>
          <w:szCs w:val="18"/>
          <w:lang w:eastAsia="ru-RU"/>
        </w:rPr>
        <w:t xml:space="preserve"> </w:t>
      </w:r>
      <w:r w:rsidRPr="007B3FE2">
        <w:rPr>
          <w:rFonts w:ascii="Trebuchet MS" w:eastAsia="Times New Roman" w:hAnsi="Trebuchet MS" w:cs="Times New Roman" w:hint="eastAsia"/>
          <w:color w:val="000000"/>
          <w:kern w:val="0"/>
          <w:sz w:val="18"/>
          <w:szCs w:val="18"/>
          <w:lang w:eastAsia="ru-RU"/>
        </w:rPr>
        <w:t>РУССКОЯЗЫЧНОЙ</w:t>
      </w:r>
      <w:r w:rsidRPr="007B3FE2">
        <w:rPr>
          <w:rFonts w:ascii="Trebuchet MS" w:eastAsia="Times New Roman" w:hAnsi="Trebuchet MS" w:cs="Times New Roman"/>
          <w:color w:val="000000"/>
          <w:kern w:val="0"/>
          <w:sz w:val="18"/>
          <w:szCs w:val="18"/>
          <w:lang w:eastAsia="ru-RU"/>
        </w:rPr>
        <w:t xml:space="preserve"> </w:t>
      </w:r>
      <w:r w:rsidRPr="007B3FE2">
        <w:rPr>
          <w:rFonts w:ascii="Trebuchet MS" w:eastAsia="Times New Roman" w:hAnsi="Trebuchet MS" w:cs="Times New Roman" w:hint="eastAsia"/>
          <w:color w:val="000000"/>
          <w:kern w:val="0"/>
          <w:sz w:val="18"/>
          <w:szCs w:val="18"/>
          <w:lang w:eastAsia="ru-RU"/>
        </w:rPr>
        <w:t>МУЗЫКАЛЬНО</w:t>
      </w:r>
      <w:r w:rsidRPr="007B3FE2">
        <w:rPr>
          <w:rFonts w:ascii="Trebuchet MS" w:eastAsia="Times New Roman" w:hAnsi="Trebuchet MS" w:cs="Times New Roman"/>
          <w:color w:val="000000"/>
          <w:kern w:val="0"/>
          <w:sz w:val="18"/>
          <w:szCs w:val="18"/>
          <w:lang w:eastAsia="ru-RU"/>
        </w:rPr>
        <w:t>-</w:t>
      </w:r>
      <w:r w:rsidRPr="007B3FE2">
        <w:rPr>
          <w:rFonts w:ascii="Trebuchet MS" w:eastAsia="Times New Roman" w:hAnsi="Trebuchet MS" w:cs="Times New Roman" w:hint="eastAsia"/>
          <w:color w:val="000000"/>
          <w:kern w:val="0"/>
          <w:sz w:val="18"/>
          <w:szCs w:val="18"/>
          <w:lang w:eastAsia="ru-RU"/>
        </w:rPr>
        <w:t>ТЕОРЕТИЧЕСКОЙ</w:t>
      </w:r>
      <w:r w:rsidRPr="007B3FE2">
        <w:rPr>
          <w:rFonts w:ascii="Trebuchet MS" w:eastAsia="Times New Roman" w:hAnsi="Trebuchet MS" w:cs="Times New Roman"/>
          <w:color w:val="000000"/>
          <w:kern w:val="0"/>
          <w:sz w:val="18"/>
          <w:szCs w:val="18"/>
          <w:lang w:eastAsia="ru-RU"/>
        </w:rPr>
        <w:t xml:space="preserve"> </w:t>
      </w:r>
      <w:r w:rsidRPr="007B3FE2">
        <w:rPr>
          <w:rFonts w:ascii="Trebuchet MS" w:eastAsia="Times New Roman" w:hAnsi="Trebuchet MS" w:cs="Times New Roman" w:hint="eastAsia"/>
          <w:color w:val="000000"/>
          <w:kern w:val="0"/>
          <w:sz w:val="18"/>
          <w:szCs w:val="18"/>
          <w:lang w:eastAsia="ru-RU"/>
        </w:rPr>
        <w:t>ТЕРМИНОЛОГИИ</w:t>
      </w:r>
      <w:r w:rsidRPr="007B3FE2">
        <w:rPr>
          <w:rFonts w:ascii="Trebuchet MS" w:eastAsia="Times New Roman" w:hAnsi="Trebuchet MS" w:cs="Times New Roman"/>
          <w:color w:val="000000"/>
          <w:kern w:val="0"/>
          <w:sz w:val="18"/>
          <w:szCs w:val="18"/>
          <w:lang w:eastAsia="ru-RU"/>
        </w:rPr>
        <w:t>...113</w:t>
      </w:r>
    </w:p>
    <w:p w:rsidR="007B3FE2" w:rsidRPr="007B3FE2" w:rsidRDefault="007B3FE2" w:rsidP="007B3FE2">
      <w:pPr>
        <w:rPr>
          <w:rFonts w:ascii="Trebuchet MS" w:eastAsia="Times New Roman" w:hAnsi="Trebuchet MS" w:cs="Times New Roman"/>
          <w:color w:val="000000"/>
          <w:kern w:val="0"/>
          <w:sz w:val="18"/>
          <w:szCs w:val="18"/>
          <w:lang w:eastAsia="ru-RU"/>
        </w:rPr>
      </w:pPr>
    </w:p>
    <w:p w:rsidR="007B3FE2" w:rsidRPr="007B3FE2" w:rsidRDefault="007B3FE2" w:rsidP="007B3FE2">
      <w:pPr>
        <w:rPr>
          <w:rFonts w:ascii="Trebuchet MS" w:eastAsia="Times New Roman" w:hAnsi="Trebuchet MS" w:cs="Times New Roman"/>
          <w:color w:val="000000"/>
          <w:kern w:val="0"/>
          <w:sz w:val="18"/>
          <w:szCs w:val="18"/>
          <w:lang w:eastAsia="ru-RU"/>
        </w:rPr>
      </w:pPr>
      <w:r w:rsidRPr="007B3FE2">
        <w:rPr>
          <w:rFonts w:ascii="Trebuchet MS" w:eastAsia="Times New Roman" w:hAnsi="Trebuchet MS" w:cs="Times New Roman"/>
          <w:color w:val="000000"/>
          <w:kern w:val="0"/>
          <w:sz w:val="18"/>
          <w:szCs w:val="18"/>
          <w:lang w:eastAsia="ru-RU"/>
        </w:rPr>
        <w:t xml:space="preserve">1. </w:t>
      </w:r>
      <w:r w:rsidRPr="007B3FE2">
        <w:rPr>
          <w:rFonts w:ascii="Trebuchet MS" w:eastAsia="Times New Roman" w:hAnsi="Trebuchet MS" w:cs="Times New Roman" w:hint="eastAsia"/>
          <w:color w:val="000000"/>
          <w:kern w:val="0"/>
          <w:sz w:val="18"/>
          <w:szCs w:val="18"/>
          <w:lang w:eastAsia="ru-RU"/>
        </w:rPr>
        <w:t>Этапы</w:t>
      </w:r>
      <w:r w:rsidRPr="007B3FE2">
        <w:rPr>
          <w:rFonts w:ascii="Trebuchet MS" w:eastAsia="Times New Roman" w:hAnsi="Trebuchet MS" w:cs="Times New Roman"/>
          <w:color w:val="000000"/>
          <w:kern w:val="0"/>
          <w:sz w:val="18"/>
          <w:szCs w:val="18"/>
          <w:lang w:eastAsia="ru-RU"/>
        </w:rPr>
        <w:t xml:space="preserve"> </w:t>
      </w:r>
      <w:r w:rsidRPr="007B3FE2">
        <w:rPr>
          <w:rFonts w:ascii="Trebuchet MS" w:eastAsia="Times New Roman" w:hAnsi="Trebuchet MS" w:cs="Times New Roman" w:hint="eastAsia"/>
          <w:color w:val="000000"/>
          <w:kern w:val="0"/>
          <w:sz w:val="18"/>
          <w:szCs w:val="18"/>
          <w:lang w:eastAsia="ru-RU"/>
        </w:rPr>
        <w:t>становления</w:t>
      </w:r>
      <w:r w:rsidRPr="007B3FE2">
        <w:rPr>
          <w:rFonts w:ascii="Trebuchet MS" w:eastAsia="Times New Roman" w:hAnsi="Trebuchet MS" w:cs="Times New Roman"/>
          <w:color w:val="000000"/>
          <w:kern w:val="0"/>
          <w:sz w:val="18"/>
          <w:szCs w:val="18"/>
          <w:lang w:eastAsia="ru-RU"/>
        </w:rPr>
        <w:t>...113</w:t>
      </w:r>
    </w:p>
    <w:p w:rsidR="007B3FE2" w:rsidRPr="007B3FE2" w:rsidRDefault="007B3FE2" w:rsidP="007B3FE2">
      <w:pPr>
        <w:rPr>
          <w:rFonts w:ascii="Trebuchet MS" w:eastAsia="Times New Roman" w:hAnsi="Trebuchet MS" w:cs="Times New Roman"/>
          <w:color w:val="000000"/>
          <w:kern w:val="0"/>
          <w:sz w:val="18"/>
          <w:szCs w:val="18"/>
          <w:lang w:eastAsia="ru-RU"/>
        </w:rPr>
      </w:pPr>
    </w:p>
    <w:p w:rsidR="007B3FE2" w:rsidRPr="007B3FE2" w:rsidRDefault="007B3FE2" w:rsidP="007B3FE2">
      <w:pPr>
        <w:rPr>
          <w:rFonts w:ascii="Trebuchet MS" w:eastAsia="Times New Roman" w:hAnsi="Trebuchet MS" w:cs="Times New Roman"/>
          <w:color w:val="000000"/>
          <w:kern w:val="0"/>
          <w:sz w:val="18"/>
          <w:szCs w:val="18"/>
          <w:lang w:eastAsia="ru-RU"/>
        </w:rPr>
      </w:pPr>
      <w:r w:rsidRPr="007B3FE2">
        <w:rPr>
          <w:rFonts w:ascii="Trebuchet MS" w:eastAsia="Times New Roman" w:hAnsi="Trebuchet MS" w:cs="Times New Roman"/>
          <w:color w:val="000000"/>
          <w:kern w:val="0"/>
          <w:sz w:val="18"/>
          <w:szCs w:val="18"/>
          <w:lang w:eastAsia="ru-RU"/>
        </w:rPr>
        <w:t xml:space="preserve">2. </w:t>
      </w:r>
      <w:r w:rsidRPr="007B3FE2">
        <w:rPr>
          <w:rFonts w:ascii="Trebuchet MS" w:eastAsia="Times New Roman" w:hAnsi="Trebuchet MS" w:cs="Times New Roman" w:hint="eastAsia"/>
          <w:color w:val="000000"/>
          <w:kern w:val="0"/>
          <w:sz w:val="18"/>
          <w:szCs w:val="18"/>
          <w:lang w:eastAsia="ru-RU"/>
        </w:rPr>
        <w:t>Музыкально</w:t>
      </w:r>
      <w:r w:rsidRPr="007B3FE2">
        <w:rPr>
          <w:rFonts w:ascii="Trebuchet MS" w:eastAsia="Times New Roman" w:hAnsi="Trebuchet MS" w:cs="Times New Roman"/>
          <w:color w:val="000000"/>
          <w:kern w:val="0"/>
          <w:sz w:val="18"/>
          <w:szCs w:val="18"/>
          <w:lang w:eastAsia="ru-RU"/>
        </w:rPr>
        <w:t>-</w:t>
      </w:r>
      <w:r w:rsidRPr="007B3FE2">
        <w:rPr>
          <w:rFonts w:ascii="Trebuchet MS" w:eastAsia="Times New Roman" w:hAnsi="Trebuchet MS" w:cs="Times New Roman" w:hint="eastAsia"/>
          <w:color w:val="000000"/>
          <w:kern w:val="0"/>
          <w:sz w:val="18"/>
          <w:szCs w:val="18"/>
          <w:lang w:eastAsia="ru-RU"/>
        </w:rPr>
        <w:t>теоретическая</w:t>
      </w:r>
      <w:r w:rsidRPr="007B3FE2">
        <w:rPr>
          <w:rFonts w:ascii="Trebuchet MS" w:eastAsia="Times New Roman" w:hAnsi="Trebuchet MS" w:cs="Times New Roman"/>
          <w:color w:val="000000"/>
          <w:kern w:val="0"/>
          <w:sz w:val="18"/>
          <w:szCs w:val="18"/>
          <w:lang w:eastAsia="ru-RU"/>
        </w:rPr>
        <w:t xml:space="preserve"> </w:t>
      </w:r>
      <w:r w:rsidRPr="007B3FE2">
        <w:rPr>
          <w:rFonts w:ascii="Trebuchet MS" w:eastAsia="Times New Roman" w:hAnsi="Trebuchet MS" w:cs="Times New Roman" w:hint="eastAsia"/>
          <w:color w:val="000000"/>
          <w:kern w:val="0"/>
          <w:sz w:val="18"/>
          <w:szCs w:val="18"/>
          <w:lang w:eastAsia="ru-RU"/>
        </w:rPr>
        <w:t>терминология</w:t>
      </w:r>
      <w:r w:rsidRPr="007B3FE2">
        <w:rPr>
          <w:rFonts w:ascii="Trebuchet MS" w:eastAsia="Times New Roman" w:hAnsi="Trebuchet MS" w:cs="Times New Roman"/>
          <w:color w:val="000000"/>
          <w:kern w:val="0"/>
          <w:sz w:val="18"/>
          <w:szCs w:val="18"/>
          <w:lang w:eastAsia="ru-RU"/>
        </w:rPr>
        <w:t xml:space="preserve"> </w:t>
      </w:r>
      <w:r w:rsidRPr="007B3FE2">
        <w:rPr>
          <w:rFonts w:ascii="Trebuchet MS" w:eastAsia="Times New Roman" w:hAnsi="Trebuchet MS" w:cs="Times New Roman" w:hint="eastAsia"/>
          <w:color w:val="000000"/>
          <w:kern w:val="0"/>
          <w:sz w:val="18"/>
          <w:szCs w:val="18"/>
          <w:lang w:eastAsia="ru-RU"/>
        </w:rPr>
        <w:t>в</w:t>
      </w:r>
      <w:r w:rsidRPr="007B3FE2">
        <w:rPr>
          <w:rFonts w:ascii="Trebuchet MS" w:eastAsia="Times New Roman" w:hAnsi="Trebuchet MS" w:cs="Times New Roman"/>
          <w:color w:val="000000"/>
          <w:kern w:val="0"/>
          <w:sz w:val="18"/>
          <w:szCs w:val="18"/>
          <w:lang w:eastAsia="ru-RU"/>
        </w:rPr>
        <w:t xml:space="preserve"> </w:t>
      </w:r>
      <w:r w:rsidRPr="007B3FE2">
        <w:rPr>
          <w:rFonts w:ascii="Trebuchet MS" w:eastAsia="Times New Roman" w:hAnsi="Trebuchet MS" w:cs="Times New Roman" w:hint="eastAsia"/>
          <w:color w:val="000000"/>
          <w:kern w:val="0"/>
          <w:sz w:val="18"/>
          <w:szCs w:val="18"/>
          <w:lang w:eastAsia="ru-RU"/>
        </w:rPr>
        <w:t>русскоязычных</w:t>
      </w:r>
      <w:r w:rsidRPr="007B3FE2">
        <w:rPr>
          <w:rFonts w:ascii="Trebuchet MS" w:eastAsia="Times New Roman" w:hAnsi="Trebuchet MS" w:cs="Times New Roman"/>
          <w:color w:val="000000"/>
          <w:kern w:val="0"/>
          <w:sz w:val="18"/>
          <w:szCs w:val="18"/>
          <w:lang w:eastAsia="ru-RU"/>
        </w:rPr>
        <w:t xml:space="preserve"> </w:t>
      </w:r>
      <w:r w:rsidRPr="007B3FE2">
        <w:rPr>
          <w:rFonts w:ascii="Trebuchet MS" w:eastAsia="Times New Roman" w:hAnsi="Trebuchet MS" w:cs="Times New Roman" w:hint="eastAsia"/>
          <w:color w:val="000000"/>
          <w:kern w:val="0"/>
          <w:sz w:val="18"/>
          <w:szCs w:val="18"/>
          <w:lang w:eastAsia="ru-RU"/>
        </w:rPr>
        <w:t>музыкальных</w:t>
      </w:r>
      <w:r w:rsidRPr="007B3FE2">
        <w:rPr>
          <w:rFonts w:ascii="Trebuchet MS" w:eastAsia="Times New Roman" w:hAnsi="Trebuchet MS" w:cs="Times New Roman"/>
          <w:color w:val="000000"/>
          <w:kern w:val="0"/>
          <w:sz w:val="18"/>
          <w:szCs w:val="18"/>
          <w:lang w:eastAsia="ru-RU"/>
        </w:rPr>
        <w:t xml:space="preserve"> </w:t>
      </w:r>
      <w:r w:rsidRPr="007B3FE2">
        <w:rPr>
          <w:rFonts w:ascii="Trebuchet MS" w:eastAsia="Times New Roman" w:hAnsi="Trebuchet MS" w:cs="Times New Roman" w:hint="eastAsia"/>
          <w:color w:val="000000"/>
          <w:kern w:val="0"/>
          <w:sz w:val="18"/>
          <w:szCs w:val="18"/>
          <w:lang w:eastAsia="ru-RU"/>
        </w:rPr>
        <w:t>руководствах</w:t>
      </w:r>
      <w:r w:rsidRPr="007B3FE2">
        <w:rPr>
          <w:rFonts w:ascii="Trebuchet MS" w:eastAsia="Times New Roman" w:hAnsi="Trebuchet MS" w:cs="Times New Roman"/>
          <w:color w:val="000000"/>
          <w:kern w:val="0"/>
          <w:sz w:val="18"/>
          <w:szCs w:val="18"/>
          <w:lang w:eastAsia="ru-RU"/>
        </w:rPr>
        <w:t xml:space="preserve"> </w:t>
      </w:r>
      <w:r w:rsidRPr="007B3FE2">
        <w:rPr>
          <w:rFonts w:ascii="Trebuchet MS" w:eastAsia="Times New Roman" w:hAnsi="Trebuchet MS" w:cs="Times New Roman" w:hint="eastAsia"/>
          <w:color w:val="000000"/>
          <w:kern w:val="0"/>
          <w:sz w:val="18"/>
          <w:szCs w:val="18"/>
          <w:lang w:eastAsia="ru-RU"/>
        </w:rPr>
        <w:t>конца</w:t>
      </w:r>
      <w:r w:rsidRPr="007B3FE2">
        <w:rPr>
          <w:rFonts w:ascii="Trebuchet MS" w:eastAsia="Times New Roman" w:hAnsi="Trebuchet MS" w:cs="Times New Roman"/>
          <w:color w:val="000000"/>
          <w:kern w:val="0"/>
          <w:sz w:val="18"/>
          <w:szCs w:val="18"/>
          <w:lang w:eastAsia="ru-RU"/>
        </w:rPr>
        <w:t xml:space="preserve"> XVIII - </w:t>
      </w:r>
      <w:r w:rsidRPr="007B3FE2">
        <w:rPr>
          <w:rFonts w:ascii="Trebuchet MS" w:eastAsia="Times New Roman" w:hAnsi="Trebuchet MS" w:cs="Times New Roman" w:hint="eastAsia"/>
          <w:color w:val="000000"/>
          <w:kern w:val="0"/>
          <w:sz w:val="18"/>
          <w:szCs w:val="18"/>
          <w:lang w:eastAsia="ru-RU"/>
        </w:rPr>
        <w:t>первой</w:t>
      </w:r>
      <w:r w:rsidRPr="007B3FE2">
        <w:rPr>
          <w:rFonts w:ascii="Trebuchet MS" w:eastAsia="Times New Roman" w:hAnsi="Trebuchet MS" w:cs="Times New Roman"/>
          <w:color w:val="000000"/>
          <w:kern w:val="0"/>
          <w:sz w:val="18"/>
          <w:szCs w:val="18"/>
          <w:lang w:eastAsia="ru-RU"/>
        </w:rPr>
        <w:t xml:space="preserve"> </w:t>
      </w:r>
      <w:r w:rsidRPr="007B3FE2">
        <w:rPr>
          <w:rFonts w:ascii="Trebuchet MS" w:eastAsia="Times New Roman" w:hAnsi="Trebuchet MS" w:cs="Times New Roman" w:hint="eastAsia"/>
          <w:color w:val="000000"/>
          <w:kern w:val="0"/>
          <w:sz w:val="18"/>
          <w:szCs w:val="18"/>
          <w:lang w:eastAsia="ru-RU"/>
        </w:rPr>
        <w:t>половины</w:t>
      </w:r>
      <w:r w:rsidRPr="007B3FE2">
        <w:rPr>
          <w:rFonts w:ascii="Trebuchet MS" w:eastAsia="Times New Roman" w:hAnsi="Trebuchet MS" w:cs="Times New Roman"/>
          <w:color w:val="000000"/>
          <w:kern w:val="0"/>
          <w:sz w:val="18"/>
          <w:szCs w:val="18"/>
          <w:lang w:eastAsia="ru-RU"/>
        </w:rPr>
        <w:t xml:space="preserve"> XIX </w:t>
      </w:r>
      <w:r w:rsidRPr="007B3FE2">
        <w:rPr>
          <w:rFonts w:ascii="Trebuchet MS" w:eastAsia="Times New Roman" w:hAnsi="Trebuchet MS" w:cs="Times New Roman" w:hint="eastAsia"/>
          <w:color w:val="000000"/>
          <w:kern w:val="0"/>
          <w:sz w:val="18"/>
          <w:szCs w:val="18"/>
          <w:lang w:eastAsia="ru-RU"/>
        </w:rPr>
        <w:t>вв</w:t>
      </w:r>
      <w:r w:rsidRPr="007B3FE2">
        <w:rPr>
          <w:rFonts w:ascii="Trebuchet MS" w:eastAsia="Times New Roman" w:hAnsi="Trebuchet MS" w:cs="Times New Roman"/>
          <w:color w:val="000000"/>
          <w:kern w:val="0"/>
          <w:sz w:val="18"/>
          <w:szCs w:val="18"/>
          <w:lang w:eastAsia="ru-RU"/>
        </w:rPr>
        <w:t>...120</w:t>
      </w:r>
    </w:p>
    <w:p w:rsidR="007B3FE2" w:rsidRPr="007B3FE2" w:rsidRDefault="007B3FE2" w:rsidP="007B3FE2">
      <w:pPr>
        <w:rPr>
          <w:rFonts w:ascii="Trebuchet MS" w:eastAsia="Times New Roman" w:hAnsi="Trebuchet MS" w:cs="Times New Roman"/>
          <w:color w:val="000000"/>
          <w:kern w:val="0"/>
          <w:sz w:val="18"/>
          <w:szCs w:val="18"/>
          <w:lang w:eastAsia="ru-RU"/>
        </w:rPr>
      </w:pPr>
    </w:p>
    <w:p w:rsidR="007B3FE2" w:rsidRPr="007B3FE2" w:rsidRDefault="007B3FE2" w:rsidP="007B3FE2">
      <w:pPr>
        <w:rPr>
          <w:rFonts w:ascii="Trebuchet MS" w:eastAsia="Times New Roman" w:hAnsi="Trebuchet MS" w:cs="Times New Roman"/>
          <w:color w:val="000000"/>
          <w:kern w:val="0"/>
          <w:sz w:val="18"/>
          <w:szCs w:val="18"/>
          <w:lang w:eastAsia="ru-RU"/>
        </w:rPr>
      </w:pPr>
      <w:r w:rsidRPr="007B3FE2">
        <w:rPr>
          <w:rFonts w:ascii="Trebuchet MS" w:eastAsia="Times New Roman" w:hAnsi="Trebuchet MS" w:cs="Times New Roman"/>
          <w:color w:val="000000"/>
          <w:kern w:val="0"/>
          <w:sz w:val="18"/>
          <w:szCs w:val="18"/>
          <w:lang w:eastAsia="ru-RU"/>
        </w:rPr>
        <w:t xml:space="preserve">2.1. </w:t>
      </w:r>
      <w:r w:rsidRPr="007B3FE2">
        <w:rPr>
          <w:rFonts w:ascii="Trebuchet MS" w:eastAsia="Times New Roman" w:hAnsi="Trebuchet MS" w:cs="Times New Roman" w:hint="eastAsia"/>
          <w:color w:val="000000"/>
          <w:kern w:val="0"/>
          <w:sz w:val="18"/>
          <w:szCs w:val="18"/>
          <w:lang w:eastAsia="ru-RU"/>
        </w:rPr>
        <w:t>Гармония</w:t>
      </w:r>
      <w:r w:rsidRPr="007B3FE2">
        <w:rPr>
          <w:rFonts w:ascii="Trebuchet MS" w:eastAsia="Times New Roman" w:hAnsi="Trebuchet MS" w:cs="Times New Roman"/>
          <w:color w:val="000000"/>
          <w:kern w:val="0"/>
          <w:sz w:val="18"/>
          <w:szCs w:val="18"/>
          <w:lang w:eastAsia="ru-RU"/>
        </w:rPr>
        <w:t>...120</w:t>
      </w:r>
    </w:p>
    <w:p w:rsidR="007B3FE2" w:rsidRPr="007B3FE2" w:rsidRDefault="007B3FE2" w:rsidP="007B3FE2">
      <w:pPr>
        <w:rPr>
          <w:rFonts w:ascii="Trebuchet MS" w:eastAsia="Times New Roman" w:hAnsi="Trebuchet MS" w:cs="Times New Roman"/>
          <w:color w:val="000000"/>
          <w:kern w:val="0"/>
          <w:sz w:val="18"/>
          <w:szCs w:val="18"/>
          <w:lang w:eastAsia="ru-RU"/>
        </w:rPr>
      </w:pPr>
    </w:p>
    <w:p w:rsidR="007B3FE2" w:rsidRPr="007B3FE2" w:rsidRDefault="007B3FE2" w:rsidP="007B3FE2">
      <w:pPr>
        <w:rPr>
          <w:rFonts w:ascii="Trebuchet MS" w:eastAsia="Times New Roman" w:hAnsi="Trebuchet MS" w:cs="Times New Roman"/>
          <w:color w:val="000000"/>
          <w:kern w:val="0"/>
          <w:sz w:val="18"/>
          <w:szCs w:val="18"/>
          <w:lang w:eastAsia="ru-RU"/>
        </w:rPr>
      </w:pPr>
      <w:r w:rsidRPr="007B3FE2">
        <w:rPr>
          <w:rFonts w:ascii="Trebuchet MS" w:eastAsia="Times New Roman" w:hAnsi="Trebuchet MS" w:cs="Times New Roman" w:hint="eastAsia"/>
          <w:color w:val="000000"/>
          <w:kern w:val="0"/>
          <w:sz w:val="18"/>
          <w:szCs w:val="18"/>
          <w:lang w:eastAsia="ru-RU"/>
        </w:rPr>
        <w:t>Гармония</w:t>
      </w:r>
      <w:r w:rsidRPr="007B3FE2">
        <w:rPr>
          <w:rFonts w:ascii="Trebuchet MS" w:eastAsia="Times New Roman" w:hAnsi="Trebuchet MS" w:cs="Times New Roman"/>
          <w:color w:val="000000"/>
          <w:kern w:val="0"/>
          <w:sz w:val="18"/>
          <w:szCs w:val="18"/>
          <w:lang w:eastAsia="ru-RU"/>
        </w:rPr>
        <w:t xml:space="preserve"> (121), </w:t>
      </w:r>
      <w:r w:rsidRPr="007B3FE2">
        <w:rPr>
          <w:rFonts w:ascii="Trebuchet MS" w:eastAsia="Times New Roman" w:hAnsi="Trebuchet MS" w:cs="Times New Roman" w:hint="eastAsia"/>
          <w:color w:val="000000"/>
          <w:kern w:val="0"/>
          <w:sz w:val="18"/>
          <w:szCs w:val="18"/>
          <w:lang w:eastAsia="ru-RU"/>
        </w:rPr>
        <w:t>мелодия</w:t>
      </w:r>
      <w:r w:rsidRPr="007B3FE2">
        <w:rPr>
          <w:rFonts w:ascii="Trebuchet MS" w:eastAsia="Times New Roman" w:hAnsi="Trebuchet MS" w:cs="Times New Roman"/>
          <w:color w:val="000000"/>
          <w:kern w:val="0"/>
          <w:sz w:val="18"/>
          <w:szCs w:val="18"/>
          <w:lang w:eastAsia="ru-RU"/>
        </w:rPr>
        <w:t xml:space="preserve"> (126), </w:t>
      </w:r>
      <w:r w:rsidRPr="007B3FE2">
        <w:rPr>
          <w:rFonts w:ascii="Trebuchet MS" w:eastAsia="Times New Roman" w:hAnsi="Trebuchet MS" w:cs="Times New Roman" w:hint="eastAsia"/>
          <w:color w:val="000000"/>
          <w:kern w:val="0"/>
          <w:sz w:val="18"/>
          <w:szCs w:val="18"/>
          <w:lang w:eastAsia="ru-RU"/>
        </w:rPr>
        <w:t>интервал</w:t>
      </w:r>
      <w:r w:rsidRPr="007B3FE2">
        <w:rPr>
          <w:rFonts w:ascii="Trebuchet MS" w:eastAsia="Times New Roman" w:hAnsi="Trebuchet MS" w:cs="Times New Roman"/>
          <w:color w:val="000000"/>
          <w:kern w:val="0"/>
          <w:sz w:val="18"/>
          <w:szCs w:val="18"/>
          <w:lang w:eastAsia="ru-RU"/>
        </w:rPr>
        <w:t xml:space="preserve"> (127), </w:t>
      </w:r>
      <w:r w:rsidRPr="007B3FE2">
        <w:rPr>
          <w:rFonts w:ascii="Trebuchet MS" w:eastAsia="Times New Roman" w:hAnsi="Trebuchet MS" w:cs="Times New Roman" w:hint="eastAsia"/>
          <w:color w:val="000000"/>
          <w:kern w:val="0"/>
          <w:sz w:val="18"/>
          <w:szCs w:val="18"/>
          <w:lang w:eastAsia="ru-RU"/>
        </w:rPr>
        <w:t>консонанс</w:t>
      </w:r>
      <w:r w:rsidRPr="007B3FE2">
        <w:rPr>
          <w:rFonts w:ascii="Trebuchet MS" w:eastAsia="Times New Roman" w:hAnsi="Trebuchet MS" w:cs="Times New Roman"/>
          <w:color w:val="000000"/>
          <w:kern w:val="0"/>
          <w:sz w:val="18"/>
          <w:szCs w:val="18"/>
          <w:lang w:eastAsia="ru-RU"/>
        </w:rPr>
        <w:t xml:space="preserve"> </w:t>
      </w:r>
      <w:r w:rsidRPr="007B3FE2">
        <w:rPr>
          <w:rFonts w:ascii="Trebuchet MS" w:eastAsia="Times New Roman" w:hAnsi="Trebuchet MS" w:cs="Times New Roman" w:hint="eastAsia"/>
          <w:color w:val="000000"/>
          <w:kern w:val="0"/>
          <w:sz w:val="18"/>
          <w:szCs w:val="18"/>
          <w:lang w:eastAsia="ru-RU"/>
        </w:rPr>
        <w:t>и</w:t>
      </w:r>
      <w:r w:rsidRPr="007B3FE2">
        <w:rPr>
          <w:rFonts w:ascii="Trebuchet MS" w:eastAsia="Times New Roman" w:hAnsi="Trebuchet MS" w:cs="Times New Roman"/>
          <w:color w:val="000000"/>
          <w:kern w:val="0"/>
          <w:sz w:val="18"/>
          <w:szCs w:val="18"/>
          <w:lang w:eastAsia="ru-RU"/>
        </w:rPr>
        <w:t xml:space="preserve"> </w:t>
      </w:r>
      <w:r w:rsidRPr="007B3FE2">
        <w:rPr>
          <w:rFonts w:ascii="Trebuchet MS" w:eastAsia="Times New Roman" w:hAnsi="Trebuchet MS" w:cs="Times New Roman" w:hint="eastAsia"/>
          <w:color w:val="000000"/>
          <w:kern w:val="0"/>
          <w:sz w:val="18"/>
          <w:szCs w:val="18"/>
          <w:lang w:eastAsia="ru-RU"/>
        </w:rPr>
        <w:t>диссонанс</w:t>
      </w:r>
      <w:r w:rsidRPr="007B3FE2">
        <w:rPr>
          <w:rFonts w:ascii="Trebuchet MS" w:eastAsia="Times New Roman" w:hAnsi="Trebuchet MS" w:cs="Times New Roman"/>
          <w:color w:val="000000"/>
          <w:kern w:val="0"/>
          <w:sz w:val="18"/>
          <w:szCs w:val="18"/>
          <w:lang w:eastAsia="ru-RU"/>
        </w:rPr>
        <w:t xml:space="preserve"> (129), </w:t>
      </w:r>
      <w:r w:rsidRPr="007B3FE2">
        <w:rPr>
          <w:rFonts w:ascii="Trebuchet MS" w:eastAsia="Times New Roman" w:hAnsi="Trebuchet MS" w:cs="Times New Roman" w:hint="eastAsia"/>
          <w:color w:val="000000"/>
          <w:kern w:val="0"/>
          <w:sz w:val="18"/>
          <w:szCs w:val="18"/>
          <w:lang w:eastAsia="ru-RU"/>
        </w:rPr>
        <w:t>диатоника</w:t>
      </w:r>
      <w:r w:rsidRPr="007B3FE2">
        <w:rPr>
          <w:rFonts w:ascii="Trebuchet MS" w:eastAsia="Times New Roman" w:hAnsi="Trebuchet MS" w:cs="Times New Roman"/>
          <w:color w:val="000000"/>
          <w:kern w:val="0"/>
          <w:sz w:val="18"/>
          <w:szCs w:val="18"/>
          <w:lang w:eastAsia="ru-RU"/>
        </w:rPr>
        <w:t xml:space="preserve"> </w:t>
      </w:r>
      <w:r w:rsidRPr="007B3FE2">
        <w:rPr>
          <w:rFonts w:ascii="Trebuchet MS" w:eastAsia="Times New Roman" w:hAnsi="Trebuchet MS" w:cs="Times New Roman" w:hint="eastAsia"/>
          <w:color w:val="000000"/>
          <w:kern w:val="0"/>
          <w:sz w:val="18"/>
          <w:szCs w:val="18"/>
          <w:lang w:eastAsia="ru-RU"/>
        </w:rPr>
        <w:t>и</w:t>
      </w:r>
      <w:r w:rsidRPr="007B3FE2">
        <w:rPr>
          <w:rFonts w:ascii="Trebuchet MS" w:eastAsia="Times New Roman" w:hAnsi="Trebuchet MS" w:cs="Times New Roman"/>
          <w:color w:val="000000"/>
          <w:kern w:val="0"/>
          <w:sz w:val="18"/>
          <w:szCs w:val="18"/>
          <w:lang w:eastAsia="ru-RU"/>
        </w:rPr>
        <w:t xml:space="preserve"> </w:t>
      </w:r>
      <w:r w:rsidRPr="007B3FE2">
        <w:rPr>
          <w:rFonts w:ascii="Trebuchet MS" w:eastAsia="Times New Roman" w:hAnsi="Trebuchet MS" w:cs="Times New Roman" w:hint="eastAsia"/>
          <w:color w:val="000000"/>
          <w:kern w:val="0"/>
          <w:sz w:val="18"/>
          <w:szCs w:val="18"/>
          <w:lang w:eastAsia="ru-RU"/>
        </w:rPr>
        <w:t>хроматика</w:t>
      </w:r>
      <w:r w:rsidRPr="007B3FE2">
        <w:rPr>
          <w:rFonts w:ascii="Trebuchet MS" w:eastAsia="Times New Roman" w:hAnsi="Trebuchet MS" w:cs="Times New Roman"/>
          <w:color w:val="000000"/>
          <w:kern w:val="0"/>
          <w:sz w:val="18"/>
          <w:szCs w:val="18"/>
          <w:lang w:eastAsia="ru-RU"/>
        </w:rPr>
        <w:t xml:space="preserve"> (131), </w:t>
      </w:r>
      <w:r w:rsidRPr="007B3FE2">
        <w:rPr>
          <w:rFonts w:ascii="Trebuchet MS" w:eastAsia="Times New Roman" w:hAnsi="Trebuchet MS" w:cs="Times New Roman" w:hint="eastAsia"/>
          <w:color w:val="000000"/>
          <w:kern w:val="0"/>
          <w:sz w:val="18"/>
          <w:szCs w:val="18"/>
          <w:lang w:eastAsia="ru-RU"/>
        </w:rPr>
        <w:lastRenderedPageBreak/>
        <w:t>альтерация</w:t>
      </w:r>
      <w:r w:rsidRPr="007B3FE2">
        <w:rPr>
          <w:rFonts w:ascii="Trebuchet MS" w:eastAsia="Times New Roman" w:hAnsi="Trebuchet MS" w:cs="Times New Roman"/>
          <w:color w:val="000000"/>
          <w:kern w:val="0"/>
          <w:sz w:val="18"/>
          <w:szCs w:val="18"/>
          <w:lang w:eastAsia="ru-RU"/>
        </w:rPr>
        <w:t xml:space="preserve"> (135), </w:t>
      </w:r>
      <w:r w:rsidRPr="007B3FE2">
        <w:rPr>
          <w:rFonts w:ascii="Trebuchet MS" w:eastAsia="Times New Roman" w:hAnsi="Trebuchet MS" w:cs="Times New Roman" w:hint="eastAsia"/>
          <w:color w:val="000000"/>
          <w:kern w:val="0"/>
          <w:sz w:val="18"/>
          <w:szCs w:val="18"/>
          <w:lang w:eastAsia="ru-RU"/>
        </w:rPr>
        <w:t>термины</w:t>
      </w:r>
      <w:r w:rsidRPr="007B3FE2">
        <w:rPr>
          <w:rFonts w:ascii="Trebuchet MS" w:eastAsia="Times New Roman" w:hAnsi="Trebuchet MS" w:cs="Times New Roman"/>
          <w:color w:val="000000"/>
          <w:kern w:val="0"/>
          <w:sz w:val="18"/>
          <w:szCs w:val="18"/>
          <w:lang w:eastAsia="ru-RU"/>
        </w:rPr>
        <w:t xml:space="preserve"> </w:t>
      </w:r>
      <w:r w:rsidRPr="007B3FE2">
        <w:rPr>
          <w:rFonts w:ascii="Trebuchet MS" w:eastAsia="Times New Roman" w:hAnsi="Trebuchet MS" w:cs="Times New Roman" w:hint="eastAsia"/>
          <w:color w:val="000000"/>
          <w:kern w:val="0"/>
          <w:sz w:val="18"/>
          <w:szCs w:val="18"/>
          <w:lang w:eastAsia="ru-RU"/>
        </w:rPr>
        <w:t>ладото</w:t>
      </w:r>
      <w:r w:rsidRPr="007B3FE2">
        <w:rPr>
          <w:rFonts w:ascii="Trebuchet MS" w:eastAsia="Times New Roman" w:hAnsi="Trebuchet MS" w:cs="Times New Roman"/>
          <w:color w:val="000000"/>
          <w:kern w:val="0"/>
          <w:sz w:val="18"/>
          <w:szCs w:val="18"/>
          <w:lang w:eastAsia="ru-RU"/>
        </w:rPr>
        <w:t>-</w:t>
      </w:r>
      <w:r w:rsidRPr="007B3FE2">
        <w:rPr>
          <w:rFonts w:ascii="Trebuchet MS" w:eastAsia="Times New Roman" w:hAnsi="Trebuchet MS" w:cs="Times New Roman" w:hint="eastAsia"/>
          <w:color w:val="000000"/>
          <w:kern w:val="0"/>
          <w:sz w:val="18"/>
          <w:szCs w:val="18"/>
          <w:lang w:eastAsia="ru-RU"/>
        </w:rPr>
        <w:t>налъной</w:t>
      </w:r>
      <w:r w:rsidRPr="007B3FE2">
        <w:rPr>
          <w:rFonts w:ascii="Trebuchet MS" w:eastAsia="Times New Roman" w:hAnsi="Trebuchet MS" w:cs="Times New Roman"/>
          <w:color w:val="000000"/>
          <w:kern w:val="0"/>
          <w:sz w:val="18"/>
          <w:szCs w:val="18"/>
          <w:lang w:eastAsia="ru-RU"/>
        </w:rPr>
        <w:t xml:space="preserve"> </w:t>
      </w:r>
      <w:r w:rsidRPr="007B3FE2">
        <w:rPr>
          <w:rFonts w:ascii="Trebuchet MS" w:eastAsia="Times New Roman" w:hAnsi="Trebuchet MS" w:cs="Times New Roman" w:hint="eastAsia"/>
          <w:color w:val="000000"/>
          <w:kern w:val="0"/>
          <w:sz w:val="18"/>
          <w:szCs w:val="18"/>
          <w:lang w:eastAsia="ru-RU"/>
        </w:rPr>
        <w:t>сферы</w:t>
      </w:r>
      <w:r w:rsidRPr="007B3FE2">
        <w:rPr>
          <w:rFonts w:ascii="Trebuchet MS" w:eastAsia="Times New Roman" w:hAnsi="Trebuchet MS" w:cs="Times New Roman"/>
          <w:color w:val="000000"/>
          <w:kern w:val="0"/>
          <w:sz w:val="18"/>
          <w:szCs w:val="18"/>
          <w:lang w:eastAsia="ru-RU"/>
        </w:rPr>
        <w:t xml:space="preserve"> (139), </w:t>
      </w:r>
      <w:r w:rsidRPr="007B3FE2">
        <w:rPr>
          <w:rFonts w:ascii="Trebuchet MS" w:eastAsia="Times New Roman" w:hAnsi="Trebuchet MS" w:cs="Times New Roman" w:hint="eastAsia"/>
          <w:color w:val="000000"/>
          <w:kern w:val="0"/>
          <w:sz w:val="18"/>
          <w:szCs w:val="18"/>
          <w:lang w:eastAsia="ru-RU"/>
        </w:rPr>
        <w:t>аккорд</w:t>
      </w:r>
      <w:r w:rsidRPr="007B3FE2">
        <w:rPr>
          <w:rFonts w:ascii="Trebuchet MS" w:eastAsia="Times New Roman" w:hAnsi="Trebuchet MS" w:cs="Times New Roman"/>
          <w:color w:val="000000"/>
          <w:kern w:val="0"/>
          <w:sz w:val="18"/>
          <w:szCs w:val="18"/>
          <w:lang w:eastAsia="ru-RU"/>
        </w:rPr>
        <w:t xml:space="preserve"> (150), </w:t>
      </w:r>
      <w:r w:rsidRPr="007B3FE2">
        <w:rPr>
          <w:rFonts w:ascii="Trebuchet MS" w:eastAsia="Times New Roman" w:hAnsi="Trebuchet MS" w:cs="Times New Roman" w:hint="eastAsia"/>
          <w:color w:val="000000"/>
          <w:kern w:val="0"/>
          <w:sz w:val="18"/>
          <w:szCs w:val="18"/>
          <w:lang w:eastAsia="ru-RU"/>
        </w:rPr>
        <w:t>гармонические</w:t>
      </w:r>
      <w:r w:rsidRPr="007B3FE2">
        <w:rPr>
          <w:rFonts w:ascii="Trebuchet MS" w:eastAsia="Times New Roman" w:hAnsi="Trebuchet MS" w:cs="Times New Roman"/>
          <w:color w:val="000000"/>
          <w:kern w:val="0"/>
          <w:sz w:val="18"/>
          <w:szCs w:val="18"/>
          <w:lang w:eastAsia="ru-RU"/>
        </w:rPr>
        <w:t xml:space="preserve"> </w:t>
      </w:r>
      <w:r w:rsidRPr="007B3FE2">
        <w:rPr>
          <w:rFonts w:ascii="Trebuchet MS" w:eastAsia="Times New Roman" w:hAnsi="Trebuchet MS" w:cs="Times New Roman" w:hint="eastAsia"/>
          <w:color w:val="000000"/>
          <w:kern w:val="0"/>
          <w:sz w:val="18"/>
          <w:szCs w:val="18"/>
          <w:lang w:eastAsia="ru-RU"/>
        </w:rPr>
        <w:t>функции</w:t>
      </w:r>
      <w:r w:rsidRPr="007B3FE2">
        <w:rPr>
          <w:rFonts w:ascii="Trebuchet MS" w:eastAsia="Times New Roman" w:hAnsi="Trebuchet MS" w:cs="Times New Roman"/>
          <w:color w:val="000000"/>
          <w:kern w:val="0"/>
          <w:sz w:val="18"/>
          <w:szCs w:val="18"/>
          <w:lang w:eastAsia="ru-RU"/>
        </w:rPr>
        <w:t xml:space="preserve"> (159), </w:t>
      </w:r>
      <w:r w:rsidRPr="007B3FE2">
        <w:rPr>
          <w:rFonts w:ascii="Trebuchet MS" w:eastAsia="Times New Roman" w:hAnsi="Trebuchet MS" w:cs="Times New Roman" w:hint="eastAsia"/>
          <w:color w:val="000000"/>
          <w:kern w:val="0"/>
          <w:sz w:val="18"/>
          <w:szCs w:val="18"/>
          <w:lang w:eastAsia="ru-RU"/>
        </w:rPr>
        <w:t>модуляция</w:t>
      </w:r>
      <w:r w:rsidRPr="007B3FE2">
        <w:rPr>
          <w:rFonts w:ascii="Trebuchet MS" w:eastAsia="Times New Roman" w:hAnsi="Trebuchet MS" w:cs="Times New Roman"/>
          <w:color w:val="000000"/>
          <w:kern w:val="0"/>
          <w:sz w:val="18"/>
          <w:szCs w:val="18"/>
          <w:lang w:eastAsia="ru-RU"/>
        </w:rPr>
        <w:t xml:space="preserve"> </w:t>
      </w:r>
      <w:r w:rsidRPr="007B3FE2">
        <w:rPr>
          <w:rFonts w:ascii="Trebuchet MS" w:eastAsia="Times New Roman" w:hAnsi="Trebuchet MS" w:cs="Times New Roman" w:hint="eastAsia"/>
          <w:color w:val="000000"/>
          <w:kern w:val="0"/>
          <w:sz w:val="18"/>
          <w:szCs w:val="18"/>
          <w:lang w:eastAsia="ru-RU"/>
        </w:rPr>
        <w:t>и</w:t>
      </w:r>
      <w:r w:rsidRPr="007B3FE2">
        <w:rPr>
          <w:rFonts w:ascii="Trebuchet MS" w:eastAsia="Times New Roman" w:hAnsi="Trebuchet MS" w:cs="Times New Roman"/>
          <w:color w:val="000000"/>
          <w:kern w:val="0"/>
          <w:sz w:val="18"/>
          <w:szCs w:val="18"/>
          <w:lang w:eastAsia="ru-RU"/>
        </w:rPr>
        <w:t xml:space="preserve"> </w:t>
      </w:r>
      <w:r w:rsidRPr="007B3FE2">
        <w:rPr>
          <w:rFonts w:ascii="Trebuchet MS" w:eastAsia="Times New Roman" w:hAnsi="Trebuchet MS" w:cs="Times New Roman" w:hint="eastAsia"/>
          <w:color w:val="000000"/>
          <w:kern w:val="0"/>
          <w:sz w:val="18"/>
          <w:szCs w:val="18"/>
          <w:lang w:eastAsia="ru-RU"/>
        </w:rPr>
        <w:t>отклонение</w:t>
      </w:r>
      <w:r w:rsidRPr="007B3FE2">
        <w:rPr>
          <w:rFonts w:ascii="Trebuchet MS" w:eastAsia="Times New Roman" w:hAnsi="Trebuchet MS" w:cs="Times New Roman"/>
          <w:color w:val="000000"/>
          <w:kern w:val="0"/>
          <w:sz w:val="18"/>
          <w:szCs w:val="18"/>
          <w:lang w:eastAsia="ru-RU"/>
        </w:rPr>
        <w:t xml:space="preserve"> (164), </w:t>
      </w:r>
      <w:r w:rsidRPr="007B3FE2">
        <w:rPr>
          <w:rFonts w:ascii="Trebuchet MS" w:eastAsia="Times New Roman" w:hAnsi="Trebuchet MS" w:cs="Times New Roman" w:hint="eastAsia"/>
          <w:color w:val="000000"/>
          <w:kern w:val="0"/>
          <w:sz w:val="18"/>
          <w:szCs w:val="18"/>
          <w:lang w:eastAsia="ru-RU"/>
        </w:rPr>
        <w:t>каденция</w:t>
      </w:r>
      <w:r w:rsidRPr="007B3FE2">
        <w:rPr>
          <w:rFonts w:ascii="Trebuchet MS" w:eastAsia="Times New Roman" w:hAnsi="Trebuchet MS" w:cs="Times New Roman"/>
          <w:color w:val="000000"/>
          <w:kern w:val="0"/>
          <w:sz w:val="18"/>
          <w:szCs w:val="18"/>
          <w:lang w:eastAsia="ru-RU"/>
        </w:rPr>
        <w:t xml:space="preserve"> (168), </w:t>
      </w:r>
      <w:r w:rsidRPr="007B3FE2">
        <w:rPr>
          <w:rFonts w:ascii="Trebuchet MS" w:eastAsia="Times New Roman" w:hAnsi="Trebuchet MS" w:cs="Times New Roman" w:hint="eastAsia"/>
          <w:color w:val="000000"/>
          <w:kern w:val="0"/>
          <w:sz w:val="18"/>
          <w:szCs w:val="18"/>
          <w:lang w:eastAsia="ru-RU"/>
        </w:rPr>
        <w:t>органный</w:t>
      </w:r>
      <w:r w:rsidRPr="007B3FE2">
        <w:rPr>
          <w:rFonts w:ascii="Trebuchet MS" w:eastAsia="Times New Roman" w:hAnsi="Trebuchet MS" w:cs="Times New Roman"/>
          <w:color w:val="000000"/>
          <w:kern w:val="0"/>
          <w:sz w:val="18"/>
          <w:szCs w:val="18"/>
          <w:lang w:eastAsia="ru-RU"/>
        </w:rPr>
        <w:t xml:space="preserve"> </w:t>
      </w:r>
      <w:r w:rsidRPr="007B3FE2">
        <w:rPr>
          <w:rFonts w:ascii="Trebuchet MS" w:eastAsia="Times New Roman" w:hAnsi="Trebuchet MS" w:cs="Times New Roman" w:hint="eastAsia"/>
          <w:color w:val="000000"/>
          <w:kern w:val="0"/>
          <w:sz w:val="18"/>
          <w:szCs w:val="18"/>
          <w:lang w:eastAsia="ru-RU"/>
        </w:rPr>
        <w:t>пункт</w:t>
      </w:r>
      <w:r w:rsidRPr="007B3FE2">
        <w:rPr>
          <w:rFonts w:ascii="Trebuchet MS" w:eastAsia="Times New Roman" w:hAnsi="Trebuchet MS" w:cs="Times New Roman"/>
          <w:color w:val="000000"/>
          <w:kern w:val="0"/>
          <w:sz w:val="18"/>
          <w:szCs w:val="18"/>
          <w:lang w:eastAsia="ru-RU"/>
        </w:rPr>
        <w:t xml:space="preserve"> (171), </w:t>
      </w:r>
      <w:r w:rsidRPr="007B3FE2">
        <w:rPr>
          <w:rFonts w:ascii="Trebuchet MS" w:eastAsia="Times New Roman" w:hAnsi="Trebuchet MS" w:cs="Times New Roman" w:hint="eastAsia"/>
          <w:color w:val="000000"/>
          <w:kern w:val="0"/>
          <w:sz w:val="18"/>
          <w:szCs w:val="18"/>
          <w:lang w:eastAsia="ru-RU"/>
        </w:rPr>
        <w:t>фигурация</w:t>
      </w:r>
      <w:r w:rsidRPr="007B3FE2">
        <w:rPr>
          <w:rFonts w:ascii="Trebuchet MS" w:eastAsia="Times New Roman" w:hAnsi="Trebuchet MS" w:cs="Times New Roman"/>
          <w:color w:val="000000"/>
          <w:kern w:val="0"/>
          <w:sz w:val="18"/>
          <w:szCs w:val="18"/>
          <w:lang w:eastAsia="ru-RU"/>
        </w:rPr>
        <w:t xml:space="preserve"> (174).</w:t>
      </w:r>
    </w:p>
    <w:p w:rsidR="007B3FE2" w:rsidRPr="007B3FE2" w:rsidRDefault="007B3FE2" w:rsidP="007B3FE2">
      <w:pPr>
        <w:rPr>
          <w:rFonts w:ascii="Trebuchet MS" w:eastAsia="Times New Roman" w:hAnsi="Trebuchet MS" w:cs="Times New Roman"/>
          <w:color w:val="000000"/>
          <w:kern w:val="0"/>
          <w:sz w:val="18"/>
          <w:szCs w:val="18"/>
          <w:lang w:eastAsia="ru-RU"/>
        </w:rPr>
      </w:pPr>
    </w:p>
    <w:p w:rsidR="007B3FE2" w:rsidRPr="007B3FE2" w:rsidRDefault="007B3FE2" w:rsidP="007B3FE2">
      <w:pPr>
        <w:rPr>
          <w:rFonts w:ascii="Trebuchet MS" w:eastAsia="Times New Roman" w:hAnsi="Trebuchet MS" w:cs="Times New Roman"/>
          <w:color w:val="000000"/>
          <w:kern w:val="0"/>
          <w:sz w:val="18"/>
          <w:szCs w:val="18"/>
          <w:lang w:eastAsia="ru-RU"/>
        </w:rPr>
      </w:pPr>
      <w:r w:rsidRPr="007B3FE2">
        <w:rPr>
          <w:rFonts w:ascii="Trebuchet MS" w:eastAsia="Times New Roman" w:hAnsi="Trebuchet MS" w:cs="Times New Roman"/>
          <w:color w:val="000000"/>
          <w:kern w:val="0"/>
          <w:sz w:val="18"/>
          <w:szCs w:val="18"/>
          <w:lang w:eastAsia="ru-RU"/>
        </w:rPr>
        <w:t xml:space="preserve">2.2. </w:t>
      </w:r>
      <w:r w:rsidRPr="007B3FE2">
        <w:rPr>
          <w:rFonts w:ascii="Trebuchet MS" w:eastAsia="Times New Roman" w:hAnsi="Trebuchet MS" w:cs="Times New Roman" w:hint="eastAsia"/>
          <w:color w:val="000000"/>
          <w:kern w:val="0"/>
          <w:sz w:val="18"/>
          <w:szCs w:val="18"/>
          <w:lang w:eastAsia="ru-RU"/>
        </w:rPr>
        <w:t>Полифония</w:t>
      </w:r>
      <w:r w:rsidRPr="007B3FE2">
        <w:rPr>
          <w:rFonts w:ascii="Trebuchet MS" w:eastAsia="Times New Roman" w:hAnsi="Trebuchet MS" w:cs="Times New Roman"/>
          <w:color w:val="000000"/>
          <w:kern w:val="0"/>
          <w:sz w:val="18"/>
          <w:szCs w:val="18"/>
          <w:lang w:eastAsia="ru-RU"/>
        </w:rPr>
        <w:t>...176</w:t>
      </w:r>
    </w:p>
    <w:p w:rsidR="007B3FE2" w:rsidRPr="007B3FE2" w:rsidRDefault="007B3FE2" w:rsidP="007B3FE2">
      <w:pPr>
        <w:rPr>
          <w:rFonts w:ascii="Trebuchet MS" w:eastAsia="Times New Roman" w:hAnsi="Trebuchet MS" w:cs="Times New Roman"/>
          <w:color w:val="000000"/>
          <w:kern w:val="0"/>
          <w:sz w:val="18"/>
          <w:szCs w:val="18"/>
          <w:lang w:eastAsia="ru-RU"/>
        </w:rPr>
      </w:pPr>
    </w:p>
    <w:p w:rsidR="007B3FE2" w:rsidRPr="007B3FE2" w:rsidRDefault="007B3FE2" w:rsidP="007B3FE2">
      <w:pPr>
        <w:rPr>
          <w:rFonts w:ascii="Trebuchet MS" w:eastAsia="Times New Roman" w:hAnsi="Trebuchet MS" w:cs="Times New Roman"/>
          <w:color w:val="000000"/>
          <w:kern w:val="0"/>
          <w:sz w:val="18"/>
          <w:szCs w:val="18"/>
          <w:lang w:eastAsia="ru-RU"/>
        </w:rPr>
      </w:pPr>
      <w:r w:rsidRPr="007B3FE2">
        <w:rPr>
          <w:rFonts w:ascii="Trebuchet MS" w:eastAsia="Times New Roman" w:hAnsi="Trebuchet MS" w:cs="Times New Roman" w:hint="eastAsia"/>
          <w:color w:val="000000"/>
          <w:kern w:val="0"/>
          <w:sz w:val="18"/>
          <w:szCs w:val="18"/>
          <w:lang w:eastAsia="ru-RU"/>
        </w:rPr>
        <w:t>Контрапункт</w:t>
      </w:r>
      <w:r w:rsidRPr="007B3FE2">
        <w:rPr>
          <w:rFonts w:ascii="Trebuchet MS" w:eastAsia="Times New Roman" w:hAnsi="Trebuchet MS" w:cs="Times New Roman"/>
          <w:color w:val="000000"/>
          <w:kern w:val="0"/>
          <w:sz w:val="18"/>
          <w:szCs w:val="18"/>
          <w:lang w:eastAsia="ru-RU"/>
        </w:rPr>
        <w:t xml:space="preserve"> (176), </w:t>
      </w:r>
      <w:r w:rsidRPr="007B3FE2">
        <w:rPr>
          <w:rFonts w:ascii="Trebuchet MS" w:eastAsia="Times New Roman" w:hAnsi="Trebuchet MS" w:cs="Times New Roman" w:hint="eastAsia"/>
          <w:color w:val="000000"/>
          <w:kern w:val="0"/>
          <w:sz w:val="18"/>
          <w:szCs w:val="18"/>
          <w:lang w:eastAsia="ru-RU"/>
        </w:rPr>
        <w:t>полифония</w:t>
      </w:r>
      <w:r w:rsidRPr="007B3FE2">
        <w:rPr>
          <w:rFonts w:ascii="Trebuchet MS" w:eastAsia="Times New Roman" w:hAnsi="Trebuchet MS" w:cs="Times New Roman"/>
          <w:color w:val="000000"/>
          <w:kern w:val="0"/>
          <w:sz w:val="18"/>
          <w:szCs w:val="18"/>
          <w:lang w:eastAsia="ru-RU"/>
        </w:rPr>
        <w:t xml:space="preserve"> (178), </w:t>
      </w:r>
      <w:r w:rsidRPr="007B3FE2">
        <w:rPr>
          <w:rFonts w:ascii="Trebuchet MS" w:eastAsia="Times New Roman" w:hAnsi="Trebuchet MS" w:cs="Times New Roman" w:hint="eastAsia"/>
          <w:color w:val="000000"/>
          <w:kern w:val="0"/>
          <w:sz w:val="18"/>
          <w:szCs w:val="18"/>
          <w:lang w:eastAsia="ru-RU"/>
        </w:rPr>
        <w:t>тема</w:t>
      </w:r>
      <w:r w:rsidRPr="007B3FE2">
        <w:rPr>
          <w:rFonts w:ascii="Trebuchet MS" w:eastAsia="Times New Roman" w:hAnsi="Trebuchet MS" w:cs="Times New Roman"/>
          <w:color w:val="000000"/>
          <w:kern w:val="0"/>
          <w:sz w:val="18"/>
          <w:szCs w:val="18"/>
          <w:lang w:eastAsia="ru-RU"/>
        </w:rPr>
        <w:t xml:space="preserve"> (179), </w:t>
      </w:r>
      <w:r w:rsidRPr="007B3FE2">
        <w:rPr>
          <w:rFonts w:ascii="Trebuchet MS" w:eastAsia="Times New Roman" w:hAnsi="Trebuchet MS" w:cs="Times New Roman" w:hint="eastAsia"/>
          <w:color w:val="000000"/>
          <w:kern w:val="0"/>
          <w:sz w:val="18"/>
          <w:szCs w:val="18"/>
          <w:lang w:eastAsia="ru-RU"/>
        </w:rPr>
        <w:t>ответ</w:t>
      </w:r>
      <w:r w:rsidRPr="007B3FE2">
        <w:rPr>
          <w:rFonts w:ascii="Trebuchet MS" w:eastAsia="Times New Roman" w:hAnsi="Trebuchet MS" w:cs="Times New Roman"/>
          <w:color w:val="000000"/>
          <w:kern w:val="0"/>
          <w:sz w:val="18"/>
          <w:szCs w:val="18"/>
          <w:lang w:eastAsia="ru-RU"/>
        </w:rPr>
        <w:t xml:space="preserve"> (180), </w:t>
      </w:r>
      <w:r w:rsidRPr="007B3FE2">
        <w:rPr>
          <w:rFonts w:ascii="Trebuchet MS" w:eastAsia="Times New Roman" w:hAnsi="Trebuchet MS" w:cs="Times New Roman" w:hint="eastAsia"/>
          <w:color w:val="000000"/>
          <w:kern w:val="0"/>
          <w:sz w:val="18"/>
          <w:szCs w:val="18"/>
          <w:lang w:eastAsia="ru-RU"/>
        </w:rPr>
        <w:t>противосложение</w:t>
      </w:r>
      <w:r w:rsidRPr="007B3FE2">
        <w:rPr>
          <w:rFonts w:ascii="Trebuchet MS" w:eastAsia="Times New Roman" w:hAnsi="Trebuchet MS" w:cs="Times New Roman"/>
          <w:color w:val="000000"/>
          <w:kern w:val="0"/>
          <w:sz w:val="18"/>
          <w:szCs w:val="18"/>
          <w:lang w:eastAsia="ru-RU"/>
        </w:rPr>
        <w:t xml:space="preserve"> (182), </w:t>
      </w:r>
      <w:r w:rsidRPr="007B3FE2">
        <w:rPr>
          <w:rFonts w:ascii="Trebuchet MS" w:eastAsia="Times New Roman" w:hAnsi="Trebuchet MS" w:cs="Times New Roman" w:hint="eastAsia"/>
          <w:color w:val="000000"/>
          <w:kern w:val="0"/>
          <w:sz w:val="18"/>
          <w:szCs w:val="18"/>
          <w:lang w:eastAsia="ru-RU"/>
        </w:rPr>
        <w:t>интермедия</w:t>
      </w:r>
      <w:r w:rsidRPr="007B3FE2">
        <w:rPr>
          <w:rFonts w:ascii="Trebuchet MS" w:eastAsia="Times New Roman" w:hAnsi="Trebuchet MS" w:cs="Times New Roman"/>
          <w:color w:val="000000"/>
          <w:kern w:val="0"/>
          <w:sz w:val="18"/>
          <w:szCs w:val="18"/>
          <w:lang w:eastAsia="ru-RU"/>
        </w:rPr>
        <w:t xml:space="preserve"> (182), </w:t>
      </w:r>
      <w:r w:rsidRPr="007B3FE2">
        <w:rPr>
          <w:rFonts w:ascii="Trebuchet MS" w:eastAsia="Times New Roman" w:hAnsi="Trebuchet MS" w:cs="Times New Roman" w:hint="eastAsia"/>
          <w:color w:val="000000"/>
          <w:kern w:val="0"/>
          <w:sz w:val="18"/>
          <w:szCs w:val="18"/>
          <w:lang w:eastAsia="ru-RU"/>
        </w:rPr>
        <w:t>приемы</w:t>
      </w:r>
      <w:r w:rsidRPr="007B3FE2">
        <w:rPr>
          <w:rFonts w:ascii="Trebuchet MS" w:eastAsia="Times New Roman" w:hAnsi="Trebuchet MS" w:cs="Times New Roman"/>
          <w:color w:val="000000"/>
          <w:kern w:val="0"/>
          <w:sz w:val="18"/>
          <w:szCs w:val="18"/>
          <w:lang w:eastAsia="ru-RU"/>
        </w:rPr>
        <w:t xml:space="preserve"> </w:t>
      </w:r>
      <w:r w:rsidRPr="007B3FE2">
        <w:rPr>
          <w:rFonts w:ascii="Trebuchet MS" w:eastAsia="Times New Roman" w:hAnsi="Trebuchet MS" w:cs="Times New Roman" w:hint="eastAsia"/>
          <w:color w:val="000000"/>
          <w:kern w:val="0"/>
          <w:sz w:val="18"/>
          <w:szCs w:val="18"/>
          <w:lang w:eastAsia="ru-RU"/>
        </w:rPr>
        <w:t>работы</w:t>
      </w:r>
      <w:r w:rsidRPr="007B3FE2">
        <w:rPr>
          <w:rFonts w:ascii="Trebuchet MS" w:eastAsia="Times New Roman" w:hAnsi="Trebuchet MS" w:cs="Times New Roman"/>
          <w:color w:val="000000"/>
          <w:kern w:val="0"/>
          <w:sz w:val="18"/>
          <w:szCs w:val="18"/>
          <w:lang w:eastAsia="ru-RU"/>
        </w:rPr>
        <w:t xml:space="preserve"> </w:t>
      </w:r>
      <w:r w:rsidRPr="007B3FE2">
        <w:rPr>
          <w:rFonts w:ascii="Trebuchet MS" w:eastAsia="Times New Roman" w:hAnsi="Trebuchet MS" w:cs="Times New Roman" w:hint="eastAsia"/>
          <w:color w:val="000000"/>
          <w:kern w:val="0"/>
          <w:sz w:val="18"/>
          <w:szCs w:val="18"/>
          <w:lang w:eastAsia="ru-RU"/>
        </w:rPr>
        <w:t>с</w:t>
      </w:r>
      <w:r w:rsidRPr="007B3FE2">
        <w:rPr>
          <w:rFonts w:ascii="Trebuchet MS" w:eastAsia="Times New Roman" w:hAnsi="Trebuchet MS" w:cs="Times New Roman"/>
          <w:color w:val="000000"/>
          <w:kern w:val="0"/>
          <w:sz w:val="18"/>
          <w:szCs w:val="18"/>
          <w:lang w:eastAsia="ru-RU"/>
        </w:rPr>
        <w:t xml:space="preserve"> </w:t>
      </w:r>
      <w:r w:rsidRPr="007B3FE2">
        <w:rPr>
          <w:rFonts w:ascii="Trebuchet MS" w:eastAsia="Times New Roman" w:hAnsi="Trebuchet MS" w:cs="Times New Roman" w:hint="eastAsia"/>
          <w:color w:val="000000"/>
          <w:kern w:val="0"/>
          <w:sz w:val="18"/>
          <w:szCs w:val="18"/>
          <w:lang w:eastAsia="ru-RU"/>
        </w:rPr>
        <w:t>полифонической</w:t>
      </w:r>
      <w:r w:rsidRPr="007B3FE2">
        <w:rPr>
          <w:rFonts w:ascii="Trebuchet MS" w:eastAsia="Times New Roman" w:hAnsi="Trebuchet MS" w:cs="Times New Roman"/>
          <w:color w:val="000000"/>
          <w:kern w:val="0"/>
          <w:sz w:val="18"/>
          <w:szCs w:val="18"/>
          <w:lang w:eastAsia="ru-RU"/>
        </w:rPr>
        <w:t xml:space="preserve"> </w:t>
      </w:r>
      <w:r w:rsidRPr="007B3FE2">
        <w:rPr>
          <w:rFonts w:ascii="Trebuchet MS" w:eastAsia="Times New Roman" w:hAnsi="Trebuchet MS" w:cs="Times New Roman" w:hint="eastAsia"/>
          <w:color w:val="000000"/>
          <w:kern w:val="0"/>
          <w:sz w:val="18"/>
          <w:szCs w:val="18"/>
          <w:lang w:eastAsia="ru-RU"/>
        </w:rPr>
        <w:t>темой</w:t>
      </w:r>
      <w:r w:rsidRPr="007B3FE2">
        <w:rPr>
          <w:rFonts w:ascii="Trebuchet MS" w:eastAsia="Times New Roman" w:hAnsi="Trebuchet MS" w:cs="Times New Roman"/>
          <w:color w:val="000000"/>
          <w:kern w:val="0"/>
          <w:sz w:val="18"/>
          <w:szCs w:val="18"/>
          <w:lang w:eastAsia="ru-RU"/>
        </w:rPr>
        <w:t xml:space="preserve"> (183), </w:t>
      </w:r>
      <w:r w:rsidRPr="007B3FE2">
        <w:rPr>
          <w:rFonts w:ascii="Trebuchet MS" w:eastAsia="Times New Roman" w:hAnsi="Trebuchet MS" w:cs="Times New Roman" w:hint="eastAsia"/>
          <w:color w:val="000000"/>
          <w:kern w:val="0"/>
          <w:sz w:val="18"/>
          <w:szCs w:val="18"/>
          <w:lang w:eastAsia="ru-RU"/>
        </w:rPr>
        <w:t>канон</w:t>
      </w:r>
      <w:r w:rsidRPr="007B3FE2">
        <w:rPr>
          <w:rFonts w:ascii="Trebuchet MS" w:eastAsia="Times New Roman" w:hAnsi="Trebuchet MS" w:cs="Times New Roman"/>
          <w:color w:val="000000"/>
          <w:kern w:val="0"/>
          <w:sz w:val="18"/>
          <w:szCs w:val="18"/>
          <w:lang w:eastAsia="ru-RU"/>
        </w:rPr>
        <w:t xml:space="preserve"> </w:t>
      </w:r>
      <w:r w:rsidRPr="007B3FE2">
        <w:rPr>
          <w:rFonts w:ascii="Trebuchet MS" w:eastAsia="Times New Roman" w:hAnsi="Trebuchet MS" w:cs="Times New Roman" w:hint="eastAsia"/>
          <w:color w:val="000000"/>
          <w:kern w:val="0"/>
          <w:sz w:val="18"/>
          <w:szCs w:val="18"/>
          <w:lang w:eastAsia="ru-RU"/>
        </w:rPr>
        <w:t>и</w:t>
      </w:r>
      <w:r w:rsidRPr="007B3FE2">
        <w:rPr>
          <w:rFonts w:ascii="Trebuchet MS" w:eastAsia="Times New Roman" w:hAnsi="Trebuchet MS" w:cs="Times New Roman"/>
          <w:color w:val="000000"/>
          <w:kern w:val="0"/>
          <w:sz w:val="18"/>
          <w:szCs w:val="18"/>
          <w:lang w:eastAsia="ru-RU"/>
        </w:rPr>
        <w:t xml:space="preserve"> </w:t>
      </w:r>
      <w:r w:rsidRPr="007B3FE2">
        <w:rPr>
          <w:rFonts w:ascii="Trebuchet MS" w:eastAsia="Times New Roman" w:hAnsi="Trebuchet MS" w:cs="Times New Roman" w:hint="eastAsia"/>
          <w:color w:val="000000"/>
          <w:kern w:val="0"/>
          <w:sz w:val="18"/>
          <w:szCs w:val="18"/>
          <w:lang w:eastAsia="ru-RU"/>
        </w:rPr>
        <w:t>фуга</w:t>
      </w:r>
      <w:r w:rsidRPr="007B3FE2">
        <w:rPr>
          <w:rFonts w:ascii="Trebuchet MS" w:eastAsia="Times New Roman" w:hAnsi="Trebuchet MS" w:cs="Times New Roman"/>
          <w:color w:val="000000"/>
          <w:kern w:val="0"/>
          <w:sz w:val="18"/>
          <w:szCs w:val="18"/>
          <w:lang w:eastAsia="ru-RU"/>
        </w:rPr>
        <w:t xml:space="preserve"> (187).</w:t>
      </w:r>
    </w:p>
    <w:p w:rsidR="007B3FE2" w:rsidRPr="007B3FE2" w:rsidRDefault="007B3FE2" w:rsidP="007B3FE2">
      <w:pPr>
        <w:rPr>
          <w:rFonts w:ascii="Trebuchet MS" w:eastAsia="Times New Roman" w:hAnsi="Trebuchet MS" w:cs="Times New Roman"/>
          <w:color w:val="000000"/>
          <w:kern w:val="0"/>
          <w:sz w:val="18"/>
          <w:szCs w:val="18"/>
          <w:lang w:eastAsia="ru-RU"/>
        </w:rPr>
      </w:pPr>
    </w:p>
    <w:p w:rsidR="007B3FE2" w:rsidRPr="007B3FE2" w:rsidRDefault="007B3FE2" w:rsidP="007B3FE2">
      <w:pPr>
        <w:rPr>
          <w:rFonts w:ascii="Trebuchet MS" w:eastAsia="Times New Roman" w:hAnsi="Trebuchet MS" w:cs="Times New Roman"/>
          <w:color w:val="000000"/>
          <w:kern w:val="0"/>
          <w:sz w:val="18"/>
          <w:szCs w:val="18"/>
          <w:lang w:eastAsia="ru-RU"/>
        </w:rPr>
      </w:pPr>
      <w:r w:rsidRPr="007B3FE2">
        <w:rPr>
          <w:rFonts w:ascii="Trebuchet MS" w:eastAsia="Times New Roman" w:hAnsi="Trebuchet MS" w:cs="Times New Roman"/>
          <w:color w:val="000000"/>
          <w:kern w:val="0"/>
          <w:sz w:val="18"/>
          <w:szCs w:val="18"/>
          <w:lang w:eastAsia="ru-RU"/>
        </w:rPr>
        <w:t xml:space="preserve">2.3. </w:t>
      </w:r>
      <w:r w:rsidRPr="007B3FE2">
        <w:rPr>
          <w:rFonts w:ascii="Trebuchet MS" w:eastAsia="Times New Roman" w:hAnsi="Trebuchet MS" w:cs="Times New Roman" w:hint="eastAsia"/>
          <w:color w:val="000000"/>
          <w:kern w:val="0"/>
          <w:sz w:val="18"/>
          <w:szCs w:val="18"/>
          <w:lang w:eastAsia="ru-RU"/>
        </w:rPr>
        <w:t>Метроритм</w:t>
      </w:r>
      <w:r w:rsidRPr="007B3FE2">
        <w:rPr>
          <w:rFonts w:ascii="Trebuchet MS" w:eastAsia="Times New Roman" w:hAnsi="Trebuchet MS" w:cs="Times New Roman"/>
          <w:color w:val="000000"/>
          <w:kern w:val="0"/>
          <w:sz w:val="18"/>
          <w:szCs w:val="18"/>
          <w:lang w:eastAsia="ru-RU"/>
        </w:rPr>
        <w:t>...189</w:t>
      </w:r>
    </w:p>
    <w:p w:rsidR="007B3FE2" w:rsidRPr="007B3FE2" w:rsidRDefault="007B3FE2" w:rsidP="007B3FE2">
      <w:pPr>
        <w:rPr>
          <w:rFonts w:ascii="Trebuchet MS" w:eastAsia="Times New Roman" w:hAnsi="Trebuchet MS" w:cs="Times New Roman"/>
          <w:color w:val="000000"/>
          <w:kern w:val="0"/>
          <w:sz w:val="18"/>
          <w:szCs w:val="18"/>
          <w:lang w:eastAsia="ru-RU"/>
        </w:rPr>
      </w:pPr>
    </w:p>
    <w:p w:rsidR="007B3FE2" w:rsidRPr="007B3FE2" w:rsidRDefault="007B3FE2" w:rsidP="007B3FE2">
      <w:pPr>
        <w:rPr>
          <w:rFonts w:ascii="Trebuchet MS" w:eastAsia="Times New Roman" w:hAnsi="Trebuchet MS" w:cs="Times New Roman"/>
          <w:color w:val="000000"/>
          <w:kern w:val="0"/>
          <w:sz w:val="18"/>
          <w:szCs w:val="18"/>
          <w:lang w:eastAsia="ru-RU"/>
        </w:rPr>
      </w:pPr>
      <w:r w:rsidRPr="007B3FE2">
        <w:rPr>
          <w:rFonts w:ascii="Trebuchet MS" w:eastAsia="Times New Roman" w:hAnsi="Trebuchet MS" w:cs="Times New Roman" w:hint="eastAsia"/>
          <w:color w:val="000000"/>
          <w:kern w:val="0"/>
          <w:sz w:val="18"/>
          <w:szCs w:val="18"/>
          <w:lang w:eastAsia="ru-RU"/>
        </w:rPr>
        <w:t>Ритм</w:t>
      </w:r>
      <w:r w:rsidRPr="007B3FE2">
        <w:rPr>
          <w:rFonts w:ascii="Trebuchet MS" w:eastAsia="Times New Roman" w:hAnsi="Trebuchet MS" w:cs="Times New Roman"/>
          <w:color w:val="000000"/>
          <w:kern w:val="0"/>
          <w:sz w:val="18"/>
          <w:szCs w:val="18"/>
          <w:lang w:eastAsia="ru-RU"/>
        </w:rPr>
        <w:t xml:space="preserve"> (190), </w:t>
      </w:r>
      <w:r w:rsidRPr="007B3FE2">
        <w:rPr>
          <w:rFonts w:ascii="Trebuchet MS" w:eastAsia="Times New Roman" w:hAnsi="Trebuchet MS" w:cs="Times New Roman" w:hint="eastAsia"/>
          <w:color w:val="000000"/>
          <w:kern w:val="0"/>
          <w:sz w:val="18"/>
          <w:szCs w:val="18"/>
          <w:lang w:eastAsia="ru-RU"/>
        </w:rPr>
        <w:t>метр</w:t>
      </w:r>
      <w:r w:rsidRPr="007B3FE2">
        <w:rPr>
          <w:rFonts w:ascii="Trebuchet MS" w:eastAsia="Times New Roman" w:hAnsi="Trebuchet MS" w:cs="Times New Roman"/>
          <w:color w:val="000000"/>
          <w:kern w:val="0"/>
          <w:sz w:val="18"/>
          <w:szCs w:val="18"/>
          <w:lang w:eastAsia="ru-RU"/>
        </w:rPr>
        <w:t xml:space="preserve"> (196), </w:t>
      </w:r>
      <w:r w:rsidRPr="007B3FE2">
        <w:rPr>
          <w:rFonts w:ascii="Trebuchet MS" w:eastAsia="Times New Roman" w:hAnsi="Trebuchet MS" w:cs="Times New Roman" w:hint="eastAsia"/>
          <w:color w:val="000000"/>
          <w:kern w:val="0"/>
          <w:sz w:val="18"/>
          <w:szCs w:val="18"/>
          <w:lang w:eastAsia="ru-RU"/>
        </w:rPr>
        <w:t>размер</w:t>
      </w:r>
      <w:r w:rsidRPr="007B3FE2">
        <w:rPr>
          <w:rFonts w:ascii="Trebuchet MS" w:eastAsia="Times New Roman" w:hAnsi="Trebuchet MS" w:cs="Times New Roman"/>
          <w:color w:val="000000"/>
          <w:kern w:val="0"/>
          <w:sz w:val="18"/>
          <w:szCs w:val="18"/>
          <w:lang w:eastAsia="ru-RU"/>
        </w:rPr>
        <w:t xml:space="preserve"> (198), </w:t>
      </w:r>
      <w:r w:rsidRPr="007B3FE2">
        <w:rPr>
          <w:rFonts w:ascii="Trebuchet MS" w:eastAsia="Times New Roman" w:hAnsi="Trebuchet MS" w:cs="Times New Roman" w:hint="eastAsia"/>
          <w:color w:val="000000"/>
          <w:kern w:val="0"/>
          <w:sz w:val="18"/>
          <w:szCs w:val="18"/>
          <w:lang w:eastAsia="ru-RU"/>
        </w:rPr>
        <w:t>такт</w:t>
      </w:r>
      <w:r w:rsidRPr="007B3FE2">
        <w:rPr>
          <w:rFonts w:ascii="Trebuchet MS" w:eastAsia="Times New Roman" w:hAnsi="Trebuchet MS" w:cs="Times New Roman"/>
          <w:color w:val="000000"/>
          <w:kern w:val="0"/>
          <w:sz w:val="18"/>
          <w:szCs w:val="18"/>
          <w:lang w:eastAsia="ru-RU"/>
        </w:rPr>
        <w:t xml:space="preserve"> (200), </w:t>
      </w:r>
      <w:r w:rsidRPr="007B3FE2">
        <w:rPr>
          <w:rFonts w:ascii="Trebuchet MS" w:eastAsia="Times New Roman" w:hAnsi="Trebuchet MS" w:cs="Times New Roman" w:hint="eastAsia"/>
          <w:color w:val="000000"/>
          <w:kern w:val="0"/>
          <w:sz w:val="18"/>
          <w:szCs w:val="18"/>
          <w:lang w:eastAsia="ru-RU"/>
        </w:rPr>
        <w:t>длительность</w:t>
      </w:r>
      <w:r w:rsidRPr="007B3FE2">
        <w:rPr>
          <w:rFonts w:ascii="Trebuchet MS" w:eastAsia="Times New Roman" w:hAnsi="Trebuchet MS" w:cs="Times New Roman"/>
          <w:color w:val="000000"/>
          <w:kern w:val="0"/>
          <w:sz w:val="18"/>
          <w:szCs w:val="18"/>
          <w:lang w:eastAsia="ru-RU"/>
        </w:rPr>
        <w:t xml:space="preserve"> (203), </w:t>
      </w:r>
      <w:r w:rsidRPr="007B3FE2">
        <w:rPr>
          <w:rFonts w:ascii="Trebuchet MS" w:eastAsia="Times New Roman" w:hAnsi="Trebuchet MS" w:cs="Times New Roman" w:hint="eastAsia"/>
          <w:color w:val="000000"/>
          <w:kern w:val="0"/>
          <w:sz w:val="18"/>
          <w:szCs w:val="18"/>
          <w:lang w:eastAsia="ru-RU"/>
        </w:rPr>
        <w:t>темп</w:t>
      </w:r>
      <w:r w:rsidRPr="007B3FE2">
        <w:rPr>
          <w:rFonts w:ascii="Trebuchet MS" w:eastAsia="Times New Roman" w:hAnsi="Trebuchet MS" w:cs="Times New Roman"/>
          <w:color w:val="000000"/>
          <w:kern w:val="0"/>
          <w:sz w:val="18"/>
          <w:szCs w:val="18"/>
          <w:lang w:eastAsia="ru-RU"/>
        </w:rPr>
        <w:t xml:space="preserve"> (204).</w:t>
      </w:r>
    </w:p>
    <w:p w:rsidR="007B3FE2" w:rsidRPr="007B3FE2" w:rsidRDefault="007B3FE2" w:rsidP="007B3FE2">
      <w:pPr>
        <w:rPr>
          <w:rFonts w:ascii="Trebuchet MS" w:eastAsia="Times New Roman" w:hAnsi="Trebuchet MS" w:cs="Times New Roman"/>
          <w:color w:val="000000"/>
          <w:kern w:val="0"/>
          <w:sz w:val="18"/>
          <w:szCs w:val="18"/>
          <w:lang w:eastAsia="ru-RU"/>
        </w:rPr>
      </w:pPr>
    </w:p>
    <w:p w:rsidR="007B3FE2" w:rsidRPr="007B3FE2" w:rsidRDefault="007B3FE2" w:rsidP="007B3FE2">
      <w:pPr>
        <w:rPr>
          <w:rFonts w:ascii="Trebuchet MS" w:eastAsia="Times New Roman" w:hAnsi="Trebuchet MS" w:cs="Times New Roman"/>
          <w:color w:val="000000"/>
          <w:kern w:val="0"/>
          <w:sz w:val="18"/>
          <w:szCs w:val="18"/>
          <w:lang w:eastAsia="ru-RU"/>
        </w:rPr>
      </w:pPr>
      <w:r w:rsidRPr="007B3FE2">
        <w:rPr>
          <w:rFonts w:ascii="Trebuchet MS" w:eastAsia="Times New Roman" w:hAnsi="Trebuchet MS" w:cs="Times New Roman"/>
          <w:color w:val="000000"/>
          <w:kern w:val="0"/>
          <w:sz w:val="18"/>
          <w:szCs w:val="18"/>
          <w:lang w:eastAsia="ru-RU"/>
        </w:rPr>
        <w:t xml:space="preserve">2.4. </w:t>
      </w:r>
      <w:r w:rsidRPr="007B3FE2">
        <w:rPr>
          <w:rFonts w:ascii="Trebuchet MS" w:eastAsia="Times New Roman" w:hAnsi="Trebuchet MS" w:cs="Times New Roman" w:hint="eastAsia"/>
          <w:color w:val="000000"/>
          <w:kern w:val="0"/>
          <w:sz w:val="18"/>
          <w:szCs w:val="18"/>
          <w:lang w:eastAsia="ru-RU"/>
        </w:rPr>
        <w:t>Музыкальная</w:t>
      </w:r>
      <w:r w:rsidRPr="007B3FE2">
        <w:rPr>
          <w:rFonts w:ascii="Trebuchet MS" w:eastAsia="Times New Roman" w:hAnsi="Trebuchet MS" w:cs="Times New Roman"/>
          <w:color w:val="000000"/>
          <w:kern w:val="0"/>
          <w:sz w:val="18"/>
          <w:szCs w:val="18"/>
          <w:lang w:eastAsia="ru-RU"/>
        </w:rPr>
        <w:t xml:space="preserve"> </w:t>
      </w:r>
      <w:r w:rsidRPr="007B3FE2">
        <w:rPr>
          <w:rFonts w:ascii="Trebuchet MS" w:eastAsia="Times New Roman" w:hAnsi="Trebuchet MS" w:cs="Times New Roman" w:hint="eastAsia"/>
          <w:color w:val="000000"/>
          <w:kern w:val="0"/>
          <w:sz w:val="18"/>
          <w:szCs w:val="18"/>
          <w:lang w:eastAsia="ru-RU"/>
        </w:rPr>
        <w:t>форма</w:t>
      </w:r>
      <w:r w:rsidRPr="007B3FE2">
        <w:rPr>
          <w:rFonts w:ascii="Trebuchet MS" w:eastAsia="Times New Roman" w:hAnsi="Trebuchet MS" w:cs="Times New Roman"/>
          <w:color w:val="000000"/>
          <w:kern w:val="0"/>
          <w:sz w:val="18"/>
          <w:szCs w:val="18"/>
          <w:lang w:eastAsia="ru-RU"/>
        </w:rPr>
        <w:t>...207</w:t>
      </w:r>
    </w:p>
    <w:p w:rsidR="007B3FE2" w:rsidRPr="007B3FE2" w:rsidRDefault="007B3FE2" w:rsidP="007B3FE2">
      <w:pPr>
        <w:rPr>
          <w:rFonts w:ascii="Trebuchet MS" w:eastAsia="Times New Roman" w:hAnsi="Trebuchet MS" w:cs="Times New Roman"/>
          <w:color w:val="000000"/>
          <w:kern w:val="0"/>
          <w:sz w:val="18"/>
          <w:szCs w:val="18"/>
          <w:lang w:eastAsia="ru-RU"/>
        </w:rPr>
      </w:pPr>
    </w:p>
    <w:p w:rsidR="007B3FE2" w:rsidRPr="007B3FE2" w:rsidRDefault="007B3FE2" w:rsidP="007B3FE2">
      <w:pPr>
        <w:rPr>
          <w:rFonts w:ascii="Trebuchet MS" w:eastAsia="Times New Roman" w:hAnsi="Trebuchet MS" w:cs="Times New Roman"/>
          <w:color w:val="000000"/>
          <w:kern w:val="0"/>
          <w:sz w:val="18"/>
          <w:szCs w:val="18"/>
          <w:lang w:eastAsia="ru-RU"/>
        </w:rPr>
      </w:pPr>
      <w:r w:rsidRPr="007B3FE2">
        <w:rPr>
          <w:rFonts w:ascii="Trebuchet MS" w:eastAsia="Times New Roman" w:hAnsi="Trebuchet MS" w:cs="Times New Roman" w:hint="eastAsia"/>
          <w:color w:val="000000"/>
          <w:kern w:val="0"/>
          <w:sz w:val="18"/>
          <w:szCs w:val="18"/>
          <w:lang w:eastAsia="ru-RU"/>
        </w:rPr>
        <w:t>Форма</w:t>
      </w:r>
      <w:r w:rsidRPr="007B3FE2">
        <w:rPr>
          <w:rFonts w:ascii="Trebuchet MS" w:eastAsia="Times New Roman" w:hAnsi="Trebuchet MS" w:cs="Times New Roman"/>
          <w:color w:val="000000"/>
          <w:kern w:val="0"/>
          <w:sz w:val="18"/>
          <w:szCs w:val="18"/>
          <w:lang w:eastAsia="ru-RU"/>
        </w:rPr>
        <w:t xml:space="preserve"> (209), </w:t>
      </w:r>
      <w:r w:rsidRPr="007B3FE2">
        <w:rPr>
          <w:rFonts w:ascii="Trebuchet MS" w:eastAsia="Times New Roman" w:hAnsi="Trebuchet MS" w:cs="Times New Roman" w:hint="eastAsia"/>
          <w:color w:val="000000"/>
          <w:kern w:val="0"/>
          <w:sz w:val="18"/>
          <w:szCs w:val="18"/>
          <w:lang w:eastAsia="ru-RU"/>
        </w:rPr>
        <w:t>композиция</w:t>
      </w:r>
      <w:r w:rsidRPr="007B3FE2">
        <w:rPr>
          <w:rFonts w:ascii="Trebuchet MS" w:eastAsia="Times New Roman" w:hAnsi="Trebuchet MS" w:cs="Times New Roman"/>
          <w:color w:val="000000"/>
          <w:kern w:val="0"/>
          <w:sz w:val="18"/>
          <w:szCs w:val="18"/>
          <w:lang w:eastAsia="ru-RU"/>
        </w:rPr>
        <w:t xml:space="preserve"> (211), </w:t>
      </w:r>
      <w:r w:rsidRPr="007B3FE2">
        <w:rPr>
          <w:rFonts w:ascii="Trebuchet MS" w:eastAsia="Times New Roman" w:hAnsi="Trebuchet MS" w:cs="Times New Roman" w:hint="eastAsia"/>
          <w:color w:val="000000"/>
          <w:kern w:val="0"/>
          <w:sz w:val="18"/>
          <w:szCs w:val="18"/>
          <w:lang w:eastAsia="ru-RU"/>
        </w:rPr>
        <w:t>тема</w:t>
      </w:r>
      <w:r w:rsidRPr="007B3FE2">
        <w:rPr>
          <w:rFonts w:ascii="Trebuchet MS" w:eastAsia="Times New Roman" w:hAnsi="Trebuchet MS" w:cs="Times New Roman"/>
          <w:color w:val="000000"/>
          <w:kern w:val="0"/>
          <w:sz w:val="18"/>
          <w:szCs w:val="18"/>
          <w:lang w:eastAsia="ru-RU"/>
        </w:rPr>
        <w:t xml:space="preserve"> (212), </w:t>
      </w:r>
      <w:r w:rsidRPr="007B3FE2">
        <w:rPr>
          <w:rFonts w:ascii="Trebuchet MS" w:eastAsia="Times New Roman" w:hAnsi="Trebuchet MS" w:cs="Times New Roman" w:hint="eastAsia"/>
          <w:color w:val="000000"/>
          <w:kern w:val="0"/>
          <w:sz w:val="18"/>
          <w:szCs w:val="18"/>
          <w:lang w:eastAsia="ru-RU"/>
        </w:rPr>
        <w:t>период</w:t>
      </w:r>
      <w:r w:rsidRPr="007B3FE2">
        <w:rPr>
          <w:rFonts w:ascii="Trebuchet MS" w:eastAsia="Times New Roman" w:hAnsi="Trebuchet MS" w:cs="Times New Roman"/>
          <w:color w:val="000000"/>
          <w:kern w:val="0"/>
          <w:sz w:val="18"/>
          <w:szCs w:val="18"/>
          <w:lang w:eastAsia="ru-RU"/>
        </w:rPr>
        <w:t xml:space="preserve"> </w:t>
      </w:r>
      <w:r w:rsidRPr="007B3FE2">
        <w:rPr>
          <w:rFonts w:ascii="Trebuchet MS" w:eastAsia="Times New Roman" w:hAnsi="Trebuchet MS" w:cs="Times New Roman" w:hint="eastAsia"/>
          <w:color w:val="000000"/>
          <w:kern w:val="0"/>
          <w:sz w:val="18"/>
          <w:szCs w:val="18"/>
          <w:lang w:eastAsia="ru-RU"/>
        </w:rPr>
        <w:t>и</w:t>
      </w:r>
      <w:r w:rsidRPr="007B3FE2">
        <w:rPr>
          <w:rFonts w:ascii="Trebuchet MS" w:eastAsia="Times New Roman" w:hAnsi="Trebuchet MS" w:cs="Times New Roman"/>
          <w:color w:val="000000"/>
          <w:kern w:val="0"/>
          <w:sz w:val="18"/>
          <w:szCs w:val="18"/>
          <w:lang w:eastAsia="ru-RU"/>
        </w:rPr>
        <w:t xml:space="preserve"> </w:t>
      </w:r>
      <w:r w:rsidRPr="007B3FE2">
        <w:rPr>
          <w:rFonts w:ascii="Trebuchet MS" w:eastAsia="Times New Roman" w:hAnsi="Trebuchet MS" w:cs="Times New Roman" w:hint="eastAsia"/>
          <w:color w:val="000000"/>
          <w:kern w:val="0"/>
          <w:sz w:val="18"/>
          <w:szCs w:val="18"/>
          <w:lang w:eastAsia="ru-RU"/>
        </w:rPr>
        <w:t>его</w:t>
      </w:r>
      <w:r w:rsidRPr="007B3FE2">
        <w:rPr>
          <w:rFonts w:ascii="Trebuchet MS" w:eastAsia="Times New Roman" w:hAnsi="Trebuchet MS" w:cs="Times New Roman"/>
          <w:color w:val="000000"/>
          <w:kern w:val="0"/>
          <w:sz w:val="18"/>
          <w:szCs w:val="18"/>
          <w:lang w:eastAsia="ru-RU"/>
        </w:rPr>
        <w:t xml:space="preserve"> </w:t>
      </w:r>
      <w:r w:rsidRPr="007B3FE2">
        <w:rPr>
          <w:rFonts w:ascii="Trebuchet MS" w:eastAsia="Times New Roman" w:hAnsi="Trebuchet MS" w:cs="Times New Roman" w:hint="eastAsia"/>
          <w:color w:val="000000"/>
          <w:kern w:val="0"/>
          <w:sz w:val="18"/>
          <w:szCs w:val="18"/>
          <w:lang w:eastAsia="ru-RU"/>
        </w:rPr>
        <w:t>составляющие</w:t>
      </w:r>
      <w:r w:rsidRPr="007B3FE2">
        <w:rPr>
          <w:rFonts w:ascii="Trebuchet MS" w:eastAsia="Times New Roman" w:hAnsi="Trebuchet MS" w:cs="Times New Roman"/>
          <w:color w:val="000000"/>
          <w:kern w:val="0"/>
          <w:sz w:val="18"/>
          <w:szCs w:val="18"/>
          <w:lang w:eastAsia="ru-RU"/>
        </w:rPr>
        <w:t xml:space="preserve"> (214), </w:t>
      </w:r>
      <w:r w:rsidRPr="007B3FE2">
        <w:rPr>
          <w:rFonts w:ascii="Trebuchet MS" w:eastAsia="Times New Roman" w:hAnsi="Trebuchet MS" w:cs="Times New Roman" w:hint="eastAsia"/>
          <w:color w:val="000000"/>
          <w:kern w:val="0"/>
          <w:sz w:val="18"/>
          <w:szCs w:val="18"/>
          <w:lang w:eastAsia="ru-RU"/>
        </w:rPr>
        <w:t>песенные</w:t>
      </w:r>
      <w:r w:rsidRPr="007B3FE2">
        <w:rPr>
          <w:rFonts w:ascii="Trebuchet MS" w:eastAsia="Times New Roman" w:hAnsi="Trebuchet MS" w:cs="Times New Roman"/>
          <w:color w:val="000000"/>
          <w:kern w:val="0"/>
          <w:sz w:val="18"/>
          <w:szCs w:val="18"/>
          <w:lang w:eastAsia="ru-RU"/>
        </w:rPr>
        <w:t xml:space="preserve"> </w:t>
      </w:r>
      <w:r w:rsidRPr="007B3FE2">
        <w:rPr>
          <w:rFonts w:ascii="Trebuchet MS" w:eastAsia="Times New Roman" w:hAnsi="Trebuchet MS" w:cs="Times New Roman" w:hint="eastAsia"/>
          <w:color w:val="000000"/>
          <w:kern w:val="0"/>
          <w:sz w:val="18"/>
          <w:szCs w:val="18"/>
          <w:lang w:eastAsia="ru-RU"/>
        </w:rPr>
        <w:t>формы</w:t>
      </w:r>
      <w:r w:rsidRPr="007B3FE2">
        <w:rPr>
          <w:rFonts w:ascii="Trebuchet MS" w:eastAsia="Times New Roman" w:hAnsi="Trebuchet MS" w:cs="Times New Roman"/>
          <w:color w:val="000000"/>
          <w:kern w:val="0"/>
          <w:sz w:val="18"/>
          <w:szCs w:val="18"/>
          <w:lang w:eastAsia="ru-RU"/>
        </w:rPr>
        <w:t xml:space="preserve"> (221), </w:t>
      </w:r>
      <w:r w:rsidRPr="007B3FE2">
        <w:rPr>
          <w:rFonts w:ascii="Trebuchet MS" w:eastAsia="Times New Roman" w:hAnsi="Trebuchet MS" w:cs="Times New Roman" w:hint="eastAsia"/>
          <w:color w:val="000000"/>
          <w:kern w:val="0"/>
          <w:sz w:val="18"/>
          <w:szCs w:val="18"/>
          <w:lang w:eastAsia="ru-RU"/>
        </w:rPr>
        <w:t>формы</w:t>
      </w:r>
      <w:r w:rsidRPr="007B3FE2">
        <w:rPr>
          <w:rFonts w:ascii="Trebuchet MS" w:eastAsia="Times New Roman" w:hAnsi="Trebuchet MS" w:cs="Times New Roman"/>
          <w:color w:val="000000"/>
          <w:kern w:val="0"/>
          <w:sz w:val="18"/>
          <w:szCs w:val="18"/>
          <w:lang w:eastAsia="ru-RU"/>
        </w:rPr>
        <w:t xml:space="preserve"> </w:t>
      </w:r>
      <w:r w:rsidRPr="007B3FE2">
        <w:rPr>
          <w:rFonts w:ascii="Trebuchet MS" w:eastAsia="Times New Roman" w:hAnsi="Trebuchet MS" w:cs="Times New Roman" w:hint="eastAsia"/>
          <w:color w:val="000000"/>
          <w:kern w:val="0"/>
          <w:sz w:val="18"/>
          <w:szCs w:val="18"/>
          <w:lang w:eastAsia="ru-RU"/>
        </w:rPr>
        <w:t>рондо</w:t>
      </w:r>
      <w:r w:rsidRPr="007B3FE2">
        <w:rPr>
          <w:rFonts w:ascii="Trebuchet MS" w:eastAsia="Times New Roman" w:hAnsi="Trebuchet MS" w:cs="Times New Roman"/>
          <w:color w:val="000000"/>
          <w:kern w:val="0"/>
          <w:sz w:val="18"/>
          <w:szCs w:val="18"/>
          <w:lang w:eastAsia="ru-RU"/>
        </w:rPr>
        <w:t xml:space="preserve"> (223), </w:t>
      </w:r>
      <w:r w:rsidRPr="007B3FE2">
        <w:rPr>
          <w:rFonts w:ascii="Trebuchet MS" w:eastAsia="Times New Roman" w:hAnsi="Trebuchet MS" w:cs="Times New Roman" w:hint="eastAsia"/>
          <w:color w:val="000000"/>
          <w:kern w:val="0"/>
          <w:sz w:val="18"/>
          <w:szCs w:val="18"/>
          <w:lang w:eastAsia="ru-RU"/>
        </w:rPr>
        <w:t>сонатное</w:t>
      </w:r>
      <w:r w:rsidRPr="007B3FE2">
        <w:rPr>
          <w:rFonts w:ascii="Trebuchet MS" w:eastAsia="Times New Roman" w:hAnsi="Trebuchet MS" w:cs="Times New Roman"/>
          <w:color w:val="000000"/>
          <w:kern w:val="0"/>
          <w:sz w:val="18"/>
          <w:szCs w:val="18"/>
          <w:lang w:eastAsia="ru-RU"/>
        </w:rPr>
        <w:t xml:space="preserve"> allegro (226).</w:t>
      </w:r>
    </w:p>
    <w:p w:rsidR="007B3FE2" w:rsidRPr="007B3FE2" w:rsidRDefault="007B3FE2" w:rsidP="007B3FE2">
      <w:pPr>
        <w:rPr>
          <w:rFonts w:ascii="Trebuchet MS" w:eastAsia="Times New Roman" w:hAnsi="Trebuchet MS" w:cs="Times New Roman"/>
          <w:color w:val="000000"/>
          <w:kern w:val="0"/>
          <w:sz w:val="18"/>
          <w:szCs w:val="18"/>
          <w:lang w:eastAsia="ru-RU"/>
        </w:rPr>
      </w:pPr>
    </w:p>
    <w:p w:rsidR="007B3FE2" w:rsidRPr="007B3FE2" w:rsidRDefault="007B3FE2" w:rsidP="007B3FE2">
      <w:pPr>
        <w:rPr>
          <w:rFonts w:ascii="Trebuchet MS" w:eastAsia="Times New Roman" w:hAnsi="Trebuchet MS" w:cs="Times New Roman"/>
          <w:color w:val="000000"/>
          <w:kern w:val="0"/>
          <w:sz w:val="18"/>
          <w:szCs w:val="18"/>
          <w:lang w:eastAsia="ru-RU"/>
        </w:rPr>
      </w:pPr>
      <w:r w:rsidRPr="007B3FE2">
        <w:rPr>
          <w:rFonts w:ascii="Trebuchet MS" w:eastAsia="Times New Roman" w:hAnsi="Trebuchet MS" w:cs="Times New Roman" w:hint="eastAsia"/>
          <w:color w:val="000000"/>
          <w:kern w:val="0"/>
          <w:sz w:val="18"/>
          <w:szCs w:val="18"/>
          <w:lang w:eastAsia="ru-RU"/>
        </w:rPr>
        <w:t>Заключение</w:t>
      </w:r>
      <w:r w:rsidRPr="007B3FE2">
        <w:rPr>
          <w:rFonts w:ascii="Trebuchet MS" w:eastAsia="Times New Roman" w:hAnsi="Trebuchet MS" w:cs="Times New Roman"/>
          <w:color w:val="000000"/>
          <w:kern w:val="0"/>
          <w:sz w:val="18"/>
          <w:szCs w:val="18"/>
          <w:lang w:eastAsia="ru-RU"/>
        </w:rPr>
        <w:t>...230</w:t>
      </w:r>
    </w:p>
    <w:p w:rsidR="007B3FE2" w:rsidRPr="007B3FE2" w:rsidRDefault="007B3FE2" w:rsidP="007B3FE2">
      <w:pPr>
        <w:rPr>
          <w:rFonts w:ascii="Trebuchet MS" w:eastAsia="Times New Roman" w:hAnsi="Trebuchet MS" w:cs="Times New Roman"/>
          <w:color w:val="000000"/>
          <w:kern w:val="0"/>
          <w:sz w:val="18"/>
          <w:szCs w:val="18"/>
          <w:lang w:eastAsia="ru-RU"/>
        </w:rPr>
      </w:pPr>
    </w:p>
    <w:p w:rsidR="007B3FE2" w:rsidRPr="007B3FE2" w:rsidRDefault="007B3FE2" w:rsidP="007B3FE2">
      <w:pPr>
        <w:rPr>
          <w:rFonts w:ascii="Trebuchet MS" w:eastAsia="Times New Roman" w:hAnsi="Trebuchet MS" w:cs="Times New Roman"/>
          <w:color w:val="000000"/>
          <w:kern w:val="0"/>
          <w:sz w:val="18"/>
          <w:szCs w:val="18"/>
          <w:lang w:eastAsia="ru-RU"/>
        </w:rPr>
      </w:pPr>
      <w:r w:rsidRPr="007B3FE2">
        <w:rPr>
          <w:rFonts w:ascii="Trebuchet MS" w:eastAsia="Times New Roman" w:hAnsi="Trebuchet MS" w:cs="Times New Roman" w:hint="eastAsia"/>
          <w:color w:val="000000"/>
          <w:kern w:val="0"/>
          <w:sz w:val="18"/>
          <w:szCs w:val="18"/>
          <w:lang w:eastAsia="ru-RU"/>
        </w:rPr>
        <w:t>Источники</w:t>
      </w:r>
      <w:r w:rsidRPr="007B3FE2">
        <w:rPr>
          <w:rFonts w:ascii="Trebuchet MS" w:eastAsia="Times New Roman" w:hAnsi="Trebuchet MS" w:cs="Times New Roman"/>
          <w:color w:val="000000"/>
          <w:kern w:val="0"/>
          <w:sz w:val="18"/>
          <w:szCs w:val="18"/>
          <w:lang w:eastAsia="ru-RU"/>
        </w:rPr>
        <w:t xml:space="preserve"> </w:t>
      </w:r>
      <w:r w:rsidRPr="007B3FE2">
        <w:rPr>
          <w:rFonts w:ascii="Trebuchet MS" w:eastAsia="Times New Roman" w:hAnsi="Trebuchet MS" w:cs="Times New Roman" w:hint="eastAsia"/>
          <w:color w:val="000000"/>
          <w:kern w:val="0"/>
          <w:sz w:val="18"/>
          <w:szCs w:val="18"/>
          <w:lang w:eastAsia="ru-RU"/>
        </w:rPr>
        <w:t>и</w:t>
      </w:r>
      <w:r w:rsidRPr="007B3FE2">
        <w:rPr>
          <w:rFonts w:ascii="Trebuchet MS" w:eastAsia="Times New Roman" w:hAnsi="Trebuchet MS" w:cs="Times New Roman"/>
          <w:color w:val="000000"/>
          <w:kern w:val="0"/>
          <w:sz w:val="18"/>
          <w:szCs w:val="18"/>
          <w:lang w:eastAsia="ru-RU"/>
        </w:rPr>
        <w:t xml:space="preserve"> </w:t>
      </w:r>
      <w:r w:rsidRPr="007B3FE2">
        <w:rPr>
          <w:rFonts w:ascii="Trebuchet MS" w:eastAsia="Times New Roman" w:hAnsi="Trebuchet MS" w:cs="Times New Roman" w:hint="eastAsia"/>
          <w:color w:val="000000"/>
          <w:kern w:val="0"/>
          <w:sz w:val="18"/>
          <w:szCs w:val="18"/>
          <w:lang w:eastAsia="ru-RU"/>
        </w:rPr>
        <w:t>литература</w:t>
      </w:r>
      <w:r w:rsidRPr="007B3FE2">
        <w:rPr>
          <w:rFonts w:ascii="Trebuchet MS" w:eastAsia="Times New Roman" w:hAnsi="Trebuchet MS" w:cs="Times New Roman"/>
          <w:color w:val="000000"/>
          <w:kern w:val="0"/>
          <w:sz w:val="18"/>
          <w:szCs w:val="18"/>
          <w:lang w:eastAsia="ru-RU"/>
        </w:rPr>
        <w:t>...234</w:t>
      </w:r>
    </w:p>
    <w:p w:rsidR="007B3FE2" w:rsidRPr="007B3FE2" w:rsidRDefault="007B3FE2" w:rsidP="007B3FE2">
      <w:pPr>
        <w:rPr>
          <w:rFonts w:ascii="Trebuchet MS" w:eastAsia="Times New Roman" w:hAnsi="Trebuchet MS" w:cs="Times New Roman"/>
          <w:color w:val="000000"/>
          <w:kern w:val="0"/>
          <w:sz w:val="18"/>
          <w:szCs w:val="18"/>
          <w:lang w:eastAsia="ru-RU"/>
        </w:rPr>
      </w:pPr>
    </w:p>
    <w:p w:rsidR="007B3FE2" w:rsidRPr="007B3FE2" w:rsidRDefault="007B3FE2" w:rsidP="007B3FE2">
      <w:pPr>
        <w:rPr>
          <w:rFonts w:ascii="Trebuchet MS" w:eastAsia="Times New Roman" w:hAnsi="Trebuchet MS" w:cs="Times New Roman"/>
          <w:color w:val="000000"/>
          <w:kern w:val="0"/>
          <w:sz w:val="18"/>
          <w:szCs w:val="18"/>
          <w:lang w:eastAsia="ru-RU"/>
        </w:rPr>
      </w:pPr>
      <w:r w:rsidRPr="007B3FE2">
        <w:rPr>
          <w:rFonts w:ascii="Trebuchet MS" w:eastAsia="Times New Roman" w:hAnsi="Trebuchet MS" w:cs="Times New Roman" w:hint="eastAsia"/>
          <w:color w:val="000000"/>
          <w:kern w:val="0"/>
          <w:sz w:val="18"/>
          <w:szCs w:val="18"/>
          <w:lang w:eastAsia="ru-RU"/>
        </w:rPr>
        <w:t>Приложение</w:t>
      </w:r>
      <w:r w:rsidRPr="007B3FE2">
        <w:rPr>
          <w:rFonts w:ascii="Trebuchet MS" w:eastAsia="Times New Roman" w:hAnsi="Trebuchet MS" w:cs="Times New Roman"/>
          <w:color w:val="000000"/>
          <w:kern w:val="0"/>
          <w:sz w:val="18"/>
          <w:szCs w:val="18"/>
          <w:lang w:eastAsia="ru-RU"/>
        </w:rPr>
        <w:t xml:space="preserve"> I</w:t>
      </w:r>
    </w:p>
    <w:p w:rsidR="007B3FE2" w:rsidRPr="007B3FE2" w:rsidRDefault="007B3FE2" w:rsidP="007B3FE2">
      <w:pPr>
        <w:rPr>
          <w:rFonts w:ascii="Trebuchet MS" w:eastAsia="Times New Roman" w:hAnsi="Trebuchet MS" w:cs="Times New Roman"/>
          <w:color w:val="000000"/>
          <w:kern w:val="0"/>
          <w:sz w:val="18"/>
          <w:szCs w:val="18"/>
          <w:lang w:eastAsia="ru-RU"/>
        </w:rPr>
      </w:pPr>
    </w:p>
    <w:p w:rsidR="007B3FE2" w:rsidRPr="007B3FE2" w:rsidRDefault="007B3FE2" w:rsidP="007B3FE2">
      <w:pPr>
        <w:rPr>
          <w:rFonts w:ascii="Trebuchet MS" w:eastAsia="Times New Roman" w:hAnsi="Trebuchet MS" w:cs="Times New Roman"/>
          <w:color w:val="000000"/>
          <w:kern w:val="0"/>
          <w:sz w:val="18"/>
          <w:szCs w:val="18"/>
          <w:lang w:eastAsia="ru-RU"/>
        </w:rPr>
      </w:pPr>
      <w:r w:rsidRPr="007B3FE2">
        <w:rPr>
          <w:rFonts w:ascii="Trebuchet MS" w:eastAsia="Times New Roman" w:hAnsi="Trebuchet MS" w:cs="Times New Roman" w:hint="eastAsia"/>
          <w:color w:val="000000"/>
          <w:kern w:val="0"/>
          <w:sz w:val="18"/>
          <w:szCs w:val="18"/>
          <w:lang w:eastAsia="ru-RU"/>
        </w:rPr>
        <w:t>Каталог</w:t>
      </w:r>
      <w:r w:rsidRPr="007B3FE2">
        <w:rPr>
          <w:rFonts w:ascii="Trebuchet MS" w:eastAsia="Times New Roman" w:hAnsi="Trebuchet MS" w:cs="Times New Roman"/>
          <w:color w:val="000000"/>
          <w:kern w:val="0"/>
          <w:sz w:val="18"/>
          <w:szCs w:val="18"/>
          <w:lang w:eastAsia="ru-RU"/>
        </w:rPr>
        <w:t xml:space="preserve"> </w:t>
      </w:r>
      <w:r w:rsidRPr="007B3FE2">
        <w:rPr>
          <w:rFonts w:ascii="Trebuchet MS" w:eastAsia="Times New Roman" w:hAnsi="Trebuchet MS" w:cs="Times New Roman" w:hint="eastAsia"/>
          <w:color w:val="000000"/>
          <w:kern w:val="0"/>
          <w:sz w:val="18"/>
          <w:szCs w:val="18"/>
          <w:lang w:eastAsia="ru-RU"/>
        </w:rPr>
        <w:t>учебных</w:t>
      </w:r>
      <w:r w:rsidRPr="007B3FE2">
        <w:rPr>
          <w:rFonts w:ascii="Trebuchet MS" w:eastAsia="Times New Roman" w:hAnsi="Trebuchet MS" w:cs="Times New Roman"/>
          <w:color w:val="000000"/>
          <w:kern w:val="0"/>
          <w:sz w:val="18"/>
          <w:szCs w:val="18"/>
          <w:lang w:eastAsia="ru-RU"/>
        </w:rPr>
        <w:t xml:space="preserve"> </w:t>
      </w:r>
      <w:r w:rsidRPr="007B3FE2">
        <w:rPr>
          <w:rFonts w:ascii="Trebuchet MS" w:eastAsia="Times New Roman" w:hAnsi="Trebuchet MS" w:cs="Times New Roman" w:hint="eastAsia"/>
          <w:color w:val="000000"/>
          <w:kern w:val="0"/>
          <w:sz w:val="18"/>
          <w:szCs w:val="18"/>
          <w:lang w:eastAsia="ru-RU"/>
        </w:rPr>
        <w:t>музыкальных</w:t>
      </w:r>
      <w:r w:rsidRPr="007B3FE2">
        <w:rPr>
          <w:rFonts w:ascii="Trebuchet MS" w:eastAsia="Times New Roman" w:hAnsi="Trebuchet MS" w:cs="Times New Roman"/>
          <w:color w:val="000000"/>
          <w:kern w:val="0"/>
          <w:sz w:val="18"/>
          <w:szCs w:val="18"/>
          <w:lang w:eastAsia="ru-RU"/>
        </w:rPr>
        <w:t xml:space="preserve"> </w:t>
      </w:r>
      <w:r w:rsidRPr="007B3FE2">
        <w:rPr>
          <w:rFonts w:ascii="Trebuchet MS" w:eastAsia="Times New Roman" w:hAnsi="Trebuchet MS" w:cs="Times New Roman" w:hint="eastAsia"/>
          <w:color w:val="000000"/>
          <w:kern w:val="0"/>
          <w:sz w:val="18"/>
          <w:szCs w:val="18"/>
          <w:lang w:eastAsia="ru-RU"/>
        </w:rPr>
        <w:t>руководств</w:t>
      </w:r>
      <w:r w:rsidRPr="007B3FE2">
        <w:rPr>
          <w:rFonts w:ascii="Trebuchet MS" w:eastAsia="Times New Roman" w:hAnsi="Trebuchet MS" w:cs="Times New Roman"/>
          <w:color w:val="000000"/>
          <w:kern w:val="0"/>
          <w:sz w:val="18"/>
          <w:szCs w:val="18"/>
          <w:lang w:eastAsia="ru-RU"/>
        </w:rPr>
        <w:t xml:space="preserve"> (1773-1862)...261</w:t>
      </w:r>
    </w:p>
    <w:p w:rsidR="007B3FE2" w:rsidRPr="007B3FE2" w:rsidRDefault="007B3FE2" w:rsidP="007B3FE2">
      <w:pPr>
        <w:rPr>
          <w:rFonts w:ascii="Trebuchet MS" w:eastAsia="Times New Roman" w:hAnsi="Trebuchet MS" w:cs="Times New Roman"/>
          <w:color w:val="000000"/>
          <w:kern w:val="0"/>
          <w:sz w:val="18"/>
          <w:szCs w:val="18"/>
          <w:lang w:eastAsia="ru-RU"/>
        </w:rPr>
      </w:pPr>
    </w:p>
    <w:p w:rsidR="007B3FE2" w:rsidRPr="007B3FE2" w:rsidRDefault="007B3FE2" w:rsidP="007B3FE2">
      <w:pPr>
        <w:rPr>
          <w:rFonts w:ascii="Trebuchet MS" w:eastAsia="Times New Roman" w:hAnsi="Trebuchet MS" w:cs="Times New Roman"/>
          <w:color w:val="000000"/>
          <w:kern w:val="0"/>
          <w:sz w:val="18"/>
          <w:szCs w:val="18"/>
          <w:lang w:eastAsia="ru-RU"/>
        </w:rPr>
      </w:pPr>
      <w:r w:rsidRPr="007B3FE2">
        <w:rPr>
          <w:rFonts w:ascii="Trebuchet MS" w:eastAsia="Times New Roman" w:hAnsi="Trebuchet MS" w:cs="Times New Roman" w:hint="eastAsia"/>
          <w:color w:val="000000"/>
          <w:kern w:val="0"/>
          <w:sz w:val="18"/>
          <w:szCs w:val="18"/>
          <w:lang w:eastAsia="ru-RU"/>
        </w:rPr>
        <w:t>Приложение</w:t>
      </w:r>
      <w:r w:rsidRPr="007B3FE2">
        <w:rPr>
          <w:rFonts w:ascii="Trebuchet MS" w:eastAsia="Times New Roman" w:hAnsi="Trebuchet MS" w:cs="Times New Roman"/>
          <w:color w:val="000000"/>
          <w:kern w:val="0"/>
          <w:sz w:val="18"/>
          <w:szCs w:val="18"/>
          <w:lang w:eastAsia="ru-RU"/>
        </w:rPr>
        <w:t xml:space="preserve"> II</w:t>
      </w:r>
    </w:p>
    <w:p w:rsidR="007B3FE2" w:rsidRPr="007B3FE2" w:rsidRDefault="007B3FE2" w:rsidP="007B3FE2">
      <w:pPr>
        <w:rPr>
          <w:rFonts w:ascii="Trebuchet MS" w:eastAsia="Times New Roman" w:hAnsi="Trebuchet MS" w:cs="Times New Roman"/>
          <w:color w:val="000000"/>
          <w:kern w:val="0"/>
          <w:sz w:val="18"/>
          <w:szCs w:val="18"/>
          <w:lang w:eastAsia="ru-RU"/>
        </w:rPr>
      </w:pPr>
    </w:p>
    <w:p w:rsidR="007B3FE2" w:rsidRPr="007B3FE2" w:rsidRDefault="007B3FE2" w:rsidP="007B3FE2">
      <w:pPr>
        <w:rPr>
          <w:rFonts w:ascii="Trebuchet MS" w:eastAsia="Times New Roman" w:hAnsi="Trebuchet MS" w:cs="Times New Roman"/>
          <w:color w:val="000000"/>
          <w:kern w:val="0"/>
          <w:sz w:val="18"/>
          <w:szCs w:val="18"/>
          <w:lang w:eastAsia="ru-RU"/>
        </w:rPr>
      </w:pPr>
      <w:r w:rsidRPr="007B3FE2">
        <w:rPr>
          <w:rFonts w:ascii="Trebuchet MS" w:eastAsia="Times New Roman" w:hAnsi="Trebuchet MS" w:cs="Times New Roman" w:hint="eastAsia"/>
          <w:color w:val="000000"/>
          <w:kern w:val="0"/>
          <w:sz w:val="18"/>
          <w:szCs w:val="18"/>
          <w:lang w:eastAsia="ru-RU"/>
        </w:rPr>
        <w:t>Список</w:t>
      </w:r>
      <w:r w:rsidRPr="007B3FE2">
        <w:rPr>
          <w:rFonts w:ascii="Trebuchet MS" w:eastAsia="Times New Roman" w:hAnsi="Trebuchet MS" w:cs="Times New Roman"/>
          <w:color w:val="000000"/>
          <w:kern w:val="0"/>
          <w:sz w:val="18"/>
          <w:szCs w:val="18"/>
          <w:lang w:eastAsia="ru-RU"/>
        </w:rPr>
        <w:t xml:space="preserve"> </w:t>
      </w:r>
      <w:r w:rsidRPr="007B3FE2">
        <w:rPr>
          <w:rFonts w:ascii="Trebuchet MS" w:eastAsia="Times New Roman" w:hAnsi="Trebuchet MS" w:cs="Times New Roman" w:hint="eastAsia"/>
          <w:color w:val="000000"/>
          <w:kern w:val="0"/>
          <w:sz w:val="18"/>
          <w:szCs w:val="18"/>
          <w:lang w:eastAsia="ru-RU"/>
        </w:rPr>
        <w:t>необнаруженных</w:t>
      </w:r>
      <w:r w:rsidRPr="007B3FE2">
        <w:rPr>
          <w:rFonts w:ascii="Trebuchet MS" w:eastAsia="Times New Roman" w:hAnsi="Trebuchet MS" w:cs="Times New Roman"/>
          <w:color w:val="000000"/>
          <w:kern w:val="0"/>
          <w:sz w:val="18"/>
          <w:szCs w:val="18"/>
          <w:lang w:eastAsia="ru-RU"/>
        </w:rPr>
        <w:t xml:space="preserve"> </w:t>
      </w:r>
      <w:r w:rsidRPr="007B3FE2">
        <w:rPr>
          <w:rFonts w:ascii="Trebuchet MS" w:eastAsia="Times New Roman" w:hAnsi="Trebuchet MS" w:cs="Times New Roman" w:hint="eastAsia"/>
          <w:color w:val="000000"/>
          <w:kern w:val="0"/>
          <w:sz w:val="18"/>
          <w:szCs w:val="18"/>
          <w:lang w:eastAsia="ru-RU"/>
        </w:rPr>
        <w:t>изданий</w:t>
      </w:r>
      <w:r w:rsidRPr="007B3FE2">
        <w:rPr>
          <w:rFonts w:ascii="Trebuchet MS" w:eastAsia="Times New Roman" w:hAnsi="Trebuchet MS" w:cs="Times New Roman"/>
          <w:color w:val="000000"/>
          <w:kern w:val="0"/>
          <w:sz w:val="18"/>
          <w:szCs w:val="18"/>
          <w:lang w:eastAsia="ru-RU"/>
        </w:rPr>
        <w:t>...276</w:t>
      </w:r>
    </w:p>
    <w:p w:rsidR="007B3FE2" w:rsidRPr="007B3FE2" w:rsidRDefault="007B3FE2" w:rsidP="007B3FE2">
      <w:pPr>
        <w:rPr>
          <w:rFonts w:ascii="Trebuchet MS" w:eastAsia="Times New Roman" w:hAnsi="Trebuchet MS" w:cs="Times New Roman"/>
          <w:color w:val="000000"/>
          <w:kern w:val="0"/>
          <w:sz w:val="18"/>
          <w:szCs w:val="18"/>
          <w:lang w:eastAsia="ru-RU"/>
        </w:rPr>
      </w:pPr>
    </w:p>
    <w:p w:rsidR="007B3FE2" w:rsidRPr="007B3FE2" w:rsidRDefault="007B3FE2" w:rsidP="007B3FE2">
      <w:pPr>
        <w:rPr>
          <w:rFonts w:ascii="Trebuchet MS" w:eastAsia="Times New Roman" w:hAnsi="Trebuchet MS" w:cs="Times New Roman"/>
          <w:color w:val="000000"/>
          <w:kern w:val="0"/>
          <w:sz w:val="18"/>
          <w:szCs w:val="18"/>
          <w:lang w:eastAsia="ru-RU"/>
        </w:rPr>
      </w:pPr>
      <w:r w:rsidRPr="007B3FE2">
        <w:rPr>
          <w:rFonts w:ascii="Trebuchet MS" w:eastAsia="Times New Roman" w:hAnsi="Trebuchet MS" w:cs="Times New Roman" w:hint="eastAsia"/>
          <w:color w:val="000000"/>
          <w:kern w:val="0"/>
          <w:sz w:val="18"/>
          <w:szCs w:val="18"/>
          <w:lang w:eastAsia="ru-RU"/>
        </w:rPr>
        <w:t>Приложение</w:t>
      </w:r>
      <w:r w:rsidRPr="007B3FE2">
        <w:rPr>
          <w:rFonts w:ascii="Trebuchet MS" w:eastAsia="Times New Roman" w:hAnsi="Trebuchet MS" w:cs="Times New Roman"/>
          <w:color w:val="000000"/>
          <w:kern w:val="0"/>
          <w:sz w:val="18"/>
          <w:szCs w:val="18"/>
          <w:lang w:eastAsia="ru-RU"/>
        </w:rPr>
        <w:t xml:space="preserve"> III</w:t>
      </w:r>
    </w:p>
    <w:p w:rsidR="007B3FE2" w:rsidRPr="007B3FE2" w:rsidRDefault="007B3FE2" w:rsidP="007B3FE2">
      <w:pPr>
        <w:rPr>
          <w:rFonts w:ascii="Trebuchet MS" w:eastAsia="Times New Roman" w:hAnsi="Trebuchet MS" w:cs="Times New Roman"/>
          <w:color w:val="000000"/>
          <w:kern w:val="0"/>
          <w:sz w:val="18"/>
          <w:szCs w:val="18"/>
          <w:lang w:eastAsia="ru-RU"/>
        </w:rPr>
      </w:pPr>
    </w:p>
    <w:p w:rsidR="007B3FE2" w:rsidRPr="007B3FE2" w:rsidRDefault="007B3FE2" w:rsidP="007B3FE2">
      <w:pPr>
        <w:rPr>
          <w:rFonts w:ascii="Trebuchet MS" w:eastAsia="Times New Roman" w:hAnsi="Trebuchet MS" w:cs="Times New Roman"/>
          <w:color w:val="000000"/>
          <w:kern w:val="0"/>
          <w:sz w:val="18"/>
          <w:szCs w:val="18"/>
          <w:lang w:eastAsia="ru-RU"/>
        </w:rPr>
      </w:pPr>
      <w:r w:rsidRPr="007B3FE2">
        <w:rPr>
          <w:rFonts w:ascii="Trebuchet MS" w:eastAsia="Times New Roman" w:hAnsi="Trebuchet MS" w:cs="Times New Roman" w:hint="eastAsia"/>
          <w:color w:val="000000"/>
          <w:kern w:val="0"/>
          <w:sz w:val="18"/>
          <w:szCs w:val="18"/>
          <w:lang w:eastAsia="ru-RU"/>
        </w:rPr>
        <w:t>Краткие</w:t>
      </w:r>
      <w:r w:rsidRPr="007B3FE2">
        <w:rPr>
          <w:rFonts w:ascii="Trebuchet MS" w:eastAsia="Times New Roman" w:hAnsi="Trebuchet MS" w:cs="Times New Roman"/>
          <w:color w:val="000000"/>
          <w:kern w:val="0"/>
          <w:sz w:val="18"/>
          <w:szCs w:val="18"/>
          <w:lang w:eastAsia="ru-RU"/>
        </w:rPr>
        <w:t xml:space="preserve"> </w:t>
      </w:r>
      <w:r w:rsidRPr="007B3FE2">
        <w:rPr>
          <w:rFonts w:ascii="Trebuchet MS" w:eastAsia="Times New Roman" w:hAnsi="Trebuchet MS" w:cs="Times New Roman" w:hint="eastAsia"/>
          <w:color w:val="000000"/>
          <w:kern w:val="0"/>
          <w:sz w:val="18"/>
          <w:szCs w:val="18"/>
          <w:lang w:eastAsia="ru-RU"/>
        </w:rPr>
        <w:t>биографические</w:t>
      </w:r>
      <w:r w:rsidRPr="007B3FE2">
        <w:rPr>
          <w:rFonts w:ascii="Trebuchet MS" w:eastAsia="Times New Roman" w:hAnsi="Trebuchet MS" w:cs="Times New Roman"/>
          <w:color w:val="000000"/>
          <w:kern w:val="0"/>
          <w:sz w:val="18"/>
          <w:szCs w:val="18"/>
          <w:lang w:eastAsia="ru-RU"/>
        </w:rPr>
        <w:t xml:space="preserve"> </w:t>
      </w:r>
      <w:r w:rsidRPr="007B3FE2">
        <w:rPr>
          <w:rFonts w:ascii="Trebuchet MS" w:eastAsia="Times New Roman" w:hAnsi="Trebuchet MS" w:cs="Times New Roman" w:hint="eastAsia"/>
          <w:color w:val="000000"/>
          <w:kern w:val="0"/>
          <w:sz w:val="18"/>
          <w:szCs w:val="18"/>
          <w:lang w:eastAsia="ru-RU"/>
        </w:rPr>
        <w:t>сведения</w:t>
      </w:r>
      <w:r w:rsidRPr="007B3FE2">
        <w:rPr>
          <w:rFonts w:ascii="Trebuchet MS" w:eastAsia="Times New Roman" w:hAnsi="Trebuchet MS" w:cs="Times New Roman"/>
          <w:color w:val="000000"/>
          <w:kern w:val="0"/>
          <w:sz w:val="18"/>
          <w:szCs w:val="18"/>
          <w:lang w:eastAsia="ru-RU"/>
        </w:rPr>
        <w:t xml:space="preserve"> </w:t>
      </w:r>
      <w:r w:rsidRPr="007B3FE2">
        <w:rPr>
          <w:rFonts w:ascii="Trebuchet MS" w:eastAsia="Times New Roman" w:hAnsi="Trebuchet MS" w:cs="Times New Roman" w:hint="eastAsia"/>
          <w:color w:val="000000"/>
          <w:kern w:val="0"/>
          <w:sz w:val="18"/>
          <w:szCs w:val="18"/>
          <w:lang w:eastAsia="ru-RU"/>
        </w:rPr>
        <w:t>об</w:t>
      </w:r>
      <w:r w:rsidRPr="007B3FE2">
        <w:rPr>
          <w:rFonts w:ascii="Trebuchet MS" w:eastAsia="Times New Roman" w:hAnsi="Trebuchet MS" w:cs="Times New Roman"/>
          <w:color w:val="000000"/>
          <w:kern w:val="0"/>
          <w:sz w:val="18"/>
          <w:szCs w:val="18"/>
          <w:lang w:eastAsia="ru-RU"/>
        </w:rPr>
        <w:t xml:space="preserve"> </w:t>
      </w:r>
      <w:r w:rsidRPr="007B3FE2">
        <w:rPr>
          <w:rFonts w:ascii="Trebuchet MS" w:eastAsia="Times New Roman" w:hAnsi="Trebuchet MS" w:cs="Times New Roman" w:hint="eastAsia"/>
          <w:color w:val="000000"/>
          <w:kern w:val="0"/>
          <w:sz w:val="18"/>
          <w:szCs w:val="18"/>
          <w:lang w:eastAsia="ru-RU"/>
        </w:rPr>
        <w:t>авторах</w:t>
      </w:r>
      <w:r w:rsidRPr="007B3FE2">
        <w:rPr>
          <w:rFonts w:ascii="Trebuchet MS" w:eastAsia="Times New Roman" w:hAnsi="Trebuchet MS" w:cs="Times New Roman"/>
          <w:color w:val="000000"/>
          <w:kern w:val="0"/>
          <w:sz w:val="18"/>
          <w:szCs w:val="18"/>
          <w:lang w:eastAsia="ru-RU"/>
        </w:rPr>
        <w:t xml:space="preserve"> </w:t>
      </w:r>
      <w:r w:rsidRPr="007B3FE2">
        <w:rPr>
          <w:rFonts w:ascii="Trebuchet MS" w:eastAsia="Times New Roman" w:hAnsi="Trebuchet MS" w:cs="Times New Roman" w:hint="eastAsia"/>
          <w:color w:val="000000"/>
          <w:kern w:val="0"/>
          <w:sz w:val="18"/>
          <w:szCs w:val="18"/>
          <w:lang w:eastAsia="ru-RU"/>
        </w:rPr>
        <w:t>и</w:t>
      </w:r>
      <w:r w:rsidRPr="007B3FE2">
        <w:rPr>
          <w:rFonts w:ascii="Trebuchet MS" w:eastAsia="Times New Roman" w:hAnsi="Trebuchet MS" w:cs="Times New Roman"/>
          <w:color w:val="000000"/>
          <w:kern w:val="0"/>
          <w:sz w:val="18"/>
          <w:szCs w:val="18"/>
          <w:lang w:eastAsia="ru-RU"/>
        </w:rPr>
        <w:t xml:space="preserve"> </w:t>
      </w:r>
      <w:r w:rsidRPr="007B3FE2">
        <w:rPr>
          <w:rFonts w:ascii="Trebuchet MS" w:eastAsia="Times New Roman" w:hAnsi="Trebuchet MS" w:cs="Times New Roman" w:hint="eastAsia"/>
          <w:color w:val="000000"/>
          <w:kern w:val="0"/>
          <w:sz w:val="18"/>
          <w:szCs w:val="18"/>
          <w:lang w:eastAsia="ru-RU"/>
        </w:rPr>
        <w:t>переводчиках</w:t>
      </w:r>
      <w:r w:rsidRPr="007B3FE2">
        <w:rPr>
          <w:rFonts w:ascii="Trebuchet MS" w:eastAsia="Times New Roman" w:hAnsi="Trebuchet MS" w:cs="Times New Roman"/>
          <w:color w:val="000000"/>
          <w:kern w:val="0"/>
          <w:sz w:val="18"/>
          <w:szCs w:val="18"/>
          <w:lang w:eastAsia="ru-RU"/>
        </w:rPr>
        <w:t xml:space="preserve"> </w:t>
      </w:r>
      <w:r w:rsidRPr="007B3FE2">
        <w:rPr>
          <w:rFonts w:ascii="Trebuchet MS" w:eastAsia="Times New Roman" w:hAnsi="Trebuchet MS" w:cs="Times New Roman" w:hint="eastAsia"/>
          <w:color w:val="000000"/>
          <w:kern w:val="0"/>
          <w:sz w:val="18"/>
          <w:szCs w:val="18"/>
          <w:lang w:eastAsia="ru-RU"/>
        </w:rPr>
        <w:t>отечественных</w:t>
      </w:r>
    </w:p>
    <w:p w:rsidR="007B3FE2" w:rsidRPr="007B3FE2" w:rsidRDefault="007B3FE2" w:rsidP="007B3FE2">
      <w:pPr>
        <w:rPr>
          <w:rFonts w:ascii="Trebuchet MS" w:eastAsia="Times New Roman" w:hAnsi="Trebuchet MS" w:cs="Times New Roman"/>
          <w:color w:val="000000"/>
          <w:kern w:val="0"/>
          <w:sz w:val="18"/>
          <w:szCs w:val="18"/>
          <w:lang w:eastAsia="ru-RU"/>
        </w:rPr>
      </w:pPr>
    </w:p>
    <w:p w:rsidR="007B3FE2" w:rsidRPr="007B3FE2" w:rsidRDefault="007B3FE2" w:rsidP="007B3FE2">
      <w:pPr>
        <w:rPr>
          <w:rFonts w:ascii="Trebuchet MS" w:eastAsia="Times New Roman" w:hAnsi="Trebuchet MS" w:cs="Times New Roman"/>
          <w:color w:val="000000"/>
          <w:kern w:val="0"/>
          <w:sz w:val="18"/>
          <w:szCs w:val="18"/>
          <w:lang w:eastAsia="ru-RU"/>
        </w:rPr>
      </w:pPr>
      <w:r w:rsidRPr="007B3FE2">
        <w:rPr>
          <w:rFonts w:ascii="Trebuchet MS" w:eastAsia="Times New Roman" w:hAnsi="Trebuchet MS" w:cs="Times New Roman" w:hint="eastAsia"/>
          <w:color w:val="000000"/>
          <w:kern w:val="0"/>
          <w:sz w:val="18"/>
          <w:szCs w:val="18"/>
          <w:lang w:eastAsia="ru-RU"/>
        </w:rPr>
        <w:t>музыкальных</w:t>
      </w:r>
      <w:r w:rsidRPr="007B3FE2">
        <w:rPr>
          <w:rFonts w:ascii="Trebuchet MS" w:eastAsia="Times New Roman" w:hAnsi="Trebuchet MS" w:cs="Times New Roman"/>
          <w:color w:val="000000"/>
          <w:kern w:val="0"/>
          <w:sz w:val="18"/>
          <w:szCs w:val="18"/>
          <w:lang w:eastAsia="ru-RU"/>
        </w:rPr>
        <w:t xml:space="preserve"> </w:t>
      </w:r>
      <w:r w:rsidRPr="007B3FE2">
        <w:rPr>
          <w:rFonts w:ascii="Trebuchet MS" w:eastAsia="Times New Roman" w:hAnsi="Trebuchet MS" w:cs="Times New Roman" w:hint="eastAsia"/>
          <w:color w:val="000000"/>
          <w:kern w:val="0"/>
          <w:sz w:val="18"/>
          <w:szCs w:val="18"/>
          <w:lang w:eastAsia="ru-RU"/>
        </w:rPr>
        <w:t>руководств</w:t>
      </w:r>
      <w:r w:rsidRPr="007B3FE2">
        <w:rPr>
          <w:rFonts w:ascii="Trebuchet MS" w:eastAsia="Times New Roman" w:hAnsi="Trebuchet MS" w:cs="Times New Roman"/>
          <w:color w:val="000000"/>
          <w:kern w:val="0"/>
          <w:sz w:val="18"/>
          <w:szCs w:val="18"/>
          <w:lang w:eastAsia="ru-RU"/>
        </w:rPr>
        <w:t xml:space="preserve"> </w:t>
      </w:r>
      <w:r w:rsidRPr="007B3FE2">
        <w:rPr>
          <w:rFonts w:ascii="Trebuchet MS" w:eastAsia="Times New Roman" w:hAnsi="Trebuchet MS" w:cs="Times New Roman" w:hint="eastAsia"/>
          <w:color w:val="000000"/>
          <w:kern w:val="0"/>
          <w:sz w:val="18"/>
          <w:szCs w:val="18"/>
          <w:lang w:eastAsia="ru-RU"/>
        </w:rPr>
        <w:t>конца</w:t>
      </w:r>
      <w:r w:rsidRPr="007B3FE2">
        <w:rPr>
          <w:rFonts w:ascii="Trebuchet MS" w:eastAsia="Times New Roman" w:hAnsi="Trebuchet MS" w:cs="Times New Roman"/>
          <w:color w:val="000000"/>
          <w:kern w:val="0"/>
          <w:sz w:val="18"/>
          <w:szCs w:val="18"/>
          <w:lang w:eastAsia="ru-RU"/>
        </w:rPr>
        <w:t xml:space="preserve"> XVIII - </w:t>
      </w:r>
      <w:r w:rsidRPr="007B3FE2">
        <w:rPr>
          <w:rFonts w:ascii="Trebuchet MS" w:eastAsia="Times New Roman" w:hAnsi="Trebuchet MS" w:cs="Times New Roman" w:hint="eastAsia"/>
          <w:color w:val="000000"/>
          <w:kern w:val="0"/>
          <w:sz w:val="18"/>
          <w:szCs w:val="18"/>
          <w:lang w:eastAsia="ru-RU"/>
        </w:rPr>
        <w:t>первой</w:t>
      </w:r>
      <w:r w:rsidRPr="007B3FE2">
        <w:rPr>
          <w:rFonts w:ascii="Trebuchet MS" w:eastAsia="Times New Roman" w:hAnsi="Trebuchet MS" w:cs="Times New Roman"/>
          <w:color w:val="000000"/>
          <w:kern w:val="0"/>
          <w:sz w:val="18"/>
          <w:szCs w:val="18"/>
          <w:lang w:eastAsia="ru-RU"/>
        </w:rPr>
        <w:t xml:space="preserve"> </w:t>
      </w:r>
      <w:r w:rsidRPr="007B3FE2">
        <w:rPr>
          <w:rFonts w:ascii="Trebuchet MS" w:eastAsia="Times New Roman" w:hAnsi="Trebuchet MS" w:cs="Times New Roman" w:hint="eastAsia"/>
          <w:color w:val="000000"/>
          <w:kern w:val="0"/>
          <w:sz w:val="18"/>
          <w:szCs w:val="18"/>
          <w:lang w:eastAsia="ru-RU"/>
        </w:rPr>
        <w:t>половины</w:t>
      </w:r>
      <w:r w:rsidRPr="007B3FE2">
        <w:rPr>
          <w:rFonts w:ascii="Trebuchet MS" w:eastAsia="Times New Roman" w:hAnsi="Trebuchet MS" w:cs="Times New Roman"/>
          <w:color w:val="000000"/>
          <w:kern w:val="0"/>
          <w:sz w:val="18"/>
          <w:szCs w:val="18"/>
          <w:lang w:eastAsia="ru-RU"/>
        </w:rPr>
        <w:t xml:space="preserve"> XIX </w:t>
      </w:r>
      <w:r w:rsidRPr="007B3FE2">
        <w:rPr>
          <w:rFonts w:ascii="Trebuchet MS" w:eastAsia="Times New Roman" w:hAnsi="Trebuchet MS" w:cs="Times New Roman" w:hint="eastAsia"/>
          <w:color w:val="000000"/>
          <w:kern w:val="0"/>
          <w:sz w:val="18"/>
          <w:szCs w:val="18"/>
          <w:lang w:eastAsia="ru-RU"/>
        </w:rPr>
        <w:t>вв</w:t>
      </w:r>
      <w:r w:rsidRPr="007B3FE2">
        <w:rPr>
          <w:rFonts w:ascii="Trebuchet MS" w:eastAsia="Times New Roman" w:hAnsi="Trebuchet MS" w:cs="Times New Roman"/>
          <w:color w:val="000000"/>
          <w:kern w:val="0"/>
          <w:sz w:val="18"/>
          <w:szCs w:val="18"/>
          <w:lang w:eastAsia="ru-RU"/>
        </w:rPr>
        <w:t>...280</w:t>
      </w:r>
    </w:p>
    <w:p w:rsidR="007B3FE2" w:rsidRPr="007B3FE2" w:rsidRDefault="007B3FE2" w:rsidP="007B3FE2">
      <w:pPr>
        <w:rPr>
          <w:rFonts w:ascii="Trebuchet MS" w:eastAsia="Times New Roman" w:hAnsi="Trebuchet MS" w:cs="Times New Roman"/>
          <w:color w:val="000000"/>
          <w:kern w:val="0"/>
          <w:sz w:val="18"/>
          <w:szCs w:val="18"/>
          <w:lang w:eastAsia="ru-RU"/>
        </w:rPr>
      </w:pPr>
    </w:p>
    <w:p w:rsidR="000A51A2" w:rsidRPr="007B3FE2" w:rsidRDefault="007B3FE2" w:rsidP="007B3FE2">
      <w:r w:rsidRPr="007B3FE2">
        <w:rPr>
          <w:rFonts w:ascii="Trebuchet MS" w:eastAsia="Times New Roman" w:hAnsi="Trebuchet MS" w:cs="Times New Roman"/>
          <w:color w:val="000000"/>
          <w:kern w:val="0"/>
          <w:sz w:val="18"/>
          <w:szCs w:val="18"/>
          <w:lang w:eastAsia="ru-RU"/>
        </w:rPr>
        <w:t>4</w:t>
      </w:r>
      <w:bookmarkStart w:id="0" w:name="_GoBack"/>
      <w:bookmarkEnd w:id="0"/>
    </w:p>
    <w:sectPr w:rsidR="000A51A2" w:rsidRPr="007B3FE2"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3CF8" w:rsidRDefault="00CD3CF8">
      <w:pPr>
        <w:spacing w:after="0" w:line="240" w:lineRule="auto"/>
      </w:pPr>
      <w:r>
        <w:separator/>
      </w:r>
    </w:p>
  </w:endnote>
  <w:endnote w:type="continuationSeparator" w:id="0">
    <w:p w:rsidR="00CD3CF8" w:rsidRDefault="00CD3C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3CF8" w:rsidRDefault="00CD3CF8"/>
    <w:p w:rsidR="00CD3CF8" w:rsidRDefault="00CD3CF8"/>
    <w:p w:rsidR="00CD3CF8" w:rsidRDefault="00CD3CF8"/>
    <w:p w:rsidR="00CD3CF8" w:rsidRDefault="00CD3CF8"/>
    <w:p w:rsidR="00CD3CF8" w:rsidRDefault="00CD3CF8"/>
    <w:p w:rsidR="00CD3CF8" w:rsidRDefault="00CD3CF8"/>
    <w:p w:rsidR="00CD3CF8" w:rsidRDefault="00CD3CF8">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3CF8" w:rsidRDefault="00CD3CF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CD3CF8" w:rsidRDefault="00CD3CF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CD3CF8" w:rsidRDefault="00CD3CF8"/>
    <w:p w:rsidR="00CD3CF8" w:rsidRDefault="00CD3CF8"/>
    <w:p w:rsidR="00CD3CF8" w:rsidRDefault="00CD3CF8">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3CF8" w:rsidRDefault="00CD3CF8"/>
                          <w:p w:rsidR="00CD3CF8" w:rsidRDefault="00CD3CF8">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CD3CF8" w:rsidRDefault="00CD3CF8"/>
                    <w:p w:rsidR="00CD3CF8" w:rsidRDefault="00CD3CF8">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CD3CF8" w:rsidRDefault="00CD3CF8"/>
    <w:p w:rsidR="00CD3CF8" w:rsidRDefault="00CD3CF8">
      <w:pPr>
        <w:rPr>
          <w:sz w:val="2"/>
          <w:szCs w:val="2"/>
        </w:rPr>
      </w:pPr>
    </w:p>
    <w:p w:rsidR="00CD3CF8" w:rsidRDefault="00CD3CF8"/>
    <w:p w:rsidR="00CD3CF8" w:rsidRDefault="00CD3CF8">
      <w:pPr>
        <w:spacing w:after="0" w:line="240" w:lineRule="auto"/>
      </w:pPr>
    </w:p>
  </w:footnote>
  <w:footnote w:type="continuationSeparator" w:id="0">
    <w:p w:rsidR="00CD3CF8" w:rsidRDefault="00CD3C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65"/>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A6"/>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83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4D6"/>
    <w:rsid w:val="000135A8"/>
    <w:rsid w:val="000135E6"/>
    <w:rsid w:val="000136CD"/>
    <w:rsid w:val="000136EF"/>
    <w:rsid w:val="000136F7"/>
    <w:rsid w:val="00013730"/>
    <w:rsid w:val="000138AB"/>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65"/>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59"/>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D45"/>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00"/>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2F"/>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2C"/>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2C"/>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DEA"/>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44"/>
    <w:rsid w:val="000433AF"/>
    <w:rsid w:val="000434DD"/>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5C8"/>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13"/>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3F7"/>
    <w:rsid w:val="00052560"/>
    <w:rsid w:val="00052578"/>
    <w:rsid w:val="00052626"/>
    <w:rsid w:val="00052885"/>
    <w:rsid w:val="0005288F"/>
    <w:rsid w:val="000528BA"/>
    <w:rsid w:val="000528E6"/>
    <w:rsid w:val="000528F0"/>
    <w:rsid w:val="000529E1"/>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21"/>
    <w:rsid w:val="0005363E"/>
    <w:rsid w:val="000536BC"/>
    <w:rsid w:val="00053720"/>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3C"/>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CE0"/>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EB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A55"/>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AA0"/>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7E7"/>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7"/>
    <w:rsid w:val="000715D9"/>
    <w:rsid w:val="00071619"/>
    <w:rsid w:val="0007166A"/>
    <w:rsid w:val="000716AB"/>
    <w:rsid w:val="00071753"/>
    <w:rsid w:val="000717BB"/>
    <w:rsid w:val="000717D2"/>
    <w:rsid w:val="000717E8"/>
    <w:rsid w:val="000718B2"/>
    <w:rsid w:val="00071ABA"/>
    <w:rsid w:val="00071BB2"/>
    <w:rsid w:val="00071BEE"/>
    <w:rsid w:val="00071D36"/>
    <w:rsid w:val="00071D51"/>
    <w:rsid w:val="00071D59"/>
    <w:rsid w:val="00071E17"/>
    <w:rsid w:val="000721EC"/>
    <w:rsid w:val="00072202"/>
    <w:rsid w:val="00072225"/>
    <w:rsid w:val="00072251"/>
    <w:rsid w:val="00072281"/>
    <w:rsid w:val="00072282"/>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7C"/>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1FE"/>
    <w:rsid w:val="00075209"/>
    <w:rsid w:val="00075270"/>
    <w:rsid w:val="00075271"/>
    <w:rsid w:val="0007527F"/>
    <w:rsid w:val="00075360"/>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6CC"/>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75"/>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0F6"/>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D77"/>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68"/>
    <w:rsid w:val="000866E3"/>
    <w:rsid w:val="000867B0"/>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B8"/>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2C"/>
    <w:rsid w:val="00091FC8"/>
    <w:rsid w:val="0009206D"/>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770"/>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496"/>
    <w:rsid w:val="00096615"/>
    <w:rsid w:val="0009663E"/>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81"/>
    <w:rsid w:val="00097FF9"/>
    <w:rsid w:val="000A00B7"/>
    <w:rsid w:val="000A00D0"/>
    <w:rsid w:val="000A00FE"/>
    <w:rsid w:val="000A010B"/>
    <w:rsid w:val="000A0182"/>
    <w:rsid w:val="000A022C"/>
    <w:rsid w:val="000A0231"/>
    <w:rsid w:val="000A047A"/>
    <w:rsid w:val="000A0508"/>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2"/>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66"/>
    <w:rsid w:val="000A58A4"/>
    <w:rsid w:val="000A59AF"/>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769"/>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AF"/>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8D"/>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00"/>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11"/>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A4"/>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776"/>
    <w:rsid w:val="000D4786"/>
    <w:rsid w:val="000D4BE4"/>
    <w:rsid w:val="000D4C7A"/>
    <w:rsid w:val="000D4C96"/>
    <w:rsid w:val="000D4CBE"/>
    <w:rsid w:val="000D4EDD"/>
    <w:rsid w:val="000D4F55"/>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820"/>
    <w:rsid w:val="000D787F"/>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99"/>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59"/>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DF"/>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69"/>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49"/>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CA0"/>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7F8"/>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3F5"/>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74"/>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E8"/>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45"/>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67B"/>
    <w:rsid w:val="00124744"/>
    <w:rsid w:val="001247A9"/>
    <w:rsid w:val="001248B2"/>
    <w:rsid w:val="001248C1"/>
    <w:rsid w:val="0012491C"/>
    <w:rsid w:val="00124ABE"/>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D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20"/>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970"/>
    <w:rsid w:val="00134B0D"/>
    <w:rsid w:val="00134B50"/>
    <w:rsid w:val="00134B7B"/>
    <w:rsid w:val="00134CE0"/>
    <w:rsid w:val="00134E0C"/>
    <w:rsid w:val="00134E47"/>
    <w:rsid w:val="00134E54"/>
    <w:rsid w:val="00134EDB"/>
    <w:rsid w:val="00134F23"/>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247"/>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57"/>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453"/>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2"/>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D3E"/>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4D3"/>
    <w:rsid w:val="0014665D"/>
    <w:rsid w:val="001466DB"/>
    <w:rsid w:val="001466E0"/>
    <w:rsid w:val="0014677A"/>
    <w:rsid w:val="001467B6"/>
    <w:rsid w:val="0014688A"/>
    <w:rsid w:val="0014692E"/>
    <w:rsid w:val="001469C9"/>
    <w:rsid w:val="00146AA9"/>
    <w:rsid w:val="00146BB6"/>
    <w:rsid w:val="00146C3C"/>
    <w:rsid w:val="00146CC0"/>
    <w:rsid w:val="00146CE4"/>
    <w:rsid w:val="00146DE7"/>
    <w:rsid w:val="00146E0F"/>
    <w:rsid w:val="00146EB0"/>
    <w:rsid w:val="00146F06"/>
    <w:rsid w:val="00146FA0"/>
    <w:rsid w:val="00147071"/>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AAD"/>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3"/>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1B"/>
    <w:rsid w:val="001538FC"/>
    <w:rsid w:val="00153A4C"/>
    <w:rsid w:val="00153B8B"/>
    <w:rsid w:val="00153BCC"/>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171"/>
    <w:rsid w:val="00162232"/>
    <w:rsid w:val="001622FA"/>
    <w:rsid w:val="00162321"/>
    <w:rsid w:val="0016234F"/>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1A"/>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1E6"/>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1F5"/>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8E"/>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33"/>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2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615"/>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64"/>
    <w:rsid w:val="001772C9"/>
    <w:rsid w:val="00177313"/>
    <w:rsid w:val="001773A7"/>
    <w:rsid w:val="0017743D"/>
    <w:rsid w:val="00177455"/>
    <w:rsid w:val="001774D4"/>
    <w:rsid w:val="0017750D"/>
    <w:rsid w:val="0017775E"/>
    <w:rsid w:val="00177768"/>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5FE"/>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8F8"/>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1F"/>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81"/>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CE"/>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BB4"/>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9C"/>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9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1F9"/>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B8"/>
    <w:rsid w:val="001B4DC0"/>
    <w:rsid w:val="001B4DF3"/>
    <w:rsid w:val="001B4E21"/>
    <w:rsid w:val="001B4E37"/>
    <w:rsid w:val="001B4F25"/>
    <w:rsid w:val="001B51D2"/>
    <w:rsid w:val="001B5250"/>
    <w:rsid w:val="001B54D2"/>
    <w:rsid w:val="001B5569"/>
    <w:rsid w:val="001B5572"/>
    <w:rsid w:val="001B560C"/>
    <w:rsid w:val="001B56E9"/>
    <w:rsid w:val="001B56FB"/>
    <w:rsid w:val="001B5701"/>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0"/>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8C3"/>
    <w:rsid w:val="001C291F"/>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D0"/>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130"/>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B54"/>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B67"/>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8CF"/>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37"/>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4"/>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68"/>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14"/>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1"/>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B8"/>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D76"/>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4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AF6"/>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69"/>
    <w:rsid w:val="00203CA3"/>
    <w:rsid w:val="00203CC0"/>
    <w:rsid w:val="00203CCB"/>
    <w:rsid w:val="00203E7D"/>
    <w:rsid w:val="00203EB7"/>
    <w:rsid w:val="00203EDA"/>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18"/>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9C"/>
    <w:rsid w:val="002074C3"/>
    <w:rsid w:val="00207562"/>
    <w:rsid w:val="002075A9"/>
    <w:rsid w:val="002079D9"/>
    <w:rsid w:val="00207A3B"/>
    <w:rsid w:val="00207A92"/>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76"/>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6D2"/>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10E"/>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2FEB"/>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A4"/>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0D"/>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3"/>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4A0"/>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2A"/>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AB"/>
    <w:rsid w:val="002450C1"/>
    <w:rsid w:val="002450E2"/>
    <w:rsid w:val="00245142"/>
    <w:rsid w:val="00245161"/>
    <w:rsid w:val="002451A6"/>
    <w:rsid w:val="0024520F"/>
    <w:rsid w:val="002452A6"/>
    <w:rsid w:val="0024536E"/>
    <w:rsid w:val="00245442"/>
    <w:rsid w:val="0024547E"/>
    <w:rsid w:val="0024555B"/>
    <w:rsid w:val="00245593"/>
    <w:rsid w:val="002455D1"/>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1B3"/>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3D"/>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6A"/>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1F6F"/>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C13"/>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01"/>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4"/>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29"/>
    <w:rsid w:val="0027175A"/>
    <w:rsid w:val="0027178F"/>
    <w:rsid w:val="002717C5"/>
    <w:rsid w:val="002717D4"/>
    <w:rsid w:val="002717D6"/>
    <w:rsid w:val="00271816"/>
    <w:rsid w:val="0027183F"/>
    <w:rsid w:val="002718E0"/>
    <w:rsid w:val="0027194E"/>
    <w:rsid w:val="002719E5"/>
    <w:rsid w:val="00271ACD"/>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CEA"/>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47C"/>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9D"/>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9EA"/>
    <w:rsid w:val="00277A88"/>
    <w:rsid w:val="00277AC3"/>
    <w:rsid w:val="00277B8B"/>
    <w:rsid w:val="00277BE6"/>
    <w:rsid w:val="00277C2B"/>
    <w:rsid w:val="00277C57"/>
    <w:rsid w:val="00277CBD"/>
    <w:rsid w:val="00277D05"/>
    <w:rsid w:val="00277D53"/>
    <w:rsid w:val="00277D85"/>
    <w:rsid w:val="00277DF8"/>
    <w:rsid w:val="00277ED8"/>
    <w:rsid w:val="00280011"/>
    <w:rsid w:val="00280042"/>
    <w:rsid w:val="002800D2"/>
    <w:rsid w:val="002800D7"/>
    <w:rsid w:val="00280266"/>
    <w:rsid w:val="0028027F"/>
    <w:rsid w:val="002802C7"/>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3F82"/>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A6"/>
    <w:rsid w:val="002921F0"/>
    <w:rsid w:val="00292262"/>
    <w:rsid w:val="00292263"/>
    <w:rsid w:val="00292285"/>
    <w:rsid w:val="00292368"/>
    <w:rsid w:val="002923F9"/>
    <w:rsid w:val="00292409"/>
    <w:rsid w:val="0029240D"/>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4A"/>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8D4"/>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8B4"/>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B7"/>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37"/>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BE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BF"/>
    <w:rsid w:val="002B55C2"/>
    <w:rsid w:val="002B5631"/>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58"/>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7A9"/>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0F0"/>
    <w:rsid w:val="002C018F"/>
    <w:rsid w:val="002C0223"/>
    <w:rsid w:val="002C0250"/>
    <w:rsid w:val="002C030A"/>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0C"/>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7E"/>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8BB"/>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5DA"/>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552"/>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36"/>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45F"/>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6F"/>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33"/>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67"/>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A5"/>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19"/>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C6"/>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87"/>
    <w:rsid w:val="002F35B1"/>
    <w:rsid w:val="002F37C7"/>
    <w:rsid w:val="002F380A"/>
    <w:rsid w:val="002F389B"/>
    <w:rsid w:val="002F394F"/>
    <w:rsid w:val="002F39C6"/>
    <w:rsid w:val="002F3A4E"/>
    <w:rsid w:val="002F3A6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0FF"/>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30"/>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A6E"/>
    <w:rsid w:val="00306ACD"/>
    <w:rsid w:val="00306B74"/>
    <w:rsid w:val="00306BD9"/>
    <w:rsid w:val="00306C9E"/>
    <w:rsid w:val="00306CB0"/>
    <w:rsid w:val="00306D93"/>
    <w:rsid w:val="00306DC4"/>
    <w:rsid w:val="00306DE7"/>
    <w:rsid w:val="00306E23"/>
    <w:rsid w:val="00306E94"/>
    <w:rsid w:val="00306EBF"/>
    <w:rsid w:val="00306F2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6E8"/>
    <w:rsid w:val="0031077C"/>
    <w:rsid w:val="003108B3"/>
    <w:rsid w:val="00310941"/>
    <w:rsid w:val="003109C4"/>
    <w:rsid w:val="00310A02"/>
    <w:rsid w:val="00310A3C"/>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491"/>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45F"/>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9DC"/>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43D"/>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89"/>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2A"/>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4BA"/>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6E4"/>
    <w:rsid w:val="00336841"/>
    <w:rsid w:val="00336955"/>
    <w:rsid w:val="00336982"/>
    <w:rsid w:val="00336AD4"/>
    <w:rsid w:val="00336AF3"/>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C1"/>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6FD"/>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99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5B6"/>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72"/>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B5"/>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AE"/>
    <w:rsid w:val="003655CB"/>
    <w:rsid w:val="0036560B"/>
    <w:rsid w:val="003656FD"/>
    <w:rsid w:val="00365705"/>
    <w:rsid w:val="00365709"/>
    <w:rsid w:val="0036570B"/>
    <w:rsid w:val="00365770"/>
    <w:rsid w:val="00365821"/>
    <w:rsid w:val="0036584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54"/>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17"/>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7F"/>
    <w:rsid w:val="003713C8"/>
    <w:rsid w:val="00371403"/>
    <w:rsid w:val="00371423"/>
    <w:rsid w:val="0037143A"/>
    <w:rsid w:val="00371442"/>
    <w:rsid w:val="003714BA"/>
    <w:rsid w:val="003714FA"/>
    <w:rsid w:val="00371575"/>
    <w:rsid w:val="0037161F"/>
    <w:rsid w:val="00371643"/>
    <w:rsid w:val="003716DE"/>
    <w:rsid w:val="0037179A"/>
    <w:rsid w:val="00371856"/>
    <w:rsid w:val="0037189A"/>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6"/>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3EC"/>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82"/>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5A"/>
    <w:rsid w:val="00383BA3"/>
    <w:rsid w:val="00383C0B"/>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49"/>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38"/>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A0A"/>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1B"/>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9E"/>
    <w:rsid w:val="003952BF"/>
    <w:rsid w:val="003952D5"/>
    <w:rsid w:val="00395305"/>
    <w:rsid w:val="00395307"/>
    <w:rsid w:val="003953BC"/>
    <w:rsid w:val="00395462"/>
    <w:rsid w:val="003954B7"/>
    <w:rsid w:val="003954E3"/>
    <w:rsid w:val="0039552E"/>
    <w:rsid w:val="00395579"/>
    <w:rsid w:val="0039569A"/>
    <w:rsid w:val="00395739"/>
    <w:rsid w:val="00395813"/>
    <w:rsid w:val="003958B6"/>
    <w:rsid w:val="003958BF"/>
    <w:rsid w:val="00395972"/>
    <w:rsid w:val="00395A3F"/>
    <w:rsid w:val="00395A74"/>
    <w:rsid w:val="00395AE6"/>
    <w:rsid w:val="00395BB3"/>
    <w:rsid w:val="00395CF3"/>
    <w:rsid w:val="00395DCB"/>
    <w:rsid w:val="00395DF5"/>
    <w:rsid w:val="00395E2F"/>
    <w:rsid w:val="00395F1A"/>
    <w:rsid w:val="00395FA9"/>
    <w:rsid w:val="00395FD5"/>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54"/>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8"/>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20"/>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43"/>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AA9"/>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742"/>
    <w:rsid w:val="003B7859"/>
    <w:rsid w:val="003B785C"/>
    <w:rsid w:val="003B7868"/>
    <w:rsid w:val="003B78C4"/>
    <w:rsid w:val="003B78C6"/>
    <w:rsid w:val="003B79FE"/>
    <w:rsid w:val="003B7AA4"/>
    <w:rsid w:val="003B7AC1"/>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8AE"/>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6F0"/>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25"/>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C4"/>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C"/>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F"/>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683"/>
    <w:rsid w:val="003E67AF"/>
    <w:rsid w:val="003E6864"/>
    <w:rsid w:val="003E68FC"/>
    <w:rsid w:val="003E69BC"/>
    <w:rsid w:val="003E6A3E"/>
    <w:rsid w:val="003E6B1F"/>
    <w:rsid w:val="003E6B76"/>
    <w:rsid w:val="003E6BA7"/>
    <w:rsid w:val="003E6BAA"/>
    <w:rsid w:val="003E6BB4"/>
    <w:rsid w:val="003E6BD9"/>
    <w:rsid w:val="003E6CCC"/>
    <w:rsid w:val="003E6D34"/>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CFC"/>
    <w:rsid w:val="003F1D7D"/>
    <w:rsid w:val="003F1D80"/>
    <w:rsid w:val="003F1DB7"/>
    <w:rsid w:val="003F1F45"/>
    <w:rsid w:val="003F1FF0"/>
    <w:rsid w:val="003F2011"/>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54"/>
    <w:rsid w:val="003F6198"/>
    <w:rsid w:val="003F61C7"/>
    <w:rsid w:val="003F633D"/>
    <w:rsid w:val="003F637B"/>
    <w:rsid w:val="003F63F4"/>
    <w:rsid w:val="003F6409"/>
    <w:rsid w:val="003F648F"/>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82"/>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37"/>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A0"/>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081"/>
    <w:rsid w:val="00420105"/>
    <w:rsid w:val="004201D7"/>
    <w:rsid w:val="00420505"/>
    <w:rsid w:val="00420558"/>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CE3"/>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875"/>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06"/>
    <w:rsid w:val="00445A32"/>
    <w:rsid w:val="00445A4F"/>
    <w:rsid w:val="00445ACA"/>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0A"/>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0F"/>
    <w:rsid w:val="00457146"/>
    <w:rsid w:val="00457315"/>
    <w:rsid w:val="0045742A"/>
    <w:rsid w:val="00457688"/>
    <w:rsid w:val="00457705"/>
    <w:rsid w:val="0045777A"/>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1F8"/>
    <w:rsid w:val="00462215"/>
    <w:rsid w:val="00462283"/>
    <w:rsid w:val="00462376"/>
    <w:rsid w:val="00462483"/>
    <w:rsid w:val="004624CF"/>
    <w:rsid w:val="004624E2"/>
    <w:rsid w:val="004625CF"/>
    <w:rsid w:val="00462706"/>
    <w:rsid w:val="0046277E"/>
    <w:rsid w:val="0046286C"/>
    <w:rsid w:val="00462915"/>
    <w:rsid w:val="004629AC"/>
    <w:rsid w:val="00462A93"/>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5D"/>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7F"/>
    <w:rsid w:val="004666F0"/>
    <w:rsid w:val="00466703"/>
    <w:rsid w:val="0046674E"/>
    <w:rsid w:val="00466764"/>
    <w:rsid w:val="00466930"/>
    <w:rsid w:val="0046698C"/>
    <w:rsid w:val="004669F2"/>
    <w:rsid w:val="00466A31"/>
    <w:rsid w:val="00466A9A"/>
    <w:rsid w:val="00466AC7"/>
    <w:rsid w:val="00466AF7"/>
    <w:rsid w:val="00466C18"/>
    <w:rsid w:val="00466CB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9D0"/>
    <w:rsid w:val="00470A4B"/>
    <w:rsid w:val="00470A6D"/>
    <w:rsid w:val="00470B92"/>
    <w:rsid w:val="00470BA9"/>
    <w:rsid w:val="00470BE0"/>
    <w:rsid w:val="00470C3E"/>
    <w:rsid w:val="00470CA3"/>
    <w:rsid w:val="00470E89"/>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37F"/>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6E6"/>
    <w:rsid w:val="00477716"/>
    <w:rsid w:val="00477733"/>
    <w:rsid w:val="00477761"/>
    <w:rsid w:val="0047776E"/>
    <w:rsid w:val="0047791B"/>
    <w:rsid w:val="0047793A"/>
    <w:rsid w:val="00477976"/>
    <w:rsid w:val="004779ED"/>
    <w:rsid w:val="00477AF4"/>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3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D69"/>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AD"/>
    <w:rsid w:val="004871B3"/>
    <w:rsid w:val="004871B9"/>
    <w:rsid w:val="0048722B"/>
    <w:rsid w:val="0048731D"/>
    <w:rsid w:val="00487330"/>
    <w:rsid w:val="0048735B"/>
    <w:rsid w:val="00487386"/>
    <w:rsid w:val="0048743C"/>
    <w:rsid w:val="004874BB"/>
    <w:rsid w:val="004874C5"/>
    <w:rsid w:val="0048755B"/>
    <w:rsid w:val="004875F0"/>
    <w:rsid w:val="00487745"/>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0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1E"/>
    <w:rsid w:val="004A1DD4"/>
    <w:rsid w:val="004A1E95"/>
    <w:rsid w:val="004A1E9A"/>
    <w:rsid w:val="004A1EDC"/>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BA2"/>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59"/>
    <w:rsid w:val="004A7BDA"/>
    <w:rsid w:val="004A7BDC"/>
    <w:rsid w:val="004A7CB4"/>
    <w:rsid w:val="004A7D68"/>
    <w:rsid w:val="004A7D79"/>
    <w:rsid w:val="004A7EFB"/>
    <w:rsid w:val="004A7F3F"/>
    <w:rsid w:val="004A7F43"/>
    <w:rsid w:val="004A7FC4"/>
    <w:rsid w:val="004A7FCD"/>
    <w:rsid w:val="004B0007"/>
    <w:rsid w:val="004B001D"/>
    <w:rsid w:val="004B0090"/>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BD"/>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60"/>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0"/>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C7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0E2"/>
    <w:rsid w:val="004C110E"/>
    <w:rsid w:val="004C11DA"/>
    <w:rsid w:val="004C12B8"/>
    <w:rsid w:val="004C1450"/>
    <w:rsid w:val="004C148D"/>
    <w:rsid w:val="004C154E"/>
    <w:rsid w:val="004C15AF"/>
    <w:rsid w:val="004C1637"/>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9FB"/>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C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AE"/>
    <w:rsid w:val="004C7EE2"/>
    <w:rsid w:val="004C7EF9"/>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1D1"/>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E0A"/>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4F"/>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4E"/>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1BF"/>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43"/>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04"/>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68"/>
    <w:rsid w:val="004F0693"/>
    <w:rsid w:val="004F075D"/>
    <w:rsid w:val="004F0824"/>
    <w:rsid w:val="004F0850"/>
    <w:rsid w:val="004F0941"/>
    <w:rsid w:val="004F095E"/>
    <w:rsid w:val="004F0A8B"/>
    <w:rsid w:val="004F0ACA"/>
    <w:rsid w:val="004F0B13"/>
    <w:rsid w:val="004F0C20"/>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E8"/>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49"/>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8FD"/>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2E"/>
    <w:rsid w:val="00505C89"/>
    <w:rsid w:val="00505CA0"/>
    <w:rsid w:val="00505D16"/>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CC"/>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CFE"/>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1A"/>
    <w:rsid w:val="00512EDD"/>
    <w:rsid w:val="00512F88"/>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29"/>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56"/>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2"/>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D49"/>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D7"/>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41"/>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10"/>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4E3"/>
    <w:rsid w:val="0053659B"/>
    <w:rsid w:val="005366E4"/>
    <w:rsid w:val="0053681B"/>
    <w:rsid w:val="005368E3"/>
    <w:rsid w:val="00536905"/>
    <w:rsid w:val="00536939"/>
    <w:rsid w:val="0053698F"/>
    <w:rsid w:val="00536A11"/>
    <w:rsid w:val="00536AFC"/>
    <w:rsid w:val="00536BBF"/>
    <w:rsid w:val="00536C5F"/>
    <w:rsid w:val="00536CE7"/>
    <w:rsid w:val="00536D18"/>
    <w:rsid w:val="00536D36"/>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7C"/>
    <w:rsid w:val="005416C6"/>
    <w:rsid w:val="005416FC"/>
    <w:rsid w:val="005417FA"/>
    <w:rsid w:val="0054187B"/>
    <w:rsid w:val="0054187E"/>
    <w:rsid w:val="005418AD"/>
    <w:rsid w:val="0054199D"/>
    <w:rsid w:val="005419B4"/>
    <w:rsid w:val="00541C86"/>
    <w:rsid w:val="00541CC0"/>
    <w:rsid w:val="00541F0E"/>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0"/>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EBF"/>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56"/>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201"/>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90A"/>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94"/>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3A"/>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12"/>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18"/>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8C3"/>
    <w:rsid w:val="0059592D"/>
    <w:rsid w:val="00595930"/>
    <w:rsid w:val="00595AD2"/>
    <w:rsid w:val="00595BB7"/>
    <w:rsid w:val="00595BD2"/>
    <w:rsid w:val="00595CCD"/>
    <w:rsid w:val="00595D28"/>
    <w:rsid w:val="00595D3E"/>
    <w:rsid w:val="00595E05"/>
    <w:rsid w:val="00595E31"/>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9F9"/>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6C"/>
    <w:rsid w:val="005A028D"/>
    <w:rsid w:val="005A02E8"/>
    <w:rsid w:val="005A032F"/>
    <w:rsid w:val="005A0374"/>
    <w:rsid w:val="005A0383"/>
    <w:rsid w:val="005A045E"/>
    <w:rsid w:val="005A04E7"/>
    <w:rsid w:val="005A0508"/>
    <w:rsid w:val="005A062F"/>
    <w:rsid w:val="005A0642"/>
    <w:rsid w:val="005A07E7"/>
    <w:rsid w:val="005A0870"/>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C"/>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44"/>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7A2"/>
    <w:rsid w:val="005A581F"/>
    <w:rsid w:val="005A5885"/>
    <w:rsid w:val="005A5892"/>
    <w:rsid w:val="005A58A3"/>
    <w:rsid w:val="005A5993"/>
    <w:rsid w:val="005A5A86"/>
    <w:rsid w:val="005A5C16"/>
    <w:rsid w:val="005A5D32"/>
    <w:rsid w:val="005A5D89"/>
    <w:rsid w:val="005A5E2A"/>
    <w:rsid w:val="005A5E39"/>
    <w:rsid w:val="005A5E67"/>
    <w:rsid w:val="005A5F75"/>
    <w:rsid w:val="005A6071"/>
    <w:rsid w:val="005A611A"/>
    <w:rsid w:val="005A611F"/>
    <w:rsid w:val="005A614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BE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17"/>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7"/>
    <w:rsid w:val="005B36DE"/>
    <w:rsid w:val="005B3714"/>
    <w:rsid w:val="005B3746"/>
    <w:rsid w:val="005B37A3"/>
    <w:rsid w:val="005B37A6"/>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6"/>
    <w:rsid w:val="005B43FF"/>
    <w:rsid w:val="005B447C"/>
    <w:rsid w:val="005B44D2"/>
    <w:rsid w:val="005B454B"/>
    <w:rsid w:val="005B474A"/>
    <w:rsid w:val="005B47E9"/>
    <w:rsid w:val="005B4873"/>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4C4"/>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8D"/>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3"/>
    <w:rsid w:val="005C4C2B"/>
    <w:rsid w:val="005C4D2D"/>
    <w:rsid w:val="005C4D92"/>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93F"/>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BB"/>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55"/>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3EF"/>
    <w:rsid w:val="005E2438"/>
    <w:rsid w:val="005E2520"/>
    <w:rsid w:val="005E25DC"/>
    <w:rsid w:val="005E26D4"/>
    <w:rsid w:val="005E28F5"/>
    <w:rsid w:val="005E28FF"/>
    <w:rsid w:val="005E2A20"/>
    <w:rsid w:val="005E2AC7"/>
    <w:rsid w:val="005E2ACA"/>
    <w:rsid w:val="005E2BA5"/>
    <w:rsid w:val="005E2BE1"/>
    <w:rsid w:val="005E2C5F"/>
    <w:rsid w:val="005E2D0C"/>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10"/>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179"/>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0A"/>
    <w:rsid w:val="005E792C"/>
    <w:rsid w:val="005E7973"/>
    <w:rsid w:val="005E79EF"/>
    <w:rsid w:val="005E7AC6"/>
    <w:rsid w:val="005E7AFF"/>
    <w:rsid w:val="005E7CE7"/>
    <w:rsid w:val="005E7D40"/>
    <w:rsid w:val="005E7DEE"/>
    <w:rsid w:val="005E7E06"/>
    <w:rsid w:val="005E7E20"/>
    <w:rsid w:val="005E7E3B"/>
    <w:rsid w:val="005E7E49"/>
    <w:rsid w:val="005E7F22"/>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CC"/>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8F4"/>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56"/>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50"/>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3D"/>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9CE"/>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3A7"/>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272"/>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024"/>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EB7"/>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6FDD"/>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8"/>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460"/>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0E3"/>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9E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266"/>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29D"/>
    <w:rsid w:val="00635300"/>
    <w:rsid w:val="0063549E"/>
    <w:rsid w:val="006355AD"/>
    <w:rsid w:val="0063582A"/>
    <w:rsid w:val="00635ABA"/>
    <w:rsid w:val="00635AF0"/>
    <w:rsid w:val="00635B7D"/>
    <w:rsid w:val="00635BE8"/>
    <w:rsid w:val="00635C9B"/>
    <w:rsid w:val="00635CB4"/>
    <w:rsid w:val="00635CC9"/>
    <w:rsid w:val="00635E6A"/>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92"/>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68"/>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261"/>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7BA"/>
    <w:rsid w:val="00652990"/>
    <w:rsid w:val="00652A40"/>
    <w:rsid w:val="00652BC5"/>
    <w:rsid w:val="00652BC7"/>
    <w:rsid w:val="00652C75"/>
    <w:rsid w:val="00652E22"/>
    <w:rsid w:val="0065309C"/>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2B3"/>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1F"/>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11"/>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2B"/>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CD"/>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2B8"/>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A2A"/>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CF7"/>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2"/>
    <w:rsid w:val="0067614E"/>
    <w:rsid w:val="006761A8"/>
    <w:rsid w:val="006762DA"/>
    <w:rsid w:val="00676322"/>
    <w:rsid w:val="00676392"/>
    <w:rsid w:val="00676417"/>
    <w:rsid w:val="00676443"/>
    <w:rsid w:val="00676451"/>
    <w:rsid w:val="006764A4"/>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8C"/>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070"/>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3B"/>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5AB"/>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B18"/>
    <w:rsid w:val="00694E0B"/>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C76"/>
    <w:rsid w:val="006A7D79"/>
    <w:rsid w:val="006A7E47"/>
    <w:rsid w:val="006A7EB8"/>
    <w:rsid w:val="006A7F45"/>
    <w:rsid w:val="006A7FA9"/>
    <w:rsid w:val="006A7FE5"/>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0A"/>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572"/>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24"/>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B37"/>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83"/>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36"/>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A86"/>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73"/>
    <w:rsid w:val="006D2DD0"/>
    <w:rsid w:val="006D2E6C"/>
    <w:rsid w:val="006D2E73"/>
    <w:rsid w:val="006D2EE1"/>
    <w:rsid w:val="006D2EEE"/>
    <w:rsid w:val="006D2FE5"/>
    <w:rsid w:val="006D306F"/>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99"/>
    <w:rsid w:val="006D42D8"/>
    <w:rsid w:val="006D42E7"/>
    <w:rsid w:val="006D42F1"/>
    <w:rsid w:val="006D4315"/>
    <w:rsid w:val="006D4437"/>
    <w:rsid w:val="006D444A"/>
    <w:rsid w:val="006D459F"/>
    <w:rsid w:val="006D4999"/>
    <w:rsid w:val="006D49E1"/>
    <w:rsid w:val="006D4B20"/>
    <w:rsid w:val="006D4B2C"/>
    <w:rsid w:val="006D4BB3"/>
    <w:rsid w:val="006D4D21"/>
    <w:rsid w:val="006D4E98"/>
    <w:rsid w:val="006D4EA4"/>
    <w:rsid w:val="006D4F32"/>
    <w:rsid w:val="006D4FA9"/>
    <w:rsid w:val="006D5067"/>
    <w:rsid w:val="006D516A"/>
    <w:rsid w:val="006D518A"/>
    <w:rsid w:val="006D51DE"/>
    <w:rsid w:val="006D5202"/>
    <w:rsid w:val="006D5216"/>
    <w:rsid w:val="006D5324"/>
    <w:rsid w:val="006D5335"/>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2C4"/>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2E"/>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1F"/>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287"/>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123"/>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15"/>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8"/>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56"/>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17"/>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7A"/>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480"/>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4D4"/>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1FB"/>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CB1"/>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B8"/>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38B"/>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68B"/>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ECF"/>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59"/>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288"/>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5F6"/>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59E"/>
    <w:rsid w:val="00752639"/>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97"/>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3"/>
    <w:rsid w:val="00757C97"/>
    <w:rsid w:val="00757D74"/>
    <w:rsid w:val="00757D98"/>
    <w:rsid w:val="00757EBC"/>
    <w:rsid w:val="00757FA9"/>
    <w:rsid w:val="00760046"/>
    <w:rsid w:val="007600FE"/>
    <w:rsid w:val="0076024C"/>
    <w:rsid w:val="00760347"/>
    <w:rsid w:val="007603C9"/>
    <w:rsid w:val="00760603"/>
    <w:rsid w:val="00760679"/>
    <w:rsid w:val="00760715"/>
    <w:rsid w:val="00760718"/>
    <w:rsid w:val="00760749"/>
    <w:rsid w:val="0076075F"/>
    <w:rsid w:val="00760807"/>
    <w:rsid w:val="007608A7"/>
    <w:rsid w:val="00760931"/>
    <w:rsid w:val="00760DA7"/>
    <w:rsid w:val="00760E0C"/>
    <w:rsid w:val="00760EC8"/>
    <w:rsid w:val="00760F84"/>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8A6"/>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7D"/>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86"/>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775"/>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83"/>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97"/>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16"/>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3FE6"/>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0F9C"/>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5F91"/>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59"/>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04"/>
    <w:rsid w:val="007A2580"/>
    <w:rsid w:val="007A25F6"/>
    <w:rsid w:val="007A27CC"/>
    <w:rsid w:val="007A27E5"/>
    <w:rsid w:val="007A27FC"/>
    <w:rsid w:val="007A292B"/>
    <w:rsid w:val="007A29BB"/>
    <w:rsid w:val="007A2A48"/>
    <w:rsid w:val="007A2B6F"/>
    <w:rsid w:val="007A2D85"/>
    <w:rsid w:val="007A2E20"/>
    <w:rsid w:val="007A2E44"/>
    <w:rsid w:val="007A2E84"/>
    <w:rsid w:val="007A2ECB"/>
    <w:rsid w:val="007A2F2F"/>
    <w:rsid w:val="007A2F34"/>
    <w:rsid w:val="007A2F74"/>
    <w:rsid w:val="007A2F94"/>
    <w:rsid w:val="007A3058"/>
    <w:rsid w:val="007A3069"/>
    <w:rsid w:val="007A30D3"/>
    <w:rsid w:val="007A3201"/>
    <w:rsid w:val="007A3273"/>
    <w:rsid w:val="007A32AF"/>
    <w:rsid w:val="007A3314"/>
    <w:rsid w:val="007A3341"/>
    <w:rsid w:val="007A33F5"/>
    <w:rsid w:val="007A34A9"/>
    <w:rsid w:val="007A359A"/>
    <w:rsid w:val="007A35BC"/>
    <w:rsid w:val="007A38BB"/>
    <w:rsid w:val="007A392E"/>
    <w:rsid w:val="007A3941"/>
    <w:rsid w:val="007A3967"/>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ED"/>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100"/>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1B7"/>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1FD6"/>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E"/>
    <w:rsid w:val="007B2D3F"/>
    <w:rsid w:val="007B2DD6"/>
    <w:rsid w:val="007B2E40"/>
    <w:rsid w:val="007B2E93"/>
    <w:rsid w:val="007B2EC4"/>
    <w:rsid w:val="007B2F8D"/>
    <w:rsid w:val="007B2F9A"/>
    <w:rsid w:val="007B307B"/>
    <w:rsid w:val="007B3151"/>
    <w:rsid w:val="007B320D"/>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3FE2"/>
    <w:rsid w:val="007B402F"/>
    <w:rsid w:val="007B42F1"/>
    <w:rsid w:val="007B439E"/>
    <w:rsid w:val="007B43AD"/>
    <w:rsid w:val="007B4519"/>
    <w:rsid w:val="007B4553"/>
    <w:rsid w:val="007B46F9"/>
    <w:rsid w:val="007B4757"/>
    <w:rsid w:val="007B4761"/>
    <w:rsid w:val="007B490F"/>
    <w:rsid w:val="007B494A"/>
    <w:rsid w:val="007B4A07"/>
    <w:rsid w:val="007B4A2C"/>
    <w:rsid w:val="007B4A78"/>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98"/>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89"/>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A7"/>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4E9"/>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CBA"/>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26"/>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6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5C"/>
    <w:rsid w:val="007E059B"/>
    <w:rsid w:val="007E05DD"/>
    <w:rsid w:val="007E05F9"/>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7C7"/>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6F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D0"/>
    <w:rsid w:val="007F09FA"/>
    <w:rsid w:val="007F0A2F"/>
    <w:rsid w:val="007F0AB3"/>
    <w:rsid w:val="007F0AC1"/>
    <w:rsid w:val="007F0B07"/>
    <w:rsid w:val="007F0B25"/>
    <w:rsid w:val="007F0C19"/>
    <w:rsid w:val="007F0C4F"/>
    <w:rsid w:val="007F0D21"/>
    <w:rsid w:val="007F0D7B"/>
    <w:rsid w:val="007F0DF3"/>
    <w:rsid w:val="007F0E5B"/>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1"/>
    <w:rsid w:val="007F186C"/>
    <w:rsid w:val="007F18D5"/>
    <w:rsid w:val="007F19F2"/>
    <w:rsid w:val="007F1A3E"/>
    <w:rsid w:val="007F1A9F"/>
    <w:rsid w:val="007F1AA9"/>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1C"/>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AD"/>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37"/>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58D"/>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77B"/>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7E"/>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22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579"/>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A5"/>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5F"/>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B14"/>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52"/>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0"/>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6FD"/>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3A"/>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B0"/>
    <w:rsid w:val="008474F5"/>
    <w:rsid w:val="00847586"/>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0D"/>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16"/>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5C5"/>
    <w:rsid w:val="00861780"/>
    <w:rsid w:val="0086183F"/>
    <w:rsid w:val="00861884"/>
    <w:rsid w:val="008619C4"/>
    <w:rsid w:val="00861A86"/>
    <w:rsid w:val="00861AD1"/>
    <w:rsid w:val="00861AF1"/>
    <w:rsid w:val="00861C02"/>
    <w:rsid w:val="00861C90"/>
    <w:rsid w:val="00861D31"/>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7E9"/>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08C"/>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948"/>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413"/>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61"/>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94"/>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CB7"/>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51"/>
    <w:rsid w:val="0089138B"/>
    <w:rsid w:val="00891399"/>
    <w:rsid w:val="00891481"/>
    <w:rsid w:val="008914D0"/>
    <w:rsid w:val="00891542"/>
    <w:rsid w:val="00891589"/>
    <w:rsid w:val="008915A7"/>
    <w:rsid w:val="008916D8"/>
    <w:rsid w:val="00891718"/>
    <w:rsid w:val="0089175E"/>
    <w:rsid w:val="008917FB"/>
    <w:rsid w:val="0089187F"/>
    <w:rsid w:val="008918BF"/>
    <w:rsid w:val="008918FF"/>
    <w:rsid w:val="008919C4"/>
    <w:rsid w:val="008919EB"/>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6C1"/>
    <w:rsid w:val="00892784"/>
    <w:rsid w:val="00892800"/>
    <w:rsid w:val="00892808"/>
    <w:rsid w:val="00892840"/>
    <w:rsid w:val="00892876"/>
    <w:rsid w:val="008928BB"/>
    <w:rsid w:val="00892952"/>
    <w:rsid w:val="00892973"/>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9C"/>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29"/>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9D"/>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68"/>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264"/>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6B"/>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5A"/>
    <w:rsid w:val="008B28B1"/>
    <w:rsid w:val="008B28C4"/>
    <w:rsid w:val="008B29BD"/>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0A"/>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BD"/>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EED"/>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C3"/>
    <w:rsid w:val="008C51D2"/>
    <w:rsid w:val="008C51E9"/>
    <w:rsid w:val="008C51F7"/>
    <w:rsid w:val="008C5244"/>
    <w:rsid w:val="008C538D"/>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889"/>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22"/>
    <w:rsid w:val="008D5ECF"/>
    <w:rsid w:val="008D5F6D"/>
    <w:rsid w:val="008D5FC1"/>
    <w:rsid w:val="008D5FD6"/>
    <w:rsid w:val="008D6053"/>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2A5"/>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2D"/>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1F3"/>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508"/>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8F"/>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02C"/>
    <w:rsid w:val="00921120"/>
    <w:rsid w:val="0092128E"/>
    <w:rsid w:val="009212BD"/>
    <w:rsid w:val="00921309"/>
    <w:rsid w:val="0092130D"/>
    <w:rsid w:val="00921391"/>
    <w:rsid w:val="0092150D"/>
    <w:rsid w:val="0092154C"/>
    <w:rsid w:val="009215AD"/>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C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59"/>
    <w:rsid w:val="009303F1"/>
    <w:rsid w:val="00930499"/>
    <w:rsid w:val="009304E0"/>
    <w:rsid w:val="00930508"/>
    <w:rsid w:val="009305E7"/>
    <w:rsid w:val="0093071C"/>
    <w:rsid w:val="00930783"/>
    <w:rsid w:val="00930789"/>
    <w:rsid w:val="00930799"/>
    <w:rsid w:val="00930B57"/>
    <w:rsid w:val="00930CA4"/>
    <w:rsid w:val="00930DF4"/>
    <w:rsid w:val="00930E9F"/>
    <w:rsid w:val="00930EDB"/>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9F"/>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C70"/>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6B0"/>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7E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7C"/>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5"/>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89D"/>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41"/>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3F"/>
    <w:rsid w:val="009530CF"/>
    <w:rsid w:val="00953155"/>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A46"/>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8CE"/>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D24"/>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8F8"/>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D58"/>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AC"/>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4BB"/>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4CD"/>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157"/>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2C"/>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52"/>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D"/>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11"/>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AE0"/>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72"/>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5C"/>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3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92"/>
    <w:rsid w:val="009C22A7"/>
    <w:rsid w:val="009C22B1"/>
    <w:rsid w:val="009C2300"/>
    <w:rsid w:val="009C2377"/>
    <w:rsid w:val="009C23A5"/>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49"/>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2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582"/>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50"/>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1F9"/>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A83"/>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7"/>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73"/>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3BB"/>
    <w:rsid w:val="009E642B"/>
    <w:rsid w:val="009E64A2"/>
    <w:rsid w:val="009E64C6"/>
    <w:rsid w:val="009E64E8"/>
    <w:rsid w:val="009E64EE"/>
    <w:rsid w:val="009E6545"/>
    <w:rsid w:val="009E6655"/>
    <w:rsid w:val="009E6704"/>
    <w:rsid w:val="009E6783"/>
    <w:rsid w:val="009E67A0"/>
    <w:rsid w:val="009E67B6"/>
    <w:rsid w:val="009E686C"/>
    <w:rsid w:val="009E6A08"/>
    <w:rsid w:val="009E6B63"/>
    <w:rsid w:val="009E6BBF"/>
    <w:rsid w:val="009E6BD5"/>
    <w:rsid w:val="009E6C4F"/>
    <w:rsid w:val="009E6C53"/>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9CF"/>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89"/>
    <w:rsid w:val="00A01BBE"/>
    <w:rsid w:val="00A01BE2"/>
    <w:rsid w:val="00A01CCD"/>
    <w:rsid w:val="00A01D0D"/>
    <w:rsid w:val="00A01D77"/>
    <w:rsid w:val="00A01DCA"/>
    <w:rsid w:val="00A01FC9"/>
    <w:rsid w:val="00A01FD4"/>
    <w:rsid w:val="00A01FF3"/>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48"/>
    <w:rsid w:val="00A03055"/>
    <w:rsid w:val="00A03089"/>
    <w:rsid w:val="00A03148"/>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40"/>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0D"/>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AD"/>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61"/>
    <w:rsid w:val="00A1297A"/>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126"/>
    <w:rsid w:val="00A13261"/>
    <w:rsid w:val="00A133AB"/>
    <w:rsid w:val="00A133E3"/>
    <w:rsid w:val="00A13454"/>
    <w:rsid w:val="00A13460"/>
    <w:rsid w:val="00A13557"/>
    <w:rsid w:val="00A136A0"/>
    <w:rsid w:val="00A136FE"/>
    <w:rsid w:val="00A1389D"/>
    <w:rsid w:val="00A138BB"/>
    <w:rsid w:val="00A13AB9"/>
    <w:rsid w:val="00A13AC2"/>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4A"/>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6A"/>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EF9"/>
    <w:rsid w:val="00A26F06"/>
    <w:rsid w:val="00A26F35"/>
    <w:rsid w:val="00A270D6"/>
    <w:rsid w:val="00A270E5"/>
    <w:rsid w:val="00A271BE"/>
    <w:rsid w:val="00A271C2"/>
    <w:rsid w:val="00A276FE"/>
    <w:rsid w:val="00A2773A"/>
    <w:rsid w:val="00A27752"/>
    <w:rsid w:val="00A27788"/>
    <w:rsid w:val="00A27799"/>
    <w:rsid w:val="00A2785F"/>
    <w:rsid w:val="00A278B0"/>
    <w:rsid w:val="00A278BC"/>
    <w:rsid w:val="00A27908"/>
    <w:rsid w:val="00A2791A"/>
    <w:rsid w:val="00A2792F"/>
    <w:rsid w:val="00A2795B"/>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A8"/>
    <w:rsid w:val="00A33FE7"/>
    <w:rsid w:val="00A34160"/>
    <w:rsid w:val="00A3418F"/>
    <w:rsid w:val="00A34190"/>
    <w:rsid w:val="00A341A1"/>
    <w:rsid w:val="00A341EC"/>
    <w:rsid w:val="00A3420B"/>
    <w:rsid w:val="00A3423C"/>
    <w:rsid w:val="00A342E4"/>
    <w:rsid w:val="00A343AB"/>
    <w:rsid w:val="00A343E2"/>
    <w:rsid w:val="00A34425"/>
    <w:rsid w:val="00A34439"/>
    <w:rsid w:val="00A345AC"/>
    <w:rsid w:val="00A346D5"/>
    <w:rsid w:val="00A3474C"/>
    <w:rsid w:val="00A3477D"/>
    <w:rsid w:val="00A347DC"/>
    <w:rsid w:val="00A34841"/>
    <w:rsid w:val="00A3487F"/>
    <w:rsid w:val="00A348BA"/>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D71"/>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68"/>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3E4"/>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0E"/>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B6A"/>
    <w:rsid w:val="00A52C13"/>
    <w:rsid w:val="00A52C45"/>
    <w:rsid w:val="00A52CC3"/>
    <w:rsid w:val="00A52D60"/>
    <w:rsid w:val="00A52D6F"/>
    <w:rsid w:val="00A52D74"/>
    <w:rsid w:val="00A52DE5"/>
    <w:rsid w:val="00A52F6C"/>
    <w:rsid w:val="00A52FFA"/>
    <w:rsid w:val="00A5300F"/>
    <w:rsid w:val="00A53025"/>
    <w:rsid w:val="00A53069"/>
    <w:rsid w:val="00A530B7"/>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BA6"/>
    <w:rsid w:val="00A53C27"/>
    <w:rsid w:val="00A53D0C"/>
    <w:rsid w:val="00A53D5E"/>
    <w:rsid w:val="00A53DB0"/>
    <w:rsid w:val="00A53DD0"/>
    <w:rsid w:val="00A53E68"/>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7B2"/>
    <w:rsid w:val="00A577C3"/>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0B0"/>
    <w:rsid w:val="00A6417E"/>
    <w:rsid w:val="00A641F0"/>
    <w:rsid w:val="00A64247"/>
    <w:rsid w:val="00A64281"/>
    <w:rsid w:val="00A64374"/>
    <w:rsid w:val="00A64477"/>
    <w:rsid w:val="00A6469F"/>
    <w:rsid w:val="00A646AC"/>
    <w:rsid w:val="00A646E2"/>
    <w:rsid w:val="00A64710"/>
    <w:rsid w:val="00A64796"/>
    <w:rsid w:val="00A6497B"/>
    <w:rsid w:val="00A64991"/>
    <w:rsid w:val="00A649EE"/>
    <w:rsid w:val="00A64A5F"/>
    <w:rsid w:val="00A64A71"/>
    <w:rsid w:val="00A64BAE"/>
    <w:rsid w:val="00A64BC1"/>
    <w:rsid w:val="00A64BDB"/>
    <w:rsid w:val="00A64BF9"/>
    <w:rsid w:val="00A64DA9"/>
    <w:rsid w:val="00A64EC7"/>
    <w:rsid w:val="00A64ED7"/>
    <w:rsid w:val="00A64F36"/>
    <w:rsid w:val="00A64F5B"/>
    <w:rsid w:val="00A64FA6"/>
    <w:rsid w:val="00A650A2"/>
    <w:rsid w:val="00A650A8"/>
    <w:rsid w:val="00A65148"/>
    <w:rsid w:val="00A65296"/>
    <w:rsid w:val="00A652B0"/>
    <w:rsid w:val="00A653BE"/>
    <w:rsid w:val="00A653DA"/>
    <w:rsid w:val="00A654FE"/>
    <w:rsid w:val="00A65507"/>
    <w:rsid w:val="00A65650"/>
    <w:rsid w:val="00A65664"/>
    <w:rsid w:val="00A65694"/>
    <w:rsid w:val="00A656CA"/>
    <w:rsid w:val="00A6571A"/>
    <w:rsid w:val="00A65724"/>
    <w:rsid w:val="00A65751"/>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CF4"/>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72"/>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64"/>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E4C"/>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996"/>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3F"/>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7A0"/>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BFA"/>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09"/>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32"/>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83C"/>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57"/>
    <w:rsid w:val="00AB008C"/>
    <w:rsid w:val="00AB00EF"/>
    <w:rsid w:val="00AB0108"/>
    <w:rsid w:val="00AB0151"/>
    <w:rsid w:val="00AB0226"/>
    <w:rsid w:val="00AB0305"/>
    <w:rsid w:val="00AB033D"/>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4B7"/>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56"/>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79"/>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E5B"/>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64"/>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2C"/>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465"/>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2A9"/>
    <w:rsid w:val="00AF0330"/>
    <w:rsid w:val="00AF03B9"/>
    <w:rsid w:val="00AF0625"/>
    <w:rsid w:val="00AF0681"/>
    <w:rsid w:val="00AF06AC"/>
    <w:rsid w:val="00AF0785"/>
    <w:rsid w:val="00AF0808"/>
    <w:rsid w:val="00AF088C"/>
    <w:rsid w:val="00AF0A7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A3"/>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05D"/>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6A6"/>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C2"/>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BF8"/>
    <w:rsid w:val="00B12D51"/>
    <w:rsid w:val="00B12D60"/>
    <w:rsid w:val="00B12D98"/>
    <w:rsid w:val="00B12E90"/>
    <w:rsid w:val="00B12EB6"/>
    <w:rsid w:val="00B12ED2"/>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05"/>
    <w:rsid w:val="00B157A9"/>
    <w:rsid w:val="00B1588E"/>
    <w:rsid w:val="00B158A5"/>
    <w:rsid w:val="00B15948"/>
    <w:rsid w:val="00B15B07"/>
    <w:rsid w:val="00B15C79"/>
    <w:rsid w:val="00B15D1A"/>
    <w:rsid w:val="00B15D5D"/>
    <w:rsid w:val="00B15EAD"/>
    <w:rsid w:val="00B16001"/>
    <w:rsid w:val="00B16099"/>
    <w:rsid w:val="00B160AE"/>
    <w:rsid w:val="00B160C6"/>
    <w:rsid w:val="00B160CA"/>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E92"/>
    <w:rsid w:val="00B22F1E"/>
    <w:rsid w:val="00B23015"/>
    <w:rsid w:val="00B2309A"/>
    <w:rsid w:val="00B2309F"/>
    <w:rsid w:val="00B230D2"/>
    <w:rsid w:val="00B2313D"/>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26"/>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8FB"/>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27FA1"/>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0"/>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28E"/>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BE"/>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15A"/>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FF"/>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51"/>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7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CBC"/>
    <w:rsid w:val="00B64D7F"/>
    <w:rsid w:val="00B64E76"/>
    <w:rsid w:val="00B64EB1"/>
    <w:rsid w:val="00B64ED5"/>
    <w:rsid w:val="00B650A3"/>
    <w:rsid w:val="00B650F6"/>
    <w:rsid w:val="00B651CA"/>
    <w:rsid w:val="00B65218"/>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1E"/>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6A"/>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195"/>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4DD"/>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6FB"/>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BD"/>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8C"/>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6F4"/>
    <w:rsid w:val="00B877AE"/>
    <w:rsid w:val="00B877BF"/>
    <w:rsid w:val="00B878FC"/>
    <w:rsid w:val="00B87918"/>
    <w:rsid w:val="00B87B45"/>
    <w:rsid w:val="00B87B7D"/>
    <w:rsid w:val="00B87BE4"/>
    <w:rsid w:val="00B87BF2"/>
    <w:rsid w:val="00B87DCA"/>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0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809"/>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7BD"/>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B4"/>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BA1"/>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89"/>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4E"/>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64"/>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D8"/>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7C"/>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E2F"/>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4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2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2C9"/>
    <w:rsid w:val="00BE64B1"/>
    <w:rsid w:val="00BE6511"/>
    <w:rsid w:val="00BE651B"/>
    <w:rsid w:val="00BE655C"/>
    <w:rsid w:val="00BE66FE"/>
    <w:rsid w:val="00BE6745"/>
    <w:rsid w:val="00BE67AF"/>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B5"/>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11"/>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2C"/>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69"/>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53"/>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8B"/>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0A7"/>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B7"/>
    <w:rsid w:val="00C101DB"/>
    <w:rsid w:val="00C101ED"/>
    <w:rsid w:val="00C1026E"/>
    <w:rsid w:val="00C102A6"/>
    <w:rsid w:val="00C10510"/>
    <w:rsid w:val="00C105B7"/>
    <w:rsid w:val="00C105F2"/>
    <w:rsid w:val="00C1065F"/>
    <w:rsid w:val="00C106C8"/>
    <w:rsid w:val="00C1073F"/>
    <w:rsid w:val="00C10777"/>
    <w:rsid w:val="00C10795"/>
    <w:rsid w:val="00C10849"/>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C9"/>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7"/>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7AC"/>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31"/>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3C2"/>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09"/>
    <w:rsid w:val="00C3142F"/>
    <w:rsid w:val="00C3147E"/>
    <w:rsid w:val="00C314DF"/>
    <w:rsid w:val="00C3153A"/>
    <w:rsid w:val="00C3169A"/>
    <w:rsid w:val="00C316DD"/>
    <w:rsid w:val="00C3174F"/>
    <w:rsid w:val="00C3175D"/>
    <w:rsid w:val="00C31763"/>
    <w:rsid w:val="00C3179F"/>
    <w:rsid w:val="00C31903"/>
    <w:rsid w:val="00C31943"/>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5FB"/>
    <w:rsid w:val="00C33690"/>
    <w:rsid w:val="00C3372C"/>
    <w:rsid w:val="00C3383F"/>
    <w:rsid w:val="00C33859"/>
    <w:rsid w:val="00C33860"/>
    <w:rsid w:val="00C33955"/>
    <w:rsid w:val="00C339C2"/>
    <w:rsid w:val="00C33B27"/>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74"/>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48"/>
    <w:rsid w:val="00C36FE9"/>
    <w:rsid w:val="00C37028"/>
    <w:rsid w:val="00C370C0"/>
    <w:rsid w:val="00C3710C"/>
    <w:rsid w:val="00C3710F"/>
    <w:rsid w:val="00C37148"/>
    <w:rsid w:val="00C3719F"/>
    <w:rsid w:val="00C371CC"/>
    <w:rsid w:val="00C37229"/>
    <w:rsid w:val="00C373D2"/>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181"/>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19"/>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6DA"/>
    <w:rsid w:val="00C6173E"/>
    <w:rsid w:val="00C617EE"/>
    <w:rsid w:val="00C6185F"/>
    <w:rsid w:val="00C618DA"/>
    <w:rsid w:val="00C618F1"/>
    <w:rsid w:val="00C61914"/>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9A"/>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78"/>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37"/>
    <w:rsid w:val="00C65291"/>
    <w:rsid w:val="00C652F0"/>
    <w:rsid w:val="00C6534C"/>
    <w:rsid w:val="00C65358"/>
    <w:rsid w:val="00C65397"/>
    <w:rsid w:val="00C65433"/>
    <w:rsid w:val="00C6547E"/>
    <w:rsid w:val="00C65490"/>
    <w:rsid w:val="00C655FA"/>
    <w:rsid w:val="00C65641"/>
    <w:rsid w:val="00C65646"/>
    <w:rsid w:val="00C6566A"/>
    <w:rsid w:val="00C656B8"/>
    <w:rsid w:val="00C65840"/>
    <w:rsid w:val="00C65866"/>
    <w:rsid w:val="00C6588A"/>
    <w:rsid w:val="00C658E0"/>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8"/>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1C9"/>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64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BC"/>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C2"/>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1C7"/>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1E"/>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7B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28"/>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78"/>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B9E"/>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1"/>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3B"/>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A57"/>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53"/>
    <w:rsid w:val="00CD00C7"/>
    <w:rsid w:val="00CD012F"/>
    <w:rsid w:val="00CD0153"/>
    <w:rsid w:val="00CD01B2"/>
    <w:rsid w:val="00CD0239"/>
    <w:rsid w:val="00CD02E9"/>
    <w:rsid w:val="00CD0308"/>
    <w:rsid w:val="00CD03A2"/>
    <w:rsid w:val="00CD03BB"/>
    <w:rsid w:val="00CD03CC"/>
    <w:rsid w:val="00CD03F6"/>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CF8"/>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7FA"/>
    <w:rsid w:val="00CD4A3C"/>
    <w:rsid w:val="00CD4AFD"/>
    <w:rsid w:val="00CD4B20"/>
    <w:rsid w:val="00CD4B36"/>
    <w:rsid w:val="00CD4BEE"/>
    <w:rsid w:val="00CD4C80"/>
    <w:rsid w:val="00CD4C97"/>
    <w:rsid w:val="00CD4CB2"/>
    <w:rsid w:val="00CD4CD0"/>
    <w:rsid w:val="00CD4CEB"/>
    <w:rsid w:val="00CD4E78"/>
    <w:rsid w:val="00CD4EF9"/>
    <w:rsid w:val="00CD4FDF"/>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96"/>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2C"/>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18"/>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3F"/>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13"/>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B5"/>
    <w:rsid w:val="00CF08F3"/>
    <w:rsid w:val="00CF08F5"/>
    <w:rsid w:val="00CF096E"/>
    <w:rsid w:val="00CF09C0"/>
    <w:rsid w:val="00CF0B1C"/>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84"/>
    <w:rsid w:val="00CF2E96"/>
    <w:rsid w:val="00CF2F74"/>
    <w:rsid w:val="00CF2F80"/>
    <w:rsid w:val="00CF3037"/>
    <w:rsid w:val="00CF30B8"/>
    <w:rsid w:val="00CF30F5"/>
    <w:rsid w:val="00CF3171"/>
    <w:rsid w:val="00CF3195"/>
    <w:rsid w:val="00CF31FE"/>
    <w:rsid w:val="00CF3330"/>
    <w:rsid w:val="00CF333F"/>
    <w:rsid w:val="00CF334A"/>
    <w:rsid w:val="00CF33DF"/>
    <w:rsid w:val="00CF3530"/>
    <w:rsid w:val="00CF355F"/>
    <w:rsid w:val="00CF358C"/>
    <w:rsid w:val="00CF35BA"/>
    <w:rsid w:val="00CF35C6"/>
    <w:rsid w:val="00CF375A"/>
    <w:rsid w:val="00CF378E"/>
    <w:rsid w:val="00CF37B6"/>
    <w:rsid w:val="00CF37BD"/>
    <w:rsid w:val="00CF37E1"/>
    <w:rsid w:val="00CF3826"/>
    <w:rsid w:val="00CF3842"/>
    <w:rsid w:val="00CF3853"/>
    <w:rsid w:val="00CF3950"/>
    <w:rsid w:val="00CF39A3"/>
    <w:rsid w:val="00CF39B2"/>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CAF"/>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8A4"/>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3D"/>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AF"/>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5C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E0"/>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3D"/>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726"/>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CE"/>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5B"/>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91F"/>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D60"/>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6FD"/>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4B1"/>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8F"/>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0EB"/>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28"/>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B2D"/>
    <w:rsid w:val="00D54C0D"/>
    <w:rsid w:val="00D54C29"/>
    <w:rsid w:val="00D54E2E"/>
    <w:rsid w:val="00D54F83"/>
    <w:rsid w:val="00D54F9F"/>
    <w:rsid w:val="00D55039"/>
    <w:rsid w:val="00D5504C"/>
    <w:rsid w:val="00D5506A"/>
    <w:rsid w:val="00D55078"/>
    <w:rsid w:val="00D55182"/>
    <w:rsid w:val="00D552B0"/>
    <w:rsid w:val="00D5549D"/>
    <w:rsid w:val="00D5552B"/>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51"/>
    <w:rsid w:val="00D653A0"/>
    <w:rsid w:val="00D653B2"/>
    <w:rsid w:val="00D65415"/>
    <w:rsid w:val="00D65496"/>
    <w:rsid w:val="00D6550C"/>
    <w:rsid w:val="00D65515"/>
    <w:rsid w:val="00D6563E"/>
    <w:rsid w:val="00D656E4"/>
    <w:rsid w:val="00D6571C"/>
    <w:rsid w:val="00D65779"/>
    <w:rsid w:val="00D6579C"/>
    <w:rsid w:val="00D657B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1B"/>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60"/>
    <w:rsid w:val="00D72290"/>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0"/>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77F5F"/>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66"/>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6E"/>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2B"/>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C9"/>
    <w:rsid w:val="00D93CFC"/>
    <w:rsid w:val="00D93DE6"/>
    <w:rsid w:val="00D93DF8"/>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3C"/>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DE"/>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4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A38"/>
    <w:rsid w:val="00DB0B69"/>
    <w:rsid w:val="00DB0D4A"/>
    <w:rsid w:val="00DB0D59"/>
    <w:rsid w:val="00DB0E4B"/>
    <w:rsid w:val="00DB0EE7"/>
    <w:rsid w:val="00DB0F83"/>
    <w:rsid w:val="00DB0F87"/>
    <w:rsid w:val="00DB0FE6"/>
    <w:rsid w:val="00DB0FE8"/>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EA3"/>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49D"/>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62"/>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BCB"/>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9FE"/>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384"/>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C46"/>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582"/>
    <w:rsid w:val="00DD4608"/>
    <w:rsid w:val="00DD4690"/>
    <w:rsid w:val="00DD477F"/>
    <w:rsid w:val="00DD4880"/>
    <w:rsid w:val="00DD4895"/>
    <w:rsid w:val="00DD48E5"/>
    <w:rsid w:val="00DD49D6"/>
    <w:rsid w:val="00DD4A94"/>
    <w:rsid w:val="00DD4B54"/>
    <w:rsid w:val="00DD4C6A"/>
    <w:rsid w:val="00DD4CE1"/>
    <w:rsid w:val="00DD4D1C"/>
    <w:rsid w:val="00DD4D57"/>
    <w:rsid w:val="00DD4E8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57"/>
    <w:rsid w:val="00DE03E5"/>
    <w:rsid w:val="00DE042E"/>
    <w:rsid w:val="00DE05C5"/>
    <w:rsid w:val="00DE05C7"/>
    <w:rsid w:val="00DE0624"/>
    <w:rsid w:val="00DE0681"/>
    <w:rsid w:val="00DE06D9"/>
    <w:rsid w:val="00DE0801"/>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875"/>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5"/>
    <w:rsid w:val="00DE234C"/>
    <w:rsid w:val="00DE23D1"/>
    <w:rsid w:val="00DE242D"/>
    <w:rsid w:val="00DE2493"/>
    <w:rsid w:val="00DE24B8"/>
    <w:rsid w:val="00DE25C0"/>
    <w:rsid w:val="00DE25F5"/>
    <w:rsid w:val="00DE26E4"/>
    <w:rsid w:val="00DE2848"/>
    <w:rsid w:val="00DE2877"/>
    <w:rsid w:val="00DE28B2"/>
    <w:rsid w:val="00DE2911"/>
    <w:rsid w:val="00DE2935"/>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B3"/>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76"/>
    <w:rsid w:val="00DE5CED"/>
    <w:rsid w:val="00DE5E10"/>
    <w:rsid w:val="00DE5E1B"/>
    <w:rsid w:val="00DE5E63"/>
    <w:rsid w:val="00DE5E77"/>
    <w:rsid w:val="00DE5E8D"/>
    <w:rsid w:val="00DE5F7E"/>
    <w:rsid w:val="00DE5FFE"/>
    <w:rsid w:val="00DE6012"/>
    <w:rsid w:val="00DE60ED"/>
    <w:rsid w:val="00DE61B7"/>
    <w:rsid w:val="00DE6226"/>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6F"/>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33"/>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A9"/>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17"/>
    <w:rsid w:val="00DF5463"/>
    <w:rsid w:val="00DF553B"/>
    <w:rsid w:val="00DF5614"/>
    <w:rsid w:val="00DF5645"/>
    <w:rsid w:val="00DF5663"/>
    <w:rsid w:val="00DF56CE"/>
    <w:rsid w:val="00DF57A9"/>
    <w:rsid w:val="00DF580E"/>
    <w:rsid w:val="00DF5841"/>
    <w:rsid w:val="00DF584A"/>
    <w:rsid w:val="00DF58B6"/>
    <w:rsid w:val="00DF5979"/>
    <w:rsid w:val="00DF59BC"/>
    <w:rsid w:val="00DF59DF"/>
    <w:rsid w:val="00DF5A49"/>
    <w:rsid w:val="00DF5A80"/>
    <w:rsid w:val="00DF5B98"/>
    <w:rsid w:val="00DF5CAB"/>
    <w:rsid w:val="00DF5CB4"/>
    <w:rsid w:val="00DF5CD0"/>
    <w:rsid w:val="00DF5D76"/>
    <w:rsid w:val="00DF5E99"/>
    <w:rsid w:val="00DF5F87"/>
    <w:rsid w:val="00DF5FA8"/>
    <w:rsid w:val="00DF6054"/>
    <w:rsid w:val="00DF605F"/>
    <w:rsid w:val="00DF607B"/>
    <w:rsid w:val="00DF612B"/>
    <w:rsid w:val="00DF61BC"/>
    <w:rsid w:val="00DF62B4"/>
    <w:rsid w:val="00DF63C1"/>
    <w:rsid w:val="00DF64CA"/>
    <w:rsid w:val="00DF653D"/>
    <w:rsid w:val="00DF65BB"/>
    <w:rsid w:val="00DF6654"/>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70B"/>
    <w:rsid w:val="00DF7804"/>
    <w:rsid w:val="00DF7897"/>
    <w:rsid w:val="00DF78BD"/>
    <w:rsid w:val="00DF7A48"/>
    <w:rsid w:val="00DF7AB4"/>
    <w:rsid w:val="00DF7ADB"/>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95"/>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B96"/>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38"/>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CD0"/>
    <w:rsid w:val="00E23D52"/>
    <w:rsid w:val="00E23D86"/>
    <w:rsid w:val="00E23EE3"/>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8D"/>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866"/>
    <w:rsid w:val="00E27959"/>
    <w:rsid w:val="00E2796D"/>
    <w:rsid w:val="00E27ACF"/>
    <w:rsid w:val="00E27B17"/>
    <w:rsid w:val="00E27CE6"/>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961"/>
    <w:rsid w:val="00E34B1B"/>
    <w:rsid w:val="00E34BC7"/>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EA"/>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73"/>
    <w:rsid w:val="00E430BF"/>
    <w:rsid w:val="00E430CB"/>
    <w:rsid w:val="00E4310E"/>
    <w:rsid w:val="00E431B8"/>
    <w:rsid w:val="00E433A4"/>
    <w:rsid w:val="00E43568"/>
    <w:rsid w:val="00E43670"/>
    <w:rsid w:val="00E43671"/>
    <w:rsid w:val="00E436D8"/>
    <w:rsid w:val="00E436FD"/>
    <w:rsid w:val="00E4376B"/>
    <w:rsid w:val="00E43785"/>
    <w:rsid w:val="00E43815"/>
    <w:rsid w:val="00E4387C"/>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16"/>
    <w:rsid w:val="00E459AB"/>
    <w:rsid w:val="00E459B4"/>
    <w:rsid w:val="00E45A1F"/>
    <w:rsid w:val="00E45A8C"/>
    <w:rsid w:val="00E45ACB"/>
    <w:rsid w:val="00E45B04"/>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A5"/>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5C2"/>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17"/>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5E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39D"/>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DF"/>
    <w:rsid w:val="00E82EFD"/>
    <w:rsid w:val="00E831A8"/>
    <w:rsid w:val="00E832B1"/>
    <w:rsid w:val="00E832B2"/>
    <w:rsid w:val="00E83322"/>
    <w:rsid w:val="00E8340D"/>
    <w:rsid w:val="00E83460"/>
    <w:rsid w:val="00E835EA"/>
    <w:rsid w:val="00E83634"/>
    <w:rsid w:val="00E83653"/>
    <w:rsid w:val="00E8391D"/>
    <w:rsid w:val="00E83A4A"/>
    <w:rsid w:val="00E83A6F"/>
    <w:rsid w:val="00E83C01"/>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0B"/>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88C"/>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37"/>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43"/>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6DA"/>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20"/>
    <w:rsid w:val="00EA213D"/>
    <w:rsid w:val="00EA2152"/>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D35"/>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B7A"/>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A76"/>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E8"/>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42"/>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3BA"/>
    <w:rsid w:val="00EB7448"/>
    <w:rsid w:val="00EB754E"/>
    <w:rsid w:val="00EB76B1"/>
    <w:rsid w:val="00EB76D1"/>
    <w:rsid w:val="00EB776F"/>
    <w:rsid w:val="00EB7814"/>
    <w:rsid w:val="00EB782F"/>
    <w:rsid w:val="00EB786A"/>
    <w:rsid w:val="00EB7895"/>
    <w:rsid w:val="00EB78DB"/>
    <w:rsid w:val="00EB7945"/>
    <w:rsid w:val="00EB798B"/>
    <w:rsid w:val="00EB79DD"/>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51"/>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4DD"/>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0B1"/>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9"/>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46"/>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0A7"/>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39"/>
    <w:rsid w:val="00ED7358"/>
    <w:rsid w:val="00ED737C"/>
    <w:rsid w:val="00ED7553"/>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22"/>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32"/>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3D8"/>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0EEE"/>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1E"/>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0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84"/>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5EE0"/>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056"/>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5F19"/>
    <w:rsid w:val="00F160BF"/>
    <w:rsid w:val="00F160FD"/>
    <w:rsid w:val="00F1618B"/>
    <w:rsid w:val="00F162D3"/>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2E5"/>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5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8E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68"/>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1D"/>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04"/>
    <w:rsid w:val="00F33C16"/>
    <w:rsid w:val="00F33C1C"/>
    <w:rsid w:val="00F33C28"/>
    <w:rsid w:val="00F33CE0"/>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9EC"/>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B58"/>
    <w:rsid w:val="00F42C73"/>
    <w:rsid w:val="00F42CC7"/>
    <w:rsid w:val="00F42D51"/>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16"/>
    <w:rsid w:val="00F44C80"/>
    <w:rsid w:val="00F44E1B"/>
    <w:rsid w:val="00F44E1F"/>
    <w:rsid w:val="00F44EE5"/>
    <w:rsid w:val="00F44F19"/>
    <w:rsid w:val="00F44FB8"/>
    <w:rsid w:val="00F4505B"/>
    <w:rsid w:val="00F45087"/>
    <w:rsid w:val="00F450F0"/>
    <w:rsid w:val="00F451BA"/>
    <w:rsid w:val="00F4535C"/>
    <w:rsid w:val="00F45432"/>
    <w:rsid w:val="00F454AE"/>
    <w:rsid w:val="00F456C3"/>
    <w:rsid w:val="00F456F5"/>
    <w:rsid w:val="00F4580D"/>
    <w:rsid w:val="00F45843"/>
    <w:rsid w:val="00F45896"/>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B4"/>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AEC"/>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9DA"/>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8B"/>
    <w:rsid w:val="00F72BA5"/>
    <w:rsid w:val="00F72BAE"/>
    <w:rsid w:val="00F72BE5"/>
    <w:rsid w:val="00F72D5D"/>
    <w:rsid w:val="00F72D90"/>
    <w:rsid w:val="00F72DCE"/>
    <w:rsid w:val="00F72DFF"/>
    <w:rsid w:val="00F72E41"/>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23"/>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66"/>
    <w:rsid w:val="00F76F71"/>
    <w:rsid w:val="00F770E6"/>
    <w:rsid w:val="00F771ED"/>
    <w:rsid w:val="00F773AE"/>
    <w:rsid w:val="00F77596"/>
    <w:rsid w:val="00F775A0"/>
    <w:rsid w:val="00F77675"/>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E7"/>
    <w:rsid w:val="00F803BB"/>
    <w:rsid w:val="00F80428"/>
    <w:rsid w:val="00F804A4"/>
    <w:rsid w:val="00F805DD"/>
    <w:rsid w:val="00F805DE"/>
    <w:rsid w:val="00F806FF"/>
    <w:rsid w:val="00F80701"/>
    <w:rsid w:val="00F80759"/>
    <w:rsid w:val="00F80901"/>
    <w:rsid w:val="00F80987"/>
    <w:rsid w:val="00F80A1C"/>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D8A"/>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DA"/>
    <w:rsid w:val="00F840EA"/>
    <w:rsid w:val="00F8416F"/>
    <w:rsid w:val="00F841A9"/>
    <w:rsid w:val="00F841C9"/>
    <w:rsid w:val="00F8427B"/>
    <w:rsid w:val="00F84300"/>
    <w:rsid w:val="00F84308"/>
    <w:rsid w:val="00F84320"/>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B0"/>
    <w:rsid w:val="00F849EB"/>
    <w:rsid w:val="00F84A79"/>
    <w:rsid w:val="00F84AB2"/>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1C"/>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AF"/>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1"/>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7D1"/>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3C"/>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BF7"/>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E95"/>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6DE"/>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95"/>
    <w:rsid w:val="00FB1DF5"/>
    <w:rsid w:val="00FB1EDB"/>
    <w:rsid w:val="00FB1EDC"/>
    <w:rsid w:val="00FB1F68"/>
    <w:rsid w:val="00FB1FEE"/>
    <w:rsid w:val="00FB2078"/>
    <w:rsid w:val="00FB20E5"/>
    <w:rsid w:val="00FB214D"/>
    <w:rsid w:val="00FB21D9"/>
    <w:rsid w:val="00FB21DD"/>
    <w:rsid w:val="00FB2362"/>
    <w:rsid w:val="00FB2459"/>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17"/>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CE0"/>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6C"/>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0D"/>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564"/>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DE4"/>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3A2"/>
    <w:rsid w:val="00FD35E5"/>
    <w:rsid w:val="00FD35F2"/>
    <w:rsid w:val="00FD3661"/>
    <w:rsid w:val="00FD3761"/>
    <w:rsid w:val="00FD37B1"/>
    <w:rsid w:val="00FD38EB"/>
    <w:rsid w:val="00FD3953"/>
    <w:rsid w:val="00FD3994"/>
    <w:rsid w:val="00FD39A4"/>
    <w:rsid w:val="00FD3A34"/>
    <w:rsid w:val="00FD3B4D"/>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2E"/>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5F"/>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00"/>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48"/>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2F2D"/>
    <w:rsid w:val="00FE2FA2"/>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CA7"/>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CE7"/>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679"/>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52"/>
    <w:rsid w:val="00FF03E4"/>
    <w:rsid w:val="00FF0467"/>
    <w:rsid w:val="00FF04D3"/>
    <w:rsid w:val="00FF069D"/>
    <w:rsid w:val="00FF06F5"/>
    <w:rsid w:val="00FF07D2"/>
    <w:rsid w:val="00FF0873"/>
    <w:rsid w:val="00FF0A8C"/>
    <w:rsid w:val="00FF0AF1"/>
    <w:rsid w:val="00FF0C37"/>
    <w:rsid w:val="00FF0F4D"/>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67"/>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29"/>
    <w:rsid w:val="00FF6ACA"/>
    <w:rsid w:val="00FF6CEA"/>
    <w:rsid w:val="00FF6DF6"/>
    <w:rsid w:val="00FF6FAA"/>
    <w:rsid w:val="00FF7090"/>
    <w:rsid w:val="00FF709B"/>
    <w:rsid w:val="00FF7169"/>
    <w:rsid w:val="00FF7187"/>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E47"/>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4EFA3D9"/>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68656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4940">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4673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5965">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2931836">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79324758">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5031761">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5800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2767507">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2224252">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67169258">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4669972">
      <w:bodyDiv w:val="1"/>
      <w:marLeft w:val="0"/>
      <w:marRight w:val="0"/>
      <w:marTop w:val="0"/>
      <w:marBottom w:val="0"/>
      <w:divBdr>
        <w:top w:val="none" w:sz="0" w:space="0" w:color="auto"/>
        <w:left w:val="none" w:sz="0" w:space="0" w:color="auto"/>
        <w:bottom w:val="none" w:sz="0" w:space="0" w:color="auto"/>
        <w:right w:val="none" w:sz="0" w:space="0" w:color="auto"/>
      </w:divBdr>
    </w:div>
    <w:div w:id="686441371">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08861501">
      <w:bodyDiv w:val="1"/>
      <w:marLeft w:val="0"/>
      <w:marRight w:val="0"/>
      <w:marTop w:val="0"/>
      <w:marBottom w:val="0"/>
      <w:divBdr>
        <w:top w:val="none" w:sz="0" w:space="0" w:color="auto"/>
        <w:left w:val="none" w:sz="0" w:space="0" w:color="auto"/>
        <w:bottom w:val="none" w:sz="0" w:space="0" w:color="auto"/>
        <w:right w:val="none" w:sz="0" w:space="0" w:color="auto"/>
      </w:divBdr>
    </w:div>
    <w:div w:id="813333790">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7661828">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5140090">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5688221">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3127105">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057614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2660852">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0377973">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399865367">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048411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87953273">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820">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17070566">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3591134">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159561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714897">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752888">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5809147">
      <w:bodyDiv w:val="1"/>
      <w:marLeft w:val="0"/>
      <w:marRight w:val="0"/>
      <w:marTop w:val="0"/>
      <w:marBottom w:val="0"/>
      <w:divBdr>
        <w:top w:val="none" w:sz="0" w:space="0" w:color="auto"/>
        <w:left w:val="none" w:sz="0" w:space="0" w:color="auto"/>
        <w:bottom w:val="none" w:sz="0" w:space="0" w:color="auto"/>
        <w:right w:val="none" w:sz="0" w:space="0" w:color="auto"/>
      </w:divBdr>
    </w:div>
    <w:div w:id="207723669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C4746E-0E36-4A91-A317-4E54C8AC5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3</Pages>
  <Words>358</Words>
  <Characters>2041</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2395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14</cp:revision>
  <cp:lastPrinted>2009-02-06T05:36:00Z</cp:lastPrinted>
  <dcterms:created xsi:type="dcterms:W3CDTF">2023-12-23T16:55:00Z</dcterms:created>
  <dcterms:modified xsi:type="dcterms:W3CDTF">2023-12-24T07:02:00Z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